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78B81" w14:textId="77777777" w:rsidR="007E176F" w:rsidRPr="005E2EFD" w:rsidRDefault="007E176F" w:rsidP="005E2EFD">
      <w:pPr>
        <w:pStyle w:val="Default"/>
        <w:ind w:firstLine="567"/>
        <w:jc w:val="both"/>
        <w:rPr>
          <w:color w:val="auto"/>
          <w:spacing w:val="-16"/>
          <w:sz w:val="22"/>
          <w:szCs w:val="22"/>
        </w:rPr>
      </w:pPr>
      <w:bookmarkStart w:id="0" w:name="_Hlk20769641"/>
      <w:bookmarkStart w:id="1" w:name="_Hlk84704019"/>
    </w:p>
    <w:p w14:paraId="6C307ED7" w14:textId="44AED236" w:rsidR="00834537" w:rsidRPr="005E2EFD" w:rsidRDefault="002976CA" w:rsidP="005E2EFD">
      <w:pPr>
        <w:pStyle w:val="Heading1"/>
        <w:spacing w:before="0" w:beforeAutospacing="0" w:after="0" w:afterAutospacing="0"/>
        <w:jc w:val="right"/>
        <w:rPr>
          <w:b w:val="0"/>
          <w:bCs w:val="0"/>
          <w:sz w:val="22"/>
          <w:szCs w:val="22"/>
        </w:rPr>
      </w:pPr>
      <w:r w:rsidRPr="005E2EFD">
        <w:rPr>
          <w:b w:val="0"/>
          <w:bCs w:val="0"/>
          <w:sz w:val="22"/>
          <w:szCs w:val="22"/>
        </w:rPr>
        <w:t>A</w:t>
      </w:r>
      <w:r w:rsidR="00834537" w:rsidRPr="005E2EFD">
        <w:rPr>
          <w:b w:val="0"/>
          <w:bCs w:val="0"/>
          <w:sz w:val="22"/>
          <w:szCs w:val="22"/>
        </w:rPr>
        <w:t xml:space="preserve">NEXA NR. 1 </w:t>
      </w:r>
    </w:p>
    <w:p w14:paraId="1B7EFCF6" w14:textId="77777777" w:rsidR="00834537" w:rsidRPr="005E2EFD" w:rsidRDefault="00834537" w:rsidP="005E2EFD">
      <w:pPr>
        <w:spacing w:after="0" w:line="240" w:lineRule="auto"/>
        <w:jc w:val="right"/>
        <w:rPr>
          <w:rFonts w:ascii="Times New Roman" w:hAnsi="Times New Roman"/>
        </w:rPr>
      </w:pPr>
      <w:r w:rsidRPr="005E2EFD">
        <w:rPr>
          <w:rFonts w:ascii="Times New Roman" w:hAnsi="Times New Roman"/>
        </w:rPr>
        <w:t>la Metodologie</w:t>
      </w:r>
    </w:p>
    <w:p w14:paraId="71BB30C5" w14:textId="77777777" w:rsidR="00834537" w:rsidRPr="005E2EFD" w:rsidRDefault="00834537" w:rsidP="005E2EFD">
      <w:pPr>
        <w:spacing w:after="0" w:line="240" w:lineRule="auto"/>
        <w:jc w:val="right"/>
        <w:rPr>
          <w:rFonts w:ascii="Times New Roman" w:hAnsi="Times New Roman"/>
        </w:rPr>
      </w:pPr>
    </w:p>
    <w:p w14:paraId="354AF9BE" w14:textId="77777777" w:rsidR="00834537" w:rsidRPr="005E2EFD" w:rsidRDefault="00834537" w:rsidP="005E2EFD">
      <w:pPr>
        <w:tabs>
          <w:tab w:val="left" w:pos="8235"/>
        </w:tabs>
        <w:ind w:firstLine="720"/>
        <w:jc w:val="center"/>
        <w:rPr>
          <w:rFonts w:ascii="Times New Roman" w:hAnsi="Times New Roman"/>
          <w:b/>
        </w:rPr>
      </w:pPr>
      <w:r w:rsidRPr="005E2EFD">
        <w:rPr>
          <w:rFonts w:ascii="Times New Roman" w:hAnsi="Times New Roman"/>
          <w:b/>
        </w:rPr>
        <w:t>INFORMAŢII CUPRINSE ÎN LISTA POSTURILOR DIDACTICE/CATEDRELOR VACANTE/REZERVATE</w:t>
      </w:r>
    </w:p>
    <w:p w14:paraId="185BB163" w14:textId="77777777" w:rsidR="00834537" w:rsidRPr="005E2EFD" w:rsidRDefault="00834537" w:rsidP="005E2EFD">
      <w:pPr>
        <w:ind w:firstLine="720"/>
        <w:jc w:val="both"/>
        <w:rPr>
          <w:rFonts w:ascii="Times New Roman" w:hAnsi="Times New Roman"/>
        </w:rPr>
      </w:pPr>
      <w:r w:rsidRPr="005E2EFD">
        <w:rPr>
          <w:rFonts w:ascii="Times New Roman" w:hAnsi="Times New Roman"/>
        </w:rPr>
        <w:t xml:space="preserve">Lista posturilor didactice/catedrelor vacante/rezervate care se afişează conţine cel puţin următoarele informaţii: </w:t>
      </w:r>
    </w:p>
    <w:p w14:paraId="10B0E1C2" w14:textId="77777777" w:rsidR="00834537" w:rsidRPr="005E2EFD" w:rsidRDefault="00834537" w:rsidP="005E2EFD">
      <w:pPr>
        <w:numPr>
          <w:ilvl w:val="0"/>
          <w:numId w:val="71"/>
        </w:numPr>
        <w:spacing w:after="0" w:line="240" w:lineRule="auto"/>
        <w:ind w:hanging="153"/>
        <w:jc w:val="both"/>
        <w:rPr>
          <w:rFonts w:ascii="Times New Roman" w:hAnsi="Times New Roman"/>
        </w:rPr>
      </w:pPr>
      <w:r w:rsidRPr="005E2EFD">
        <w:rPr>
          <w:rFonts w:ascii="Times New Roman" w:hAnsi="Times New Roman"/>
        </w:rPr>
        <w:t>Codul postului;</w:t>
      </w:r>
    </w:p>
    <w:p w14:paraId="6CD18B31" w14:textId="77777777" w:rsidR="00834537" w:rsidRPr="005E2EFD" w:rsidRDefault="00834537" w:rsidP="005E2EFD">
      <w:pPr>
        <w:numPr>
          <w:ilvl w:val="0"/>
          <w:numId w:val="71"/>
        </w:numPr>
        <w:spacing w:after="0" w:line="240" w:lineRule="auto"/>
        <w:ind w:hanging="153"/>
        <w:jc w:val="both"/>
        <w:rPr>
          <w:rFonts w:ascii="Times New Roman" w:hAnsi="Times New Roman"/>
        </w:rPr>
      </w:pPr>
      <w:r w:rsidRPr="005E2EFD">
        <w:rPr>
          <w:rFonts w:ascii="Times New Roman" w:hAnsi="Times New Roman"/>
        </w:rPr>
        <w:t>Denumirea localităţii;</w:t>
      </w:r>
    </w:p>
    <w:p w14:paraId="3DD5CE16" w14:textId="77777777" w:rsidR="00834537" w:rsidRPr="005E2EFD" w:rsidRDefault="00834537" w:rsidP="005E2EFD">
      <w:pPr>
        <w:numPr>
          <w:ilvl w:val="0"/>
          <w:numId w:val="71"/>
        </w:numPr>
        <w:spacing w:after="0" w:line="240" w:lineRule="auto"/>
        <w:ind w:hanging="153"/>
        <w:jc w:val="both"/>
        <w:rPr>
          <w:rFonts w:ascii="Times New Roman" w:hAnsi="Times New Roman"/>
        </w:rPr>
      </w:pPr>
      <w:r w:rsidRPr="005E2EFD">
        <w:rPr>
          <w:rFonts w:ascii="Times New Roman" w:hAnsi="Times New Roman"/>
        </w:rPr>
        <w:t>Regimul de mediu al localităţii;</w:t>
      </w:r>
    </w:p>
    <w:p w14:paraId="4E50026D" w14:textId="77777777" w:rsidR="00834537" w:rsidRPr="005E2EFD" w:rsidRDefault="00834537" w:rsidP="005E2EFD">
      <w:pPr>
        <w:numPr>
          <w:ilvl w:val="0"/>
          <w:numId w:val="71"/>
        </w:numPr>
        <w:spacing w:after="0" w:line="240" w:lineRule="auto"/>
        <w:ind w:hanging="153"/>
        <w:jc w:val="both"/>
        <w:rPr>
          <w:rFonts w:ascii="Times New Roman" w:hAnsi="Times New Roman"/>
        </w:rPr>
      </w:pPr>
      <w:r w:rsidRPr="005E2EFD">
        <w:rPr>
          <w:rFonts w:ascii="Times New Roman" w:hAnsi="Times New Roman"/>
        </w:rPr>
        <w:t>Denumirea unităţii/unităţilor de învăţământ;</w:t>
      </w:r>
    </w:p>
    <w:p w14:paraId="6E79E0AB" w14:textId="77777777" w:rsidR="00834537" w:rsidRPr="005E2EFD" w:rsidRDefault="00834537" w:rsidP="005E2EFD">
      <w:pPr>
        <w:numPr>
          <w:ilvl w:val="0"/>
          <w:numId w:val="71"/>
        </w:numPr>
        <w:spacing w:after="0" w:line="240" w:lineRule="auto"/>
        <w:ind w:hanging="153"/>
        <w:jc w:val="both"/>
        <w:rPr>
          <w:rFonts w:ascii="Times New Roman" w:hAnsi="Times New Roman"/>
        </w:rPr>
      </w:pPr>
      <w:r w:rsidRPr="005E2EFD">
        <w:rPr>
          <w:rFonts w:ascii="Times New Roman" w:hAnsi="Times New Roman"/>
        </w:rPr>
        <w:t>Nivelul unităţii/unităţilor de învăţământ;</w:t>
      </w:r>
    </w:p>
    <w:p w14:paraId="54ACEE7D" w14:textId="77777777" w:rsidR="00834537" w:rsidRPr="005E2EFD" w:rsidRDefault="00834537" w:rsidP="005E2EFD">
      <w:pPr>
        <w:numPr>
          <w:ilvl w:val="0"/>
          <w:numId w:val="71"/>
        </w:numPr>
        <w:spacing w:after="0" w:line="240" w:lineRule="auto"/>
        <w:ind w:hanging="153"/>
        <w:jc w:val="both"/>
        <w:rPr>
          <w:rFonts w:ascii="Times New Roman" w:hAnsi="Times New Roman"/>
        </w:rPr>
      </w:pPr>
      <w:r w:rsidRPr="005E2EFD">
        <w:rPr>
          <w:rFonts w:ascii="Times New Roman" w:hAnsi="Times New Roman"/>
        </w:rPr>
        <w:t>Denumirea disciplinei/disciplinelor care constituie postul/catedra;</w:t>
      </w:r>
    </w:p>
    <w:p w14:paraId="094620AF" w14:textId="77777777" w:rsidR="00834537" w:rsidRPr="005E2EFD" w:rsidRDefault="00834537" w:rsidP="005E2EFD">
      <w:pPr>
        <w:numPr>
          <w:ilvl w:val="0"/>
          <w:numId w:val="71"/>
        </w:numPr>
        <w:spacing w:after="0" w:line="240" w:lineRule="auto"/>
        <w:ind w:hanging="153"/>
        <w:jc w:val="both"/>
        <w:rPr>
          <w:rFonts w:ascii="Times New Roman" w:hAnsi="Times New Roman"/>
        </w:rPr>
      </w:pPr>
      <w:r w:rsidRPr="005E2EFD">
        <w:rPr>
          <w:rFonts w:ascii="Times New Roman" w:hAnsi="Times New Roman"/>
        </w:rPr>
        <w:t>Nr. de ore/săptămână (trunchi comun şi opţionale) din care este constituit(ă) postul/catedra;</w:t>
      </w:r>
    </w:p>
    <w:p w14:paraId="626082EF" w14:textId="77777777" w:rsidR="00834537" w:rsidRPr="005E2EFD" w:rsidRDefault="00834537" w:rsidP="005E2EFD">
      <w:pPr>
        <w:numPr>
          <w:ilvl w:val="0"/>
          <w:numId w:val="71"/>
        </w:numPr>
        <w:spacing w:after="0" w:line="240" w:lineRule="auto"/>
        <w:ind w:hanging="153"/>
        <w:jc w:val="both"/>
        <w:rPr>
          <w:rFonts w:ascii="Times New Roman" w:hAnsi="Times New Roman"/>
        </w:rPr>
      </w:pPr>
      <w:r w:rsidRPr="005E2EFD">
        <w:rPr>
          <w:rFonts w:ascii="Times New Roman" w:hAnsi="Times New Roman"/>
        </w:rPr>
        <w:t>Detalii suplimentare privind structura postului/catedrei (complet(ă)/incomplet(ă));</w:t>
      </w:r>
    </w:p>
    <w:p w14:paraId="2B8BEEDB" w14:textId="77777777" w:rsidR="00834537" w:rsidRPr="005E2EFD" w:rsidRDefault="00834537" w:rsidP="005E2EFD">
      <w:pPr>
        <w:numPr>
          <w:ilvl w:val="0"/>
          <w:numId w:val="71"/>
        </w:numPr>
        <w:spacing w:after="0" w:line="240" w:lineRule="auto"/>
        <w:ind w:hanging="153"/>
        <w:jc w:val="both"/>
        <w:rPr>
          <w:rFonts w:ascii="Times New Roman" w:hAnsi="Times New Roman"/>
        </w:rPr>
      </w:pPr>
      <w:r w:rsidRPr="005E2EFD">
        <w:rPr>
          <w:rFonts w:ascii="Times New Roman" w:hAnsi="Times New Roman"/>
        </w:rPr>
        <w:t>Viabilitatea postului;</w:t>
      </w:r>
    </w:p>
    <w:p w14:paraId="32570DD8" w14:textId="77777777" w:rsidR="00834537" w:rsidRPr="005E2EFD" w:rsidRDefault="00834537" w:rsidP="005E2EFD">
      <w:pPr>
        <w:numPr>
          <w:ilvl w:val="0"/>
          <w:numId w:val="71"/>
        </w:numPr>
        <w:spacing w:after="0" w:line="240" w:lineRule="auto"/>
        <w:ind w:hanging="153"/>
        <w:jc w:val="both"/>
        <w:rPr>
          <w:rFonts w:ascii="Times New Roman" w:hAnsi="Times New Roman"/>
        </w:rPr>
      </w:pPr>
      <w:r w:rsidRPr="005E2EFD">
        <w:rPr>
          <w:rFonts w:ascii="Times New Roman" w:hAnsi="Times New Roman"/>
        </w:rPr>
        <w:t>Statutul postului (vacant/rezervat, pentru angajare pe perioadă determinată, nedeterminată sau pe durata viabilităţii postului, propus pentru continuitate/prelungirea contractului individual de muncă);</w:t>
      </w:r>
    </w:p>
    <w:p w14:paraId="50BAD97B" w14:textId="77777777" w:rsidR="00834537" w:rsidRPr="005E2EFD" w:rsidRDefault="00834537" w:rsidP="005E2EFD">
      <w:pPr>
        <w:numPr>
          <w:ilvl w:val="0"/>
          <w:numId w:val="71"/>
        </w:numPr>
        <w:spacing w:after="0" w:line="240" w:lineRule="auto"/>
        <w:ind w:hanging="153"/>
        <w:jc w:val="both"/>
        <w:rPr>
          <w:rFonts w:ascii="Times New Roman" w:hAnsi="Times New Roman"/>
        </w:rPr>
      </w:pPr>
      <w:r w:rsidRPr="005E2EFD">
        <w:rPr>
          <w:rFonts w:ascii="Times New Roman" w:hAnsi="Times New Roman"/>
        </w:rPr>
        <w:t>Condiţiile pentru ocuparea postului/catedrei:</w:t>
      </w:r>
    </w:p>
    <w:p w14:paraId="2B361E80" w14:textId="77777777" w:rsidR="00834537" w:rsidRPr="005E2EFD" w:rsidRDefault="00834537" w:rsidP="005E2EFD">
      <w:pPr>
        <w:numPr>
          <w:ilvl w:val="1"/>
          <w:numId w:val="72"/>
        </w:numPr>
        <w:tabs>
          <w:tab w:val="clear" w:pos="1440"/>
        </w:tabs>
        <w:spacing w:after="0" w:line="240" w:lineRule="auto"/>
        <w:ind w:hanging="164"/>
        <w:jc w:val="both"/>
        <w:rPr>
          <w:rFonts w:ascii="Times New Roman" w:hAnsi="Times New Roman"/>
        </w:rPr>
      </w:pPr>
      <w:r w:rsidRPr="005E2EFD">
        <w:rPr>
          <w:rFonts w:ascii="Times New Roman" w:hAnsi="Times New Roman"/>
        </w:rPr>
        <w:t>specialitatea postului;</w:t>
      </w:r>
    </w:p>
    <w:p w14:paraId="563CCDAB" w14:textId="656A5975" w:rsidR="00834537" w:rsidRPr="005E2EFD" w:rsidRDefault="00834537" w:rsidP="005E2EFD">
      <w:pPr>
        <w:numPr>
          <w:ilvl w:val="1"/>
          <w:numId w:val="72"/>
        </w:numPr>
        <w:tabs>
          <w:tab w:val="clear" w:pos="1440"/>
        </w:tabs>
        <w:spacing w:after="0" w:line="240" w:lineRule="auto"/>
        <w:ind w:hanging="164"/>
        <w:jc w:val="both"/>
        <w:rPr>
          <w:rFonts w:ascii="Times New Roman" w:hAnsi="Times New Roman"/>
        </w:rPr>
      </w:pPr>
      <w:r w:rsidRPr="005E2EFD">
        <w:rPr>
          <w:rFonts w:ascii="Times New Roman" w:hAnsi="Times New Roman"/>
        </w:rPr>
        <w:t>inspecţie specială la clasă sau probă practică;</w:t>
      </w:r>
    </w:p>
    <w:p w14:paraId="75AB09A9" w14:textId="77777777" w:rsidR="00834537" w:rsidRPr="005E2EFD" w:rsidRDefault="00834537" w:rsidP="005E2EFD">
      <w:pPr>
        <w:numPr>
          <w:ilvl w:val="1"/>
          <w:numId w:val="72"/>
        </w:numPr>
        <w:tabs>
          <w:tab w:val="clear" w:pos="1440"/>
        </w:tabs>
        <w:spacing w:after="0" w:line="240" w:lineRule="auto"/>
        <w:ind w:hanging="164"/>
        <w:jc w:val="both"/>
        <w:rPr>
          <w:rFonts w:ascii="Times New Roman" w:hAnsi="Times New Roman"/>
        </w:rPr>
      </w:pPr>
      <w:r w:rsidRPr="005E2EFD">
        <w:rPr>
          <w:rFonts w:ascii="Times New Roman" w:hAnsi="Times New Roman"/>
        </w:rPr>
        <w:t>proba la limba de predare;</w:t>
      </w:r>
    </w:p>
    <w:p w14:paraId="3D9E91DB" w14:textId="77777777" w:rsidR="00834537" w:rsidRPr="005E2EFD" w:rsidRDefault="00834537" w:rsidP="005E2EFD">
      <w:pPr>
        <w:numPr>
          <w:ilvl w:val="1"/>
          <w:numId w:val="72"/>
        </w:numPr>
        <w:tabs>
          <w:tab w:val="clear" w:pos="1440"/>
        </w:tabs>
        <w:spacing w:after="0" w:line="240" w:lineRule="auto"/>
        <w:ind w:hanging="164"/>
        <w:jc w:val="both"/>
        <w:rPr>
          <w:rFonts w:ascii="Times New Roman" w:hAnsi="Times New Roman"/>
        </w:rPr>
      </w:pPr>
      <w:r w:rsidRPr="005E2EFD">
        <w:rPr>
          <w:rFonts w:ascii="Times New Roman" w:hAnsi="Times New Roman"/>
        </w:rPr>
        <w:t>avizul de culte;</w:t>
      </w:r>
    </w:p>
    <w:p w14:paraId="074E42F9" w14:textId="77777777" w:rsidR="00834537" w:rsidRPr="005E2EFD" w:rsidRDefault="00834537" w:rsidP="005E2EFD">
      <w:pPr>
        <w:numPr>
          <w:ilvl w:val="1"/>
          <w:numId w:val="72"/>
        </w:numPr>
        <w:tabs>
          <w:tab w:val="clear" w:pos="1440"/>
        </w:tabs>
        <w:spacing w:after="0" w:line="240" w:lineRule="auto"/>
        <w:ind w:hanging="164"/>
        <w:jc w:val="both"/>
        <w:rPr>
          <w:rFonts w:ascii="Times New Roman" w:hAnsi="Times New Roman"/>
        </w:rPr>
      </w:pPr>
      <w:r w:rsidRPr="005E2EFD">
        <w:rPr>
          <w:rFonts w:ascii="Times New Roman" w:hAnsi="Times New Roman"/>
        </w:rPr>
        <w:t>avizul special al cultului;</w:t>
      </w:r>
    </w:p>
    <w:p w14:paraId="606BF7B6" w14:textId="77777777" w:rsidR="00834537" w:rsidRPr="005E2EFD" w:rsidRDefault="00834537" w:rsidP="005E2EFD">
      <w:pPr>
        <w:numPr>
          <w:ilvl w:val="1"/>
          <w:numId w:val="72"/>
        </w:numPr>
        <w:tabs>
          <w:tab w:val="clear" w:pos="1440"/>
        </w:tabs>
        <w:spacing w:after="0" w:line="240" w:lineRule="auto"/>
        <w:ind w:hanging="164"/>
        <w:jc w:val="both"/>
        <w:rPr>
          <w:rFonts w:ascii="Times New Roman" w:hAnsi="Times New Roman"/>
        </w:rPr>
      </w:pPr>
      <w:r w:rsidRPr="005E2EFD">
        <w:rPr>
          <w:rFonts w:ascii="Times New Roman" w:hAnsi="Times New Roman"/>
        </w:rPr>
        <w:t>avizul de alternativă;</w:t>
      </w:r>
    </w:p>
    <w:p w14:paraId="290AF63B" w14:textId="77777777" w:rsidR="00834537" w:rsidRPr="005E2EFD" w:rsidRDefault="00834537" w:rsidP="005E2EFD">
      <w:pPr>
        <w:numPr>
          <w:ilvl w:val="1"/>
          <w:numId w:val="72"/>
        </w:numPr>
        <w:tabs>
          <w:tab w:val="clear" w:pos="1440"/>
        </w:tabs>
        <w:spacing w:after="0" w:line="240" w:lineRule="auto"/>
        <w:ind w:hanging="164"/>
        <w:jc w:val="both"/>
        <w:rPr>
          <w:rFonts w:ascii="Times New Roman" w:hAnsi="Times New Roman"/>
        </w:rPr>
      </w:pPr>
      <w:r w:rsidRPr="005E2EFD">
        <w:rPr>
          <w:rFonts w:ascii="Times New Roman" w:hAnsi="Times New Roman"/>
        </w:rPr>
        <w:t>avizul unităţii de învăţământ militar;</w:t>
      </w:r>
    </w:p>
    <w:p w14:paraId="24950B9A" w14:textId="77777777" w:rsidR="00834537" w:rsidRPr="005E2EFD" w:rsidRDefault="00834537" w:rsidP="005E2EFD">
      <w:pPr>
        <w:numPr>
          <w:ilvl w:val="1"/>
          <w:numId w:val="72"/>
        </w:numPr>
        <w:tabs>
          <w:tab w:val="clear" w:pos="1440"/>
        </w:tabs>
        <w:spacing w:after="0" w:line="240" w:lineRule="auto"/>
        <w:ind w:hanging="164"/>
        <w:jc w:val="both"/>
        <w:rPr>
          <w:rFonts w:ascii="Times New Roman" w:hAnsi="Times New Roman"/>
        </w:rPr>
      </w:pPr>
      <w:r w:rsidRPr="005E2EFD">
        <w:rPr>
          <w:rFonts w:ascii="Times New Roman" w:hAnsi="Times New Roman"/>
        </w:rPr>
        <w:t>avizul liceului pedagogic;</w:t>
      </w:r>
    </w:p>
    <w:p w14:paraId="04EAE871" w14:textId="77777777" w:rsidR="00834537" w:rsidRPr="005E2EFD" w:rsidRDefault="00834537" w:rsidP="005E2EFD">
      <w:pPr>
        <w:numPr>
          <w:ilvl w:val="1"/>
          <w:numId w:val="72"/>
        </w:numPr>
        <w:tabs>
          <w:tab w:val="clear" w:pos="1440"/>
        </w:tabs>
        <w:spacing w:after="0" w:line="240" w:lineRule="auto"/>
        <w:ind w:hanging="164"/>
        <w:jc w:val="both"/>
        <w:rPr>
          <w:rFonts w:ascii="Times New Roman" w:hAnsi="Times New Roman"/>
        </w:rPr>
      </w:pPr>
      <w:r w:rsidRPr="005E2EFD">
        <w:rPr>
          <w:rFonts w:ascii="Times New Roman" w:hAnsi="Times New Roman"/>
        </w:rPr>
        <w:t>avizul unităţii de învăţământ particular;</w:t>
      </w:r>
    </w:p>
    <w:p w14:paraId="42E3F431" w14:textId="77777777" w:rsidR="00834537" w:rsidRPr="005E2EFD" w:rsidRDefault="00834537" w:rsidP="005E2EFD">
      <w:pPr>
        <w:numPr>
          <w:ilvl w:val="1"/>
          <w:numId w:val="72"/>
        </w:numPr>
        <w:tabs>
          <w:tab w:val="clear" w:pos="1440"/>
        </w:tabs>
        <w:spacing w:after="0" w:line="240" w:lineRule="auto"/>
        <w:ind w:hanging="164"/>
        <w:jc w:val="both"/>
        <w:rPr>
          <w:rFonts w:ascii="Times New Roman" w:hAnsi="Times New Roman"/>
        </w:rPr>
      </w:pPr>
      <w:r w:rsidRPr="005E2EFD">
        <w:rPr>
          <w:rFonts w:ascii="Times New Roman" w:hAnsi="Times New Roman"/>
        </w:rPr>
        <w:t>avizul I.G.P. (Inspectoratului General al Poliţiei)/A.R.R (Autorităţii Rutiere Române);</w:t>
      </w:r>
    </w:p>
    <w:p w14:paraId="3E1BDE08" w14:textId="77777777" w:rsidR="00834537" w:rsidRPr="005E2EFD" w:rsidRDefault="00834537" w:rsidP="005E2EFD">
      <w:pPr>
        <w:numPr>
          <w:ilvl w:val="1"/>
          <w:numId w:val="72"/>
        </w:numPr>
        <w:tabs>
          <w:tab w:val="clear" w:pos="1440"/>
        </w:tabs>
        <w:spacing w:after="0" w:line="240" w:lineRule="auto"/>
        <w:ind w:hanging="164"/>
        <w:jc w:val="both"/>
        <w:rPr>
          <w:rFonts w:ascii="Times New Roman" w:hAnsi="Times New Roman"/>
        </w:rPr>
      </w:pPr>
      <w:r w:rsidRPr="005E2EFD">
        <w:rPr>
          <w:rFonts w:ascii="Times New Roman" w:hAnsi="Times New Roman"/>
        </w:rPr>
        <w:t>atestat de educaţie specială;</w:t>
      </w:r>
    </w:p>
    <w:p w14:paraId="4E21B7C4" w14:textId="77777777" w:rsidR="00834537" w:rsidRPr="005E2EFD" w:rsidRDefault="00834537" w:rsidP="005E2EFD">
      <w:pPr>
        <w:numPr>
          <w:ilvl w:val="1"/>
          <w:numId w:val="72"/>
        </w:numPr>
        <w:tabs>
          <w:tab w:val="clear" w:pos="1440"/>
        </w:tabs>
        <w:spacing w:after="0" w:line="240" w:lineRule="auto"/>
        <w:ind w:hanging="164"/>
        <w:jc w:val="both"/>
        <w:rPr>
          <w:rFonts w:ascii="Times New Roman" w:hAnsi="Times New Roman"/>
        </w:rPr>
      </w:pPr>
      <w:r w:rsidRPr="005E2EFD">
        <w:rPr>
          <w:rFonts w:ascii="Times New Roman" w:hAnsi="Times New Roman"/>
        </w:rPr>
        <w:t>post pentru profesor preparator (nevăzător).</w:t>
      </w:r>
    </w:p>
    <w:p w14:paraId="7E93B264"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032F9E84"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54E0EEEA"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543A735B"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61684D90"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79746F8A"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02E8065C"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1A48A967"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70978DD0"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01285AA7"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042A7657"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6C0A8786"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6AFE138D"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3040EA28"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4563C398"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1F536780"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5DB665B3"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396879D1"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78160F14"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014D6F66"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12B75CB9"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1F6CCF52"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2C5A3EEA"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1D2C6918"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4BC883E4"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66788C91"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39B58AD1"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049B3C3C"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52628823"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290D855A"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 xml:space="preserve">ANEXA NR. 2 </w:t>
      </w:r>
    </w:p>
    <w:p w14:paraId="06C190FC" w14:textId="77777777" w:rsidR="00834537" w:rsidRPr="005E2EFD" w:rsidRDefault="00834537" w:rsidP="005E2EFD">
      <w:pPr>
        <w:autoSpaceDE w:val="0"/>
        <w:autoSpaceDN w:val="0"/>
        <w:adjustRightInd w:val="0"/>
        <w:spacing w:after="0" w:line="240" w:lineRule="auto"/>
        <w:jc w:val="right"/>
        <w:rPr>
          <w:rFonts w:ascii="Times New Roman" w:hAnsi="Times New Roman"/>
          <w:spacing w:val="-6"/>
        </w:rPr>
      </w:pPr>
      <w:r w:rsidRPr="005E2EFD">
        <w:rPr>
          <w:rFonts w:ascii="Times New Roman" w:hAnsi="Times New Roman"/>
          <w:spacing w:val="-6"/>
        </w:rPr>
        <w:t>la Metodologie</w:t>
      </w:r>
    </w:p>
    <w:p w14:paraId="4AE3CB5E" w14:textId="77777777" w:rsidR="00834537" w:rsidRPr="005E2EFD" w:rsidRDefault="00834537" w:rsidP="005E2EFD">
      <w:pPr>
        <w:autoSpaceDE w:val="0"/>
        <w:autoSpaceDN w:val="0"/>
        <w:adjustRightInd w:val="0"/>
        <w:spacing w:after="0" w:line="240" w:lineRule="auto"/>
        <w:jc w:val="center"/>
        <w:rPr>
          <w:rFonts w:ascii="Times New Roman" w:hAnsi="Times New Roman"/>
          <w:bCs/>
          <w:spacing w:val="-6"/>
        </w:rPr>
      </w:pPr>
      <w:r w:rsidRPr="005E2EFD">
        <w:rPr>
          <w:rFonts w:ascii="Times New Roman" w:hAnsi="Times New Roman"/>
          <w:bCs/>
          <w:spacing w:val="-6"/>
        </w:rPr>
        <w:t>CRITERII ŞI PUNCTAJE PENTRU EVALUAREA</w:t>
      </w:r>
    </w:p>
    <w:p w14:paraId="1FFDBB5A" w14:textId="77777777" w:rsidR="00834537" w:rsidRPr="005E2EFD" w:rsidRDefault="00834537" w:rsidP="005E2EFD">
      <w:pPr>
        <w:autoSpaceDE w:val="0"/>
        <w:autoSpaceDN w:val="0"/>
        <w:adjustRightInd w:val="0"/>
        <w:spacing w:after="0" w:line="240" w:lineRule="auto"/>
        <w:jc w:val="center"/>
        <w:rPr>
          <w:rFonts w:ascii="Times New Roman" w:hAnsi="Times New Roman"/>
          <w:bCs/>
          <w:spacing w:val="-6"/>
        </w:rPr>
      </w:pPr>
      <w:r w:rsidRPr="005E2EFD">
        <w:rPr>
          <w:rFonts w:ascii="Times New Roman" w:hAnsi="Times New Roman"/>
          <w:bCs/>
          <w:spacing w:val="-6"/>
        </w:rPr>
        <w:t>PERSONALULUI DIDACTIC DE PREDARE</w:t>
      </w:r>
    </w:p>
    <w:p w14:paraId="64093C3E" w14:textId="77777777" w:rsidR="00834537" w:rsidRPr="005E2EFD" w:rsidRDefault="00834537" w:rsidP="005E2EFD">
      <w:pPr>
        <w:autoSpaceDE w:val="0"/>
        <w:autoSpaceDN w:val="0"/>
        <w:adjustRightInd w:val="0"/>
        <w:spacing w:after="0" w:line="240" w:lineRule="auto"/>
        <w:jc w:val="center"/>
        <w:rPr>
          <w:rFonts w:ascii="Times New Roman" w:hAnsi="Times New Roman"/>
          <w:bCs/>
          <w:spacing w:val="-6"/>
          <w:sz w:val="16"/>
          <w:szCs w:val="16"/>
        </w:rPr>
      </w:pPr>
    </w:p>
    <w:p w14:paraId="5158FA7A" w14:textId="77777777" w:rsidR="00834537" w:rsidRPr="005E2EFD" w:rsidRDefault="00834537" w:rsidP="005E2EFD">
      <w:pPr>
        <w:numPr>
          <w:ilvl w:val="0"/>
          <w:numId w:val="73"/>
        </w:numPr>
        <w:tabs>
          <w:tab w:val="clear" w:pos="1287"/>
          <w:tab w:val="left" w:pos="900"/>
        </w:tabs>
        <w:autoSpaceDE w:val="0"/>
        <w:autoSpaceDN w:val="0"/>
        <w:adjustRightInd w:val="0"/>
        <w:spacing w:after="0" w:line="240" w:lineRule="auto"/>
        <w:ind w:left="900" w:hanging="333"/>
        <w:rPr>
          <w:rFonts w:ascii="Times New Roman" w:hAnsi="Times New Roman"/>
          <w:bCs/>
          <w:spacing w:val="-6"/>
        </w:rPr>
      </w:pPr>
      <w:r w:rsidRPr="005E2EFD">
        <w:rPr>
          <w:rFonts w:ascii="Times New Roman" w:hAnsi="Times New Roman"/>
          <w:bCs/>
          <w:spacing w:val="-6"/>
        </w:rPr>
        <w:t>Nivelul studiilor</w:t>
      </w:r>
    </w:p>
    <w:p w14:paraId="5D8DFFFF" w14:textId="29545993"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bCs/>
          <w:spacing w:val="-6"/>
        </w:rPr>
        <w:t xml:space="preserve">A. </w:t>
      </w:r>
      <w:r w:rsidRPr="005E2EFD">
        <w:rPr>
          <w:rFonts w:ascii="Times New Roman" w:hAnsi="Times New Roman"/>
          <w:spacing w:val="-6"/>
        </w:rPr>
        <w:t>Absolvenţi ai şcolii normale/liceu</w:t>
      </w:r>
      <w:r w:rsidR="009D3496" w:rsidRPr="005E2EFD">
        <w:rPr>
          <w:rFonts w:ascii="Times New Roman" w:hAnsi="Times New Roman"/>
          <w:spacing w:val="-6"/>
        </w:rPr>
        <w:t>lui</w:t>
      </w:r>
      <w:r w:rsidRPr="005E2EFD">
        <w:rPr>
          <w:rFonts w:ascii="Times New Roman" w:hAnsi="Times New Roman"/>
          <w:spacing w:val="-6"/>
        </w:rPr>
        <w:t xml:space="preserve"> pedagogic sau ai şcolii postliceale pedagogice cu diplomă/certificat de absolvire/ certificat de competenţe profesionale. </w:t>
      </w:r>
    </w:p>
    <w:p w14:paraId="2BA2C622"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bCs/>
          <w:spacing w:val="-6"/>
        </w:rPr>
      </w:pPr>
      <w:r w:rsidRPr="005E2EFD">
        <w:rPr>
          <w:rFonts w:ascii="Times New Roman" w:hAnsi="Times New Roman"/>
          <w:bCs/>
          <w:spacing w:val="-6"/>
        </w:rPr>
        <w:t>6 p</w:t>
      </w:r>
    </w:p>
    <w:p w14:paraId="1E97E0CB" w14:textId="623EE03D"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bCs/>
          <w:spacing w:val="-6"/>
        </w:rPr>
        <w:t xml:space="preserve">B. </w:t>
      </w:r>
      <w:r w:rsidRPr="005E2EFD">
        <w:rPr>
          <w:rFonts w:ascii="Times New Roman" w:hAnsi="Times New Roman"/>
          <w:spacing w:val="-6"/>
        </w:rPr>
        <w:t>Absolvenţi ai colegiului pedagogic universitar (institutori) cu diplomă de absolvire şi absolvenţi ai şcolii normale/liceu</w:t>
      </w:r>
      <w:r w:rsidR="009D3496" w:rsidRPr="005E2EFD">
        <w:rPr>
          <w:rFonts w:ascii="Times New Roman" w:hAnsi="Times New Roman"/>
          <w:spacing w:val="-6"/>
        </w:rPr>
        <w:t>lui</w:t>
      </w:r>
      <w:r w:rsidRPr="005E2EFD">
        <w:rPr>
          <w:rFonts w:ascii="Times New Roman" w:hAnsi="Times New Roman"/>
          <w:spacing w:val="-6"/>
        </w:rPr>
        <w:t xml:space="preserve"> pedagogic sau ai şcolii postliceale pedagogice şi ai studiilor universitare de scurtă durată.</w:t>
      </w:r>
    </w:p>
    <w:p w14:paraId="43978870"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8 p</w:t>
      </w:r>
    </w:p>
    <w:p w14:paraId="275A0F79" w14:textId="46CEB62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bCs/>
          <w:spacing w:val="-6"/>
        </w:rPr>
        <w:t xml:space="preserve">C. </w:t>
      </w:r>
      <w:r w:rsidRPr="005E2EFD">
        <w:rPr>
          <w:rFonts w:ascii="Times New Roman" w:hAnsi="Times New Roman"/>
          <w:spacing w:val="-6"/>
        </w:rPr>
        <w:t>Absolvenţi ai colegiului pedagogic universitar (institutori) cu diplomă de absolvire şi absolvenţi ai şcolii normale/liceu</w:t>
      </w:r>
      <w:r w:rsidR="009D3496" w:rsidRPr="005E2EFD">
        <w:rPr>
          <w:rFonts w:ascii="Times New Roman" w:hAnsi="Times New Roman"/>
          <w:spacing w:val="-6"/>
        </w:rPr>
        <w:t>lui</w:t>
      </w:r>
      <w:r w:rsidRPr="005E2EFD">
        <w:rPr>
          <w:rFonts w:ascii="Times New Roman" w:hAnsi="Times New Roman"/>
          <w:spacing w:val="-6"/>
        </w:rPr>
        <w:t xml:space="preserve"> pedagogic sau ai şcolii postliceale pedagogice şi ai studiilor universitare de scurtă durată care şi-au echivalat studiile conform  art. 149 alin. (3) din Legea nr. 1/2011</w:t>
      </w:r>
      <w:r w:rsidR="009D3496" w:rsidRPr="005E2EFD">
        <w:rPr>
          <w:rFonts w:ascii="Times New Roman" w:hAnsi="Times New Roman"/>
          <w:spacing w:val="-6"/>
        </w:rPr>
        <w:t>,</w:t>
      </w:r>
      <w:r w:rsidRPr="005E2EFD">
        <w:rPr>
          <w:rFonts w:ascii="Times New Roman" w:hAnsi="Times New Roman"/>
          <w:spacing w:val="-6"/>
        </w:rPr>
        <w:t xml:space="preserve"> cu modificările şi completările ulterioare.</w:t>
      </w:r>
    </w:p>
    <w:p w14:paraId="4510662E"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8,5 p</w:t>
      </w:r>
    </w:p>
    <w:p w14:paraId="212CC8A8" w14:textId="186E36A9"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bCs/>
          <w:spacing w:val="-6"/>
        </w:rPr>
        <w:t xml:space="preserve">D. </w:t>
      </w:r>
      <w:r w:rsidRPr="005E2EFD">
        <w:rPr>
          <w:rFonts w:ascii="Times New Roman" w:hAnsi="Times New Roman"/>
          <w:spacing w:val="-6"/>
        </w:rPr>
        <w:t>Absolvenţi ai şcolii normale/liceu</w:t>
      </w:r>
      <w:r w:rsidR="009D3496" w:rsidRPr="005E2EFD">
        <w:rPr>
          <w:rFonts w:ascii="Times New Roman" w:hAnsi="Times New Roman"/>
          <w:spacing w:val="-6"/>
        </w:rPr>
        <w:t>lui</w:t>
      </w:r>
      <w:r w:rsidRPr="005E2EFD">
        <w:rPr>
          <w:rFonts w:ascii="Times New Roman" w:hAnsi="Times New Roman"/>
          <w:spacing w:val="-6"/>
        </w:rPr>
        <w:t xml:space="preserve"> pedagogic sau ai şcolii postliceale pedagogice cu diplomă/certificat de absolvire sau ai colegiului pedagogic universitar (institutori) şi ai studiilor universitare de lungă durată sau ai ciclului I de studii universitare de licenţă ori ai ciclului II de studii universitare de masterat. </w:t>
      </w:r>
    </w:p>
    <w:p w14:paraId="4E1A959E"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9 p</w:t>
      </w:r>
    </w:p>
    <w:p w14:paraId="6CEABE44"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bCs/>
          <w:spacing w:val="-6"/>
        </w:rPr>
        <w:t>E. M</w:t>
      </w:r>
      <w:r w:rsidRPr="005E2EFD">
        <w:rPr>
          <w:rFonts w:ascii="Times New Roman" w:hAnsi="Times New Roman"/>
          <w:spacing w:val="-6"/>
        </w:rPr>
        <w:t xml:space="preserve">aiştri-instructori, absolvenţi de şcoală postliceală/şcoală de maiştri cu diplomă/certificat de absolvire/certificat de competenţe profesionale. </w:t>
      </w:r>
    </w:p>
    <w:p w14:paraId="049217D0"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5 p</w:t>
      </w:r>
    </w:p>
    <w:p w14:paraId="73A8499F"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bCs/>
          <w:spacing w:val="-6"/>
        </w:rPr>
        <w:t xml:space="preserve">F. </w:t>
      </w:r>
      <w:r w:rsidRPr="005E2EFD">
        <w:rPr>
          <w:rFonts w:ascii="Times New Roman" w:hAnsi="Times New Roman"/>
          <w:spacing w:val="-6"/>
        </w:rPr>
        <w:t>Absolvenţi în specialitate ai învăţământului universitar de scurtă durată sau ai institutului pedagogic cu durata de 3 ani cu diplomă de absolvire.</w:t>
      </w:r>
    </w:p>
    <w:p w14:paraId="1A1D4868"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8 p</w:t>
      </w:r>
    </w:p>
    <w:p w14:paraId="706F8A21" w14:textId="5733A758"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bCs/>
          <w:spacing w:val="-6"/>
        </w:rPr>
        <w:t xml:space="preserve">G. </w:t>
      </w:r>
      <w:r w:rsidRPr="005E2EFD">
        <w:rPr>
          <w:rFonts w:ascii="Times New Roman" w:hAnsi="Times New Roman"/>
          <w:spacing w:val="-6"/>
        </w:rPr>
        <w:t>Absolvenţi în specialitate ai învăţământului universitar de scurtă durată sau ai institutului pedagogic cu durata de 3 ani, cu diplomă de absolvire, care şi-au echivalat studiile conform art. 149 alin. (3) din Legea nr. 1/2011</w:t>
      </w:r>
      <w:r w:rsidR="009D3496" w:rsidRPr="005E2EFD">
        <w:rPr>
          <w:rFonts w:ascii="Times New Roman" w:hAnsi="Times New Roman"/>
          <w:spacing w:val="-6"/>
        </w:rPr>
        <w:t>,</w:t>
      </w:r>
      <w:r w:rsidRPr="005E2EFD">
        <w:rPr>
          <w:rFonts w:ascii="Times New Roman" w:hAnsi="Times New Roman"/>
          <w:spacing w:val="-6"/>
        </w:rPr>
        <w:t xml:space="preserve"> cu modificările şi completările ulterioare.</w:t>
      </w:r>
    </w:p>
    <w:p w14:paraId="021317B7"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bCs/>
          <w:spacing w:val="-6"/>
        </w:rPr>
      </w:pPr>
      <w:r w:rsidRPr="005E2EFD">
        <w:rPr>
          <w:rFonts w:ascii="Times New Roman" w:hAnsi="Times New Roman"/>
          <w:bCs/>
          <w:spacing w:val="-6"/>
        </w:rPr>
        <w:t>8,5 p</w:t>
      </w:r>
    </w:p>
    <w:p w14:paraId="3181878C"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bCs/>
          <w:spacing w:val="-6"/>
        </w:rPr>
        <w:t xml:space="preserve">H. </w:t>
      </w:r>
      <w:r w:rsidRPr="005E2EFD">
        <w:rPr>
          <w:rFonts w:ascii="Times New Roman" w:hAnsi="Times New Roman"/>
          <w:spacing w:val="-6"/>
        </w:rPr>
        <w:t>Absolvenţi în specialitate, cu diplomă, ai ciclului I de studii universitare de licenţă.</w:t>
      </w:r>
    </w:p>
    <w:p w14:paraId="5139C4F3"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9 p</w:t>
      </w:r>
    </w:p>
    <w:p w14:paraId="30458CDF" w14:textId="028E495C"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bCs/>
          <w:spacing w:val="-6"/>
        </w:rPr>
        <w:t xml:space="preserve">I. </w:t>
      </w:r>
      <w:r w:rsidRPr="005E2EFD">
        <w:rPr>
          <w:rFonts w:ascii="Times New Roman" w:hAnsi="Times New Roman"/>
          <w:spacing w:val="-6"/>
        </w:rPr>
        <w:t>Absolvenţi în specialitate, cu diplomă, ai ciclului I de studii universitare de licenţă, care au finalizat cu diplomă o altă licenţă sau studii postuniversitare/programe de conversie profesională cu durata de cel puţin 3 semestre sau cu dobândirea a cel puţin 90 de credite transferabile</w:t>
      </w:r>
      <w:r w:rsidR="009D3496" w:rsidRPr="005E2EFD">
        <w:rPr>
          <w:rFonts w:ascii="Times New Roman" w:hAnsi="Times New Roman"/>
          <w:spacing w:val="-6"/>
        </w:rPr>
        <w:t>.</w:t>
      </w:r>
    </w:p>
    <w:p w14:paraId="773A24BE"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12 p</w:t>
      </w:r>
    </w:p>
    <w:p w14:paraId="0CA09625"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bCs/>
          <w:spacing w:val="-6"/>
        </w:rPr>
        <w:t xml:space="preserve">J. </w:t>
      </w:r>
      <w:r w:rsidRPr="005E2EFD">
        <w:rPr>
          <w:rFonts w:ascii="Times New Roman" w:hAnsi="Times New Roman"/>
          <w:spacing w:val="-6"/>
        </w:rPr>
        <w:t>Absolvenţi în specialitate ai învăţământului universitar de lungă durată cu diplomă de licenţă sau ai ciclului II de studii universitare de masterat.</w:t>
      </w:r>
    </w:p>
    <w:p w14:paraId="07ACCC82"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10 p</w:t>
      </w:r>
    </w:p>
    <w:p w14:paraId="0B2E3A26"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bCs/>
          <w:spacing w:val="-6"/>
        </w:rPr>
        <w:t xml:space="preserve">K. </w:t>
      </w:r>
      <w:r w:rsidRPr="005E2EFD">
        <w:rPr>
          <w:rFonts w:ascii="Times New Roman" w:hAnsi="Times New Roman"/>
          <w:spacing w:val="-6"/>
        </w:rPr>
        <w:t>Absolvenţi cu diplomă în specialitate ai învăţământului universitar de lungă durată sau ai ciclului II de studii universitare de masterat şi cu:</w:t>
      </w:r>
    </w:p>
    <w:p w14:paraId="077969A6" w14:textId="77777777" w:rsidR="00834537" w:rsidRPr="005E2EFD" w:rsidRDefault="00834537" w:rsidP="005E2EFD">
      <w:pPr>
        <w:autoSpaceDE w:val="0"/>
        <w:autoSpaceDN w:val="0"/>
        <w:adjustRightInd w:val="0"/>
        <w:spacing w:after="0" w:line="240" w:lineRule="auto"/>
        <w:ind w:firstLine="567"/>
        <w:rPr>
          <w:rFonts w:ascii="Times New Roman" w:hAnsi="Times New Roman"/>
          <w:bCs/>
          <w:spacing w:val="-6"/>
        </w:rPr>
      </w:pPr>
      <w:r w:rsidRPr="005E2EFD">
        <w:rPr>
          <w:rFonts w:ascii="Times New Roman" w:hAnsi="Times New Roman"/>
          <w:bCs/>
          <w:spacing w:val="-6"/>
        </w:rPr>
        <w:t>1. o altă licenţă;</w:t>
      </w:r>
    </w:p>
    <w:p w14:paraId="57D6AE5D"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bCs/>
          <w:spacing w:val="-6"/>
        </w:rPr>
      </w:pPr>
      <w:r w:rsidRPr="005E2EFD">
        <w:rPr>
          <w:rFonts w:ascii="Times New Roman" w:hAnsi="Times New Roman"/>
          <w:spacing w:val="-6"/>
        </w:rPr>
        <w:t>4</w:t>
      </w:r>
      <w:r w:rsidRPr="005E2EFD">
        <w:rPr>
          <w:rFonts w:ascii="Times New Roman" w:hAnsi="Times New Roman"/>
          <w:bCs/>
          <w:spacing w:val="-6"/>
        </w:rPr>
        <w:t xml:space="preserve"> p</w:t>
      </w:r>
    </w:p>
    <w:p w14:paraId="61EC144D"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2. studii postuniversitare de specializare sau studii de conversie profesională cu durata de cel puţin 3 semestre;</w:t>
      </w:r>
    </w:p>
    <w:p w14:paraId="38D3CB1B"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bCs/>
          <w:spacing w:val="-6"/>
        </w:rPr>
      </w:pPr>
      <w:r w:rsidRPr="005E2EFD">
        <w:rPr>
          <w:rFonts w:ascii="Times New Roman" w:hAnsi="Times New Roman"/>
          <w:spacing w:val="-6"/>
        </w:rPr>
        <w:t>3</w:t>
      </w:r>
      <w:r w:rsidRPr="005E2EFD">
        <w:rPr>
          <w:rFonts w:ascii="Times New Roman" w:hAnsi="Times New Roman"/>
          <w:bCs/>
          <w:spacing w:val="-6"/>
        </w:rPr>
        <w:t xml:space="preserve"> p</w:t>
      </w:r>
    </w:p>
    <w:p w14:paraId="30238B53"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3. studii academice postuniversitare cu durata de cel puţin 3 semestre;</w:t>
      </w:r>
    </w:p>
    <w:p w14:paraId="5EA4B1B0"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bCs/>
          <w:spacing w:val="-6"/>
        </w:rPr>
      </w:pPr>
      <w:r w:rsidRPr="005E2EFD">
        <w:rPr>
          <w:rFonts w:ascii="Times New Roman" w:hAnsi="Times New Roman"/>
          <w:spacing w:val="-6"/>
        </w:rPr>
        <w:t>3</w:t>
      </w:r>
      <w:r w:rsidRPr="005E2EFD">
        <w:rPr>
          <w:rFonts w:ascii="Times New Roman" w:hAnsi="Times New Roman"/>
          <w:bCs/>
          <w:spacing w:val="-6"/>
        </w:rPr>
        <w:t xml:space="preserve"> p</w:t>
      </w:r>
    </w:p>
    <w:p w14:paraId="6F41922A"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4. studii aprofundate de specialitate cu durata de cel puţin 3 semestre;</w:t>
      </w:r>
    </w:p>
    <w:p w14:paraId="41913E4F"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bCs/>
          <w:spacing w:val="-6"/>
        </w:rPr>
      </w:pPr>
      <w:r w:rsidRPr="005E2EFD">
        <w:rPr>
          <w:rFonts w:ascii="Times New Roman" w:hAnsi="Times New Roman"/>
          <w:spacing w:val="-6"/>
        </w:rPr>
        <w:t>2,5</w:t>
      </w:r>
      <w:r w:rsidRPr="005E2EFD">
        <w:rPr>
          <w:rFonts w:ascii="Times New Roman" w:hAnsi="Times New Roman"/>
          <w:bCs/>
          <w:spacing w:val="-6"/>
        </w:rPr>
        <w:t xml:space="preserve"> p</w:t>
      </w:r>
    </w:p>
    <w:p w14:paraId="7C1029A6"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5. masterat în sistem postuniversitar sau un alt masterat în cadrul ciclului II de studii de studii universitare;</w:t>
      </w:r>
    </w:p>
    <w:p w14:paraId="131AB40D"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bCs/>
          <w:spacing w:val="-6"/>
        </w:rPr>
      </w:pPr>
      <w:r w:rsidRPr="005E2EFD">
        <w:rPr>
          <w:rFonts w:ascii="Times New Roman" w:hAnsi="Times New Roman"/>
          <w:bCs/>
          <w:spacing w:val="-6"/>
        </w:rPr>
        <w:t>3 p</w:t>
      </w:r>
    </w:p>
    <w:p w14:paraId="027A1C2F"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6. cursuri de perfecţionare postuniversitară cu durata de cel puţin 3 semestre;</w:t>
      </w:r>
    </w:p>
    <w:p w14:paraId="2197F92A"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bCs/>
          <w:spacing w:val="-6"/>
        </w:rPr>
      </w:pPr>
      <w:r w:rsidRPr="005E2EFD">
        <w:rPr>
          <w:rFonts w:ascii="Times New Roman" w:hAnsi="Times New Roman"/>
          <w:bCs/>
          <w:spacing w:val="-6"/>
        </w:rPr>
        <w:t>2 p</w:t>
      </w:r>
    </w:p>
    <w:p w14:paraId="5E3E7BAD"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7. studii postuniversitare de specializare, academice postuniversitare cu durata mai mică de 3 semestre;</w:t>
      </w:r>
    </w:p>
    <w:p w14:paraId="1E1B8E44"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bCs/>
          <w:spacing w:val="-6"/>
        </w:rPr>
      </w:pPr>
      <w:r w:rsidRPr="005E2EFD">
        <w:rPr>
          <w:rFonts w:ascii="Times New Roman" w:hAnsi="Times New Roman"/>
          <w:bCs/>
          <w:spacing w:val="-6"/>
        </w:rPr>
        <w:t>2 p</w:t>
      </w:r>
    </w:p>
    <w:p w14:paraId="222D8831"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8. studii aprofundate de specialitate, cursuri de perfecţionare postuniversitară cu durata mai mică de 3 semestre.</w:t>
      </w:r>
    </w:p>
    <w:p w14:paraId="47CE9033"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bCs/>
          <w:spacing w:val="-6"/>
        </w:rPr>
      </w:pPr>
      <w:r w:rsidRPr="005E2EFD">
        <w:rPr>
          <w:rFonts w:ascii="Times New Roman" w:hAnsi="Times New Roman"/>
          <w:bCs/>
          <w:spacing w:val="-6"/>
        </w:rPr>
        <w:t>1 p</w:t>
      </w:r>
    </w:p>
    <w:p w14:paraId="5A7ECA8B"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Cs/>
          <w:i/>
          <w:spacing w:val="-6"/>
        </w:rPr>
      </w:pPr>
      <w:r w:rsidRPr="005E2EFD">
        <w:rPr>
          <w:rFonts w:ascii="Times New Roman" w:hAnsi="Times New Roman"/>
          <w:i/>
          <w:spacing w:val="-6"/>
        </w:rPr>
        <w:t>NOTĂ:</w:t>
      </w:r>
    </w:p>
    <w:p w14:paraId="4D2D246A" w14:textId="751A3B10"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6"/>
        </w:rPr>
      </w:pPr>
      <w:r w:rsidRPr="005E2EFD">
        <w:rPr>
          <w:rFonts w:ascii="Times New Roman" w:hAnsi="Times New Roman"/>
          <w:i/>
          <w:spacing w:val="-6"/>
        </w:rPr>
        <w:lastRenderedPageBreak/>
        <w:t>1. Pentru profesorii pentru învăţământul preşcolar/primar care solicită trecerea prin transfer pentru restrângere de activitate/pretransfer în specializarea dobândită ulterior prin studii superioare se acordă punctajul corespunzător studiilor superioare de lungă</w:t>
      </w:r>
      <w:r w:rsidR="009D3496" w:rsidRPr="005E2EFD">
        <w:rPr>
          <w:rFonts w:ascii="Times New Roman" w:hAnsi="Times New Roman"/>
          <w:i/>
          <w:spacing w:val="-6"/>
        </w:rPr>
        <w:t xml:space="preserve"> durată</w:t>
      </w:r>
      <w:r w:rsidRPr="005E2EFD">
        <w:rPr>
          <w:rFonts w:ascii="Times New Roman" w:hAnsi="Times New Roman"/>
          <w:i/>
          <w:spacing w:val="-6"/>
        </w:rPr>
        <w:t>/ciclului I de studii universitare de licenţă/ciclului II de studii universitare de masterat.</w:t>
      </w:r>
    </w:p>
    <w:p w14:paraId="57DAE241"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6"/>
        </w:rPr>
      </w:pPr>
      <w:r w:rsidRPr="005E2EFD">
        <w:rPr>
          <w:rFonts w:ascii="Times New Roman" w:hAnsi="Times New Roman"/>
          <w:i/>
          <w:spacing w:val="-6"/>
        </w:rPr>
        <w:t>2. Punctajul de la literele A-J nu se cumulează.</w:t>
      </w:r>
    </w:p>
    <w:p w14:paraId="0326B919"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6"/>
        </w:rPr>
      </w:pPr>
      <w:r w:rsidRPr="005E2EFD">
        <w:rPr>
          <w:rFonts w:ascii="Times New Roman" w:hAnsi="Times New Roman"/>
          <w:i/>
          <w:spacing w:val="-6"/>
        </w:rPr>
        <w:t>3. Punctajul de la literele J-K se cumulează şi se acordă pentru fiecare formă de pregătire, finalizată, universitară/postuniversitară de la litera K punctele 1-8.</w:t>
      </w:r>
    </w:p>
    <w:p w14:paraId="7F97B39E" w14:textId="77777777" w:rsidR="00834537" w:rsidRPr="005E2EFD" w:rsidRDefault="00834537" w:rsidP="005E2EFD">
      <w:pPr>
        <w:autoSpaceDE w:val="0"/>
        <w:autoSpaceDN w:val="0"/>
        <w:adjustRightInd w:val="0"/>
        <w:spacing w:after="0" w:line="240" w:lineRule="auto"/>
        <w:jc w:val="both"/>
        <w:rPr>
          <w:rFonts w:ascii="Times New Roman" w:hAnsi="Times New Roman"/>
          <w:spacing w:val="-6"/>
          <w:sz w:val="12"/>
          <w:szCs w:val="12"/>
        </w:rPr>
      </w:pPr>
    </w:p>
    <w:p w14:paraId="0ADA2442" w14:textId="38F70399" w:rsidR="009D3496" w:rsidRPr="005E2EFD" w:rsidRDefault="009D3496" w:rsidP="005E2EFD">
      <w:pPr>
        <w:numPr>
          <w:ilvl w:val="0"/>
          <w:numId w:val="73"/>
        </w:numPr>
        <w:tabs>
          <w:tab w:val="clear" w:pos="1287"/>
          <w:tab w:val="left" w:pos="851"/>
        </w:tabs>
        <w:autoSpaceDE w:val="0"/>
        <w:autoSpaceDN w:val="0"/>
        <w:adjustRightInd w:val="0"/>
        <w:spacing w:after="0" w:line="240" w:lineRule="auto"/>
        <w:ind w:left="567" w:firstLine="0"/>
        <w:rPr>
          <w:rFonts w:ascii="Times New Roman" w:hAnsi="Times New Roman"/>
          <w:bCs/>
          <w:spacing w:val="-6"/>
        </w:rPr>
      </w:pPr>
      <w:r w:rsidRPr="005E2EFD">
        <w:rPr>
          <w:rFonts w:ascii="Times New Roman" w:hAnsi="Times New Roman"/>
          <w:bCs/>
          <w:spacing w:val="-6"/>
        </w:rPr>
        <w:t>Definitivat, grade didactice, categorii</w:t>
      </w:r>
    </w:p>
    <w:p w14:paraId="79D2B5CC" w14:textId="0A58C715" w:rsidR="00834537" w:rsidRPr="005E2EFD" w:rsidRDefault="00834537" w:rsidP="005E2EFD">
      <w:pPr>
        <w:tabs>
          <w:tab w:val="left" w:pos="851"/>
          <w:tab w:val="left" w:pos="1287"/>
        </w:tabs>
        <w:autoSpaceDE w:val="0"/>
        <w:autoSpaceDN w:val="0"/>
        <w:adjustRightInd w:val="0"/>
        <w:spacing w:after="0" w:line="240" w:lineRule="auto"/>
        <w:ind w:left="567"/>
        <w:rPr>
          <w:rFonts w:ascii="Times New Roman" w:hAnsi="Times New Roman"/>
          <w:bCs/>
          <w:spacing w:val="-6"/>
        </w:rPr>
      </w:pPr>
      <w:r w:rsidRPr="005E2EFD">
        <w:rPr>
          <w:rFonts w:ascii="Times New Roman" w:hAnsi="Times New Roman"/>
          <w:bCs/>
          <w:spacing w:val="-6"/>
        </w:rPr>
        <w:t xml:space="preserve">(1) </w:t>
      </w:r>
      <w:r w:rsidRPr="005E2EFD">
        <w:rPr>
          <w:rFonts w:ascii="Times New Roman" w:hAnsi="Times New Roman"/>
          <w:spacing w:val="-6"/>
        </w:rPr>
        <w:t xml:space="preserve">Definitivat - </w:t>
      </w:r>
      <w:r w:rsidRPr="005E2EFD">
        <w:rPr>
          <w:rFonts w:ascii="Times New Roman" w:hAnsi="Times New Roman"/>
          <w:bCs/>
          <w:spacing w:val="-6"/>
        </w:rPr>
        <w:t>4 p</w:t>
      </w:r>
    </w:p>
    <w:p w14:paraId="23955E8E"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Cs/>
          <w:spacing w:val="-6"/>
        </w:rPr>
      </w:pPr>
      <w:r w:rsidRPr="005E2EFD">
        <w:rPr>
          <w:rFonts w:ascii="Times New Roman" w:hAnsi="Times New Roman"/>
          <w:bCs/>
          <w:spacing w:val="-6"/>
        </w:rPr>
        <w:t>(2) Gradul didactic:</w:t>
      </w:r>
    </w:p>
    <w:p w14:paraId="34592269" w14:textId="77777777" w:rsidR="00834537" w:rsidRPr="005E2EFD" w:rsidRDefault="00834537" w:rsidP="005E2EFD">
      <w:pPr>
        <w:autoSpaceDE w:val="0"/>
        <w:autoSpaceDN w:val="0"/>
        <w:adjustRightInd w:val="0"/>
        <w:spacing w:after="0" w:line="240" w:lineRule="auto"/>
        <w:ind w:firstLine="1134"/>
        <w:rPr>
          <w:rFonts w:ascii="Times New Roman" w:hAnsi="Times New Roman"/>
          <w:bCs/>
          <w:spacing w:val="-6"/>
        </w:rPr>
      </w:pPr>
      <w:r w:rsidRPr="005E2EFD">
        <w:rPr>
          <w:rFonts w:ascii="Times New Roman" w:hAnsi="Times New Roman"/>
          <w:spacing w:val="-6"/>
        </w:rPr>
        <w:t xml:space="preserve">a) Gradul didactic II - </w:t>
      </w:r>
      <w:r w:rsidRPr="005E2EFD">
        <w:rPr>
          <w:rFonts w:ascii="Times New Roman" w:hAnsi="Times New Roman"/>
          <w:bCs/>
          <w:spacing w:val="-6"/>
        </w:rPr>
        <w:t>7 p;</w:t>
      </w:r>
    </w:p>
    <w:p w14:paraId="5A89F228" w14:textId="77777777" w:rsidR="00834537" w:rsidRPr="005E2EFD" w:rsidRDefault="00834537" w:rsidP="005E2EFD">
      <w:pPr>
        <w:autoSpaceDE w:val="0"/>
        <w:autoSpaceDN w:val="0"/>
        <w:adjustRightInd w:val="0"/>
        <w:spacing w:after="0" w:line="240" w:lineRule="auto"/>
        <w:ind w:firstLine="1134"/>
        <w:rPr>
          <w:rFonts w:ascii="Times New Roman" w:hAnsi="Times New Roman"/>
          <w:bCs/>
          <w:spacing w:val="-6"/>
        </w:rPr>
      </w:pPr>
      <w:r w:rsidRPr="005E2EFD">
        <w:rPr>
          <w:rFonts w:ascii="Times New Roman" w:hAnsi="Times New Roman"/>
          <w:bCs/>
          <w:spacing w:val="-6"/>
        </w:rPr>
        <w:t xml:space="preserve">b) </w:t>
      </w:r>
      <w:r w:rsidRPr="005E2EFD">
        <w:rPr>
          <w:rFonts w:ascii="Times New Roman" w:hAnsi="Times New Roman"/>
          <w:spacing w:val="-6"/>
        </w:rPr>
        <w:t xml:space="preserve">Gradul didactic I sau doctorat echivalat cu gradul didactic I - </w:t>
      </w:r>
      <w:r w:rsidRPr="005E2EFD">
        <w:rPr>
          <w:rFonts w:ascii="Times New Roman" w:hAnsi="Times New Roman"/>
          <w:bCs/>
          <w:spacing w:val="-6"/>
        </w:rPr>
        <w:t>10 p;</w:t>
      </w:r>
    </w:p>
    <w:p w14:paraId="791BC477" w14:textId="77777777" w:rsidR="00834537" w:rsidRPr="005E2EFD" w:rsidRDefault="00834537" w:rsidP="005E2EFD">
      <w:pPr>
        <w:autoSpaceDE w:val="0"/>
        <w:autoSpaceDN w:val="0"/>
        <w:adjustRightInd w:val="0"/>
        <w:spacing w:after="0" w:line="240" w:lineRule="auto"/>
        <w:ind w:firstLine="1134"/>
        <w:rPr>
          <w:rFonts w:ascii="Times New Roman" w:hAnsi="Times New Roman"/>
          <w:bCs/>
          <w:spacing w:val="-6"/>
        </w:rPr>
      </w:pPr>
      <w:r w:rsidRPr="005E2EFD">
        <w:rPr>
          <w:rFonts w:ascii="Times New Roman" w:hAnsi="Times New Roman"/>
          <w:spacing w:val="-6"/>
        </w:rPr>
        <w:t xml:space="preserve">c) Grad didactic I obţinut pe bază de examene, urmat de doctorat în domeniul specializării/specializărilor înscrise pe diploma de licenţă - </w:t>
      </w:r>
      <w:r w:rsidRPr="005E2EFD">
        <w:rPr>
          <w:rFonts w:ascii="Times New Roman" w:hAnsi="Times New Roman"/>
          <w:bCs/>
          <w:spacing w:val="-6"/>
        </w:rPr>
        <w:t>14 p.</w:t>
      </w:r>
    </w:p>
    <w:p w14:paraId="394D0490"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(3) Categorii pentru antrenori:</w:t>
      </w:r>
    </w:p>
    <w:p w14:paraId="5AB4E18D" w14:textId="77777777" w:rsidR="00834537" w:rsidRPr="005E2EFD" w:rsidRDefault="00834537" w:rsidP="005E2EFD">
      <w:pPr>
        <w:autoSpaceDE w:val="0"/>
        <w:autoSpaceDN w:val="0"/>
        <w:adjustRightInd w:val="0"/>
        <w:spacing w:after="0" w:line="240" w:lineRule="auto"/>
        <w:ind w:firstLine="1134"/>
        <w:rPr>
          <w:rFonts w:ascii="Times New Roman" w:hAnsi="Times New Roman"/>
          <w:bCs/>
          <w:spacing w:val="-6"/>
        </w:rPr>
      </w:pPr>
      <w:r w:rsidRPr="005E2EFD">
        <w:rPr>
          <w:rFonts w:ascii="Times New Roman" w:hAnsi="Times New Roman"/>
          <w:spacing w:val="-6"/>
        </w:rPr>
        <w:t xml:space="preserve">a) Categoria a IV-a - </w:t>
      </w:r>
      <w:r w:rsidRPr="005E2EFD">
        <w:rPr>
          <w:rFonts w:ascii="Times New Roman" w:hAnsi="Times New Roman"/>
          <w:bCs/>
          <w:spacing w:val="-6"/>
        </w:rPr>
        <w:t>4 p;</w:t>
      </w:r>
    </w:p>
    <w:p w14:paraId="683DC4DF" w14:textId="77777777" w:rsidR="00834537" w:rsidRPr="005E2EFD" w:rsidRDefault="00834537" w:rsidP="005E2EFD">
      <w:pPr>
        <w:autoSpaceDE w:val="0"/>
        <w:autoSpaceDN w:val="0"/>
        <w:adjustRightInd w:val="0"/>
        <w:spacing w:after="0" w:line="240" w:lineRule="auto"/>
        <w:ind w:firstLine="1134"/>
        <w:rPr>
          <w:rFonts w:ascii="Times New Roman" w:hAnsi="Times New Roman"/>
          <w:bCs/>
          <w:spacing w:val="-6"/>
        </w:rPr>
      </w:pPr>
      <w:r w:rsidRPr="005E2EFD">
        <w:rPr>
          <w:rFonts w:ascii="Times New Roman" w:hAnsi="Times New Roman"/>
          <w:spacing w:val="-6"/>
        </w:rPr>
        <w:t xml:space="preserve">b) Categoriile a II-a şi a III-a - </w:t>
      </w:r>
      <w:r w:rsidRPr="005E2EFD">
        <w:rPr>
          <w:rFonts w:ascii="Times New Roman" w:hAnsi="Times New Roman"/>
          <w:bCs/>
          <w:spacing w:val="-6"/>
        </w:rPr>
        <w:t>7 p;</w:t>
      </w:r>
    </w:p>
    <w:p w14:paraId="24B6995F" w14:textId="77777777" w:rsidR="00834537" w:rsidRPr="005E2EFD" w:rsidRDefault="00834537" w:rsidP="005E2EFD">
      <w:pPr>
        <w:autoSpaceDE w:val="0"/>
        <w:autoSpaceDN w:val="0"/>
        <w:adjustRightInd w:val="0"/>
        <w:spacing w:after="0" w:line="240" w:lineRule="auto"/>
        <w:ind w:firstLine="1134"/>
        <w:rPr>
          <w:rFonts w:ascii="Times New Roman" w:hAnsi="Times New Roman"/>
          <w:bCs/>
          <w:spacing w:val="-6"/>
        </w:rPr>
      </w:pPr>
      <w:r w:rsidRPr="005E2EFD">
        <w:rPr>
          <w:rFonts w:ascii="Times New Roman" w:hAnsi="Times New Roman"/>
          <w:bCs/>
          <w:spacing w:val="-6"/>
        </w:rPr>
        <w:t xml:space="preserve">c) </w:t>
      </w:r>
      <w:r w:rsidRPr="005E2EFD">
        <w:rPr>
          <w:rFonts w:ascii="Times New Roman" w:hAnsi="Times New Roman"/>
          <w:spacing w:val="-6"/>
        </w:rPr>
        <w:t xml:space="preserve">Categoria I - </w:t>
      </w:r>
      <w:r w:rsidRPr="005E2EFD">
        <w:rPr>
          <w:rFonts w:ascii="Times New Roman" w:hAnsi="Times New Roman"/>
          <w:bCs/>
          <w:spacing w:val="-6"/>
        </w:rPr>
        <w:t>10 p.</w:t>
      </w:r>
    </w:p>
    <w:p w14:paraId="0C269CBE"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Cs/>
          <w:spacing w:val="-6"/>
        </w:rPr>
      </w:pPr>
      <w:r w:rsidRPr="005E2EFD">
        <w:rPr>
          <w:rFonts w:ascii="Times New Roman" w:hAnsi="Times New Roman"/>
          <w:bCs/>
          <w:spacing w:val="-6"/>
        </w:rPr>
        <w:t xml:space="preserve">(4) Media de absolvire pentru debutanți </w:t>
      </w:r>
      <w:r w:rsidRPr="005E2EFD">
        <w:rPr>
          <w:rFonts w:ascii="Times New Roman" w:hAnsi="Times New Roman"/>
          <w:spacing w:val="-6"/>
        </w:rPr>
        <w:t>sau antrenori categoria a V-a:</w:t>
      </w:r>
    </w:p>
    <w:p w14:paraId="4057E696" w14:textId="77777777" w:rsidR="00834537" w:rsidRPr="005E2EFD" w:rsidRDefault="00834537" w:rsidP="005E2EFD">
      <w:pPr>
        <w:autoSpaceDE w:val="0"/>
        <w:autoSpaceDN w:val="0"/>
        <w:adjustRightInd w:val="0"/>
        <w:spacing w:after="0" w:line="240" w:lineRule="auto"/>
        <w:ind w:firstLine="1134"/>
        <w:jc w:val="both"/>
        <w:rPr>
          <w:rFonts w:ascii="Times New Roman" w:hAnsi="Times New Roman"/>
          <w:bCs/>
          <w:spacing w:val="-6"/>
        </w:rPr>
      </w:pPr>
      <w:r w:rsidRPr="005E2EFD">
        <w:rPr>
          <w:rFonts w:ascii="Times New Roman" w:hAnsi="Times New Roman"/>
          <w:spacing w:val="-6"/>
        </w:rPr>
        <w:t xml:space="preserve">• Media 10            - </w:t>
      </w:r>
      <w:r w:rsidRPr="005E2EFD">
        <w:rPr>
          <w:rFonts w:ascii="Times New Roman" w:hAnsi="Times New Roman"/>
          <w:bCs/>
          <w:spacing w:val="-6"/>
        </w:rPr>
        <w:t>3 p;</w:t>
      </w:r>
    </w:p>
    <w:p w14:paraId="0735DFDD" w14:textId="77777777" w:rsidR="00834537" w:rsidRPr="005E2EFD" w:rsidRDefault="00834537" w:rsidP="005E2EFD">
      <w:pPr>
        <w:autoSpaceDE w:val="0"/>
        <w:autoSpaceDN w:val="0"/>
        <w:adjustRightInd w:val="0"/>
        <w:spacing w:after="0" w:line="240" w:lineRule="auto"/>
        <w:ind w:firstLine="1134"/>
        <w:jc w:val="both"/>
        <w:rPr>
          <w:rFonts w:ascii="Times New Roman" w:hAnsi="Times New Roman"/>
          <w:bCs/>
          <w:spacing w:val="-6"/>
        </w:rPr>
      </w:pPr>
      <w:r w:rsidRPr="005E2EFD">
        <w:rPr>
          <w:rFonts w:ascii="Times New Roman" w:hAnsi="Times New Roman"/>
          <w:spacing w:val="-6"/>
        </w:rPr>
        <w:t xml:space="preserve">• Media 9 - 9,99   - </w:t>
      </w:r>
      <w:r w:rsidRPr="005E2EFD">
        <w:rPr>
          <w:rFonts w:ascii="Times New Roman" w:hAnsi="Times New Roman"/>
          <w:bCs/>
          <w:spacing w:val="-6"/>
        </w:rPr>
        <w:t>2,5 p;</w:t>
      </w:r>
    </w:p>
    <w:p w14:paraId="38D9CCD2" w14:textId="77777777" w:rsidR="00834537" w:rsidRPr="005E2EFD" w:rsidRDefault="00834537" w:rsidP="005E2EFD">
      <w:pPr>
        <w:autoSpaceDE w:val="0"/>
        <w:autoSpaceDN w:val="0"/>
        <w:adjustRightInd w:val="0"/>
        <w:spacing w:after="0" w:line="240" w:lineRule="auto"/>
        <w:ind w:firstLine="1134"/>
        <w:jc w:val="both"/>
        <w:rPr>
          <w:rFonts w:ascii="Times New Roman" w:hAnsi="Times New Roman"/>
          <w:bCs/>
          <w:spacing w:val="-6"/>
        </w:rPr>
      </w:pPr>
      <w:r w:rsidRPr="005E2EFD">
        <w:rPr>
          <w:rFonts w:ascii="Times New Roman" w:hAnsi="Times New Roman"/>
          <w:spacing w:val="-6"/>
        </w:rPr>
        <w:t xml:space="preserve">• Media 8 - 8,99   - </w:t>
      </w:r>
      <w:r w:rsidRPr="005E2EFD">
        <w:rPr>
          <w:rFonts w:ascii="Times New Roman" w:hAnsi="Times New Roman"/>
          <w:bCs/>
          <w:spacing w:val="-6"/>
        </w:rPr>
        <w:t>2 p;</w:t>
      </w:r>
    </w:p>
    <w:p w14:paraId="16935C39" w14:textId="77777777" w:rsidR="00834537" w:rsidRPr="005E2EFD" w:rsidRDefault="00834537" w:rsidP="005E2EFD">
      <w:pPr>
        <w:autoSpaceDE w:val="0"/>
        <w:autoSpaceDN w:val="0"/>
        <w:adjustRightInd w:val="0"/>
        <w:spacing w:after="0" w:line="240" w:lineRule="auto"/>
        <w:ind w:firstLine="1134"/>
        <w:jc w:val="both"/>
        <w:rPr>
          <w:rFonts w:ascii="Times New Roman" w:hAnsi="Times New Roman"/>
          <w:bCs/>
          <w:spacing w:val="-6"/>
        </w:rPr>
      </w:pPr>
      <w:r w:rsidRPr="005E2EFD">
        <w:rPr>
          <w:rFonts w:ascii="Times New Roman" w:hAnsi="Times New Roman"/>
          <w:spacing w:val="-6"/>
        </w:rPr>
        <w:t xml:space="preserve">• Media 7 - 7,99   - </w:t>
      </w:r>
      <w:r w:rsidRPr="005E2EFD">
        <w:rPr>
          <w:rFonts w:ascii="Times New Roman" w:hAnsi="Times New Roman"/>
          <w:bCs/>
          <w:spacing w:val="-6"/>
        </w:rPr>
        <w:t>1,5 p;</w:t>
      </w:r>
    </w:p>
    <w:p w14:paraId="2E45B892" w14:textId="77777777" w:rsidR="00834537" w:rsidRPr="005E2EFD" w:rsidRDefault="00834537" w:rsidP="005E2EFD">
      <w:pPr>
        <w:autoSpaceDE w:val="0"/>
        <w:autoSpaceDN w:val="0"/>
        <w:adjustRightInd w:val="0"/>
        <w:spacing w:after="0" w:line="240" w:lineRule="auto"/>
        <w:ind w:firstLine="1134"/>
        <w:jc w:val="both"/>
        <w:rPr>
          <w:rFonts w:ascii="Times New Roman" w:hAnsi="Times New Roman"/>
          <w:bCs/>
          <w:spacing w:val="-6"/>
        </w:rPr>
      </w:pPr>
      <w:r w:rsidRPr="005E2EFD">
        <w:rPr>
          <w:rFonts w:ascii="Times New Roman" w:hAnsi="Times New Roman"/>
          <w:spacing w:val="-6"/>
        </w:rPr>
        <w:t xml:space="preserve">• Media 6 - 6,99   - </w:t>
      </w:r>
      <w:r w:rsidRPr="005E2EFD">
        <w:rPr>
          <w:rFonts w:ascii="Times New Roman" w:hAnsi="Times New Roman"/>
          <w:bCs/>
          <w:spacing w:val="-6"/>
        </w:rPr>
        <w:t>1 p;</w:t>
      </w:r>
    </w:p>
    <w:p w14:paraId="43C685EA" w14:textId="77777777" w:rsidR="00834537" w:rsidRPr="005E2EFD" w:rsidRDefault="00834537" w:rsidP="005E2EFD">
      <w:pPr>
        <w:autoSpaceDE w:val="0"/>
        <w:autoSpaceDN w:val="0"/>
        <w:adjustRightInd w:val="0"/>
        <w:spacing w:after="0" w:line="240" w:lineRule="auto"/>
        <w:ind w:firstLine="567"/>
        <w:rPr>
          <w:rFonts w:ascii="Times New Roman" w:hAnsi="Times New Roman"/>
          <w:bCs/>
          <w:i/>
          <w:iCs/>
          <w:spacing w:val="-6"/>
        </w:rPr>
      </w:pPr>
      <w:r w:rsidRPr="005E2EFD">
        <w:rPr>
          <w:rFonts w:ascii="Times New Roman" w:hAnsi="Times New Roman"/>
          <w:bCs/>
          <w:i/>
          <w:iCs/>
          <w:spacing w:val="-6"/>
        </w:rPr>
        <w:t>NOTĂ:</w:t>
      </w:r>
    </w:p>
    <w:p w14:paraId="320C49C9" w14:textId="77777777" w:rsidR="00834537" w:rsidRPr="005E2EFD" w:rsidRDefault="00834537" w:rsidP="005E2EFD">
      <w:pPr>
        <w:autoSpaceDE w:val="0"/>
        <w:autoSpaceDN w:val="0"/>
        <w:adjustRightInd w:val="0"/>
        <w:spacing w:after="0" w:line="240" w:lineRule="auto"/>
        <w:ind w:firstLine="567"/>
        <w:rPr>
          <w:rFonts w:ascii="Times New Roman" w:hAnsi="Times New Roman"/>
          <w:bCs/>
          <w:i/>
          <w:iCs/>
          <w:spacing w:val="-6"/>
        </w:rPr>
      </w:pPr>
      <w:r w:rsidRPr="005E2EFD">
        <w:rPr>
          <w:rFonts w:ascii="Times New Roman" w:hAnsi="Times New Roman"/>
          <w:bCs/>
          <w:i/>
          <w:iCs/>
          <w:spacing w:val="-6"/>
        </w:rPr>
        <w:t>1. Punctajul pentru definitivat sau grade didactice şi categorii pentru antrenori nu se cumulează.</w:t>
      </w:r>
    </w:p>
    <w:p w14:paraId="1C776D74" w14:textId="77777777" w:rsidR="00834537" w:rsidRPr="005E2EFD" w:rsidRDefault="00834537" w:rsidP="005E2EFD">
      <w:pPr>
        <w:autoSpaceDE w:val="0"/>
        <w:autoSpaceDN w:val="0"/>
        <w:adjustRightInd w:val="0"/>
        <w:spacing w:after="0" w:line="240" w:lineRule="auto"/>
        <w:ind w:firstLine="567"/>
        <w:rPr>
          <w:rFonts w:ascii="Times New Roman" w:hAnsi="Times New Roman"/>
          <w:i/>
          <w:spacing w:val="-6"/>
        </w:rPr>
      </w:pPr>
      <w:r w:rsidRPr="005E2EFD">
        <w:rPr>
          <w:rFonts w:ascii="Times New Roman" w:hAnsi="Times New Roman"/>
          <w:i/>
          <w:spacing w:val="-6"/>
        </w:rPr>
        <w:t>2. Se punctează ultimul grad didactic/doctorat dobândit, respectiv ultima categorie dobândită.</w:t>
      </w:r>
    </w:p>
    <w:p w14:paraId="2CAEAEEB"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6"/>
        </w:rPr>
      </w:pPr>
      <w:r w:rsidRPr="005E2EFD">
        <w:rPr>
          <w:rFonts w:ascii="Times New Roman" w:hAnsi="Times New Roman"/>
          <w:i/>
          <w:spacing w:val="-6"/>
        </w:rPr>
        <w:t>3. La punctajul corespunzător gradului didactic mai sus menționat se adaugă câte 2 (două) puncte pentru definitivat şi fiecare grad didactic la care s-a obţinut media 10 (gradul didactic II, respectiv gradul didactic I).</w:t>
      </w:r>
    </w:p>
    <w:p w14:paraId="4479348E" w14:textId="00EB014B"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6"/>
        </w:rPr>
      </w:pPr>
      <w:r w:rsidRPr="005E2EFD">
        <w:rPr>
          <w:rFonts w:ascii="Times New Roman" w:hAnsi="Times New Roman"/>
          <w:i/>
          <w:spacing w:val="-6"/>
        </w:rPr>
        <w:t xml:space="preserve">4. Personalului didactic de predare căruia i s-a acordat gradul didactic I pe baza calificativului </w:t>
      </w:r>
      <w:r w:rsidR="009D3496" w:rsidRPr="005E2EFD">
        <w:rPr>
          <w:rFonts w:ascii="Times New Roman" w:hAnsi="Times New Roman"/>
          <w:i/>
          <w:spacing w:val="-6"/>
        </w:rPr>
        <w:t>„</w:t>
      </w:r>
      <w:r w:rsidRPr="005E2EFD">
        <w:rPr>
          <w:rFonts w:ascii="Times New Roman" w:hAnsi="Times New Roman"/>
          <w:i/>
          <w:spacing w:val="-6"/>
        </w:rPr>
        <w:t>admis” i se echivalează acest calificativ cu media 10.</w:t>
      </w:r>
    </w:p>
    <w:p w14:paraId="78E1F47D"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sz w:val="12"/>
          <w:szCs w:val="12"/>
        </w:rPr>
      </w:pPr>
    </w:p>
    <w:p w14:paraId="0F6D5580" w14:textId="3BF6BB9D" w:rsidR="00834537" w:rsidRPr="005E2EFD" w:rsidRDefault="00834537" w:rsidP="005E2EFD">
      <w:pPr>
        <w:numPr>
          <w:ilvl w:val="0"/>
          <w:numId w:val="73"/>
        </w:numPr>
        <w:tabs>
          <w:tab w:val="clear" w:pos="1287"/>
          <w:tab w:val="left" w:pos="1080"/>
        </w:tabs>
        <w:autoSpaceDE w:val="0"/>
        <w:autoSpaceDN w:val="0"/>
        <w:adjustRightInd w:val="0"/>
        <w:spacing w:after="0" w:line="240" w:lineRule="auto"/>
        <w:ind w:left="567" w:firstLine="0"/>
        <w:rPr>
          <w:rFonts w:ascii="Times New Roman" w:hAnsi="Times New Roman"/>
          <w:bCs/>
          <w:spacing w:val="-6"/>
        </w:rPr>
      </w:pPr>
      <w:r w:rsidRPr="005E2EFD">
        <w:rPr>
          <w:rFonts w:ascii="Times New Roman" w:hAnsi="Times New Roman"/>
          <w:bCs/>
          <w:spacing w:val="-6"/>
        </w:rPr>
        <w:t>Rezultatele obţinute în activitatea didactică</w:t>
      </w:r>
    </w:p>
    <w:p w14:paraId="7075CD2A"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Cs/>
          <w:spacing w:val="-6"/>
        </w:rPr>
      </w:pPr>
      <w:r w:rsidRPr="005E2EFD">
        <w:rPr>
          <w:rFonts w:ascii="Times New Roman" w:hAnsi="Times New Roman"/>
          <w:bCs/>
          <w:spacing w:val="-6"/>
        </w:rPr>
        <w:t>Calificativele obţinute în ultimii 2 ani şcolari încheiaţi (2021/2022 şi 2022/2023) şi echivalentul acestora în puncte:</w:t>
      </w:r>
    </w:p>
    <w:p w14:paraId="724CB0E7"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Cs/>
          <w:spacing w:val="-6"/>
        </w:rPr>
      </w:pPr>
      <w:r w:rsidRPr="005E2EFD">
        <w:rPr>
          <w:rFonts w:ascii="Times New Roman" w:hAnsi="Times New Roman"/>
          <w:spacing w:val="-6"/>
        </w:rPr>
        <w:t xml:space="preserve">- Foarte bine     - </w:t>
      </w:r>
      <w:r w:rsidRPr="005E2EFD">
        <w:rPr>
          <w:rFonts w:ascii="Times New Roman" w:hAnsi="Times New Roman"/>
          <w:bCs/>
          <w:spacing w:val="-6"/>
        </w:rPr>
        <w:t>10 p;</w:t>
      </w:r>
    </w:p>
    <w:p w14:paraId="032B7672"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Cs/>
          <w:spacing w:val="-6"/>
        </w:rPr>
      </w:pPr>
      <w:r w:rsidRPr="005E2EFD">
        <w:rPr>
          <w:rFonts w:ascii="Times New Roman" w:hAnsi="Times New Roman"/>
          <w:spacing w:val="-6"/>
        </w:rPr>
        <w:t xml:space="preserve">- Bine                 - </w:t>
      </w:r>
      <w:r w:rsidRPr="005E2EFD">
        <w:rPr>
          <w:rFonts w:ascii="Times New Roman" w:hAnsi="Times New Roman"/>
          <w:bCs/>
          <w:spacing w:val="-6"/>
        </w:rPr>
        <w:t>7 p;</w:t>
      </w:r>
    </w:p>
    <w:p w14:paraId="356BB5E0"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Cs/>
          <w:spacing w:val="-6"/>
        </w:rPr>
      </w:pPr>
      <w:r w:rsidRPr="005E2EFD">
        <w:rPr>
          <w:rFonts w:ascii="Times New Roman" w:hAnsi="Times New Roman"/>
          <w:spacing w:val="-6"/>
        </w:rPr>
        <w:t xml:space="preserve">- Satisfăcător      - </w:t>
      </w:r>
      <w:r w:rsidRPr="005E2EFD">
        <w:rPr>
          <w:rFonts w:ascii="Times New Roman" w:hAnsi="Times New Roman"/>
          <w:bCs/>
          <w:spacing w:val="-6"/>
        </w:rPr>
        <w:t>2 p;</w:t>
      </w:r>
    </w:p>
    <w:p w14:paraId="002D30A4"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Cs/>
          <w:spacing w:val="-6"/>
        </w:rPr>
      </w:pPr>
      <w:r w:rsidRPr="005E2EFD">
        <w:rPr>
          <w:rFonts w:ascii="Times New Roman" w:hAnsi="Times New Roman"/>
          <w:spacing w:val="-6"/>
        </w:rPr>
        <w:t xml:space="preserve">- Nesatisfăcător  - </w:t>
      </w:r>
      <w:r w:rsidRPr="005E2EFD">
        <w:rPr>
          <w:rFonts w:ascii="Times New Roman" w:hAnsi="Times New Roman"/>
          <w:bCs/>
          <w:spacing w:val="-6"/>
        </w:rPr>
        <w:t>0 p.</w:t>
      </w:r>
    </w:p>
    <w:p w14:paraId="60AFBB06"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Cs/>
          <w:i/>
          <w:iCs/>
          <w:spacing w:val="-6"/>
        </w:rPr>
      </w:pPr>
      <w:r w:rsidRPr="005E2EFD">
        <w:rPr>
          <w:rFonts w:ascii="Times New Roman" w:hAnsi="Times New Roman"/>
          <w:bCs/>
          <w:i/>
          <w:iCs/>
          <w:spacing w:val="-6"/>
        </w:rPr>
        <w:t>NOTĂ:</w:t>
      </w:r>
    </w:p>
    <w:p w14:paraId="50A6BEE7"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Cs/>
          <w:i/>
          <w:iCs/>
          <w:spacing w:val="-6"/>
        </w:rPr>
      </w:pPr>
      <w:r w:rsidRPr="005E2EFD">
        <w:rPr>
          <w:rFonts w:ascii="Times New Roman" w:hAnsi="Times New Roman"/>
          <w:bCs/>
          <w:i/>
          <w:iCs/>
          <w:spacing w:val="-6"/>
        </w:rPr>
        <w:t>a) Pentru absolvenţii promoţiei 2023 şi debutanții aflaţi în primul an de activitate se ia în considerare calificativul parţial din anul şcolar 2023-2024.</w:t>
      </w:r>
    </w:p>
    <w:p w14:paraId="27F69776"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Cs/>
          <w:i/>
          <w:iCs/>
          <w:spacing w:val="-6"/>
        </w:rPr>
      </w:pPr>
      <w:r w:rsidRPr="005E2EFD">
        <w:rPr>
          <w:rFonts w:ascii="Times New Roman" w:hAnsi="Times New Roman"/>
          <w:bCs/>
          <w:i/>
          <w:iCs/>
          <w:spacing w:val="-6"/>
        </w:rPr>
        <w:t>b) Pentru absolvenţii promoţiei 2022 şi debutanții aflaţi în al doilea an de activitate se iau în considerare calificativul pentru anul şcolar 2022-2023 şi calificativul parţial din anul şcolar 2023-2024.</w:t>
      </w:r>
    </w:p>
    <w:p w14:paraId="3A1D40CA"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6"/>
        </w:rPr>
      </w:pPr>
      <w:r w:rsidRPr="005E2EFD">
        <w:rPr>
          <w:rFonts w:ascii="Times New Roman" w:hAnsi="Times New Roman"/>
          <w:i/>
          <w:spacing w:val="-6"/>
        </w:rPr>
        <w:t>c) În cazul întreruperii activităţii la catedră, în perioada ultimilor doi ani şcolari, se iau în considerare calificativele pentru ultimii doi ani şcolari în care cadrul didactic şi-a desfăşurat activitatea.</w:t>
      </w:r>
    </w:p>
    <w:p w14:paraId="0F4B64B2"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6"/>
        </w:rPr>
      </w:pPr>
      <w:r w:rsidRPr="005E2EFD">
        <w:rPr>
          <w:rFonts w:ascii="Times New Roman" w:hAnsi="Times New Roman"/>
          <w:i/>
          <w:spacing w:val="-6"/>
        </w:rPr>
        <w:t>d) În cererea fiecărui cadru didactic se va trece media punctajului celor două calificative, cu excepţia situaţiilor de la punctul a).</w:t>
      </w:r>
    </w:p>
    <w:p w14:paraId="5A62B5F0"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sz w:val="16"/>
          <w:szCs w:val="16"/>
        </w:rPr>
      </w:pPr>
    </w:p>
    <w:p w14:paraId="17EA97A6" w14:textId="03885546" w:rsidR="00834537" w:rsidRPr="005E2EFD" w:rsidRDefault="00834537" w:rsidP="005E2EFD">
      <w:pPr>
        <w:numPr>
          <w:ilvl w:val="0"/>
          <w:numId w:val="73"/>
        </w:numPr>
        <w:tabs>
          <w:tab w:val="clear" w:pos="1287"/>
          <w:tab w:val="left" w:pos="900"/>
        </w:tabs>
        <w:autoSpaceDE w:val="0"/>
        <w:autoSpaceDN w:val="0"/>
        <w:adjustRightInd w:val="0"/>
        <w:spacing w:after="0" w:line="240" w:lineRule="auto"/>
        <w:ind w:left="567" w:firstLine="0"/>
        <w:rPr>
          <w:rFonts w:ascii="Times New Roman" w:hAnsi="Times New Roman"/>
          <w:bCs/>
          <w:spacing w:val="-6"/>
        </w:rPr>
      </w:pPr>
      <w:r w:rsidRPr="005E2EFD">
        <w:rPr>
          <w:rFonts w:ascii="Times New Roman" w:hAnsi="Times New Roman"/>
          <w:bCs/>
          <w:spacing w:val="-6"/>
        </w:rPr>
        <w:t>Activitatea metodică şi ştiinţifică dovedită prin documente justificative</w:t>
      </w:r>
    </w:p>
    <w:p w14:paraId="1DC87E85"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 xml:space="preserve">1) Se punctează activitatea din ultimii 2 ani şcolari încheiaţi(*) </w:t>
      </w:r>
      <w:r w:rsidRPr="005E2EFD">
        <w:rPr>
          <w:rFonts w:ascii="Times New Roman" w:hAnsi="Times New Roman"/>
          <w:bCs/>
          <w:spacing w:val="-6"/>
        </w:rPr>
        <w:t xml:space="preserve">(2021/2022 şi 2022/2023) </w:t>
      </w:r>
      <w:r w:rsidRPr="005E2EFD">
        <w:rPr>
          <w:rFonts w:ascii="Times New Roman" w:hAnsi="Times New Roman"/>
          <w:spacing w:val="-6"/>
        </w:rPr>
        <w:t>la nivelul:</w:t>
      </w:r>
    </w:p>
    <w:p w14:paraId="2FAA652C" w14:textId="4A84406A"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 xml:space="preserve">a) unităţii de învăţământ (de exemplu: activitate în comisia metodică, în comisia pentru evaluarea şi asigurarea calităţii, în comisia de mobilitate şi în comisii de concurs la nivelul </w:t>
      </w:r>
      <w:r w:rsidR="009D3496" w:rsidRPr="005E2EFD">
        <w:rPr>
          <w:rFonts w:ascii="Times New Roman" w:hAnsi="Times New Roman"/>
          <w:spacing w:val="-6"/>
        </w:rPr>
        <w:t xml:space="preserve">unităţii </w:t>
      </w:r>
      <w:r w:rsidRPr="005E2EFD">
        <w:rPr>
          <w:rFonts w:ascii="Times New Roman" w:hAnsi="Times New Roman"/>
          <w:spacing w:val="-6"/>
        </w:rPr>
        <w:t xml:space="preserve">de învăţământ, în asociații profesionale ale cadrelor didactice, în structuri consultative de dialog social, rezultate la concursuri şi olimpiade şcolare, alte activităţi şi responsabilități);   </w:t>
      </w:r>
    </w:p>
    <w:p w14:paraId="36F80CF2"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bCs/>
          <w:spacing w:val="-6"/>
        </w:rPr>
      </w:pPr>
      <w:r w:rsidRPr="005E2EFD">
        <w:rPr>
          <w:rFonts w:ascii="Times New Roman" w:hAnsi="Times New Roman"/>
          <w:spacing w:val="-6"/>
        </w:rPr>
        <w:t xml:space="preserve"> </w:t>
      </w:r>
      <w:r w:rsidRPr="005E2EFD">
        <w:rPr>
          <w:rFonts w:ascii="Times New Roman" w:hAnsi="Times New Roman"/>
          <w:bCs/>
          <w:spacing w:val="-6"/>
        </w:rPr>
        <w:t>max. 10 p</w:t>
      </w:r>
    </w:p>
    <w:p w14:paraId="65157016"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bCs/>
          <w:spacing w:val="-6"/>
        </w:rPr>
        <w:t xml:space="preserve">b) </w:t>
      </w:r>
      <w:r w:rsidRPr="005E2EFD">
        <w:rPr>
          <w:rFonts w:ascii="Times New Roman" w:hAnsi="Times New Roman"/>
          <w:spacing w:val="-6"/>
        </w:rPr>
        <w:t xml:space="preserve">judeţului/municipiului Bucureşti (de exemplu: metodist al ISJ/ISMB/CCD, formator în programe de formare la nivelul judeţului/municipiului Bucureşti, membru al comisiei consultative pe discipline, membru al consiliului consultativ, membru în asociații profesionale ale cadrelor didactice, membru în comisii de elaborare de subiecte şi de evaluare în cadrul concursurilor şcolare/de ocupare a posturilor vacante/rezervate organizate la nivel local/judeţean, rezultate la concursuri şi olimpiade şcolare locale/judeţene, altele); </w:t>
      </w:r>
    </w:p>
    <w:p w14:paraId="0279E379"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bCs/>
          <w:spacing w:val="-6"/>
        </w:rPr>
      </w:pPr>
      <w:r w:rsidRPr="005E2EFD">
        <w:rPr>
          <w:rFonts w:ascii="Times New Roman" w:hAnsi="Times New Roman"/>
          <w:spacing w:val="-6"/>
        </w:rPr>
        <w:t xml:space="preserve"> </w:t>
      </w:r>
      <w:r w:rsidRPr="005E2EFD">
        <w:rPr>
          <w:rFonts w:ascii="Times New Roman" w:hAnsi="Times New Roman"/>
          <w:bCs/>
          <w:spacing w:val="-6"/>
        </w:rPr>
        <w:t>max. 10 p</w:t>
      </w:r>
    </w:p>
    <w:p w14:paraId="19184684" w14:textId="74BDFA53"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lastRenderedPageBreak/>
        <w:t xml:space="preserve">c) naţional (de exemplu: formator în programe de formare la </w:t>
      </w:r>
      <w:r w:rsidR="009D3496" w:rsidRPr="005E2EFD">
        <w:rPr>
          <w:rFonts w:ascii="Times New Roman" w:hAnsi="Times New Roman"/>
          <w:spacing w:val="-6"/>
        </w:rPr>
        <w:t xml:space="preserve">nivel </w:t>
      </w:r>
      <w:r w:rsidRPr="005E2EFD">
        <w:rPr>
          <w:rFonts w:ascii="Times New Roman" w:hAnsi="Times New Roman"/>
          <w:spacing w:val="-6"/>
        </w:rPr>
        <w:t>naţional, membru al comisiei naţionale de specialitate sau al altor consilii/comisii naţionale menţionate în Legea nr. 1/2011, cu modificările şi completările ulterioare, rezultate la concursuri şi olimpiade şcolare, altele);</w:t>
      </w:r>
    </w:p>
    <w:p w14:paraId="5355FA37"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max. 8 p</w:t>
      </w:r>
    </w:p>
    <w:p w14:paraId="246CECAB"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01C02A0D"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d) internațional (performante profesionale, lucrări publicate, rezultate la concursuri şi olimpiade şcolare, participări la seminarii, simpozioane, conferințe, congrese sau organizarea de seminarii, simpozioane, conferințe, altele).</w:t>
      </w:r>
    </w:p>
    <w:p w14:paraId="4419E49A"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6"/>
        </w:rPr>
      </w:pPr>
      <w:r w:rsidRPr="005E2EFD">
        <w:rPr>
          <w:rFonts w:ascii="Times New Roman" w:hAnsi="Times New Roman"/>
          <w:spacing w:val="-6"/>
        </w:rPr>
        <w:t>max. 8 p</w:t>
      </w:r>
    </w:p>
    <w:p w14:paraId="3063C469" w14:textId="68433608"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 Pentru învăţători/absolvenţi ai colegiilor universitare de institutori din învăţământul primar/profesori pentru învăţământul primar se punctează activitatea metodică şi ştiinţifică desfăşurată pe parcursul a 2</w:t>
      </w:r>
      <w:r w:rsidR="009D3496" w:rsidRPr="005E2EFD">
        <w:rPr>
          <w:rFonts w:ascii="Times New Roman" w:hAnsi="Times New Roman"/>
          <w:spacing w:val="-6"/>
        </w:rPr>
        <w:t xml:space="preserve"> (doi)</w:t>
      </w:r>
      <w:r w:rsidRPr="005E2EFD">
        <w:rPr>
          <w:rFonts w:ascii="Times New Roman" w:hAnsi="Times New Roman"/>
          <w:spacing w:val="-6"/>
        </w:rPr>
        <w:t xml:space="preserve"> ani şcolari din ultimii 5 (cinci) ani şcolari încheiaţi, la alegerea cadrului didactic. </w:t>
      </w:r>
    </w:p>
    <w:p w14:paraId="7E72C02A" w14:textId="60B953B3"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În mod excepțional, în situația în care învățătorii/absolvenţii colegiilor universitare de institutori din învăţământul primar/profesorii pentru învățământul primar cu o vechime de cel mult 5 (cinci) ani în învățământ au întrerupt activitatea la catedră și evaluarea nu se poate realiza pe parcursul a 2</w:t>
      </w:r>
      <w:r w:rsidR="009D3496" w:rsidRPr="005E2EFD">
        <w:rPr>
          <w:rFonts w:ascii="Times New Roman" w:hAnsi="Times New Roman"/>
          <w:spacing w:val="-6"/>
        </w:rPr>
        <w:t xml:space="preserve"> (doi)</w:t>
      </w:r>
      <w:r w:rsidRPr="005E2EFD">
        <w:rPr>
          <w:rFonts w:ascii="Times New Roman" w:hAnsi="Times New Roman"/>
          <w:spacing w:val="-6"/>
        </w:rPr>
        <w:t xml:space="preserve"> ani școlari, se punctează activitatea metodică și științifică desfășurată pe parcursul a cel mult 2 (doi) ani școlari din ultimii 5 (cinci) ani școlari încheiați.</w:t>
      </w:r>
    </w:p>
    <w:p w14:paraId="13430B2A" w14:textId="77777777" w:rsidR="00834537" w:rsidRPr="005E2EFD" w:rsidRDefault="00834537" w:rsidP="005E2EFD">
      <w:pPr>
        <w:autoSpaceDE w:val="0"/>
        <w:autoSpaceDN w:val="0"/>
        <w:adjustRightInd w:val="0"/>
        <w:spacing w:after="0" w:line="240" w:lineRule="auto"/>
        <w:ind w:firstLine="540"/>
        <w:jc w:val="both"/>
        <w:rPr>
          <w:rFonts w:ascii="Times New Roman" w:hAnsi="Times New Roman"/>
          <w:bCs/>
          <w:i/>
          <w:spacing w:val="-6"/>
        </w:rPr>
      </w:pPr>
      <w:r w:rsidRPr="005E2EFD">
        <w:rPr>
          <w:rFonts w:ascii="Times New Roman" w:hAnsi="Times New Roman"/>
          <w:bCs/>
          <w:i/>
          <w:spacing w:val="-6"/>
        </w:rPr>
        <w:t>NOTĂ:</w:t>
      </w:r>
    </w:p>
    <w:p w14:paraId="0E100022"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Cs/>
          <w:i/>
          <w:iCs/>
          <w:spacing w:val="-6"/>
        </w:rPr>
      </w:pPr>
      <w:r w:rsidRPr="005E2EFD">
        <w:rPr>
          <w:rFonts w:ascii="Times New Roman" w:hAnsi="Times New Roman"/>
          <w:bCs/>
          <w:i/>
          <w:iCs/>
          <w:spacing w:val="-6"/>
        </w:rPr>
        <w:t>a) Pentru absolvenţii promoţiei 2023 şi debutanţii aflaţi în primul an de activitate se ia în considerare activitatea metodică şi ştiinţifică din anul şcolar 2023-2024.</w:t>
      </w:r>
    </w:p>
    <w:p w14:paraId="16E1E2D5"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Cs/>
          <w:i/>
          <w:iCs/>
          <w:spacing w:val="-6"/>
        </w:rPr>
      </w:pPr>
      <w:r w:rsidRPr="005E2EFD">
        <w:rPr>
          <w:rFonts w:ascii="Times New Roman" w:hAnsi="Times New Roman"/>
          <w:bCs/>
          <w:i/>
          <w:iCs/>
          <w:spacing w:val="-6"/>
        </w:rPr>
        <w:t>b) Pentru absolvenţii promoţiei 2022 şi debutanţii aflaţi în al doilea an de activitate se ia în considerare activitatea metodică şi ştiinţifică din anul şcolar 2022-2023 şi din anul şcolar 2023-2024.</w:t>
      </w:r>
    </w:p>
    <w:p w14:paraId="72C7CDFB" w14:textId="0E4D444A" w:rsidR="00834537" w:rsidRPr="005E2EFD" w:rsidRDefault="00834537" w:rsidP="005E2EFD">
      <w:pPr>
        <w:autoSpaceDE w:val="0"/>
        <w:autoSpaceDN w:val="0"/>
        <w:adjustRightInd w:val="0"/>
        <w:spacing w:after="0" w:line="240" w:lineRule="auto"/>
        <w:ind w:firstLine="540"/>
        <w:jc w:val="both"/>
        <w:rPr>
          <w:rFonts w:ascii="Times New Roman" w:hAnsi="Times New Roman"/>
          <w:bCs/>
          <w:i/>
          <w:spacing w:val="-6"/>
        </w:rPr>
      </w:pPr>
      <w:r w:rsidRPr="005E2EFD">
        <w:rPr>
          <w:rFonts w:ascii="Times New Roman" w:hAnsi="Times New Roman"/>
          <w:bCs/>
          <w:i/>
          <w:spacing w:val="-6"/>
        </w:rPr>
        <w:t>c) La nivelul şcolii se acordă 1 punct suplimentar cadrelor didactice care au lucrat în ultimii 2 (doi) ani şcolari încheiaţi la grupă/clasă cu copii/elevi integrați</w:t>
      </w:r>
      <w:r w:rsidR="009D3496" w:rsidRPr="005E2EFD">
        <w:rPr>
          <w:rFonts w:ascii="Times New Roman" w:hAnsi="Times New Roman"/>
          <w:bCs/>
          <w:i/>
          <w:spacing w:val="-6"/>
        </w:rPr>
        <w:t>,</w:t>
      </w:r>
      <w:r w:rsidRPr="005E2EFD">
        <w:rPr>
          <w:rFonts w:ascii="Times New Roman" w:hAnsi="Times New Roman"/>
          <w:bCs/>
          <w:i/>
          <w:spacing w:val="-6"/>
        </w:rPr>
        <w:t xml:space="preserve"> proveniți din învăţământul special, față de punctajul acordat la punctul IV.1.a).</w:t>
      </w:r>
    </w:p>
    <w:p w14:paraId="763616C2" w14:textId="29E1D05C"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6"/>
        </w:rPr>
      </w:pPr>
      <w:r w:rsidRPr="005E2EFD">
        <w:rPr>
          <w:rFonts w:ascii="Times New Roman" w:hAnsi="Times New Roman"/>
          <w:i/>
          <w:spacing w:val="-6"/>
        </w:rPr>
        <w:t xml:space="preserve">d) În cazul întreruperii activităţii la catedră, în perioada ultimilor 2 (doi) ani şcolari încheiaţi, se ia în considerare activitatea metodică şi ştiinţifică din ultimii </w:t>
      </w:r>
      <w:r w:rsidR="009D3496" w:rsidRPr="005E2EFD">
        <w:rPr>
          <w:rFonts w:ascii="Times New Roman" w:hAnsi="Times New Roman"/>
          <w:i/>
          <w:spacing w:val="-6"/>
        </w:rPr>
        <w:t>2 (</w:t>
      </w:r>
      <w:r w:rsidRPr="005E2EFD">
        <w:rPr>
          <w:rFonts w:ascii="Times New Roman" w:hAnsi="Times New Roman"/>
          <w:i/>
          <w:spacing w:val="-6"/>
        </w:rPr>
        <w:t>doi</w:t>
      </w:r>
      <w:r w:rsidR="009D3496" w:rsidRPr="005E2EFD">
        <w:rPr>
          <w:rFonts w:ascii="Times New Roman" w:hAnsi="Times New Roman"/>
          <w:i/>
          <w:spacing w:val="-6"/>
        </w:rPr>
        <w:t>)</w:t>
      </w:r>
      <w:r w:rsidRPr="005E2EFD">
        <w:rPr>
          <w:rFonts w:ascii="Times New Roman" w:hAnsi="Times New Roman"/>
          <w:i/>
          <w:spacing w:val="-6"/>
        </w:rPr>
        <w:t xml:space="preserve"> ani şcolari în care cadrul didactic şi-a desfăşurat activitatea.</w:t>
      </w:r>
    </w:p>
    <w:p w14:paraId="141404FE"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sz w:val="10"/>
          <w:szCs w:val="10"/>
        </w:rPr>
      </w:pPr>
    </w:p>
    <w:p w14:paraId="5F104922"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bookmarkStart w:id="2" w:name="_Hlk152751461"/>
      <w:r w:rsidRPr="005E2EFD">
        <w:rPr>
          <w:rFonts w:ascii="Times New Roman" w:hAnsi="Times New Roman"/>
          <w:spacing w:val="-6"/>
        </w:rPr>
        <w:t>2) Participare în colective de elaborare a unor acte normative şi legislative vizând calitatea activităţii specifice domeniului învăţământ, în ultimii 5 (cinci) ani calendaristici (la data depunerii dosarului la ISJ/ISMB):</w:t>
      </w:r>
    </w:p>
    <w:p w14:paraId="0ED2746C"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a) metodologii, regulamente, instrucțiuni aprobate de Ministerul Educației (participarea în colective de elaborare);</w:t>
      </w:r>
    </w:p>
    <w:p w14:paraId="3AC90942"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2p/metodologie, regulament, instrucțiune, max. 6 p pentru toate actele normative</w:t>
      </w:r>
    </w:p>
    <w:p w14:paraId="4D750164"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b) programe şcolare, aprobate de Ministerul Educației (participarea în colective de elaborare);</w:t>
      </w:r>
    </w:p>
    <w:p w14:paraId="1CC3400F"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1 p/programă şcolară, max. 4 p pentru toate programele</w:t>
      </w:r>
    </w:p>
    <w:p w14:paraId="097D340D"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c) manuale şcolare aprobate de Ministerul Educației;</w:t>
      </w:r>
    </w:p>
    <w:p w14:paraId="23429DD5"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7 p/manual/împărțite la numărul de autori</w:t>
      </w:r>
    </w:p>
    <w:p w14:paraId="4DADB651"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d) monografii/lucrări ştiinţifice înregistrate ISBN;</w:t>
      </w:r>
    </w:p>
    <w:p w14:paraId="1C381546" w14:textId="57032818"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5 p/lucrare/monografie/împărțite la numărul de autori</w:t>
      </w:r>
      <w:r w:rsidR="009D3496" w:rsidRPr="005E2EFD">
        <w:rPr>
          <w:rFonts w:ascii="Times New Roman" w:hAnsi="Times New Roman"/>
          <w:bCs/>
          <w:spacing w:val="-6"/>
        </w:rPr>
        <w:t>,</w:t>
      </w:r>
    </w:p>
    <w:p w14:paraId="2E94DBB9"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 xml:space="preserve">dar nu mai mult de 10 p pentru toate monografiile/lucrările </w:t>
      </w:r>
    </w:p>
    <w:p w14:paraId="1FBE1204"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e) ghiduri metodologice sau alte auxiliare curriculare/de sprijin;</w:t>
      </w:r>
    </w:p>
    <w:p w14:paraId="59C5D3B5"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 xml:space="preserve">1 p pentru fiecare ghid/auxiliar curricular/ </w:t>
      </w:r>
    </w:p>
    <w:p w14:paraId="15579FB2"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 xml:space="preserve">împărțite la numărul de autori, </w:t>
      </w:r>
    </w:p>
    <w:p w14:paraId="5D963A71"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 xml:space="preserve">dar nu mai mult de 4 p pentru toate </w:t>
      </w:r>
    </w:p>
    <w:p w14:paraId="674CE587"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 xml:space="preserve">ghidurile/auxiliare curriculare </w:t>
      </w:r>
    </w:p>
    <w:p w14:paraId="0C0E5C24"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f) articole de specialitate/studii de specialitate, publicate în reviste de specialitate, la nivel judeţean sau naţional înregistrate cu ISSN;</w:t>
      </w:r>
    </w:p>
    <w:p w14:paraId="1DF17A5E"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 xml:space="preserve">                                                   0,5 p/articol/împărțite la numărul de autori articol,  dar nu mai mult de 3 p pentru toate articolele </w:t>
      </w:r>
    </w:p>
    <w:p w14:paraId="53F01ED8" w14:textId="6331A1C5"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1 p/studiu/împărțit la numărul de autori</w:t>
      </w:r>
      <w:r w:rsidR="009D3496" w:rsidRPr="005E2EFD">
        <w:rPr>
          <w:rFonts w:ascii="Times New Roman" w:hAnsi="Times New Roman"/>
          <w:bCs/>
          <w:spacing w:val="-6"/>
        </w:rPr>
        <w:t>/</w:t>
      </w:r>
      <w:r w:rsidRPr="005E2EFD">
        <w:rPr>
          <w:rFonts w:ascii="Times New Roman" w:hAnsi="Times New Roman"/>
          <w:bCs/>
          <w:spacing w:val="-6"/>
        </w:rPr>
        <w:t>studiu,  dar nu mai mult de 4 p pentru toate studiile</w:t>
      </w:r>
    </w:p>
    <w:p w14:paraId="3DDC353C"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g) cărți în domeniul educațional/de specialitate, publicate cu ISBN, cu referent științific din domeniu;</w:t>
      </w:r>
    </w:p>
    <w:p w14:paraId="43F326CC"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5 p pentru fiecare carte publicată/împărțite la numărul de autori,</w:t>
      </w:r>
    </w:p>
    <w:p w14:paraId="62243E71"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 xml:space="preserve">dar nu mai mult de 10 p pentru toate cărțile </w:t>
      </w:r>
    </w:p>
    <w:p w14:paraId="237C6931"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h) mijloace de învăţământ omologate de către Ministerul Educației.</w:t>
      </w:r>
    </w:p>
    <w:p w14:paraId="76DC451B"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max. 5 p/împărțite la numărul de autori</w:t>
      </w:r>
    </w:p>
    <w:bookmarkEnd w:id="2"/>
    <w:p w14:paraId="7B540182"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3) Activităţi desfăşurate, în ultimii 5 (cinci) ani calendaristici (la data depunerii dosarului la ISJ/ISMB), în cadrul programelor de reformă coordonate de Ministerul Educației sau în cadrul proiectelor şi programelor finanţate din fonduri europene ori de Banca Mondială în care Ministerul Educației/ISJ/ISMB/unitățile de învăţământ au avut sau au calitatea de beneficiar sau de partener: Planul Naţional de Redresare şi Reziliență, Programul Național pentru Reducerea Abandonului Școlar</w:t>
      </w:r>
      <w:r w:rsidRPr="005E2EFD">
        <w:rPr>
          <w:spacing w:val="-6"/>
        </w:rPr>
        <w:t xml:space="preserve">, </w:t>
      </w:r>
      <w:r w:rsidRPr="005E2EFD">
        <w:rPr>
          <w:rFonts w:ascii="Times New Roman" w:hAnsi="Times New Roman"/>
          <w:spacing w:val="-6"/>
        </w:rPr>
        <w:t>proiecte finanţate şi derulate în cadrul Programului Operaţional Capital Uman, proiectul ROSE, programe Erasmus sau Erasmus+, proiecte finanţate prin Granturile SEE și Norvegiene, proiecte finanțate din fonduri structurale şi de coeziune sau de Banca Mondială, altele decât cele punctate anterior, formator ECDL.</w:t>
      </w:r>
    </w:p>
    <w:p w14:paraId="60CADD39"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1 p/program sau proiect, max. 5 p</w:t>
      </w:r>
    </w:p>
    <w:p w14:paraId="6195BD6E"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Cs/>
          <w:spacing w:val="-6"/>
        </w:rPr>
      </w:pPr>
      <w:r w:rsidRPr="005E2EFD">
        <w:rPr>
          <w:rFonts w:ascii="Times New Roman" w:hAnsi="Times New Roman"/>
          <w:bCs/>
          <w:spacing w:val="-6"/>
        </w:rPr>
        <w:t xml:space="preserve">4) Participarea la activităţi desfăşurate în cadrul programelor de formare continuă acreditate/echivalate în credite profesionale transferabile de către </w:t>
      </w:r>
      <w:r w:rsidRPr="005E2EFD">
        <w:rPr>
          <w:rFonts w:ascii="Times New Roman" w:hAnsi="Times New Roman"/>
          <w:spacing w:val="-6"/>
        </w:rPr>
        <w:t xml:space="preserve">Ministerul Educației în ultimii 5 (cinci) ani calendaristici (la data depunerii dosarului la </w:t>
      </w:r>
      <w:r w:rsidRPr="005E2EFD">
        <w:rPr>
          <w:rFonts w:ascii="Times New Roman" w:hAnsi="Times New Roman"/>
          <w:spacing w:val="-6"/>
        </w:rPr>
        <w:lastRenderedPageBreak/>
        <w:t>ISJ/ISMB)</w:t>
      </w:r>
      <w:r w:rsidRPr="005E2EFD">
        <w:rPr>
          <w:rFonts w:ascii="Times New Roman" w:hAnsi="Times New Roman"/>
          <w:bCs/>
          <w:spacing w:val="-6"/>
        </w:rPr>
        <w:t>, finalizate cu Certificat de competenţă profesională/atestat de formare continuă sau adeverinţă echivalentă eliberate de furnizorul/furnizorii programelor de formare continuă acreditate;</w:t>
      </w:r>
    </w:p>
    <w:p w14:paraId="48910A1D"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 xml:space="preserve">0,2 p/3 credite, max.6 p </w:t>
      </w:r>
    </w:p>
    <w:p w14:paraId="7F3DDC9D"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 xml:space="preserve">5) Participarea la activităţi </w:t>
      </w:r>
      <w:r w:rsidRPr="005E2EFD">
        <w:rPr>
          <w:rFonts w:ascii="Times New Roman" w:hAnsi="Times New Roman"/>
          <w:bCs/>
          <w:spacing w:val="-6"/>
        </w:rPr>
        <w:t xml:space="preserve">desfăşurate prin Casa Corpului Didactic, în cadrul programelor de formare continuă avizate de </w:t>
      </w:r>
      <w:r w:rsidRPr="005E2EFD">
        <w:rPr>
          <w:rFonts w:ascii="Times New Roman" w:hAnsi="Times New Roman"/>
          <w:spacing w:val="-6"/>
        </w:rPr>
        <w:t>Ministerul Educației sau la activităţi de formare desfăşurate în alte instituţii abilitate (Institutul Francez, British Council, Institutul Goethe ş.a.), finalizate în ultimii 5 (cinci) ani calendaristici (la data depunerii dosarului la ISJ/ISMB) cu adeverinţă/certificat/diplomă.</w:t>
      </w:r>
    </w:p>
    <w:p w14:paraId="03456A53"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0,1 p/10 ore de curs/formare, max. 5 p</w:t>
      </w:r>
    </w:p>
    <w:p w14:paraId="190CAC39"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1637D7C9" w14:textId="77777777" w:rsidR="00834537" w:rsidRPr="005E2EFD" w:rsidRDefault="00834537" w:rsidP="005E2EFD">
      <w:pPr>
        <w:autoSpaceDE w:val="0"/>
        <w:autoSpaceDN w:val="0"/>
        <w:adjustRightInd w:val="0"/>
        <w:spacing w:after="0" w:line="240" w:lineRule="auto"/>
        <w:jc w:val="right"/>
        <w:rPr>
          <w:rFonts w:ascii="Times New Roman" w:hAnsi="Times New Roman"/>
          <w:bCs/>
          <w:spacing w:val="-6"/>
        </w:rPr>
      </w:pPr>
    </w:p>
    <w:p w14:paraId="775DF2AA" w14:textId="77777777" w:rsidR="00834537" w:rsidRPr="005E2EFD" w:rsidRDefault="00834537" w:rsidP="005E2EFD">
      <w:pPr>
        <w:autoSpaceDE w:val="0"/>
        <w:autoSpaceDN w:val="0"/>
        <w:adjustRightInd w:val="0"/>
        <w:spacing w:after="0" w:line="240" w:lineRule="auto"/>
        <w:ind w:firstLine="567"/>
        <w:rPr>
          <w:rFonts w:ascii="Times New Roman" w:hAnsi="Times New Roman"/>
          <w:bCs/>
          <w:i/>
          <w:spacing w:val="-6"/>
        </w:rPr>
      </w:pPr>
      <w:r w:rsidRPr="005E2EFD">
        <w:rPr>
          <w:rFonts w:ascii="Times New Roman" w:hAnsi="Times New Roman"/>
          <w:bCs/>
          <w:i/>
          <w:spacing w:val="-6"/>
        </w:rPr>
        <w:t>NOTĂ:</w:t>
      </w:r>
    </w:p>
    <w:p w14:paraId="6A3349E2"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Cs/>
          <w:i/>
          <w:iCs/>
          <w:spacing w:val="-6"/>
        </w:rPr>
      </w:pPr>
      <w:r w:rsidRPr="005E2EFD">
        <w:rPr>
          <w:rFonts w:ascii="Times New Roman" w:hAnsi="Times New Roman"/>
          <w:bCs/>
          <w:i/>
          <w:iCs/>
          <w:spacing w:val="-6"/>
        </w:rPr>
        <w:t xml:space="preserve">Pentru cadrele didactice care solicită transferul pentru restrângere de activitate/pretransferul în altă specializare se evaluează activitatea metodică şi ştiinţifică pentru specialitatea postului didactic/catedrei solicitate. </w:t>
      </w:r>
    </w:p>
    <w:p w14:paraId="4CA6531E"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Cs/>
          <w:i/>
          <w:iCs/>
          <w:spacing w:val="-6"/>
        </w:rPr>
      </w:pPr>
      <w:r w:rsidRPr="005E2EFD">
        <w:rPr>
          <w:rFonts w:ascii="Times New Roman" w:hAnsi="Times New Roman"/>
          <w:bCs/>
          <w:i/>
          <w:iCs/>
          <w:spacing w:val="-6"/>
        </w:rPr>
        <w:t>Cadrele didactice care au desfăşurat activitate metodică şi ştiinţifică pe două sau mai multe specializări sunt evaluate pentru întreaga activitate.</w:t>
      </w:r>
    </w:p>
    <w:p w14:paraId="23CF94F2"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6"/>
        </w:rPr>
      </w:pPr>
      <w:r w:rsidRPr="005E2EFD">
        <w:rPr>
          <w:rFonts w:ascii="Times New Roman" w:hAnsi="Times New Roman"/>
          <w:i/>
          <w:spacing w:val="-6"/>
        </w:rPr>
        <w:t xml:space="preserve">Detalierea punctajelor prevăzute la punctul IV din prezenta anexă se realizează în şedinţa consiliului de administraţie al </w:t>
      </w:r>
      <w:r w:rsidRPr="005E2EFD">
        <w:rPr>
          <w:rFonts w:ascii="Times New Roman" w:hAnsi="Times New Roman"/>
          <w:spacing w:val="-6"/>
        </w:rPr>
        <w:t>ISJ/ISMB</w:t>
      </w:r>
      <w:r w:rsidRPr="005E2EFD">
        <w:rPr>
          <w:rFonts w:ascii="Times New Roman" w:hAnsi="Times New Roman"/>
          <w:i/>
          <w:spacing w:val="-6"/>
        </w:rPr>
        <w:t xml:space="preserve"> şi se afişează până la demararea etapei de constituire a posturilor didactice/catedrelor şi încadrarea personalului didactic de predare titular.</w:t>
      </w:r>
    </w:p>
    <w:p w14:paraId="6D91C2BB"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6"/>
        </w:rPr>
      </w:pPr>
    </w:p>
    <w:p w14:paraId="0BE87054" w14:textId="77777777" w:rsidR="00834537" w:rsidRPr="005E2EFD" w:rsidRDefault="00834537" w:rsidP="005E2EFD">
      <w:pPr>
        <w:numPr>
          <w:ilvl w:val="0"/>
          <w:numId w:val="73"/>
        </w:numPr>
        <w:tabs>
          <w:tab w:val="clear" w:pos="1287"/>
          <w:tab w:val="left" w:pos="1080"/>
        </w:tabs>
        <w:autoSpaceDE w:val="0"/>
        <w:autoSpaceDN w:val="0"/>
        <w:adjustRightInd w:val="0"/>
        <w:spacing w:after="0" w:line="240" w:lineRule="auto"/>
        <w:ind w:left="567" w:firstLine="0"/>
        <w:rPr>
          <w:rFonts w:ascii="Times New Roman" w:hAnsi="Times New Roman"/>
          <w:bCs/>
          <w:spacing w:val="-6"/>
        </w:rPr>
      </w:pPr>
      <w:r w:rsidRPr="005E2EFD">
        <w:rPr>
          <w:rFonts w:ascii="Times New Roman" w:hAnsi="Times New Roman"/>
          <w:bCs/>
          <w:spacing w:val="-6"/>
        </w:rPr>
        <w:t>Criterii de vechime:</w:t>
      </w:r>
    </w:p>
    <w:p w14:paraId="6F2A0BAC" w14:textId="0107D616" w:rsidR="00834537" w:rsidRPr="005E2EFD" w:rsidRDefault="00834537" w:rsidP="005E2EFD">
      <w:pPr>
        <w:autoSpaceDE w:val="0"/>
        <w:autoSpaceDN w:val="0"/>
        <w:adjustRightInd w:val="0"/>
        <w:spacing w:after="0" w:line="240" w:lineRule="auto"/>
        <w:ind w:firstLine="567"/>
        <w:jc w:val="both"/>
        <w:rPr>
          <w:rFonts w:ascii="Times New Roman" w:hAnsi="Times New Roman"/>
          <w:spacing w:val="-6"/>
        </w:rPr>
      </w:pPr>
      <w:r w:rsidRPr="005E2EFD">
        <w:rPr>
          <w:rFonts w:ascii="Times New Roman" w:hAnsi="Times New Roman"/>
          <w:spacing w:val="-6"/>
        </w:rPr>
        <w:t xml:space="preserve">- vechime efectivă la catedră, inclusiv perioada rezervării </w:t>
      </w:r>
      <w:r w:rsidR="00FB2784" w:rsidRPr="005E2EFD">
        <w:rPr>
          <w:rFonts w:ascii="Times New Roman" w:hAnsi="Times New Roman"/>
          <w:spacing w:val="-6"/>
        </w:rPr>
        <w:t>postului/</w:t>
      </w:r>
      <w:r w:rsidRPr="005E2EFD">
        <w:rPr>
          <w:rFonts w:ascii="Times New Roman" w:hAnsi="Times New Roman"/>
          <w:spacing w:val="-6"/>
        </w:rPr>
        <w:t>catedrei</w:t>
      </w:r>
      <w:r w:rsidR="00FB2784" w:rsidRPr="005E2EFD">
        <w:rPr>
          <w:rFonts w:ascii="Times New Roman" w:hAnsi="Times New Roman"/>
          <w:spacing w:val="-6"/>
        </w:rPr>
        <w:t>.</w:t>
      </w:r>
    </w:p>
    <w:p w14:paraId="3B0EB86D" w14:textId="77CFAB7E" w:rsidR="00834537" w:rsidRPr="005E2EFD" w:rsidRDefault="00834537" w:rsidP="005E2EFD">
      <w:pPr>
        <w:autoSpaceDE w:val="0"/>
        <w:autoSpaceDN w:val="0"/>
        <w:adjustRightInd w:val="0"/>
        <w:spacing w:after="0" w:line="240" w:lineRule="auto"/>
        <w:jc w:val="right"/>
        <w:rPr>
          <w:rFonts w:ascii="Times New Roman" w:hAnsi="Times New Roman"/>
          <w:bCs/>
          <w:spacing w:val="-6"/>
        </w:rPr>
      </w:pPr>
      <w:r w:rsidRPr="005E2EFD">
        <w:rPr>
          <w:rFonts w:ascii="Times New Roman" w:hAnsi="Times New Roman"/>
          <w:bCs/>
          <w:spacing w:val="-6"/>
        </w:rPr>
        <w:t>câte 0,3 p/pentru fiecare an întreg de învăţământ</w:t>
      </w:r>
    </w:p>
    <w:p w14:paraId="3EC5F9A6" w14:textId="77777777" w:rsidR="00834537" w:rsidRPr="005E2EFD" w:rsidRDefault="00834537" w:rsidP="005E2EFD">
      <w:pPr>
        <w:autoSpaceDE w:val="0"/>
        <w:autoSpaceDN w:val="0"/>
        <w:adjustRightInd w:val="0"/>
        <w:spacing w:after="0" w:line="240" w:lineRule="auto"/>
        <w:ind w:firstLine="567"/>
        <w:rPr>
          <w:rFonts w:ascii="Times New Roman" w:hAnsi="Times New Roman"/>
          <w:bCs/>
          <w:i/>
          <w:spacing w:val="-6"/>
        </w:rPr>
      </w:pPr>
    </w:p>
    <w:p w14:paraId="4C073D28" w14:textId="77777777" w:rsidR="00834537" w:rsidRPr="005E2EFD" w:rsidRDefault="00834537" w:rsidP="005E2EFD">
      <w:pPr>
        <w:autoSpaceDE w:val="0"/>
        <w:autoSpaceDN w:val="0"/>
        <w:adjustRightInd w:val="0"/>
        <w:spacing w:after="0" w:line="240" w:lineRule="auto"/>
        <w:ind w:firstLine="567"/>
        <w:rPr>
          <w:rFonts w:ascii="Times New Roman" w:hAnsi="Times New Roman"/>
          <w:bCs/>
          <w:i/>
          <w:spacing w:val="-6"/>
        </w:rPr>
      </w:pPr>
      <w:r w:rsidRPr="005E2EFD">
        <w:rPr>
          <w:rFonts w:ascii="Times New Roman" w:hAnsi="Times New Roman"/>
          <w:bCs/>
          <w:i/>
          <w:spacing w:val="-6"/>
        </w:rPr>
        <w:t>NOTĂ</w:t>
      </w:r>
    </w:p>
    <w:p w14:paraId="4CC1F7EE" w14:textId="77777777" w:rsidR="00834537" w:rsidRPr="005E2EFD" w:rsidRDefault="00834537" w:rsidP="005E2EFD">
      <w:pPr>
        <w:numPr>
          <w:ilvl w:val="0"/>
          <w:numId w:val="74"/>
        </w:numPr>
        <w:tabs>
          <w:tab w:val="clear" w:pos="720"/>
        </w:tabs>
        <w:autoSpaceDE w:val="0"/>
        <w:autoSpaceDN w:val="0"/>
        <w:adjustRightInd w:val="0"/>
        <w:spacing w:after="0" w:line="240" w:lineRule="auto"/>
        <w:ind w:left="567" w:firstLine="0"/>
        <w:jc w:val="both"/>
        <w:rPr>
          <w:rFonts w:ascii="Times New Roman" w:hAnsi="Times New Roman"/>
          <w:i/>
          <w:spacing w:val="-6"/>
        </w:rPr>
      </w:pPr>
      <w:r w:rsidRPr="005E2EFD">
        <w:rPr>
          <w:rFonts w:ascii="Times New Roman" w:hAnsi="Times New Roman"/>
          <w:i/>
          <w:spacing w:val="-6"/>
        </w:rPr>
        <w:t>Se recunoaște vechimea la catedră pentru perioada activităţii desfăşurate ca personal didactic de predare calificat.</w:t>
      </w:r>
    </w:p>
    <w:p w14:paraId="48513B7A" w14:textId="77777777" w:rsidR="00834537" w:rsidRPr="005E2EFD" w:rsidRDefault="00834537" w:rsidP="005E2EFD">
      <w:pPr>
        <w:numPr>
          <w:ilvl w:val="0"/>
          <w:numId w:val="74"/>
        </w:numPr>
        <w:tabs>
          <w:tab w:val="clear" w:pos="720"/>
        </w:tabs>
        <w:autoSpaceDE w:val="0"/>
        <w:autoSpaceDN w:val="0"/>
        <w:adjustRightInd w:val="0"/>
        <w:spacing w:after="0" w:line="240" w:lineRule="auto"/>
        <w:ind w:left="567" w:firstLine="0"/>
        <w:jc w:val="both"/>
        <w:rPr>
          <w:rFonts w:ascii="Times New Roman" w:hAnsi="Times New Roman"/>
          <w:i/>
          <w:spacing w:val="-6"/>
        </w:rPr>
      </w:pPr>
      <w:r w:rsidRPr="005E2EFD">
        <w:rPr>
          <w:rFonts w:ascii="Times New Roman" w:hAnsi="Times New Roman"/>
          <w:i/>
          <w:spacing w:val="-6"/>
        </w:rPr>
        <w:t>După totalizarea punctajului, în caz de egalitate, se vor lua în considerare, pentru departajare, următoarele criterii, în ordine, după cum urmează:</w:t>
      </w:r>
    </w:p>
    <w:p w14:paraId="6F63A53D"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6"/>
        </w:rPr>
      </w:pPr>
      <w:r w:rsidRPr="005E2EFD">
        <w:rPr>
          <w:rFonts w:ascii="Times New Roman" w:hAnsi="Times New Roman"/>
          <w:i/>
          <w:spacing w:val="-6"/>
        </w:rPr>
        <w:t>a) soţ (soţie) cu activitatea în învăţământ, în aceeaşi localitate;</w:t>
      </w:r>
    </w:p>
    <w:p w14:paraId="5CC700E8"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6"/>
        </w:rPr>
      </w:pPr>
      <w:r w:rsidRPr="005E2EFD">
        <w:rPr>
          <w:rFonts w:ascii="Times New Roman" w:hAnsi="Times New Roman"/>
          <w:i/>
          <w:spacing w:val="-6"/>
        </w:rPr>
        <w:t>b) soţ (soţie) cu domiciliul în localitate;</w:t>
      </w:r>
    </w:p>
    <w:p w14:paraId="597AA5E9"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6"/>
        </w:rPr>
      </w:pPr>
      <w:r w:rsidRPr="005E2EFD">
        <w:rPr>
          <w:rFonts w:ascii="Times New Roman" w:hAnsi="Times New Roman"/>
          <w:i/>
          <w:spacing w:val="-6"/>
        </w:rPr>
        <w:t>c) părinți cu domiciliul în localitate;</w:t>
      </w:r>
    </w:p>
    <w:p w14:paraId="513BCF7C"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6"/>
        </w:rPr>
      </w:pPr>
      <w:r w:rsidRPr="005E2EFD">
        <w:rPr>
          <w:rFonts w:ascii="Times New Roman" w:hAnsi="Times New Roman"/>
          <w:i/>
          <w:spacing w:val="-6"/>
        </w:rPr>
        <w:t>d) starea de sănătate care nu permite părăsirea localităţii (certificat medical de la comisia de expertiză a capacității de muncă);</w:t>
      </w:r>
    </w:p>
    <w:p w14:paraId="7E939AD7"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6"/>
        </w:rPr>
      </w:pPr>
      <w:r w:rsidRPr="005E2EFD">
        <w:rPr>
          <w:rFonts w:ascii="Times New Roman" w:hAnsi="Times New Roman"/>
          <w:i/>
          <w:spacing w:val="-6"/>
        </w:rPr>
        <w:t>e) soţul/soţia cu activitatea în învăţământ;</w:t>
      </w:r>
    </w:p>
    <w:p w14:paraId="7FA81F4A"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6"/>
        </w:rPr>
      </w:pPr>
      <w:r w:rsidRPr="005E2EFD">
        <w:rPr>
          <w:rFonts w:ascii="Times New Roman" w:hAnsi="Times New Roman"/>
          <w:i/>
          <w:spacing w:val="-6"/>
        </w:rPr>
        <w:t>f) alte cauze obiective dovedite cu acte (de exemplu: unic întreținător de familie şi cu domiciliul în localitatea respectivă, minori în întreținere, părinți bolnavi, proprietăți imobiliare în localitate).</w:t>
      </w:r>
    </w:p>
    <w:p w14:paraId="6FC55D61" w14:textId="77777777" w:rsidR="00834537" w:rsidRPr="005E2EFD" w:rsidRDefault="00834537" w:rsidP="005E2EFD">
      <w:pPr>
        <w:autoSpaceDE w:val="0"/>
        <w:autoSpaceDN w:val="0"/>
        <w:adjustRightInd w:val="0"/>
        <w:ind w:firstLine="567"/>
        <w:jc w:val="both"/>
        <w:rPr>
          <w:rFonts w:ascii="Times New Roman" w:hAnsi="Times New Roman"/>
          <w:sz w:val="24"/>
          <w:szCs w:val="24"/>
        </w:rPr>
      </w:pPr>
    </w:p>
    <w:p w14:paraId="019C4A0E" w14:textId="77777777" w:rsidR="00834537" w:rsidRPr="005E2EFD" w:rsidRDefault="00834537" w:rsidP="005E2EFD">
      <w:pPr>
        <w:spacing w:line="360" w:lineRule="auto"/>
        <w:ind w:firstLine="720"/>
        <w:jc w:val="both"/>
        <w:rPr>
          <w:rFonts w:ascii="Times New Roman" w:hAnsi="Times New Roman"/>
          <w:sz w:val="24"/>
          <w:szCs w:val="24"/>
        </w:rPr>
      </w:pPr>
    </w:p>
    <w:p w14:paraId="63D19948" w14:textId="77777777" w:rsidR="00834537" w:rsidRPr="005E2EFD" w:rsidRDefault="00834537" w:rsidP="005E2EFD">
      <w:pPr>
        <w:spacing w:line="360" w:lineRule="auto"/>
        <w:ind w:firstLine="720"/>
        <w:jc w:val="both"/>
        <w:rPr>
          <w:rFonts w:ascii="Times New Roman" w:hAnsi="Times New Roman"/>
          <w:sz w:val="24"/>
          <w:szCs w:val="24"/>
        </w:rPr>
      </w:pPr>
    </w:p>
    <w:p w14:paraId="7AF240B6" w14:textId="77777777" w:rsidR="00834537" w:rsidRPr="005E2EFD" w:rsidRDefault="00834537" w:rsidP="005E2EFD">
      <w:pPr>
        <w:spacing w:line="360" w:lineRule="auto"/>
        <w:ind w:firstLine="720"/>
        <w:jc w:val="both"/>
        <w:rPr>
          <w:rFonts w:ascii="Times New Roman" w:hAnsi="Times New Roman"/>
          <w:sz w:val="24"/>
          <w:szCs w:val="24"/>
        </w:rPr>
      </w:pPr>
    </w:p>
    <w:p w14:paraId="3AA97E74" w14:textId="77777777" w:rsidR="00834537" w:rsidRPr="005E2EFD" w:rsidRDefault="00834537" w:rsidP="005E2EFD">
      <w:pPr>
        <w:spacing w:line="360" w:lineRule="auto"/>
        <w:ind w:firstLine="720"/>
        <w:jc w:val="both"/>
        <w:rPr>
          <w:rFonts w:ascii="Times New Roman" w:hAnsi="Times New Roman"/>
          <w:sz w:val="24"/>
          <w:szCs w:val="24"/>
        </w:rPr>
      </w:pPr>
    </w:p>
    <w:p w14:paraId="1364F731" w14:textId="77777777" w:rsidR="00834537" w:rsidRPr="005E2EFD" w:rsidRDefault="00834537" w:rsidP="005E2EFD">
      <w:pPr>
        <w:spacing w:line="360" w:lineRule="auto"/>
        <w:ind w:firstLine="720"/>
        <w:jc w:val="both"/>
        <w:rPr>
          <w:rFonts w:ascii="Times New Roman" w:hAnsi="Times New Roman"/>
          <w:sz w:val="24"/>
          <w:szCs w:val="24"/>
        </w:rPr>
      </w:pPr>
    </w:p>
    <w:p w14:paraId="236BDE7B" w14:textId="77777777" w:rsidR="00834537" w:rsidRPr="005E2EFD" w:rsidRDefault="00834537" w:rsidP="005E2EFD">
      <w:pPr>
        <w:spacing w:line="360" w:lineRule="auto"/>
        <w:ind w:firstLine="720"/>
        <w:jc w:val="both"/>
        <w:rPr>
          <w:rFonts w:ascii="Times New Roman" w:hAnsi="Times New Roman"/>
          <w:sz w:val="24"/>
          <w:szCs w:val="24"/>
        </w:rPr>
      </w:pPr>
    </w:p>
    <w:p w14:paraId="7C42D9B0" w14:textId="77777777" w:rsidR="00834537" w:rsidRPr="005E2EFD" w:rsidRDefault="00834537" w:rsidP="005E2EFD">
      <w:pPr>
        <w:spacing w:line="360" w:lineRule="auto"/>
        <w:ind w:firstLine="720"/>
        <w:jc w:val="both"/>
        <w:rPr>
          <w:rFonts w:ascii="Times New Roman" w:hAnsi="Times New Roman"/>
          <w:sz w:val="24"/>
          <w:szCs w:val="24"/>
        </w:rPr>
      </w:pPr>
    </w:p>
    <w:p w14:paraId="2BA6404E" w14:textId="77777777" w:rsidR="00834537" w:rsidRPr="005E2EFD" w:rsidRDefault="00834537" w:rsidP="005E2EFD">
      <w:pPr>
        <w:spacing w:line="360" w:lineRule="auto"/>
        <w:ind w:firstLine="720"/>
        <w:jc w:val="both"/>
        <w:rPr>
          <w:rFonts w:ascii="Times New Roman" w:hAnsi="Times New Roman"/>
          <w:sz w:val="24"/>
          <w:szCs w:val="24"/>
        </w:rPr>
      </w:pPr>
    </w:p>
    <w:p w14:paraId="23FDC47C" w14:textId="77777777" w:rsidR="00834537" w:rsidRPr="005E2EFD" w:rsidRDefault="00834537" w:rsidP="005E2EFD">
      <w:pPr>
        <w:spacing w:line="360" w:lineRule="auto"/>
        <w:ind w:firstLine="720"/>
        <w:jc w:val="both"/>
        <w:rPr>
          <w:rFonts w:ascii="Times New Roman" w:hAnsi="Times New Roman"/>
          <w:sz w:val="24"/>
          <w:szCs w:val="24"/>
        </w:rPr>
      </w:pPr>
    </w:p>
    <w:p w14:paraId="59677BD9" w14:textId="77777777" w:rsidR="00834537" w:rsidRPr="005E2EFD" w:rsidRDefault="00834537" w:rsidP="005E2EFD">
      <w:pPr>
        <w:spacing w:line="360" w:lineRule="auto"/>
        <w:ind w:firstLine="720"/>
        <w:jc w:val="both"/>
        <w:rPr>
          <w:rFonts w:ascii="Times New Roman" w:hAnsi="Times New Roman"/>
          <w:sz w:val="24"/>
          <w:szCs w:val="24"/>
        </w:rPr>
      </w:pPr>
    </w:p>
    <w:p w14:paraId="21FE4FF2" w14:textId="77777777" w:rsidR="00834537" w:rsidRPr="005E2EFD" w:rsidRDefault="00834537" w:rsidP="005E2EFD">
      <w:pPr>
        <w:pStyle w:val="Heading1"/>
        <w:spacing w:before="0" w:beforeAutospacing="0" w:after="0" w:afterAutospacing="0"/>
        <w:jc w:val="right"/>
        <w:rPr>
          <w:b w:val="0"/>
          <w:bCs w:val="0"/>
          <w:sz w:val="22"/>
          <w:szCs w:val="22"/>
        </w:rPr>
      </w:pPr>
      <w:r w:rsidRPr="005E2EFD">
        <w:rPr>
          <w:b w:val="0"/>
          <w:bCs w:val="0"/>
          <w:sz w:val="22"/>
          <w:szCs w:val="22"/>
        </w:rPr>
        <w:lastRenderedPageBreak/>
        <w:t xml:space="preserve">ANEXA NR. 3 </w:t>
      </w:r>
    </w:p>
    <w:p w14:paraId="344DAA17" w14:textId="77777777" w:rsidR="00834537" w:rsidRPr="005E2EFD" w:rsidRDefault="00834537" w:rsidP="005E2EFD">
      <w:pPr>
        <w:pStyle w:val="Heading1"/>
        <w:spacing w:before="0" w:beforeAutospacing="0" w:after="0" w:afterAutospacing="0"/>
        <w:jc w:val="right"/>
        <w:rPr>
          <w:sz w:val="22"/>
          <w:szCs w:val="22"/>
        </w:rPr>
      </w:pPr>
      <w:r w:rsidRPr="005E2EFD">
        <w:rPr>
          <w:b w:val="0"/>
          <w:bCs w:val="0"/>
          <w:sz w:val="22"/>
          <w:szCs w:val="22"/>
        </w:rPr>
        <w:t>la Metodologie</w:t>
      </w:r>
    </w:p>
    <w:p w14:paraId="22831085" w14:textId="77777777" w:rsidR="00834537" w:rsidRPr="005E2EFD" w:rsidRDefault="00834537" w:rsidP="005E2EFD">
      <w:pPr>
        <w:spacing w:after="0" w:line="240" w:lineRule="auto"/>
        <w:jc w:val="right"/>
        <w:rPr>
          <w:rStyle w:val="al1"/>
          <w:rFonts w:ascii="Times New Roman" w:hAnsi="Times New Roman"/>
          <w:b w:val="0"/>
          <w:bCs w:val="0"/>
          <w:color w:val="auto"/>
        </w:rPr>
      </w:pPr>
    </w:p>
    <w:p w14:paraId="191D81D4" w14:textId="77777777" w:rsidR="00834537" w:rsidRPr="005E2EFD" w:rsidRDefault="00834537" w:rsidP="005E2EFD">
      <w:pPr>
        <w:spacing w:after="0" w:line="240" w:lineRule="auto"/>
        <w:jc w:val="center"/>
        <w:rPr>
          <w:rFonts w:ascii="Times New Roman" w:hAnsi="Times New Roman"/>
          <w:sz w:val="16"/>
          <w:szCs w:val="16"/>
        </w:rPr>
      </w:pPr>
    </w:p>
    <w:p w14:paraId="1C0A6EBF" w14:textId="77777777" w:rsidR="00834537" w:rsidRPr="005E2EFD" w:rsidRDefault="00834537" w:rsidP="005E2EFD">
      <w:pPr>
        <w:spacing w:after="0" w:line="240" w:lineRule="auto"/>
        <w:jc w:val="center"/>
        <w:rPr>
          <w:rFonts w:ascii="Times New Roman" w:eastAsia="Times New Roman" w:hAnsi="Times New Roman"/>
          <w:b/>
          <w:bCs/>
          <w:sz w:val="24"/>
          <w:szCs w:val="24"/>
          <w:lang w:eastAsia="ro-RO"/>
        </w:rPr>
      </w:pPr>
      <w:r w:rsidRPr="005E2EFD">
        <w:rPr>
          <w:rFonts w:ascii="Times New Roman" w:hAnsi="Times New Roman"/>
          <w:b/>
          <w:sz w:val="24"/>
          <w:szCs w:val="24"/>
        </w:rPr>
        <w:t>INFORMAŢII CE CONŢIN DATE CU CARACTER PERSONAL CARE SE AFIŞEAZĂ ATÂT ÎN FORMAT LETRIC, CÂT ŞI PE PAGINA DE INTERNET A MINISTERULUI EDUCAȚIEI ŞI A ISJ/ISMB ÎN CADRUL ETAPELOR DE MOBILITATE A PERSONALULUI DIDACTIC DE PREDARE DIN ÎNVĂŢĂMÂNTUL PREUNIVERSITAR</w:t>
      </w:r>
    </w:p>
    <w:p w14:paraId="574748DD" w14:textId="77777777" w:rsidR="00834537" w:rsidRPr="005E2EFD" w:rsidRDefault="00834537" w:rsidP="005E2EFD">
      <w:pPr>
        <w:spacing w:after="0" w:line="240" w:lineRule="auto"/>
        <w:rPr>
          <w:rFonts w:ascii="Times New Roman" w:eastAsia="Times New Roman" w:hAnsi="Times New Roman"/>
          <w:bCs/>
          <w:sz w:val="24"/>
          <w:szCs w:val="24"/>
          <w:lang w:eastAsia="ro-RO"/>
        </w:rPr>
      </w:pPr>
    </w:p>
    <w:p w14:paraId="64C317F4" w14:textId="77777777" w:rsidR="00834537" w:rsidRPr="005E2EFD" w:rsidRDefault="00834537" w:rsidP="005E2EFD">
      <w:pPr>
        <w:spacing w:after="0" w:line="240" w:lineRule="auto"/>
        <w:rPr>
          <w:rFonts w:ascii="Times New Roman" w:eastAsia="Times New Roman" w:hAnsi="Times New Roman"/>
          <w:bCs/>
          <w:sz w:val="24"/>
          <w:szCs w:val="24"/>
          <w:lang w:eastAsia="ro-RO"/>
        </w:rPr>
      </w:pPr>
    </w:p>
    <w:p w14:paraId="2B7AEB65" w14:textId="77777777" w:rsidR="00834537" w:rsidRPr="005E2EFD" w:rsidRDefault="00834537" w:rsidP="005E2EFD">
      <w:pPr>
        <w:pStyle w:val="ListParagraph"/>
        <w:numPr>
          <w:ilvl w:val="0"/>
          <w:numId w:val="75"/>
        </w:numPr>
        <w:contextualSpacing/>
        <w:jc w:val="both"/>
        <w:rPr>
          <w:bCs/>
        </w:rPr>
      </w:pPr>
      <w:r w:rsidRPr="005E2EFD">
        <w:rPr>
          <w:bCs/>
        </w:rPr>
        <w:t>Numele şi prenumele cadrului didactic/candidatului </w:t>
      </w:r>
    </w:p>
    <w:p w14:paraId="25A54FEB" w14:textId="77777777" w:rsidR="00834537" w:rsidRPr="005E2EFD" w:rsidRDefault="00834537" w:rsidP="005E2EFD">
      <w:pPr>
        <w:pStyle w:val="ListParagraph"/>
        <w:numPr>
          <w:ilvl w:val="0"/>
          <w:numId w:val="75"/>
        </w:numPr>
        <w:contextualSpacing/>
        <w:jc w:val="both"/>
        <w:rPr>
          <w:bCs/>
        </w:rPr>
      </w:pPr>
      <w:r w:rsidRPr="005E2EFD">
        <w:rPr>
          <w:bCs/>
        </w:rPr>
        <w:t>Localitatea de domiciliu a cadrului didactic/candidatului </w:t>
      </w:r>
    </w:p>
    <w:p w14:paraId="51F7B61F" w14:textId="77777777" w:rsidR="00834537" w:rsidRPr="005E2EFD" w:rsidRDefault="00834537" w:rsidP="005E2EFD">
      <w:pPr>
        <w:pStyle w:val="ListParagraph"/>
        <w:numPr>
          <w:ilvl w:val="0"/>
          <w:numId w:val="75"/>
        </w:numPr>
        <w:contextualSpacing/>
        <w:jc w:val="both"/>
        <w:rPr>
          <w:bCs/>
        </w:rPr>
      </w:pPr>
      <w:r w:rsidRPr="005E2EFD">
        <w:rPr>
          <w:bCs/>
        </w:rPr>
        <w:t>Studiile finalizate cu diplomă de către cadrul didactic/candidat, media de absolvire a studiilor, precum şi date cu privire la pregătirea psihopedagogică</w:t>
      </w:r>
    </w:p>
    <w:p w14:paraId="2712B59B" w14:textId="77777777" w:rsidR="00834537" w:rsidRPr="005E2EFD" w:rsidRDefault="00834537" w:rsidP="005E2EFD">
      <w:pPr>
        <w:pStyle w:val="ListParagraph"/>
        <w:numPr>
          <w:ilvl w:val="0"/>
          <w:numId w:val="75"/>
        </w:numPr>
        <w:contextualSpacing/>
        <w:jc w:val="both"/>
        <w:rPr>
          <w:bCs/>
        </w:rPr>
      </w:pPr>
      <w:r w:rsidRPr="005E2EFD">
        <w:rPr>
          <w:bCs/>
        </w:rPr>
        <w:t>Tipurile de avize şi atestate dobândite de către cadrul didactic/candidat</w:t>
      </w:r>
    </w:p>
    <w:p w14:paraId="13CDB5D5" w14:textId="77777777" w:rsidR="00834537" w:rsidRPr="005E2EFD" w:rsidRDefault="00834537" w:rsidP="005E2EFD">
      <w:pPr>
        <w:pStyle w:val="ListParagraph"/>
        <w:numPr>
          <w:ilvl w:val="0"/>
          <w:numId w:val="75"/>
        </w:numPr>
        <w:contextualSpacing/>
        <w:jc w:val="both"/>
        <w:rPr>
          <w:bCs/>
        </w:rPr>
      </w:pPr>
      <w:r w:rsidRPr="005E2EFD">
        <w:rPr>
          <w:bCs/>
        </w:rPr>
        <w:t>Vechimea în învăţământ a cadrului didactic/candidatului </w:t>
      </w:r>
    </w:p>
    <w:p w14:paraId="55C55A89" w14:textId="77777777" w:rsidR="00834537" w:rsidRPr="005E2EFD" w:rsidRDefault="00834537" w:rsidP="005E2EFD">
      <w:pPr>
        <w:pStyle w:val="ListParagraph"/>
        <w:numPr>
          <w:ilvl w:val="0"/>
          <w:numId w:val="75"/>
        </w:numPr>
        <w:contextualSpacing/>
        <w:jc w:val="both"/>
        <w:rPr>
          <w:bCs/>
        </w:rPr>
      </w:pPr>
      <w:r w:rsidRPr="005E2EFD">
        <w:rPr>
          <w:bCs/>
        </w:rPr>
        <w:t xml:space="preserve">Gradul didactic al cadrului didactic/candidatului şi nota/media obţinută la gradul didactic </w:t>
      </w:r>
    </w:p>
    <w:p w14:paraId="0F2F0F6A" w14:textId="77777777" w:rsidR="00834537" w:rsidRPr="005E2EFD" w:rsidRDefault="00834537" w:rsidP="005E2EFD">
      <w:pPr>
        <w:pStyle w:val="ListParagraph"/>
        <w:numPr>
          <w:ilvl w:val="0"/>
          <w:numId w:val="75"/>
        </w:numPr>
        <w:contextualSpacing/>
        <w:jc w:val="both"/>
        <w:rPr>
          <w:bCs/>
        </w:rPr>
      </w:pPr>
      <w:r w:rsidRPr="005E2EFD">
        <w:rPr>
          <w:bCs/>
        </w:rPr>
        <w:t>Unitatea/unităţile de învăţământ la care este încadrat şi postul didactic/catedra pe care este încadrat cadrul didactic/candidatul, precum şi modalitatea de angajare în învăţământul preuniversitar a cadrului didactic/candidatului </w:t>
      </w:r>
    </w:p>
    <w:p w14:paraId="1B6F2097" w14:textId="77777777" w:rsidR="00834537" w:rsidRPr="005E2EFD" w:rsidRDefault="00834537" w:rsidP="005E2EFD">
      <w:pPr>
        <w:pStyle w:val="ListParagraph"/>
        <w:numPr>
          <w:ilvl w:val="0"/>
          <w:numId w:val="75"/>
        </w:numPr>
        <w:contextualSpacing/>
        <w:jc w:val="both"/>
        <w:rPr>
          <w:bCs/>
        </w:rPr>
      </w:pPr>
      <w:r w:rsidRPr="005E2EFD">
        <w:rPr>
          <w:bCs/>
        </w:rPr>
        <w:t xml:space="preserve">Unitatea/unităţile de învăţământ la care este repartizat, postul didactic/catedra pe care este repartizat cadrul didactic/candidatul şi modalitatea de angajare, ca urmare a participării la etapele de mobilitate </w:t>
      </w:r>
      <w:r w:rsidRPr="005E2EFD">
        <w:rPr>
          <w:rFonts w:eastAsia="Calibri"/>
        </w:rPr>
        <w:t>a personalului didactic de predare din învăţământul preuniversitar</w:t>
      </w:r>
      <w:r w:rsidRPr="005E2EFD">
        <w:rPr>
          <w:bCs/>
        </w:rPr>
        <w:t xml:space="preserve"> </w:t>
      </w:r>
    </w:p>
    <w:p w14:paraId="1141F47C" w14:textId="77777777" w:rsidR="00834537" w:rsidRPr="005E2EFD" w:rsidRDefault="00834537" w:rsidP="005E2EFD">
      <w:pPr>
        <w:pStyle w:val="ListParagraph"/>
        <w:numPr>
          <w:ilvl w:val="0"/>
          <w:numId w:val="75"/>
        </w:numPr>
        <w:contextualSpacing/>
        <w:jc w:val="both"/>
        <w:rPr>
          <w:bCs/>
        </w:rPr>
      </w:pPr>
      <w:r w:rsidRPr="005E2EFD">
        <w:rPr>
          <w:bCs/>
        </w:rPr>
        <w:t xml:space="preserve">Rezultatele obţinute la probele practice, inspecţiile speciale la clasă şi probele scrise susţinute în cadrul etapelor de mobilitate </w:t>
      </w:r>
      <w:r w:rsidRPr="005E2EFD">
        <w:rPr>
          <w:rFonts w:eastAsia="Calibri"/>
        </w:rPr>
        <w:t xml:space="preserve">a personalului didactic de predare din învăţământul preuniversitar la care participă </w:t>
      </w:r>
      <w:r w:rsidRPr="005E2EFD">
        <w:rPr>
          <w:bCs/>
        </w:rPr>
        <w:t>cadrul didactic/candidatul</w:t>
      </w:r>
    </w:p>
    <w:p w14:paraId="2A4CF24B" w14:textId="77777777" w:rsidR="00834537" w:rsidRPr="005E2EFD" w:rsidRDefault="00834537" w:rsidP="005E2EFD">
      <w:pPr>
        <w:pStyle w:val="ListParagraph"/>
        <w:numPr>
          <w:ilvl w:val="0"/>
          <w:numId w:val="75"/>
        </w:numPr>
        <w:contextualSpacing/>
        <w:jc w:val="both"/>
        <w:rPr>
          <w:bCs/>
        </w:rPr>
      </w:pPr>
      <w:r w:rsidRPr="005E2EFD">
        <w:rPr>
          <w:bCs/>
        </w:rPr>
        <w:t xml:space="preserve">Rezultatele obţinute la probele practice, inspecţiile speciale la clasă şi probele scrise susţinute la concursurile naţionale de ocupare a posturilor didactice/catedrelor vacante/rezervate din ultimii 4 ani </w:t>
      </w:r>
      <w:r w:rsidRPr="005E2EFD">
        <w:rPr>
          <w:rFonts w:eastAsia="Calibri"/>
        </w:rPr>
        <w:t xml:space="preserve">la care a participat </w:t>
      </w:r>
      <w:r w:rsidRPr="005E2EFD">
        <w:rPr>
          <w:bCs/>
        </w:rPr>
        <w:t>cadrul didactic/candidatul</w:t>
      </w:r>
    </w:p>
    <w:p w14:paraId="64F7F864" w14:textId="77777777" w:rsidR="00834537" w:rsidRPr="005E2EFD" w:rsidRDefault="00834537" w:rsidP="005E2EFD">
      <w:pPr>
        <w:spacing w:after="0" w:line="240" w:lineRule="auto"/>
        <w:jc w:val="center"/>
        <w:rPr>
          <w:rFonts w:ascii="Times New Roman" w:hAnsi="Times New Roman"/>
          <w:sz w:val="16"/>
          <w:szCs w:val="16"/>
        </w:rPr>
      </w:pPr>
    </w:p>
    <w:p w14:paraId="180109AB" w14:textId="77777777" w:rsidR="00834537" w:rsidRPr="005E2EFD" w:rsidRDefault="00834537" w:rsidP="005E2EFD">
      <w:pPr>
        <w:spacing w:after="0" w:line="240" w:lineRule="auto"/>
        <w:jc w:val="center"/>
        <w:rPr>
          <w:rFonts w:ascii="Times New Roman" w:hAnsi="Times New Roman"/>
          <w:sz w:val="16"/>
          <w:szCs w:val="16"/>
        </w:rPr>
      </w:pPr>
    </w:p>
    <w:p w14:paraId="7ADCA9D4" w14:textId="77777777" w:rsidR="00834537" w:rsidRPr="005E2EFD" w:rsidRDefault="00834537" w:rsidP="005E2EFD">
      <w:pPr>
        <w:spacing w:after="0" w:line="240" w:lineRule="auto"/>
        <w:jc w:val="center"/>
        <w:rPr>
          <w:rFonts w:ascii="Times New Roman" w:hAnsi="Times New Roman"/>
          <w:sz w:val="16"/>
          <w:szCs w:val="16"/>
        </w:rPr>
      </w:pPr>
    </w:p>
    <w:p w14:paraId="7E6C1981" w14:textId="77777777" w:rsidR="00834537" w:rsidRPr="005E2EFD" w:rsidRDefault="00834537" w:rsidP="005E2EFD">
      <w:pPr>
        <w:spacing w:after="0" w:line="240" w:lineRule="auto"/>
        <w:jc w:val="center"/>
        <w:rPr>
          <w:rFonts w:ascii="Times New Roman" w:hAnsi="Times New Roman"/>
          <w:sz w:val="16"/>
          <w:szCs w:val="16"/>
        </w:rPr>
      </w:pPr>
    </w:p>
    <w:p w14:paraId="141B74DC" w14:textId="77777777" w:rsidR="00834537" w:rsidRPr="005E2EFD" w:rsidRDefault="00834537" w:rsidP="005E2EFD">
      <w:pPr>
        <w:spacing w:after="0" w:line="240" w:lineRule="auto"/>
        <w:jc w:val="center"/>
        <w:rPr>
          <w:rFonts w:ascii="Times New Roman" w:hAnsi="Times New Roman"/>
          <w:sz w:val="16"/>
          <w:szCs w:val="16"/>
        </w:rPr>
      </w:pPr>
    </w:p>
    <w:p w14:paraId="7C5ECD4C" w14:textId="77777777" w:rsidR="00834537" w:rsidRPr="005E2EFD" w:rsidRDefault="00834537" w:rsidP="005E2EFD">
      <w:pPr>
        <w:rPr>
          <w:rFonts w:ascii="Times New Roman" w:hAnsi="Times New Roman"/>
        </w:rPr>
      </w:pPr>
    </w:p>
    <w:p w14:paraId="5BF6D159" w14:textId="77777777" w:rsidR="00834537" w:rsidRPr="005E2EFD" w:rsidRDefault="00834537" w:rsidP="005E2EFD">
      <w:pPr>
        <w:rPr>
          <w:rFonts w:ascii="Times New Roman" w:hAnsi="Times New Roman"/>
        </w:rPr>
      </w:pPr>
    </w:p>
    <w:p w14:paraId="26CA1D2C" w14:textId="77777777" w:rsidR="00834537" w:rsidRPr="005E2EFD" w:rsidRDefault="00834537" w:rsidP="005E2EFD">
      <w:pPr>
        <w:rPr>
          <w:rFonts w:ascii="Times New Roman" w:hAnsi="Times New Roman"/>
        </w:rPr>
      </w:pPr>
    </w:p>
    <w:p w14:paraId="32CDF2A8" w14:textId="77777777" w:rsidR="00834537" w:rsidRPr="005E2EFD" w:rsidRDefault="00834537" w:rsidP="005E2EFD">
      <w:pPr>
        <w:rPr>
          <w:rFonts w:ascii="Times New Roman" w:hAnsi="Times New Roman"/>
        </w:rPr>
      </w:pPr>
    </w:p>
    <w:p w14:paraId="21E2F06C" w14:textId="77777777" w:rsidR="00834537" w:rsidRPr="005E2EFD" w:rsidRDefault="00834537" w:rsidP="005E2EFD">
      <w:pPr>
        <w:rPr>
          <w:rFonts w:ascii="Times New Roman" w:hAnsi="Times New Roman"/>
        </w:rPr>
      </w:pPr>
    </w:p>
    <w:p w14:paraId="1A2E2D76" w14:textId="77777777" w:rsidR="00834537" w:rsidRPr="005E2EFD" w:rsidRDefault="00834537" w:rsidP="005E2EFD">
      <w:pPr>
        <w:rPr>
          <w:rFonts w:ascii="Times New Roman" w:hAnsi="Times New Roman"/>
        </w:rPr>
      </w:pPr>
    </w:p>
    <w:p w14:paraId="7892D39E" w14:textId="77777777" w:rsidR="00834537" w:rsidRPr="005E2EFD" w:rsidRDefault="00834537" w:rsidP="005E2EFD">
      <w:pPr>
        <w:rPr>
          <w:rFonts w:ascii="Times New Roman" w:hAnsi="Times New Roman"/>
        </w:rPr>
      </w:pPr>
    </w:p>
    <w:p w14:paraId="33CD46BD" w14:textId="77777777" w:rsidR="00834537" w:rsidRPr="005E2EFD" w:rsidRDefault="00834537" w:rsidP="005E2EFD">
      <w:pPr>
        <w:rPr>
          <w:rFonts w:ascii="Times New Roman" w:hAnsi="Times New Roman"/>
        </w:rPr>
      </w:pPr>
    </w:p>
    <w:p w14:paraId="651FA1B1" w14:textId="77777777" w:rsidR="00834537" w:rsidRPr="005E2EFD" w:rsidRDefault="00834537" w:rsidP="005E2EFD">
      <w:pPr>
        <w:rPr>
          <w:rFonts w:ascii="Times New Roman" w:hAnsi="Times New Roman"/>
        </w:rPr>
      </w:pPr>
    </w:p>
    <w:p w14:paraId="098AE5C3" w14:textId="77777777" w:rsidR="00834537" w:rsidRPr="005E2EFD" w:rsidRDefault="00834537" w:rsidP="005E2EFD">
      <w:pPr>
        <w:rPr>
          <w:rFonts w:ascii="Times New Roman" w:hAnsi="Times New Roman"/>
        </w:rPr>
      </w:pPr>
    </w:p>
    <w:p w14:paraId="309D10E1" w14:textId="77777777" w:rsidR="00834537" w:rsidRPr="005E2EFD" w:rsidRDefault="00834537" w:rsidP="005E2EFD">
      <w:pPr>
        <w:rPr>
          <w:rFonts w:ascii="Times New Roman" w:hAnsi="Times New Roman"/>
        </w:rPr>
      </w:pPr>
    </w:p>
    <w:p w14:paraId="149D5392" w14:textId="77777777" w:rsidR="00834537" w:rsidRPr="005E2EFD" w:rsidRDefault="00834537" w:rsidP="005E2EFD">
      <w:pPr>
        <w:rPr>
          <w:rFonts w:ascii="Times New Roman" w:hAnsi="Times New Roman"/>
        </w:rPr>
      </w:pPr>
    </w:p>
    <w:p w14:paraId="729BB49E" w14:textId="77777777" w:rsidR="00834537" w:rsidRPr="005E2EFD" w:rsidRDefault="00834537" w:rsidP="005E2EFD">
      <w:pPr>
        <w:rPr>
          <w:rFonts w:ascii="Times New Roman" w:hAnsi="Times New Roman"/>
        </w:rPr>
      </w:pPr>
    </w:p>
    <w:p w14:paraId="5A6D1486" w14:textId="77777777" w:rsidR="00834537" w:rsidRPr="005E2EFD" w:rsidRDefault="00834537" w:rsidP="005E2EFD">
      <w:pPr>
        <w:pStyle w:val="Heading2"/>
        <w:spacing w:before="0" w:after="0" w:line="240" w:lineRule="auto"/>
        <w:ind w:right="284" w:firstLine="709"/>
        <w:jc w:val="right"/>
        <w:rPr>
          <w:rFonts w:ascii="Times New Roman" w:hAnsi="Times New Roman"/>
          <w:b w:val="0"/>
          <w:i w:val="0"/>
          <w:spacing w:val="-6"/>
          <w:sz w:val="24"/>
          <w:szCs w:val="24"/>
        </w:rPr>
      </w:pPr>
      <w:r w:rsidRPr="005E2EFD">
        <w:rPr>
          <w:rFonts w:ascii="Times New Roman" w:hAnsi="Times New Roman"/>
          <w:b w:val="0"/>
          <w:i w:val="0"/>
          <w:spacing w:val="-6"/>
          <w:sz w:val="24"/>
          <w:szCs w:val="24"/>
        </w:rPr>
        <w:lastRenderedPageBreak/>
        <w:t xml:space="preserve">ANEXA NR. 4 </w:t>
      </w:r>
    </w:p>
    <w:p w14:paraId="25B92DBA" w14:textId="77777777" w:rsidR="00834537" w:rsidRPr="005E2EFD" w:rsidRDefault="00834537" w:rsidP="005E2EFD">
      <w:pPr>
        <w:pStyle w:val="Heading2"/>
        <w:spacing w:before="0" w:after="0" w:line="240" w:lineRule="auto"/>
        <w:ind w:right="284" w:firstLine="709"/>
        <w:jc w:val="right"/>
        <w:rPr>
          <w:rFonts w:ascii="Times New Roman" w:hAnsi="Times New Roman"/>
          <w:b w:val="0"/>
          <w:i w:val="0"/>
          <w:spacing w:val="-6"/>
          <w:sz w:val="24"/>
          <w:szCs w:val="24"/>
        </w:rPr>
      </w:pPr>
      <w:r w:rsidRPr="005E2EFD">
        <w:rPr>
          <w:rFonts w:ascii="Times New Roman" w:hAnsi="Times New Roman"/>
          <w:b w:val="0"/>
          <w:i w:val="0"/>
          <w:spacing w:val="-6"/>
          <w:sz w:val="24"/>
          <w:szCs w:val="24"/>
        </w:rPr>
        <w:t>la Metodologie</w:t>
      </w:r>
    </w:p>
    <w:p w14:paraId="4C1BF244" w14:textId="77777777" w:rsidR="00834537" w:rsidRPr="005E2EFD" w:rsidRDefault="00834537" w:rsidP="005E2EFD">
      <w:pPr>
        <w:spacing w:after="0" w:line="240" w:lineRule="auto"/>
        <w:jc w:val="center"/>
        <w:rPr>
          <w:rFonts w:ascii="Times New Roman" w:hAnsi="Times New Roman"/>
          <w:spacing w:val="-6"/>
          <w:sz w:val="24"/>
          <w:szCs w:val="24"/>
        </w:rPr>
      </w:pPr>
    </w:p>
    <w:p w14:paraId="6729EF4C" w14:textId="77777777" w:rsidR="00834537" w:rsidRPr="005E2EFD" w:rsidRDefault="00834537" w:rsidP="005E2EFD">
      <w:pPr>
        <w:spacing w:after="0" w:line="240" w:lineRule="auto"/>
        <w:jc w:val="center"/>
        <w:outlineLvl w:val="3"/>
        <w:rPr>
          <w:rFonts w:ascii="Times New Roman" w:eastAsia="Times New Roman" w:hAnsi="Times New Roman"/>
          <w:b/>
          <w:bCs/>
          <w:sz w:val="24"/>
          <w:szCs w:val="24"/>
        </w:rPr>
      </w:pPr>
      <w:r w:rsidRPr="005E2EFD">
        <w:rPr>
          <w:rFonts w:ascii="Times New Roman" w:eastAsia="Times New Roman" w:hAnsi="Times New Roman"/>
          <w:b/>
          <w:bCs/>
          <w:sz w:val="24"/>
          <w:szCs w:val="24"/>
        </w:rPr>
        <w:t xml:space="preserve">PROBA PRACTICĂ/ORALĂ </w:t>
      </w:r>
      <w:r w:rsidRPr="005E2EFD">
        <w:rPr>
          <w:rFonts w:ascii="Times New Roman" w:eastAsia="Times New Roman" w:hAnsi="Times New Roman"/>
          <w:b/>
          <w:bCs/>
          <w:sz w:val="24"/>
          <w:szCs w:val="24"/>
        </w:rPr>
        <w:br/>
        <w:t>de cunoaștere a limbii în care urmează să se facă predarea pentru ocuparea posturilor didactice/catedrelor vacante/rezervate din unități de învățământ având clase speciale de limbi străine cu program intensiv și/sau bilingv sau din unități de învățământ având clase/grupe cu predare în limbile minorităților sau în altă limbă decât aceea în care candidații și-au efectuat studiile</w:t>
      </w:r>
    </w:p>
    <w:p w14:paraId="4ECE1338" w14:textId="77777777" w:rsidR="00834537" w:rsidRPr="005E2EFD" w:rsidRDefault="00834537" w:rsidP="005E2EFD">
      <w:pPr>
        <w:spacing w:after="0" w:line="240" w:lineRule="auto"/>
        <w:jc w:val="center"/>
        <w:outlineLvl w:val="3"/>
        <w:rPr>
          <w:rFonts w:ascii="Times New Roman" w:eastAsia="Times New Roman" w:hAnsi="Times New Roman"/>
          <w:b/>
          <w:bCs/>
          <w:sz w:val="24"/>
          <w:szCs w:val="24"/>
        </w:rPr>
      </w:pPr>
    </w:p>
    <w:p w14:paraId="52C438AA" w14:textId="77777777" w:rsidR="00834537" w:rsidRPr="005E2EFD" w:rsidRDefault="00834537" w:rsidP="005E2EFD">
      <w:pPr>
        <w:spacing w:after="0" w:line="240" w:lineRule="auto"/>
        <w:jc w:val="center"/>
        <w:outlineLvl w:val="3"/>
        <w:rPr>
          <w:rFonts w:ascii="Times New Roman" w:eastAsia="Times New Roman" w:hAnsi="Times New Roman"/>
          <w:b/>
          <w:bCs/>
          <w:sz w:val="24"/>
          <w:szCs w:val="24"/>
        </w:rPr>
      </w:pPr>
    </w:p>
    <w:p w14:paraId="4CBEAC1F" w14:textId="77777777" w:rsidR="00834537" w:rsidRPr="005E2EFD" w:rsidRDefault="00834537" w:rsidP="005E2EFD">
      <w:pPr>
        <w:pStyle w:val="ListParagraph"/>
        <w:numPr>
          <w:ilvl w:val="2"/>
          <w:numId w:val="46"/>
        </w:numPr>
        <w:tabs>
          <w:tab w:val="left" w:pos="284"/>
        </w:tabs>
        <w:ind w:left="0" w:firstLine="0"/>
        <w:jc w:val="center"/>
        <w:outlineLvl w:val="3"/>
        <w:rPr>
          <w:b/>
          <w:bCs/>
        </w:rPr>
      </w:pPr>
      <w:r w:rsidRPr="005E2EFD">
        <w:rPr>
          <w:b/>
          <w:bCs/>
        </w:rPr>
        <w:t>Proba practică de cunoaștere a limbii în care urmează să se facă predarea</w:t>
      </w:r>
    </w:p>
    <w:p w14:paraId="49DDFD59" w14:textId="77777777" w:rsidR="00834537" w:rsidRPr="005E2EFD" w:rsidRDefault="00834537" w:rsidP="005E2EFD">
      <w:pPr>
        <w:pStyle w:val="ListParagraph"/>
        <w:tabs>
          <w:tab w:val="left" w:pos="284"/>
        </w:tabs>
        <w:ind w:left="0"/>
        <w:jc w:val="center"/>
        <w:outlineLvl w:val="3"/>
        <w:rPr>
          <w:b/>
          <w:bCs/>
        </w:rPr>
      </w:pPr>
      <w:r w:rsidRPr="005E2EFD">
        <w:rPr>
          <w:b/>
          <w:bCs/>
        </w:rPr>
        <w:t>pentru ocuparea posturilor didactice/catedrelor vacante/rezervate din unități de învățământ</w:t>
      </w:r>
    </w:p>
    <w:p w14:paraId="644D223C" w14:textId="77777777" w:rsidR="00834537" w:rsidRPr="005E2EFD" w:rsidRDefault="00834537" w:rsidP="005E2EFD">
      <w:pPr>
        <w:pStyle w:val="ListParagraph"/>
        <w:tabs>
          <w:tab w:val="left" w:pos="284"/>
        </w:tabs>
        <w:ind w:left="0"/>
        <w:jc w:val="center"/>
        <w:outlineLvl w:val="3"/>
        <w:rPr>
          <w:b/>
          <w:bCs/>
        </w:rPr>
      </w:pPr>
      <w:r w:rsidRPr="005E2EFD">
        <w:rPr>
          <w:b/>
          <w:bCs/>
        </w:rPr>
        <w:t>având clase speciale de limbi străine cu program intensiv și/sau bilingv</w:t>
      </w:r>
    </w:p>
    <w:p w14:paraId="7E274F01" w14:textId="77777777" w:rsidR="00834537" w:rsidRPr="005E2EFD" w:rsidRDefault="00834537" w:rsidP="005E2EFD">
      <w:pPr>
        <w:spacing w:after="0" w:line="240" w:lineRule="auto"/>
        <w:jc w:val="center"/>
        <w:outlineLvl w:val="3"/>
        <w:rPr>
          <w:rFonts w:ascii="Times New Roman" w:eastAsia="Times New Roman" w:hAnsi="Times New Roman"/>
          <w:b/>
          <w:bCs/>
          <w:sz w:val="24"/>
          <w:szCs w:val="24"/>
        </w:rPr>
      </w:pPr>
    </w:p>
    <w:p w14:paraId="450ED931" w14:textId="77777777" w:rsidR="00834537" w:rsidRPr="005E2EFD" w:rsidRDefault="00834537" w:rsidP="005E2EFD">
      <w:pPr>
        <w:spacing w:after="0" w:line="240" w:lineRule="auto"/>
        <w:ind w:firstLine="567"/>
        <w:jc w:val="both"/>
        <w:rPr>
          <w:rFonts w:ascii="Times New Roman" w:eastAsia="Times New Roman" w:hAnsi="Times New Roman"/>
          <w:sz w:val="24"/>
          <w:szCs w:val="24"/>
        </w:rPr>
      </w:pPr>
      <w:r w:rsidRPr="005E2EFD">
        <w:rPr>
          <w:rFonts w:ascii="Times New Roman" w:eastAsia="Times New Roman" w:hAnsi="Times New Roman"/>
          <w:sz w:val="24"/>
          <w:szCs w:val="24"/>
        </w:rPr>
        <w:t>I. Pentru predarea limbii moderne la clasele cu profil intensiv/bilingv, proba practică constă într-un interviu în cadrul căruia se testează, în limba de circulație internațională/limba modernă pentru care se organizează această probă, competențele de receptare și comunicare ale candidatului cel puțin la nivelul C1 din Cadrul European Comun de Referință pentru Limbi (CECRL).</w:t>
      </w:r>
    </w:p>
    <w:p w14:paraId="65AF0224" w14:textId="77777777" w:rsidR="00834537" w:rsidRPr="005E2EFD" w:rsidRDefault="00834537" w:rsidP="005E2EFD">
      <w:pPr>
        <w:spacing w:after="0" w:line="240" w:lineRule="auto"/>
        <w:ind w:firstLine="567"/>
        <w:jc w:val="both"/>
        <w:rPr>
          <w:rFonts w:ascii="Times New Roman" w:eastAsia="Times New Roman" w:hAnsi="Times New Roman"/>
          <w:sz w:val="24"/>
          <w:szCs w:val="24"/>
        </w:rPr>
      </w:pPr>
    </w:p>
    <w:p w14:paraId="05F21B03" w14:textId="77777777" w:rsidR="00834537" w:rsidRPr="005E2EFD" w:rsidRDefault="00834537" w:rsidP="005E2EFD">
      <w:pPr>
        <w:spacing w:after="0" w:line="240" w:lineRule="auto"/>
        <w:ind w:firstLine="567"/>
        <w:jc w:val="both"/>
        <w:rPr>
          <w:rFonts w:ascii="Times New Roman" w:eastAsia="Times New Roman" w:hAnsi="Times New Roman"/>
          <w:sz w:val="24"/>
          <w:szCs w:val="24"/>
        </w:rPr>
      </w:pPr>
      <w:r w:rsidRPr="005E2EFD">
        <w:rPr>
          <w:rFonts w:ascii="Times New Roman" w:eastAsia="Times New Roman" w:hAnsi="Times New Roman"/>
          <w:sz w:val="24"/>
          <w:szCs w:val="24"/>
        </w:rPr>
        <w:t>II. Pentru predarea disciplinelor non lingvistice din arii curriculare, în altă limbă decât aceea în care candidații și-au efectuat studiile, proba practică constă într-un interviu în limba de circulație internațională/limba modernă/limba maternă/limba română pentru care se organizează această probă, care să reflecte competențele de comunicare ale candidatului, în limba respectivă, cel puțin la nivelul B2 din Cadrul European Comun de Referință pentru Limbi (CECRL), precum și capacitatea de a utiliza limbajul de specialitate pentru disciplina care urmează să fie predată în limba de circulație internațională/limba modernă/limba maternă/limba română.</w:t>
      </w:r>
    </w:p>
    <w:p w14:paraId="34030633" w14:textId="77777777" w:rsidR="00834537" w:rsidRPr="005E2EFD" w:rsidRDefault="00834537" w:rsidP="005E2EFD">
      <w:pPr>
        <w:spacing w:after="0" w:line="240" w:lineRule="auto"/>
        <w:ind w:firstLine="567"/>
        <w:jc w:val="center"/>
        <w:rPr>
          <w:rFonts w:ascii="Times New Roman" w:eastAsia="Times New Roman" w:hAnsi="Times New Roman"/>
          <w:sz w:val="24"/>
          <w:szCs w:val="24"/>
        </w:rPr>
      </w:pPr>
      <w:r w:rsidRPr="005E2EFD">
        <w:rPr>
          <w:rFonts w:ascii="Times New Roman" w:eastAsia="Times New Roman" w:hAnsi="Times New Roman"/>
          <w:sz w:val="24"/>
          <w:szCs w:val="24"/>
        </w:rPr>
        <w:t xml:space="preserve"> </w:t>
      </w:r>
    </w:p>
    <w:p w14:paraId="7311B0A2" w14:textId="77777777" w:rsidR="00834537" w:rsidRPr="005E2EFD" w:rsidRDefault="00834537" w:rsidP="005E2EFD">
      <w:pPr>
        <w:spacing w:after="0" w:line="240" w:lineRule="auto"/>
        <w:ind w:firstLine="567"/>
        <w:jc w:val="both"/>
        <w:rPr>
          <w:rFonts w:ascii="Times New Roman" w:eastAsia="Times New Roman" w:hAnsi="Times New Roman"/>
          <w:i/>
          <w:iCs/>
          <w:sz w:val="24"/>
          <w:szCs w:val="24"/>
        </w:rPr>
      </w:pPr>
      <w:r w:rsidRPr="005E2EFD">
        <w:rPr>
          <w:rFonts w:ascii="Times New Roman" w:eastAsia="Times New Roman" w:hAnsi="Times New Roman"/>
          <w:i/>
          <w:iCs/>
          <w:sz w:val="24"/>
          <w:szCs w:val="24"/>
        </w:rPr>
        <w:t>NOTĂ: Proba practică de cunoaștere a limbii în care urmează să se facă predarea pentru ocuparea posturilor didactice/catedrelor vacante/rezervate din unități de învățământ având clase speciale de limbi străine cu program intensiv și/sau bilingv se evaluează prin note de la 10 la 1.</w:t>
      </w:r>
    </w:p>
    <w:p w14:paraId="08B23C74" w14:textId="77777777" w:rsidR="00834537" w:rsidRPr="005E2EFD" w:rsidRDefault="00834537" w:rsidP="005E2EFD">
      <w:pPr>
        <w:spacing w:after="0" w:line="240" w:lineRule="auto"/>
        <w:ind w:firstLine="567"/>
        <w:jc w:val="both"/>
        <w:rPr>
          <w:rFonts w:ascii="Times New Roman" w:eastAsia="Times New Roman" w:hAnsi="Times New Roman"/>
          <w:sz w:val="24"/>
          <w:szCs w:val="24"/>
        </w:rPr>
      </w:pPr>
    </w:p>
    <w:p w14:paraId="38C5DC86" w14:textId="77777777" w:rsidR="00834537" w:rsidRPr="005E2EFD" w:rsidRDefault="00834537" w:rsidP="005E2EFD">
      <w:pPr>
        <w:pStyle w:val="ListParagraph"/>
        <w:numPr>
          <w:ilvl w:val="2"/>
          <w:numId w:val="46"/>
        </w:numPr>
        <w:tabs>
          <w:tab w:val="left" w:pos="284"/>
        </w:tabs>
        <w:ind w:left="0" w:firstLine="0"/>
        <w:jc w:val="center"/>
        <w:outlineLvl w:val="3"/>
        <w:rPr>
          <w:b/>
          <w:bCs/>
        </w:rPr>
      </w:pPr>
      <w:r w:rsidRPr="005E2EFD">
        <w:rPr>
          <w:b/>
          <w:bCs/>
        </w:rPr>
        <w:t>Proba orală de cunoaștere a limbii în care urmează să se facă predarea pentru ocuparea posturilor didactice/catedrelor vacante/rezervate din unități de învățământ având clase/grupe cu predare în limbile minorităților sau în altă limbă decât aceea în care candidații și-au efectuat studiile</w:t>
      </w:r>
    </w:p>
    <w:p w14:paraId="19A9C4DE" w14:textId="77777777" w:rsidR="00834537" w:rsidRPr="005E2EFD" w:rsidRDefault="00834537" w:rsidP="005E2EFD">
      <w:pPr>
        <w:spacing w:after="0" w:line="240" w:lineRule="auto"/>
        <w:jc w:val="center"/>
        <w:outlineLvl w:val="3"/>
        <w:rPr>
          <w:rFonts w:ascii="Times New Roman" w:eastAsia="Times New Roman" w:hAnsi="Times New Roman"/>
          <w:b/>
          <w:bCs/>
          <w:sz w:val="24"/>
          <w:szCs w:val="24"/>
        </w:rPr>
      </w:pPr>
    </w:p>
    <w:p w14:paraId="20F2375E" w14:textId="77777777" w:rsidR="00834537" w:rsidRPr="005E2EFD" w:rsidRDefault="00834537" w:rsidP="005E2EFD">
      <w:pPr>
        <w:spacing w:after="0" w:line="240" w:lineRule="auto"/>
        <w:ind w:firstLine="567"/>
        <w:jc w:val="both"/>
        <w:rPr>
          <w:rFonts w:ascii="Times New Roman" w:eastAsia="Times New Roman" w:hAnsi="Times New Roman"/>
          <w:sz w:val="24"/>
          <w:szCs w:val="24"/>
        </w:rPr>
      </w:pPr>
      <w:r w:rsidRPr="005E2EFD">
        <w:rPr>
          <w:rFonts w:ascii="Times New Roman" w:eastAsia="Times New Roman" w:hAnsi="Times New Roman"/>
          <w:sz w:val="24"/>
          <w:szCs w:val="24"/>
        </w:rPr>
        <w:t>I. Pentru predarea în altă limbă decât aceea în care candidații și-au efectuat studiile, proba orală constă într-un interviu, în limba străină/limba maternă/limba română pentru care se organizează această probă, care să reflecte competențele de comunicare ale candidatului, în limba respectivă, cel puțin la nivelul B2 din Cadrul European Comun de Referință pentru Limbi (CECRL), precum și capacitatea de a utiliza limbajul de specialitate pentru disciplina care urmează să fie predată în limba străină/limba maternă/limba română.</w:t>
      </w:r>
    </w:p>
    <w:p w14:paraId="0742C5E7" w14:textId="77777777" w:rsidR="00834537" w:rsidRPr="005E2EFD" w:rsidRDefault="00834537" w:rsidP="005E2EFD">
      <w:pPr>
        <w:spacing w:after="0" w:line="240" w:lineRule="auto"/>
        <w:ind w:firstLine="567"/>
        <w:jc w:val="both"/>
        <w:rPr>
          <w:rFonts w:ascii="Times New Roman" w:eastAsia="Times New Roman" w:hAnsi="Times New Roman"/>
          <w:sz w:val="24"/>
          <w:szCs w:val="24"/>
        </w:rPr>
      </w:pPr>
    </w:p>
    <w:p w14:paraId="27AEDD9A" w14:textId="77777777" w:rsidR="00834537" w:rsidRPr="005E2EFD" w:rsidRDefault="00834537" w:rsidP="005E2EFD">
      <w:pPr>
        <w:spacing w:after="0" w:line="240" w:lineRule="auto"/>
        <w:ind w:firstLine="567"/>
        <w:jc w:val="both"/>
        <w:rPr>
          <w:rFonts w:ascii="Times New Roman" w:eastAsia="Times New Roman" w:hAnsi="Times New Roman"/>
          <w:sz w:val="24"/>
          <w:szCs w:val="24"/>
        </w:rPr>
      </w:pPr>
      <w:r w:rsidRPr="005E2EFD">
        <w:rPr>
          <w:rFonts w:ascii="Times New Roman" w:eastAsia="Times New Roman" w:hAnsi="Times New Roman"/>
          <w:sz w:val="24"/>
          <w:szCs w:val="24"/>
        </w:rPr>
        <w:t xml:space="preserve">II. Pentru predarea la învățământul preșcolar și primar, în altă limbă decât aceea în care candidații și-au efectuat studiile, proba orală de cunoaștere a limbii constă într-un interviu, în limba străină/limba maternă/limba română pentru care se organizează această probă, care să reflecte competențele de comunicare ale candidatului cel puțin la nivelul B2 din Cadrul European Comun de Referință pentru Limbi (CECRL). </w:t>
      </w:r>
    </w:p>
    <w:p w14:paraId="7A7816A3" w14:textId="77777777" w:rsidR="00834537" w:rsidRPr="005E2EFD" w:rsidRDefault="00834537" w:rsidP="005E2EFD">
      <w:pPr>
        <w:spacing w:after="0" w:line="240" w:lineRule="auto"/>
        <w:rPr>
          <w:rFonts w:ascii="Times New Roman" w:eastAsia="Times New Roman" w:hAnsi="Times New Roman"/>
          <w:sz w:val="24"/>
          <w:szCs w:val="24"/>
        </w:rPr>
      </w:pPr>
    </w:p>
    <w:p w14:paraId="6C09662B" w14:textId="0AFC47EF" w:rsidR="00834537" w:rsidRPr="005E2EFD" w:rsidRDefault="00834537" w:rsidP="005E2EFD">
      <w:pPr>
        <w:spacing w:after="0" w:line="240" w:lineRule="auto"/>
        <w:ind w:firstLine="567"/>
        <w:jc w:val="both"/>
        <w:rPr>
          <w:rFonts w:ascii="Times New Roman" w:eastAsia="Times New Roman" w:hAnsi="Times New Roman"/>
          <w:i/>
          <w:iCs/>
          <w:sz w:val="24"/>
          <w:szCs w:val="24"/>
        </w:rPr>
      </w:pPr>
      <w:r w:rsidRPr="005E2EFD">
        <w:rPr>
          <w:rFonts w:ascii="Times New Roman" w:eastAsia="Times New Roman" w:hAnsi="Times New Roman"/>
          <w:i/>
          <w:iCs/>
          <w:sz w:val="24"/>
          <w:szCs w:val="24"/>
        </w:rPr>
        <w:t xml:space="preserve">NOTĂ: Proba orală de cunoaștere a limbii în care urmează să se facă predarea se evaluează prin calificative </w:t>
      </w:r>
      <w:r w:rsidR="00FB2784" w:rsidRPr="005E2EFD">
        <w:rPr>
          <w:rFonts w:ascii="Times New Roman" w:eastAsia="Times New Roman" w:hAnsi="Times New Roman"/>
          <w:i/>
          <w:iCs/>
          <w:sz w:val="24"/>
          <w:szCs w:val="24"/>
        </w:rPr>
        <w:t>„</w:t>
      </w:r>
      <w:r w:rsidRPr="005E2EFD">
        <w:rPr>
          <w:rFonts w:ascii="Times New Roman" w:eastAsia="Times New Roman" w:hAnsi="Times New Roman"/>
          <w:i/>
          <w:iCs/>
          <w:sz w:val="24"/>
          <w:szCs w:val="24"/>
        </w:rPr>
        <w:t>Admis</w:t>
      </w:r>
      <w:r w:rsidR="00FB2784" w:rsidRPr="005E2EFD">
        <w:rPr>
          <w:rFonts w:ascii="Times New Roman" w:eastAsia="Times New Roman" w:hAnsi="Times New Roman"/>
          <w:i/>
          <w:iCs/>
          <w:sz w:val="24"/>
          <w:szCs w:val="24"/>
        </w:rPr>
        <w:t>”</w:t>
      </w:r>
      <w:r w:rsidRPr="005E2EFD">
        <w:rPr>
          <w:rFonts w:ascii="Times New Roman" w:eastAsia="Times New Roman" w:hAnsi="Times New Roman"/>
          <w:i/>
          <w:iCs/>
          <w:sz w:val="24"/>
          <w:szCs w:val="24"/>
        </w:rPr>
        <w:t>/</w:t>
      </w:r>
      <w:r w:rsidR="00FB2784" w:rsidRPr="005E2EFD">
        <w:rPr>
          <w:rFonts w:ascii="Times New Roman" w:eastAsia="Times New Roman" w:hAnsi="Times New Roman"/>
          <w:i/>
          <w:iCs/>
          <w:sz w:val="24"/>
          <w:szCs w:val="24"/>
        </w:rPr>
        <w:t>„</w:t>
      </w:r>
      <w:r w:rsidRPr="005E2EFD">
        <w:rPr>
          <w:rFonts w:ascii="Times New Roman" w:eastAsia="Times New Roman" w:hAnsi="Times New Roman"/>
          <w:i/>
          <w:iCs/>
          <w:sz w:val="24"/>
          <w:szCs w:val="24"/>
        </w:rPr>
        <w:t>Respins</w:t>
      </w:r>
      <w:r w:rsidR="00FB2784" w:rsidRPr="005E2EFD">
        <w:rPr>
          <w:rFonts w:ascii="Times New Roman" w:eastAsia="Times New Roman" w:hAnsi="Times New Roman"/>
          <w:i/>
          <w:iCs/>
          <w:sz w:val="24"/>
          <w:szCs w:val="24"/>
        </w:rPr>
        <w:t>”</w:t>
      </w:r>
      <w:r w:rsidRPr="005E2EFD">
        <w:rPr>
          <w:rFonts w:ascii="Times New Roman" w:eastAsia="Times New Roman" w:hAnsi="Times New Roman"/>
          <w:i/>
          <w:iCs/>
          <w:sz w:val="24"/>
          <w:szCs w:val="24"/>
        </w:rPr>
        <w:t>.</w:t>
      </w:r>
    </w:p>
    <w:p w14:paraId="3FA182AC" w14:textId="77777777" w:rsidR="00834537" w:rsidRPr="005E2EFD" w:rsidRDefault="00834537" w:rsidP="005E2EFD">
      <w:pPr>
        <w:spacing w:after="0" w:line="240" w:lineRule="auto"/>
        <w:ind w:firstLine="567"/>
        <w:jc w:val="both"/>
        <w:rPr>
          <w:rFonts w:ascii="Times New Roman" w:hAnsi="Times New Roman"/>
          <w:spacing w:val="-6"/>
        </w:rPr>
      </w:pPr>
    </w:p>
    <w:p w14:paraId="321ECE7C" w14:textId="77777777" w:rsidR="00834537" w:rsidRPr="005E2EFD" w:rsidRDefault="00834537" w:rsidP="005E2EFD">
      <w:pPr>
        <w:spacing w:line="240" w:lineRule="auto"/>
        <w:jc w:val="center"/>
        <w:rPr>
          <w:rFonts w:ascii="Times New Roman" w:hAnsi="Times New Roman"/>
          <w:spacing w:val="-6"/>
        </w:rPr>
      </w:pPr>
    </w:p>
    <w:p w14:paraId="62E44842" w14:textId="77777777" w:rsidR="00834537" w:rsidRPr="005E2EFD" w:rsidRDefault="00834537" w:rsidP="005E2EFD">
      <w:pPr>
        <w:spacing w:line="240" w:lineRule="auto"/>
        <w:jc w:val="center"/>
        <w:rPr>
          <w:rFonts w:ascii="Times New Roman" w:hAnsi="Times New Roman"/>
          <w:spacing w:val="-6"/>
        </w:rPr>
      </w:pPr>
    </w:p>
    <w:p w14:paraId="6AB4E451" w14:textId="77777777" w:rsidR="00834537" w:rsidRPr="005E2EFD" w:rsidRDefault="00834537" w:rsidP="005E2EFD">
      <w:pPr>
        <w:spacing w:line="240" w:lineRule="auto"/>
        <w:jc w:val="center"/>
        <w:rPr>
          <w:rFonts w:ascii="Times New Roman" w:hAnsi="Times New Roman"/>
          <w:spacing w:val="-6"/>
        </w:rPr>
      </w:pPr>
    </w:p>
    <w:p w14:paraId="38A7D72F" w14:textId="77777777" w:rsidR="00834537" w:rsidRPr="005E2EFD" w:rsidRDefault="00834537" w:rsidP="005E2EFD">
      <w:pPr>
        <w:spacing w:line="240" w:lineRule="auto"/>
        <w:jc w:val="center"/>
        <w:rPr>
          <w:rFonts w:ascii="Times New Roman" w:hAnsi="Times New Roman"/>
          <w:spacing w:val="-6"/>
        </w:rPr>
      </w:pPr>
    </w:p>
    <w:p w14:paraId="19F70529" w14:textId="77777777" w:rsidR="00834537" w:rsidRPr="005E2EFD" w:rsidRDefault="00834537" w:rsidP="005E2EFD">
      <w:pPr>
        <w:pStyle w:val="Heading2"/>
        <w:spacing w:before="0" w:after="0" w:line="240" w:lineRule="auto"/>
        <w:ind w:right="284" w:firstLine="709"/>
        <w:jc w:val="right"/>
        <w:rPr>
          <w:rFonts w:ascii="Times New Roman" w:hAnsi="Times New Roman"/>
          <w:b w:val="0"/>
          <w:i w:val="0"/>
          <w:spacing w:val="-6"/>
          <w:sz w:val="24"/>
          <w:szCs w:val="24"/>
        </w:rPr>
      </w:pPr>
      <w:r w:rsidRPr="005E2EFD">
        <w:rPr>
          <w:rFonts w:ascii="Times New Roman" w:hAnsi="Times New Roman"/>
          <w:b w:val="0"/>
          <w:i w:val="0"/>
          <w:spacing w:val="-6"/>
          <w:sz w:val="24"/>
          <w:szCs w:val="24"/>
        </w:rPr>
        <w:lastRenderedPageBreak/>
        <w:t xml:space="preserve">ANEXA NR. 5 </w:t>
      </w:r>
    </w:p>
    <w:p w14:paraId="348DBCA1" w14:textId="77777777" w:rsidR="00834537" w:rsidRPr="005E2EFD" w:rsidRDefault="00834537" w:rsidP="005E2EFD">
      <w:pPr>
        <w:pStyle w:val="Heading2"/>
        <w:spacing w:before="0" w:after="0" w:line="240" w:lineRule="auto"/>
        <w:ind w:right="284" w:firstLine="709"/>
        <w:jc w:val="right"/>
        <w:rPr>
          <w:rFonts w:ascii="Times New Roman" w:hAnsi="Times New Roman"/>
          <w:b w:val="0"/>
          <w:i w:val="0"/>
          <w:spacing w:val="-6"/>
          <w:sz w:val="24"/>
          <w:szCs w:val="24"/>
        </w:rPr>
      </w:pPr>
      <w:r w:rsidRPr="005E2EFD">
        <w:rPr>
          <w:rFonts w:ascii="Times New Roman" w:hAnsi="Times New Roman"/>
          <w:b w:val="0"/>
          <w:i w:val="0"/>
          <w:spacing w:val="-6"/>
          <w:sz w:val="24"/>
          <w:szCs w:val="24"/>
        </w:rPr>
        <w:t>la Metodologie</w:t>
      </w:r>
    </w:p>
    <w:p w14:paraId="3C8A31F3" w14:textId="77777777" w:rsidR="00834537" w:rsidRPr="005E2EFD" w:rsidRDefault="00834537" w:rsidP="005E2EFD">
      <w:pPr>
        <w:spacing w:line="240" w:lineRule="auto"/>
        <w:jc w:val="center"/>
        <w:rPr>
          <w:rFonts w:ascii="Times New Roman" w:hAnsi="Times New Roman"/>
          <w:spacing w:val="-6"/>
        </w:rPr>
      </w:pPr>
    </w:p>
    <w:p w14:paraId="1CAAF95E" w14:textId="77777777" w:rsidR="00834537" w:rsidRPr="005E2EFD" w:rsidRDefault="00834537" w:rsidP="005E2EFD">
      <w:pPr>
        <w:spacing w:line="240" w:lineRule="auto"/>
        <w:jc w:val="center"/>
        <w:rPr>
          <w:rFonts w:ascii="Times New Roman" w:hAnsi="Times New Roman"/>
          <w:b/>
          <w:spacing w:val="-6"/>
        </w:rPr>
      </w:pPr>
      <w:r w:rsidRPr="005E2EFD">
        <w:rPr>
          <w:rFonts w:ascii="Times New Roman" w:hAnsi="Times New Roman"/>
          <w:b/>
          <w:spacing w:val="-6"/>
        </w:rPr>
        <w:t>FIŞA DE EVALUARE A LECŢIEI UTILIZATĂ ÎN CADRUL INSPECŢIILOR SPECIALE LA CLASĂ</w:t>
      </w:r>
    </w:p>
    <w:p w14:paraId="662D4691" w14:textId="77777777" w:rsidR="00834537" w:rsidRPr="005E2EFD" w:rsidRDefault="00834537" w:rsidP="005E2EFD">
      <w:pPr>
        <w:spacing w:line="240" w:lineRule="auto"/>
        <w:jc w:val="center"/>
        <w:rPr>
          <w:rFonts w:ascii="Times New Roman" w:hAnsi="Times New Roman"/>
          <w:spacing w:val="-6"/>
        </w:rPr>
      </w:pPr>
      <w:r w:rsidRPr="005E2EFD">
        <w:rPr>
          <w:rFonts w:ascii="Times New Roman" w:hAnsi="Times New Roman"/>
          <w:spacing w:val="-6"/>
        </w:rPr>
        <w:t xml:space="preserve"> INSPECŢIA SPECIALǍ LA CLASĂ ÎN PROFILUL POSTULUI</w:t>
      </w:r>
    </w:p>
    <w:p w14:paraId="71F90416" w14:textId="77777777" w:rsidR="00834537" w:rsidRPr="005E2EFD" w:rsidRDefault="00834537" w:rsidP="005E2EFD">
      <w:pPr>
        <w:jc w:val="both"/>
        <w:rPr>
          <w:rFonts w:ascii="Times New Roman" w:hAnsi="Times New Roman"/>
          <w:spacing w:val="-6"/>
        </w:rPr>
      </w:pPr>
      <w:r w:rsidRPr="005E2EFD">
        <w:rPr>
          <w:rFonts w:ascii="Times New Roman" w:hAnsi="Times New Roman"/>
          <w:spacing w:val="-6"/>
        </w:rPr>
        <w:t xml:space="preserve">Numele şi prenumele candidatului: ________________________________________________________________________ </w:t>
      </w:r>
    </w:p>
    <w:p w14:paraId="791EB0E8" w14:textId="77777777" w:rsidR="00834537" w:rsidRPr="005E2EFD" w:rsidRDefault="00834537" w:rsidP="005E2EFD">
      <w:pPr>
        <w:jc w:val="both"/>
        <w:rPr>
          <w:rFonts w:ascii="Times New Roman" w:hAnsi="Times New Roman"/>
          <w:spacing w:val="-6"/>
        </w:rPr>
      </w:pPr>
      <w:r w:rsidRPr="005E2EFD">
        <w:rPr>
          <w:rFonts w:ascii="Times New Roman" w:hAnsi="Times New Roman"/>
          <w:spacing w:val="-6"/>
        </w:rPr>
        <w:t>Disciplina: ___________________________________________________________________________________________</w:t>
      </w:r>
    </w:p>
    <w:p w14:paraId="2975AA4C" w14:textId="77777777" w:rsidR="00834537" w:rsidRPr="005E2EFD" w:rsidRDefault="00834537" w:rsidP="005E2EFD">
      <w:pPr>
        <w:jc w:val="both"/>
        <w:rPr>
          <w:rFonts w:ascii="Times New Roman" w:hAnsi="Times New Roman"/>
          <w:spacing w:val="-6"/>
        </w:rPr>
      </w:pPr>
      <w:r w:rsidRPr="005E2EFD">
        <w:rPr>
          <w:rFonts w:ascii="Times New Roman" w:hAnsi="Times New Roman"/>
          <w:spacing w:val="-6"/>
        </w:rPr>
        <w:t>____________________________________________________________________________________________________</w:t>
      </w:r>
    </w:p>
    <w:p w14:paraId="2212DC62" w14:textId="0B60518D" w:rsidR="00834537" w:rsidRPr="005E2EFD" w:rsidRDefault="00834537" w:rsidP="005E2EFD">
      <w:pPr>
        <w:jc w:val="both"/>
        <w:rPr>
          <w:rFonts w:ascii="Times New Roman" w:hAnsi="Times New Roman"/>
          <w:spacing w:val="-6"/>
        </w:rPr>
      </w:pPr>
      <w:r w:rsidRPr="005E2EFD">
        <w:rPr>
          <w:rFonts w:ascii="Times New Roman" w:hAnsi="Times New Roman"/>
          <w:spacing w:val="-6"/>
        </w:rPr>
        <w:t>Data</w:t>
      </w:r>
      <w:r w:rsidR="00FB2784" w:rsidRPr="005E2EFD">
        <w:rPr>
          <w:rFonts w:ascii="Times New Roman" w:hAnsi="Times New Roman"/>
          <w:spacing w:val="-6"/>
        </w:rPr>
        <w:t>:</w:t>
      </w:r>
      <w:r w:rsidRPr="005E2EFD">
        <w:rPr>
          <w:rFonts w:ascii="Times New Roman" w:hAnsi="Times New Roman"/>
          <w:spacing w:val="-6"/>
        </w:rPr>
        <w:t>____________________</w:t>
      </w:r>
    </w:p>
    <w:tbl>
      <w:tblPr>
        <w:tblpPr w:leftFromText="180" w:rightFromText="180" w:vertAnchor="text" w:horzAnchor="page" w:tblpX="1047" w:tblpY="92"/>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7051"/>
        <w:gridCol w:w="910"/>
        <w:gridCol w:w="1003"/>
      </w:tblGrid>
      <w:tr w:rsidR="005E2EFD" w:rsidRPr="005E2EFD" w14:paraId="687467E4" w14:textId="77777777" w:rsidTr="007B1565">
        <w:trPr>
          <w:trHeight w:val="381"/>
        </w:trPr>
        <w:tc>
          <w:tcPr>
            <w:tcW w:w="1310" w:type="dxa"/>
            <w:vMerge w:val="restart"/>
            <w:shd w:val="clear" w:color="auto" w:fill="auto"/>
            <w:vAlign w:val="center"/>
          </w:tcPr>
          <w:p w14:paraId="489D6CF9" w14:textId="77777777" w:rsidR="00834537" w:rsidRPr="005E2EFD" w:rsidRDefault="00834537" w:rsidP="005E2EFD">
            <w:pPr>
              <w:spacing w:after="0" w:line="240" w:lineRule="auto"/>
              <w:rPr>
                <w:rFonts w:ascii="Times New Roman" w:hAnsi="Times New Roman"/>
                <w:spacing w:val="-6"/>
              </w:rPr>
            </w:pPr>
            <w:r w:rsidRPr="005E2EFD">
              <w:rPr>
                <w:rFonts w:ascii="Times New Roman" w:hAnsi="Times New Roman"/>
                <w:spacing w:val="-6"/>
              </w:rPr>
              <w:t>Analiză</w:t>
            </w:r>
          </w:p>
        </w:tc>
        <w:tc>
          <w:tcPr>
            <w:tcW w:w="7051" w:type="dxa"/>
            <w:vMerge w:val="restart"/>
            <w:vAlign w:val="center"/>
          </w:tcPr>
          <w:p w14:paraId="5A6A7056" w14:textId="77777777" w:rsidR="00834537" w:rsidRPr="005E2EFD" w:rsidRDefault="00834537" w:rsidP="005E2EFD">
            <w:pPr>
              <w:pStyle w:val="Footer"/>
              <w:tabs>
                <w:tab w:val="left" w:pos="720"/>
              </w:tabs>
              <w:spacing w:after="0" w:line="240" w:lineRule="auto"/>
              <w:jc w:val="center"/>
              <w:rPr>
                <w:rFonts w:ascii="Times New Roman" w:hAnsi="Times New Roman"/>
                <w:spacing w:val="-6"/>
              </w:rPr>
            </w:pPr>
            <w:r w:rsidRPr="005E2EFD">
              <w:rPr>
                <w:rFonts w:ascii="Times New Roman" w:hAnsi="Times New Roman"/>
                <w:spacing w:val="-6"/>
              </w:rPr>
              <w:t>Aspecte evaluate: criterii</w:t>
            </w:r>
          </w:p>
        </w:tc>
        <w:tc>
          <w:tcPr>
            <w:tcW w:w="1913" w:type="dxa"/>
            <w:gridSpan w:val="2"/>
            <w:vAlign w:val="center"/>
          </w:tcPr>
          <w:p w14:paraId="406471F4"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Punctaj</w:t>
            </w:r>
          </w:p>
        </w:tc>
      </w:tr>
      <w:tr w:rsidR="005E2EFD" w:rsidRPr="005E2EFD" w14:paraId="36708969" w14:textId="77777777" w:rsidTr="007B1565">
        <w:trPr>
          <w:trHeight w:val="72"/>
        </w:trPr>
        <w:tc>
          <w:tcPr>
            <w:tcW w:w="1310" w:type="dxa"/>
            <w:vMerge/>
            <w:shd w:val="clear" w:color="auto" w:fill="auto"/>
            <w:vAlign w:val="center"/>
          </w:tcPr>
          <w:p w14:paraId="54C29641" w14:textId="77777777" w:rsidR="00834537" w:rsidRPr="005E2EFD" w:rsidRDefault="00834537" w:rsidP="005E2EFD">
            <w:pPr>
              <w:spacing w:after="0" w:line="240" w:lineRule="auto"/>
              <w:rPr>
                <w:rFonts w:ascii="Times New Roman" w:hAnsi="Times New Roman"/>
                <w:spacing w:val="-6"/>
              </w:rPr>
            </w:pPr>
          </w:p>
        </w:tc>
        <w:tc>
          <w:tcPr>
            <w:tcW w:w="7051" w:type="dxa"/>
            <w:vMerge/>
            <w:vAlign w:val="center"/>
          </w:tcPr>
          <w:p w14:paraId="480B2231" w14:textId="77777777" w:rsidR="00834537" w:rsidRPr="005E2EFD" w:rsidRDefault="00834537" w:rsidP="005E2EFD">
            <w:pPr>
              <w:pStyle w:val="Footer"/>
              <w:tabs>
                <w:tab w:val="left" w:pos="720"/>
              </w:tabs>
              <w:spacing w:after="0" w:line="240" w:lineRule="auto"/>
              <w:jc w:val="both"/>
              <w:rPr>
                <w:rFonts w:ascii="Times New Roman" w:hAnsi="Times New Roman"/>
                <w:spacing w:val="-6"/>
              </w:rPr>
            </w:pPr>
          </w:p>
        </w:tc>
        <w:tc>
          <w:tcPr>
            <w:tcW w:w="910" w:type="dxa"/>
          </w:tcPr>
          <w:p w14:paraId="6E2B7ED3"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 xml:space="preserve">Maxim </w:t>
            </w:r>
          </w:p>
        </w:tc>
        <w:tc>
          <w:tcPr>
            <w:tcW w:w="1003" w:type="dxa"/>
          </w:tcPr>
          <w:p w14:paraId="15AD5A5E"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 xml:space="preserve">Realizat </w:t>
            </w:r>
          </w:p>
        </w:tc>
      </w:tr>
      <w:tr w:rsidR="005E2EFD" w:rsidRPr="005E2EFD" w14:paraId="6A94FB61" w14:textId="77777777" w:rsidTr="007B1565">
        <w:trPr>
          <w:trHeight w:val="494"/>
        </w:trPr>
        <w:tc>
          <w:tcPr>
            <w:tcW w:w="1310" w:type="dxa"/>
            <w:vMerge w:val="restart"/>
            <w:shd w:val="clear" w:color="auto" w:fill="auto"/>
            <w:vAlign w:val="center"/>
          </w:tcPr>
          <w:p w14:paraId="16546301"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Lecţie</w:t>
            </w:r>
          </w:p>
          <w:p w14:paraId="3E66D962"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 xml:space="preserve"> </w:t>
            </w:r>
          </w:p>
        </w:tc>
        <w:tc>
          <w:tcPr>
            <w:tcW w:w="7051" w:type="dxa"/>
            <w:vAlign w:val="center"/>
          </w:tcPr>
          <w:p w14:paraId="0AAE4B0A" w14:textId="77777777" w:rsidR="00834537" w:rsidRPr="005E2EFD" w:rsidRDefault="00834537" w:rsidP="005E2EFD">
            <w:pPr>
              <w:pStyle w:val="Footer"/>
              <w:tabs>
                <w:tab w:val="left" w:pos="720"/>
              </w:tabs>
              <w:spacing w:after="0" w:line="240" w:lineRule="auto"/>
              <w:jc w:val="both"/>
              <w:rPr>
                <w:rFonts w:ascii="Times New Roman" w:hAnsi="Times New Roman"/>
                <w:spacing w:val="-6"/>
              </w:rPr>
            </w:pPr>
            <w:r w:rsidRPr="005E2EFD">
              <w:rPr>
                <w:rFonts w:ascii="Times New Roman" w:hAnsi="Times New Roman"/>
                <w:spacing w:val="-6"/>
              </w:rPr>
              <w:t xml:space="preserve">Aspecte formale </w:t>
            </w:r>
          </w:p>
          <w:p w14:paraId="5B816837" w14:textId="77777777" w:rsidR="00834537" w:rsidRPr="005E2EFD" w:rsidRDefault="00834537" w:rsidP="005E2EFD">
            <w:pPr>
              <w:pStyle w:val="Footer"/>
              <w:tabs>
                <w:tab w:val="left" w:pos="720"/>
              </w:tabs>
              <w:spacing w:after="0" w:line="240" w:lineRule="auto"/>
              <w:jc w:val="both"/>
              <w:rPr>
                <w:rFonts w:ascii="Times New Roman" w:hAnsi="Times New Roman"/>
                <w:spacing w:val="-6"/>
              </w:rPr>
            </w:pPr>
            <w:r w:rsidRPr="005E2EFD">
              <w:rPr>
                <w:rFonts w:ascii="Times New Roman" w:hAnsi="Times New Roman"/>
                <w:spacing w:val="-6"/>
              </w:rPr>
              <w:t>(documente, documentație, materiale didactice disponibile)</w:t>
            </w:r>
          </w:p>
        </w:tc>
        <w:tc>
          <w:tcPr>
            <w:tcW w:w="910" w:type="dxa"/>
            <w:vAlign w:val="center"/>
          </w:tcPr>
          <w:p w14:paraId="0E87FEEB"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1</w:t>
            </w:r>
          </w:p>
        </w:tc>
        <w:tc>
          <w:tcPr>
            <w:tcW w:w="1003" w:type="dxa"/>
          </w:tcPr>
          <w:p w14:paraId="124B374B" w14:textId="77777777" w:rsidR="00834537" w:rsidRPr="005E2EFD" w:rsidRDefault="00834537" w:rsidP="005E2EFD">
            <w:pPr>
              <w:spacing w:after="0" w:line="240" w:lineRule="auto"/>
              <w:jc w:val="center"/>
              <w:rPr>
                <w:rFonts w:ascii="Times New Roman" w:hAnsi="Times New Roman"/>
                <w:spacing w:val="-6"/>
              </w:rPr>
            </w:pPr>
          </w:p>
        </w:tc>
      </w:tr>
      <w:tr w:rsidR="005E2EFD" w:rsidRPr="005E2EFD" w14:paraId="67D147E3" w14:textId="77777777" w:rsidTr="007B1565">
        <w:trPr>
          <w:trHeight w:val="144"/>
        </w:trPr>
        <w:tc>
          <w:tcPr>
            <w:tcW w:w="1310" w:type="dxa"/>
            <w:vMerge/>
            <w:shd w:val="clear" w:color="auto" w:fill="auto"/>
          </w:tcPr>
          <w:p w14:paraId="707CAED9" w14:textId="77777777" w:rsidR="00834537" w:rsidRPr="005E2EFD" w:rsidRDefault="00834537" w:rsidP="005E2EFD">
            <w:pPr>
              <w:spacing w:after="0" w:line="240" w:lineRule="auto"/>
              <w:jc w:val="center"/>
              <w:rPr>
                <w:rFonts w:ascii="Times New Roman" w:hAnsi="Times New Roman"/>
                <w:spacing w:val="-6"/>
              </w:rPr>
            </w:pPr>
          </w:p>
        </w:tc>
        <w:tc>
          <w:tcPr>
            <w:tcW w:w="7051" w:type="dxa"/>
            <w:vAlign w:val="center"/>
          </w:tcPr>
          <w:p w14:paraId="7A4CA946" w14:textId="77777777" w:rsidR="00834537" w:rsidRPr="005E2EFD" w:rsidRDefault="00834537" w:rsidP="005E2EFD">
            <w:pPr>
              <w:pStyle w:val="Footer"/>
              <w:tabs>
                <w:tab w:val="left" w:pos="720"/>
              </w:tabs>
              <w:spacing w:after="0" w:line="240" w:lineRule="auto"/>
              <w:jc w:val="both"/>
              <w:rPr>
                <w:rFonts w:ascii="Times New Roman" w:hAnsi="Times New Roman"/>
                <w:spacing w:val="-6"/>
              </w:rPr>
            </w:pPr>
            <w:r w:rsidRPr="005E2EFD">
              <w:rPr>
                <w:rFonts w:ascii="Times New Roman" w:hAnsi="Times New Roman"/>
                <w:spacing w:val="-6"/>
              </w:rPr>
              <w:t>Proiectare – motivare</w:t>
            </w:r>
          </w:p>
          <w:p w14:paraId="6A06D8BD" w14:textId="77777777" w:rsidR="00834537" w:rsidRPr="005E2EFD" w:rsidRDefault="00834537" w:rsidP="005E2EFD">
            <w:pPr>
              <w:pStyle w:val="Footer"/>
              <w:tabs>
                <w:tab w:val="left" w:pos="720"/>
              </w:tabs>
              <w:spacing w:after="0" w:line="240" w:lineRule="auto"/>
              <w:jc w:val="both"/>
              <w:rPr>
                <w:rFonts w:ascii="Times New Roman" w:hAnsi="Times New Roman"/>
                <w:spacing w:val="-6"/>
              </w:rPr>
            </w:pPr>
            <w:r w:rsidRPr="005E2EFD">
              <w:rPr>
                <w:rFonts w:ascii="Times New Roman" w:hAnsi="Times New Roman"/>
                <w:spacing w:val="-6"/>
              </w:rPr>
              <w:t>(relaționarea intra- şi interdisciplinară, intra şi cross-curriculară, perspectiva în raport cu unitatea de învăţare, relevanța pentru viață a conținuturilor)</w:t>
            </w:r>
          </w:p>
        </w:tc>
        <w:tc>
          <w:tcPr>
            <w:tcW w:w="910" w:type="dxa"/>
            <w:vAlign w:val="center"/>
          </w:tcPr>
          <w:p w14:paraId="23B5C3AC"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1,5</w:t>
            </w:r>
          </w:p>
        </w:tc>
        <w:tc>
          <w:tcPr>
            <w:tcW w:w="1003" w:type="dxa"/>
          </w:tcPr>
          <w:p w14:paraId="0F205E60" w14:textId="77777777" w:rsidR="00834537" w:rsidRPr="005E2EFD" w:rsidRDefault="00834537" w:rsidP="005E2EFD">
            <w:pPr>
              <w:spacing w:after="0" w:line="240" w:lineRule="auto"/>
              <w:jc w:val="center"/>
              <w:rPr>
                <w:rFonts w:ascii="Times New Roman" w:hAnsi="Times New Roman"/>
                <w:spacing w:val="-6"/>
              </w:rPr>
            </w:pPr>
          </w:p>
        </w:tc>
      </w:tr>
      <w:tr w:rsidR="005E2EFD" w:rsidRPr="005E2EFD" w14:paraId="4A15789A" w14:textId="77777777" w:rsidTr="007B1565">
        <w:trPr>
          <w:trHeight w:val="144"/>
        </w:trPr>
        <w:tc>
          <w:tcPr>
            <w:tcW w:w="1310" w:type="dxa"/>
            <w:vMerge/>
          </w:tcPr>
          <w:p w14:paraId="62BFC673" w14:textId="77777777" w:rsidR="00834537" w:rsidRPr="005E2EFD" w:rsidRDefault="00834537" w:rsidP="005E2EFD">
            <w:pPr>
              <w:spacing w:after="0" w:line="240" w:lineRule="auto"/>
              <w:jc w:val="center"/>
              <w:rPr>
                <w:rFonts w:ascii="Times New Roman" w:hAnsi="Times New Roman"/>
                <w:spacing w:val="-6"/>
              </w:rPr>
            </w:pPr>
          </w:p>
        </w:tc>
        <w:tc>
          <w:tcPr>
            <w:tcW w:w="7051" w:type="dxa"/>
            <w:vAlign w:val="center"/>
          </w:tcPr>
          <w:p w14:paraId="722D14B3" w14:textId="77777777" w:rsidR="00834537" w:rsidRPr="005E2EFD" w:rsidRDefault="00834537" w:rsidP="005E2EFD">
            <w:pPr>
              <w:pStyle w:val="Footer"/>
              <w:tabs>
                <w:tab w:val="left" w:pos="720"/>
              </w:tabs>
              <w:spacing w:after="0" w:line="240" w:lineRule="auto"/>
              <w:jc w:val="both"/>
              <w:rPr>
                <w:rFonts w:ascii="Times New Roman" w:hAnsi="Times New Roman"/>
                <w:spacing w:val="-6"/>
              </w:rPr>
            </w:pPr>
            <w:r w:rsidRPr="005E2EFD">
              <w:rPr>
                <w:rFonts w:ascii="Times New Roman" w:hAnsi="Times New Roman"/>
                <w:spacing w:val="-6"/>
              </w:rPr>
              <w:t xml:space="preserve">Conținut ştiinţifico-aplicativ </w:t>
            </w:r>
          </w:p>
          <w:p w14:paraId="467FF895" w14:textId="77777777" w:rsidR="00834537" w:rsidRPr="005E2EFD" w:rsidRDefault="00834537" w:rsidP="005E2EFD">
            <w:pPr>
              <w:pStyle w:val="Footer"/>
              <w:tabs>
                <w:tab w:val="left" w:pos="720"/>
              </w:tabs>
              <w:spacing w:after="0" w:line="240" w:lineRule="auto"/>
              <w:jc w:val="both"/>
              <w:rPr>
                <w:rFonts w:ascii="Times New Roman" w:hAnsi="Times New Roman"/>
                <w:spacing w:val="-6"/>
              </w:rPr>
            </w:pPr>
            <w:r w:rsidRPr="005E2EFD">
              <w:rPr>
                <w:rFonts w:ascii="Times New Roman" w:hAnsi="Times New Roman"/>
                <w:spacing w:val="-6"/>
              </w:rPr>
              <w:t>(obiectivizare, structurare, sistematizare, coerență, consistență)</w:t>
            </w:r>
          </w:p>
        </w:tc>
        <w:tc>
          <w:tcPr>
            <w:tcW w:w="910" w:type="dxa"/>
            <w:vAlign w:val="center"/>
          </w:tcPr>
          <w:p w14:paraId="36705927"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1,5</w:t>
            </w:r>
          </w:p>
        </w:tc>
        <w:tc>
          <w:tcPr>
            <w:tcW w:w="1003" w:type="dxa"/>
          </w:tcPr>
          <w:p w14:paraId="0F18EBA9" w14:textId="77777777" w:rsidR="00834537" w:rsidRPr="005E2EFD" w:rsidRDefault="00834537" w:rsidP="005E2EFD">
            <w:pPr>
              <w:spacing w:after="0" w:line="240" w:lineRule="auto"/>
              <w:jc w:val="center"/>
              <w:rPr>
                <w:rFonts w:ascii="Times New Roman" w:hAnsi="Times New Roman"/>
                <w:spacing w:val="-6"/>
              </w:rPr>
            </w:pPr>
          </w:p>
        </w:tc>
      </w:tr>
      <w:tr w:rsidR="005E2EFD" w:rsidRPr="005E2EFD" w14:paraId="1DCDD1A4" w14:textId="77777777" w:rsidTr="007B1565">
        <w:trPr>
          <w:trHeight w:val="144"/>
        </w:trPr>
        <w:tc>
          <w:tcPr>
            <w:tcW w:w="1310" w:type="dxa"/>
            <w:vMerge/>
          </w:tcPr>
          <w:p w14:paraId="34C08D5A" w14:textId="77777777" w:rsidR="00834537" w:rsidRPr="005E2EFD" w:rsidRDefault="00834537" w:rsidP="005E2EFD">
            <w:pPr>
              <w:spacing w:after="0" w:line="240" w:lineRule="auto"/>
              <w:jc w:val="center"/>
              <w:rPr>
                <w:rFonts w:ascii="Times New Roman" w:hAnsi="Times New Roman"/>
                <w:spacing w:val="-6"/>
              </w:rPr>
            </w:pPr>
          </w:p>
        </w:tc>
        <w:tc>
          <w:tcPr>
            <w:tcW w:w="7051" w:type="dxa"/>
            <w:vAlign w:val="center"/>
          </w:tcPr>
          <w:p w14:paraId="59FB94A1" w14:textId="77777777" w:rsidR="00834537" w:rsidRPr="005E2EFD" w:rsidRDefault="00834537" w:rsidP="005E2EFD">
            <w:pPr>
              <w:pStyle w:val="Footer"/>
              <w:tabs>
                <w:tab w:val="left" w:pos="720"/>
              </w:tabs>
              <w:spacing w:after="0" w:line="240" w:lineRule="auto"/>
              <w:jc w:val="both"/>
              <w:rPr>
                <w:rFonts w:ascii="Times New Roman" w:hAnsi="Times New Roman"/>
                <w:spacing w:val="-6"/>
              </w:rPr>
            </w:pPr>
            <w:r w:rsidRPr="005E2EFD">
              <w:rPr>
                <w:rFonts w:ascii="Times New Roman" w:hAnsi="Times New Roman"/>
                <w:spacing w:val="-6"/>
              </w:rPr>
              <w:t xml:space="preserve">Metode şi mijloace didactice </w:t>
            </w:r>
          </w:p>
          <w:p w14:paraId="2381C3A6" w14:textId="77777777" w:rsidR="00834537" w:rsidRPr="005E2EFD" w:rsidRDefault="00834537" w:rsidP="005E2EFD">
            <w:pPr>
              <w:pStyle w:val="Footer"/>
              <w:tabs>
                <w:tab w:val="left" w:pos="720"/>
              </w:tabs>
              <w:spacing w:after="0" w:line="240" w:lineRule="auto"/>
              <w:jc w:val="both"/>
              <w:rPr>
                <w:rFonts w:ascii="Times New Roman" w:hAnsi="Times New Roman"/>
                <w:spacing w:val="-6"/>
              </w:rPr>
            </w:pPr>
            <w:r w:rsidRPr="005E2EFD">
              <w:rPr>
                <w:rFonts w:ascii="Times New Roman" w:hAnsi="Times New Roman"/>
                <w:spacing w:val="-6"/>
              </w:rPr>
              <w:t>(varietate, oportunitate, originalitate, eficiență)</w:t>
            </w:r>
          </w:p>
        </w:tc>
        <w:tc>
          <w:tcPr>
            <w:tcW w:w="910" w:type="dxa"/>
            <w:vAlign w:val="center"/>
          </w:tcPr>
          <w:p w14:paraId="443B8501"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1,5</w:t>
            </w:r>
          </w:p>
        </w:tc>
        <w:tc>
          <w:tcPr>
            <w:tcW w:w="1003" w:type="dxa"/>
          </w:tcPr>
          <w:p w14:paraId="3A6A5F11" w14:textId="77777777" w:rsidR="00834537" w:rsidRPr="005E2EFD" w:rsidRDefault="00834537" w:rsidP="005E2EFD">
            <w:pPr>
              <w:spacing w:after="0" w:line="240" w:lineRule="auto"/>
              <w:jc w:val="center"/>
              <w:rPr>
                <w:rFonts w:ascii="Times New Roman" w:hAnsi="Times New Roman"/>
                <w:spacing w:val="-6"/>
              </w:rPr>
            </w:pPr>
          </w:p>
        </w:tc>
      </w:tr>
      <w:tr w:rsidR="005E2EFD" w:rsidRPr="005E2EFD" w14:paraId="235840A7" w14:textId="77777777" w:rsidTr="007B1565">
        <w:trPr>
          <w:trHeight w:val="144"/>
        </w:trPr>
        <w:tc>
          <w:tcPr>
            <w:tcW w:w="1310" w:type="dxa"/>
            <w:vMerge/>
          </w:tcPr>
          <w:p w14:paraId="7BF03879" w14:textId="77777777" w:rsidR="00834537" w:rsidRPr="005E2EFD" w:rsidRDefault="00834537" w:rsidP="005E2EFD">
            <w:pPr>
              <w:spacing w:after="0" w:line="240" w:lineRule="auto"/>
              <w:jc w:val="center"/>
              <w:rPr>
                <w:rFonts w:ascii="Times New Roman" w:hAnsi="Times New Roman"/>
                <w:spacing w:val="-6"/>
              </w:rPr>
            </w:pPr>
          </w:p>
        </w:tc>
        <w:tc>
          <w:tcPr>
            <w:tcW w:w="7051" w:type="dxa"/>
            <w:vAlign w:val="center"/>
          </w:tcPr>
          <w:p w14:paraId="49B36721" w14:textId="77777777" w:rsidR="00834537" w:rsidRPr="005E2EFD" w:rsidRDefault="00834537" w:rsidP="005E2EFD">
            <w:pPr>
              <w:spacing w:after="0" w:line="240" w:lineRule="auto"/>
              <w:rPr>
                <w:rFonts w:ascii="Times New Roman" w:hAnsi="Times New Roman"/>
                <w:spacing w:val="-6"/>
              </w:rPr>
            </w:pPr>
            <w:r w:rsidRPr="005E2EFD">
              <w:rPr>
                <w:rFonts w:ascii="Times New Roman" w:hAnsi="Times New Roman"/>
                <w:spacing w:val="-6"/>
              </w:rPr>
              <w:t xml:space="preserve">Climat psihopedagogic </w:t>
            </w:r>
          </w:p>
          <w:p w14:paraId="0288297F" w14:textId="77777777" w:rsidR="00834537" w:rsidRPr="005E2EFD" w:rsidRDefault="00834537" w:rsidP="005E2EFD">
            <w:pPr>
              <w:pStyle w:val="Footer"/>
              <w:tabs>
                <w:tab w:val="left" w:pos="720"/>
              </w:tabs>
              <w:spacing w:after="0" w:line="240" w:lineRule="auto"/>
              <w:rPr>
                <w:rFonts w:ascii="Times New Roman" w:hAnsi="Times New Roman"/>
                <w:spacing w:val="-6"/>
              </w:rPr>
            </w:pPr>
            <w:r w:rsidRPr="005E2EFD">
              <w:rPr>
                <w:rFonts w:ascii="Times New Roman" w:hAnsi="Times New Roman"/>
                <w:spacing w:val="-6"/>
              </w:rPr>
              <w:t>Ambient specific disciplinei, motivație pentru lecție</w:t>
            </w:r>
          </w:p>
        </w:tc>
        <w:tc>
          <w:tcPr>
            <w:tcW w:w="910" w:type="dxa"/>
            <w:vAlign w:val="center"/>
          </w:tcPr>
          <w:p w14:paraId="3CAC8BB5"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1</w:t>
            </w:r>
          </w:p>
        </w:tc>
        <w:tc>
          <w:tcPr>
            <w:tcW w:w="1003" w:type="dxa"/>
          </w:tcPr>
          <w:p w14:paraId="42787CCB" w14:textId="77777777" w:rsidR="00834537" w:rsidRPr="005E2EFD" w:rsidRDefault="00834537" w:rsidP="005E2EFD">
            <w:pPr>
              <w:spacing w:after="0" w:line="240" w:lineRule="auto"/>
              <w:jc w:val="center"/>
              <w:rPr>
                <w:rFonts w:ascii="Times New Roman" w:hAnsi="Times New Roman"/>
                <w:spacing w:val="-6"/>
              </w:rPr>
            </w:pPr>
          </w:p>
        </w:tc>
      </w:tr>
      <w:tr w:rsidR="005E2EFD" w:rsidRPr="005E2EFD" w14:paraId="0E858018" w14:textId="77777777" w:rsidTr="007B1565">
        <w:trPr>
          <w:trHeight w:val="479"/>
        </w:trPr>
        <w:tc>
          <w:tcPr>
            <w:tcW w:w="1310" w:type="dxa"/>
            <w:vMerge w:val="restart"/>
            <w:vAlign w:val="center"/>
          </w:tcPr>
          <w:p w14:paraId="0BB51665" w14:textId="77777777" w:rsidR="00834537" w:rsidRPr="005E2EFD" w:rsidRDefault="00834537" w:rsidP="005E2EFD">
            <w:pPr>
              <w:spacing w:after="0" w:line="240" w:lineRule="auto"/>
              <w:jc w:val="center"/>
              <w:rPr>
                <w:rFonts w:ascii="Times New Roman" w:hAnsi="Times New Roman"/>
                <w:bCs/>
                <w:spacing w:val="-6"/>
              </w:rPr>
            </w:pPr>
            <w:r w:rsidRPr="005E2EFD">
              <w:rPr>
                <w:rFonts w:ascii="Times New Roman" w:hAnsi="Times New Roman"/>
                <w:bCs/>
                <w:spacing w:val="-6"/>
              </w:rPr>
              <w:t xml:space="preserve">Elevii - </w:t>
            </w:r>
          </w:p>
          <w:p w14:paraId="3D28DE5C"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bCs/>
                <w:spacing w:val="-6"/>
              </w:rPr>
              <w:t xml:space="preserve">dominante vizate </w:t>
            </w:r>
          </w:p>
        </w:tc>
        <w:tc>
          <w:tcPr>
            <w:tcW w:w="7051" w:type="dxa"/>
            <w:vAlign w:val="center"/>
          </w:tcPr>
          <w:p w14:paraId="63E735B4" w14:textId="77777777" w:rsidR="00834537" w:rsidRPr="005E2EFD" w:rsidRDefault="00834537" w:rsidP="005E2EFD">
            <w:pPr>
              <w:pStyle w:val="Footer"/>
              <w:tabs>
                <w:tab w:val="left" w:pos="720"/>
              </w:tabs>
              <w:spacing w:after="0" w:line="240" w:lineRule="auto"/>
              <w:jc w:val="both"/>
              <w:rPr>
                <w:rFonts w:ascii="Times New Roman" w:hAnsi="Times New Roman"/>
                <w:spacing w:val="-6"/>
              </w:rPr>
            </w:pPr>
            <w:r w:rsidRPr="005E2EFD">
              <w:rPr>
                <w:rFonts w:ascii="Times New Roman" w:hAnsi="Times New Roman"/>
                <w:spacing w:val="-6"/>
              </w:rPr>
              <w:t>Achiziții cognitive, verbalizate/non verbalizate</w:t>
            </w:r>
          </w:p>
          <w:p w14:paraId="380422C4" w14:textId="77777777" w:rsidR="00834537" w:rsidRPr="005E2EFD" w:rsidRDefault="00834537" w:rsidP="005E2EFD">
            <w:pPr>
              <w:pStyle w:val="Footer"/>
              <w:tabs>
                <w:tab w:val="left" w:pos="720"/>
              </w:tabs>
              <w:spacing w:after="0" w:line="240" w:lineRule="auto"/>
              <w:jc w:val="both"/>
              <w:rPr>
                <w:rFonts w:ascii="Times New Roman" w:hAnsi="Times New Roman"/>
                <w:spacing w:val="-6"/>
              </w:rPr>
            </w:pPr>
            <w:r w:rsidRPr="005E2EFD">
              <w:rPr>
                <w:rFonts w:ascii="Times New Roman" w:hAnsi="Times New Roman"/>
                <w:spacing w:val="-6"/>
              </w:rPr>
              <w:t>(calitate, cantitate, relaționare, operaționalizare)</w:t>
            </w:r>
          </w:p>
        </w:tc>
        <w:tc>
          <w:tcPr>
            <w:tcW w:w="910" w:type="dxa"/>
            <w:vAlign w:val="center"/>
          </w:tcPr>
          <w:p w14:paraId="11B69405"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0,5</w:t>
            </w:r>
          </w:p>
        </w:tc>
        <w:tc>
          <w:tcPr>
            <w:tcW w:w="1003" w:type="dxa"/>
          </w:tcPr>
          <w:p w14:paraId="24593CFD" w14:textId="77777777" w:rsidR="00834537" w:rsidRPr="005E2EFD" w:rsidRDefault="00834537" w:rsidP="005E2EFD">
            <w:pPr>
              <w:spacing w:after="0" w:line="240" w:lineRule="auto"/>
              <w:jc w:val="center"/>
              <w:rPr>
                <w:rFonts w:ascii="Times New Roman" w:hAnsi="Times New Roman"/>
                <w:spacing w:val="-6"/>
              </w:rPr>
            </w:pPr>
          </w:p>
        </w:tc>
      </w:tr>
      <w:tr w:rsidR="005E2EFD" w:rsidRPr="005E2EFD" w14:paraId="4E7931B7" w14:textId="77777777" w:rsidTr="007B1565">
        <w:trPr>
          <w:trHeight w:val="144"/>
        </w:trPr>
        <w:tc>
          <w:tcPr>
            <w:tcW w:w="1310" w:type="dxa"/>
            <w:vMerge/>
          </w:tcPr>
          <w:p w14:paraId="328FC574" w14:textId="77777777" w:rsidR="00834537" w:rsidRPr="005E2EFD" w:rsidRDefault="00834537" w:rsidP="005E2EFD">
            <w:pPr>
              <w:spacing w:after="0" w:line="240" w:lineRule="auto"/>
              <w:jc w:val="center"/>
              <w:rPr>
                <w:rFonts w:ascii="Times New Roman" w:hAnsi="Times New Roman"/>
                <w:bCs/>
                <w:spacing w:val="-6"/>
              </w:rPr>
            </w:pPr>
          </w:p>
        </w:tc>
        <w:tc>
          <w:tcPr>
            <w:tcW w:w="7051" w:type="dxa"/>
            <w:vAlign w:val="center"/>
          </w:tcPr>
          <w:p w14:paraId="5096B779" w14:textId="77777777" w:rsidR="00834537" w:rsidRPr="005E2EFD" w:rsidRDefault="00834537" w:rsidP="005E2EFD">
            <w:pPr>
              <w:pStyle w:val="Footer"/>
              <w:tabs>
                <w:tab w:val="left" w:pos="720"/>
              </w:tabs>
              <w:spacing w:after="0" w:line="240" w:lineRule="auto"/>
              <w:jc w:val="both"/>
              <w:rPr>
                <w:rFonts w:ascii="Times New Roman" w:hAnsi="Times New Roman"/>
                <w:spacing w:val="-6"/>
              </w:rPr>
            </w:pPr>
            <w:r w:rsidRPr="005E2EFD">
              <w:rPr>
                <w:rFonts w:ascii="Times New Roman" w:hAnsi="Times New Roman"/>
                <w:spacing w:val="-6"/>
              </w:rPr>
              <w:t>Deprinderi de activitate intelectuală individuală şi în echipă</w:t>
            </w:r>
          </w:p>
          <w:p w14:paraId="41098FF9" w14:textId="441BF8C4" w:rsidR="00834537" w:rsidRPr="005E2EFD" w:rsidRDefault="00834537" w:rsidP="005E2EFD">
            <w:pPr>
              <w:pStyle w:val="Footer"/>
              <w:tabs>
                <w:tab w:val="left" w:pos="720"/>
              </w:tabs>
              <w:spacing w:after="0" w:line="240" w:lineRule="auto"/>
              <w:jc w:val="both"/>
              <w:rPr>
                <w:rFonts w:ascii="Times New Roman" w:hAnsi="Times New Roman"/>
                <w:spacing w:val="-6"/>
              </w:rPr>
            </w:pPr>
            <w:r w:rsidRPr="005E2EFD">
              <w:rPr>
                <w:rFonts w:ascii="Times New Roman" w:hAnsi="Times New Roman"/>
                <w:spacing w:val="-6"/>
              </w:rPr>
              <w:t>(operații logice, mecanisme de analiză şi sinteză, tipuri de inteligen</w:t>
            </w:r>
            <w:r w:rsidR="00FC1BA6" w:rsidRPr="005E2EFD">
              <w:rPr>
                <w:rFonts w:ascii="Times New Roman" w:hAnsi="Times New Roman"/>
                <w:spacing w:val="-6"/>
              </w:rPr>
              <w:t>ț</w:t>
            </w:r>
            <w:r w:rsidRPr="005E2EFD">
              <w:rPr>
                <w:rFonts w:ascii="Times New Roman" w:hAnsi="Times New Roman"/>
                <w:spacing w:val="-6"/>
              </w:rPr>
              <w:t xml:space="preserve">e, consecvență, seriozitate, ambiția autodepășirii, colegialitate, responsabilitate şi răspundere, flexibilitate în asumarea rolurilor) </w:t>
            </w:r>
          </w:p>
        </w:tc>
        <w:tc>
          <w:tcPr>
            <w:tcW w:w="910" w:type="dxa"/>
            <w:vAlign w:val="center"/>
          </w:tcPr>
          <w:p w14:paraId="26E51654"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0,5</w:t>
            </w:r>
          </w:p>
        </w:tc>
        <w:tc>
          <w:tcPr>
            <w:tcW w:w="1003" w:type="dxa"/>
          </w:tcPr>
          <w:p w14:paraId="3D966A4F" w14:textId="77777777" w:rsidR="00834537" w:rsidRPr="005E2EFD" w:rsidRDefault="00834537" w:rsidP="005E2EFD">
            <w:pPr>
              <w:spacing w:after="0" w:line="240" w:lineRule="auto"/>
              <w:jc w:val="center"/>
              <w:rPr>
                <w:rFonts w:ascii="Times New Roman" w:hAnsi="Times New Roman"/>
                <w:spacing w:val="-6"/>
              </w:rPr>
            </w:pPr>
          </w:p>
        </w:tc>
      </w:tr>
      <w:tr w:rsidR="005E2EFD" w:rsidRPr="005E2EFD" w14:paraId="3E86D606" w14:textId="77777777" w:rsidTr="007B1565">
        <w:trPr>
          <w:trHeight w:val="144"/>
        </w:trPr>
        <w:tc>
          <w:tcPr>
            <w:tcW w:w="1310" w:type="dxa"/>
            <w:vMerge/>
          </w:tcPr>
          <w:p w14:paraId="1A750B3B" w14:textId="77777777" w:rsidR="00834537" w:rsidRPr="005E2EFD" w:rsidRDefault="00834537" w:rsidP="005E2EFD">
            <w:pPr>
              <w:spacing w:after="0" w:line="240" w:lineRule="auto"/>
              <w:jc w:val="center"/>
              <w:rPr>
                <w:rFonts w:ascii="Times New Roman" w:hAnsi="Times New Roman"/>
                <w:bCs/>
                <w:spacing w:val="-6"/>
              </w:rPr>
            </w:pPr>
          </w:p>
        </w:tc>
        <w:tc>
          <w:tcPr>
            <w:tcW w:w="7051" w:type="dxa"/>
            <w:vAlign w:val="center"/>
          </w:tcPr>
          <w:p w14:paraId="173C906E" w14:textId="77777777" w:rsidR="00834537" w:rsidRPr="005E2EFD" w:rsidRDefault="00834537" w:rsidP="005E2EFD">
            <w:pPr>
              <w:pStyle w:val="Footer"/>
              <w:tabs>
                <w:tab w:val="left" w:pos="720"/>
              </w:tabs>
              <w:spacing w:after="0" w:line="240" w:lineRule="auto"/>
              <w:jc w:val="both"/>
              <w:rPr>
                <w:rFonts w:ascii="Times New Roman" w:hAnsi="Times New Roman"/>
                <w:spacing w:val="-6"/>
              </w:rPr>
            </w:pPr>
            <w:r w:rsidRPr="005E2EFD">
              <w:rPr>
                <w:rFonts w:ascii="Times New Roman" w:hAnsi="Times New Roman"/>
                <w:spacing w:val="-6"/>
              </w:rPr>
              <w:t>Atitudine față de şcoală - statutul şi rolul la oră</w:t>
            </w:r>
          </w:p>
          <w:p w14:paraId="097D9612" w14:textId="77777777" w:rsidR="00834537" w:rsidRPr="005E2EFD" w:rsidRDefault="00834537" w:rsidP="005E2EFD">
            <w:pPr>
              <w:pStyle w:val="Footer"/>
              <w:tabs>
                <w:tab w:val="left" w:pos="720"/>
              </w:tabs>
              <w:spacing w:after="0" w:line="240" w:lineRule="auto"/>
              <w:jc w:val="both"/>
              <w:rPr>
                <w:rFonts w:ascii="Times New Roman" w:hAnsi="Times New Roman"/>
                <w:spacing w:val="-6"/>
              </w:rPr>
            </w:pPr>
            <w:r w:rsidRPr="005E2EFD">
              <w:rPr>
                <w:rFonts w:ascii="Times New Roman" w:hAnsi="Times New Roman"/>
                <w:spacing w:val="-6"/>
              </w:rPr>
              <w:t>(pozitivă – colaborator, indiferentă – spectator)</w:t>
            </w:r>
          </w:p>
        </w:tc>
        <w:tc>
          <w:tcPr>
            <w:tcW w:w="910" w:type="dxa"/>
            <w:vAlign w:val="center"/>
          </w:tcPr>
          <w:p w14:paraId="31F2D64E"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0,5</w:t>
            </w:r>
          </w:p>
        </w:tc>
        <w:tc>
          <w:tcPr>
            <w:tcW w:w="1003" w:type="dxa"/>
          </w:tcPr>
          <w:p w14:paraId="4C1436CB" w14:textId="77777777" w:rsidR="00834537" w:rsidRPr="005E2EFD" w:rsidRDefault="00834537" w:rsidP="005E2EFD">
            <w:pPr>
              <w:spacing w:after="0" w:line="240" w:lineRule="auto"/>
              <w:jc w:val="center"/>
              <w:rPr>
                <w:rFonts w:ascii="Times New Roman" w:hAnsi="Times New Roman"/>
                <w:spacing w:val="-6"/>
              </w:rPr>
            </w:pPr>
          </w:p>
        </w:tc>
      </w:tr>
      <w:tr w:rsidR="005E2EFD" w:rsidRPr="005E2EFD" w14:paraId="1F2B45F1" w14:textId="77777777" w:rsidTr="007B1565">
        <w:trPr>
          <w:trHeight w:val="1385"/>
        </w:trPr>
        <w:tc>
          <w:tcPr>
            <w:tcW w:w="1310" w:type="dxa"/>
            <w:vMerge w:val="restart"/>
            <w:vAlign w:val="center"/>
          </w:tcPr>
          <w:p w14:paraId="55CD7A92" w14:textId="77777777" w:rsidR="00834537" w:rsidRPr="005E2EFD" w:rsidRDefault="00834537" w:rsidP="005E2EFD">
            <w:pPr>
              <w:spacing w:after="0" w:line="240" w:lineRule="auto"/>
              <w:jc w:val="center"/>
              <w:rPr>
                <w:rFonts w:ascii="Times New Roman" w:hAnsi="Times New Roman"/>
                <w:bCs/>
                <w:spacing w:val="-6"/>
              </w:rPr>
            </w:pPr>
            <w:r w:rsidRPr="005E2EFD">
              <w:rPr>
                <w:rFonts w:ascii="Times New Roman" w:hAnsi="Times New Roman"/>
                <w:bCs/>
                <w:spacing w:val="-6"/>
              </w:rPr>
              <w:t>Profesorul – dominante vizate</w:t>
            </w:r>
          </w:p>
        </w:tc>
        <w:tc>
          <w:tcPr>
            <w:tcW w:w="7051" w:type="dxa"/>
            <w:vAlign w:val="center"/>
          </w:tcPr>
          <w:p w14:paraId="46E41D70" w14:textId="77777777" w:rsidR="00834537" w:rsidRPr="005E2EFD" w:rsidRDefault="00834537" w:rsidP="005E2EFD">
            <w:pPr>
              <w:pStyle w:val="Footer"/>
              <w:tabs>
                <w:tab w:val="left" w:pos="720"/>
              </w:tabs>
              <w:spacing w:after="0" w:line="240" w:lineRule="auto"/>
              <w:jc w:val="both"/>
              <w:rPr>
                <w:rFonts w:ascii="Times New Roman" w:hAnsi="Times New Roman"/>
                <w:spacing w:val="-6"/>
              </w:rPr>
            </w:pPr>
            <w:r w:rsidRPr="005E2EFD">
              <w:rPr>
                <w:rFonts w:ascii="Times New Roman" w:hAnsi="Times New Roman"/>
                <w:spacing w:val="-6"/>
              </w:rPr>
              <w:t xml:space="preserve">Competenţe profesionale şi metodice </w:t>
            </w:r>
          </w:p>
          <w:p w14:paraId="384A28D4" w14:textId="77777777" w:rsidR="00834537" w:rsidRPr="005E2EFD" w:rsidRDefault="00834537" w:rsidP="005E2EFD">
            <w:pPr>
              <w:pStyle w:val="Footer"/>
              <w:tabs>
                <w:tab w:val="left" w:pos="720"/>
              </w:tabs>
              <w:spacing w:after="0" w:line="240" w:lineRule="auto"/>
              <w:jc w:val="both"/>
              <w:rPr>
                <w:rFonts w:ascii="Times New Roman" w:hAnsi="Times New Roman"/>
                <w:spacing w:val="-6"/>
              </w:rPr>
            </w:pPr>
            <w:r w:rsidRPr="005E2EFD">
              <w:rPr>
                <w:rFonts w:ascii="Times New Roman" w:hAnsi="Times New Roman"/>
                <w:spacing w:val="-6"/>
              </w:rPr>
              <w:t xml:space="preserve">(de cunoaştere – gradul de stăpânire, organizare şi prelucrare a informaţiei; de execuție – rapiditatea, precizia acțiunilor şi distributivitatea atenției; de comunicare – fluiditatea, concizia şi acuratețea discursului, captarea şi păstrarea interesului elevilor, abilitatea pentru activitate diferențiată) </w:t>
            </w:r>
          </w:p>
        </w:tc>
        <w:tc>
          <w:tcPr>
            <w:tcW w:w="910" w:type="dxa"/>
            <w:vAlign w:val="center"/>
          </w:tcPr>
          <w:p w14:paraId="100D3060"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1</w:t>
            </w:r>
          </w:p>
        </w:tc>
        <w:tc>
          <w:tcPr>
            <w:tcW w:w="1003" w:type="dxa"/>
          </w:tcPr>
          <w:p w14:paraId="650580CE" w14:textId="77777777" w:rsidR="00834537" w:rsidRPr="005E2EFD" w:rsidRDefault="00834537" w:rsidP="005E2EFD">
            <w:pPr>
              <w:spacing w:after="0" w:line="240" w:lineRule="auto"/>
              <w:jc w:val="center"/>
              <w:rPr>
                <w:rFonts w:ascii="Times New Roman" w:hAnsi="Times New Roman"/>
                <w:spacing w:val="-6"/>
              </w:rPr>
            </w:pPr>
          </w:p>
        </w:tc>
      </w:tr>
      <w:tr w:rsidR="005E2EFD" w:rsidRPr="005E2EFD" w14:paraId="3C51FC7B" w14:textId="77777777" w:rsidTr="007B1565">
        <w:trPr>
          <w:trHeight w:val="144"/>
        </w:trPr>
        <w:tc>
          <w:tcPr>
            <w:tcW w:w="1310" w:type="dxa"/>
            <w:vMerge/>
          </w:tcPr>
          <w:p w14:paraId="5A26DFA1" w14:textId="77777777" w:rsidR="00834537" w:rsidRPr="005E2EFD" w:rsidRDefault="00834537" w:rsidP="005E2EFD">
            <w:pPr>
              <w:spacing w:after="0" w:line="240" w:lineRule="auto"/>
              <w:jc w:val="center"/>
              <w:rPr>
                <w:rFonts w:ascii="Times New Roman" w:hAnsi="Times New Roman"/>
                <w:bCs/>
                <w:spacing w:val="-6"/>
              </w:rPr>
            </w:pPr>
          </w:p>
        </w:tc>
        <w:tc>
          <w:tcPr>
            <w:tcW w:w="7051" w:type="dxa"/>
            <w:vAlign w:val="center"/>
          </w:tcPr>
          <w:p w14:paraId="205DFC5B" w14:textId="77777777" w:rsidR="00834537" w:rsidRPr="005E2EFD" w:rsidRDefault="00834537" w:rsidP="005E2EFD">
            <w:pPr>
              <w:pStyle w:val="Footer"/>
              <w:tabs>
                <w:tab w:val="left" w:pos="720"/>
              </w:tabs>
              <w:spacing w:after="0" w:line="240" w:lineRule="auto"/>
              <w:rPr>
                <w:rFonts w:ascii="Times New Roman" w:hAnsi="Times New Roman"/>
                <w:spacing w:val="-6"/>
              </w:rPr>
            </w:pPr>
            <w:r w:rsidRPr="005E2EFD">
              <w:rPr>
                <w:rFonts w:ascii="Times New Roman" w:hAnsi="Times New Roman"/>
                <w:spacing w:val="-6"/>
              </w:rPr>
              <w:t xml:space="preserve">Competenţe sociale şi de personalitate </w:t>
            </w:r>
          </w:p>
          <w:p w14:paraId="50A6F2DE" w14:textId="77777777" w:rsidR="00834537" w:rsidRPr="005E2EFD" w:rsidRDefault="00834537" w:rsidP="005E2EFD">
            <w:pPr>
              <w:pStyle w:val="Footer"/>
              <w:tabs>
                <w:tab w:val="left" w:pos="720"/>
              </w:tabs>
              <w:spacing w:after="0" w:line="240" w:lineRule="auto"/>
              <w:rPr>
                <w:rFonts w:ascii="Times New Roman" w:hAnsi="Times New Roman"/>
                <w:spacing w:val="-6"/>
              </w:rPr>
            </w:pPr>
            <w:r w:rsidRPr="005E2EFD">
              <w:rPr>
                <w:rFonts w:ascii="Times New Roman" w:hAnsi="Times New Roman"/>
                <w:spacing w:val="-6"/>
              </w:rPr>
              <w:t>(sociabilitate, degajare, comunicativitate, registre diverse de limbaj, echilibru emoțional, rezistență la stres, ingeniozitate, flexibilitate, fermitate, toleranță, rigurozitate, obiectivitate, disponibilitate pentru autoperfecționare)</w:t>
            </w:r>
          </w:p>
        </w:tc>
        <w:tc>
          <w:tcPr>
            <w:tcW w:w="910" w:type="dxa"/>
            <w:vAlign w:val="center"/>
          </w:tcPr>
          <w:p w14:paraId="2FC01740"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1</w:t>
            </w:r>
          </w:p>
        </w:tc>
        <w:tc>
          <w:tcPr>
            <w:tcW w:w="1003" w:type="dxa"/>
          </w:tcPr>
          <w:p w14:paraId="7748BB9A" w14:textId="77777777" w:rsidR="00834537" w:rsidRPr="005E2EFD" w:rsidRDefault="00834537" w:rsidP="005E2EFD">
            <w:pPr>
              <w:spacing w:after="0" w:line="240" w:lineRule="auto"/>
              <w:jc w:val="center"/>
              <w:rPr>
                <w:rFonts w:ascii="Times New Roman" w:hAnsi="Times New Roman"/>
                <w:spacing w:val="-6"/>
              </w:rPr>
            </w:pPr>
          </w:p>
        </w:tc>
      </w:tr>
      <w:tr w:rsidR="005E2EFD" w:rsidRPr="005E2EFD" w14:paraId="1EFAEB5D" w14:textId="77777777" w:rsidTr="007B1565">
        <w:trPr>
          <w:trHeight w:val="240"/>
        </w:trPr>
        <w:tc>
          <w:tcPr>
            <w:tcW w:w="8361" w:type="dxa"/>
            <w:gridSpan w:val="2"/>
          </w:tcPr>
          <w:p w14:paraId="304FC623" w14:textId="77777777" w:rsidR="00834537" w:rsidRPr="005E2EFD" w:rsidRDefault="00834537" w:rsidP="005E2EFD">
            <w:pPr>
              <w:pStyle w:val="Footer"/>
              <w:tabs>
                <w:tab w:val="left" w:pos="720"/>
              </w:tabs>
              <w:spacing w:after="0" w:line="240" w:lineRule="auto"/>
              <w:jc w:val="center"/>
              <w:rPr>
                <w:rFonts w:ascii="Times New Roman" w:hAnsi="Times New Roman"/>
                <w:spacing w:val="-6"/>
              </w:rPr>
            </w:pPr>
            <w:r w:rsidRPr="005E2EFD">
              <w:rPr>
                <w:rFonts w:ascii="Times New Roman" w:hAnsi="Times New Roman"/>
                <w:spacing w:val="-6"/>
              </w:rPr>
              <w:t xml:space="preserve">TOTAL </w:t>
            </w:r>
          </w:p>
        </w:tc>
        <w:tc>
          <w:tcPr>
            <w:tcW w:w="910" w:type="dxa"/>
            <w:vAlign w:val="center"/>
          </w:tcPr>
          <w:p w14:paraId="7F71032E"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10</w:t>
            </w:r>
          </w:p>
        </w:tc>
        <w:tc>
          <w:tcPr>
            <w:tcW w:w="1003" w:type="dxa"/>
          </w:tcPr>
          <w:p w14:paraId="2D93ED14" w14:textId="77777777" w:rsidR="00834537" w:rsidRPr="005E2EFD" w:rsidRDefault="00834537" w:rsidP="005E2EFD">
            <w:pPr>
              <w:spacing w:after="0" w:line="240" w:lineRule="auto"/>
              <w:jc w:val="center"/>
              <w:rPr>
                <w:rFonts w:ascii="Times New Roman" w:hAnsi="Times New Roman"/>
                <w:spacing w:val="-6"/>
              </w:rPr>
            </w:pPr>
          </w:p>
        </w:tc>
      </w:tr>
    </w:tbl>
    <w:p w14:paraId="1B24131F" w14:textId="77777777" w:rsidR="00834537" w:rsidRPr="005E2EFD" w:rsidRDefault="00834537" w:rsidP="005E2EFD">
      <w:pPr>
        <w:pStyle w:val="Footer"/>
        <w:tabs>
          <w:tab w:val="left" w:pos="720"/>
        </w:tabs>
        <w:ind w:left="-720"/>
        <w:jc w:val="center"/>
        <w:rPr>
          <w:rFonts w:ascii="Times New Roman" w:hAnsi="Times New Roman"/>
          <w:spacing w:val="-6"/>
        </w:rPr>
      </w:pPr>
      <w:r w:rsidRPr="005E2EFD">
        <w:rPr>
          <w:rFonts w:ascii="Times New Roman" w:hAnsi="Times New Roman"/>
          <w:spacing w:val="-6"/>
        </w:rPr>
        <w:tab/>
      </w:r>
      <w:r w:rsidRPr="005E2EFD">
        <w:rPr>
          <w:rFonts w:ascii="Times New Roman" w:hAnsi="Times New Roman"/>
          <w:spacing w:val="-6"/>
        </w:rPr>
        <w:tab/>
        <w:t xml:space="preserve">                                                </w:t>
      </w:r>
    </w:p>
    <w:p w14:paraId="51FE58EA" w14:textId="76B2120C" w:rsidR="00834537" w:rsidRPr="005E2EFD" w:rsidRDefault="00834537" w:rsidP="005E2EFD">
      <w:pPr>
        <w:pStyle w:val="Footer"/>
        <w:tabs>
          <w:tab w:val="left" w:pos="720"/>
        </w:tabs>
        <w:ind w:left="-720"/>
        <w:jc w:val="right"/>
        <w:rPr>
          <w:rFonts w:ascii="Times New Roman" w:hAnsi="Times New Roman"/>
          <w:spacing w:val="-6"/>
        </w:rPr>
      </w:pPr>
      <w:r w:rsidRPr="005E2EFD">
        <w:rPr>
          <w:rFonts w:ascii="Times New Roman" w:hAnsi="Times New Roman"/>
          <w:spacing w:val="-6"/>
        </w:rPr>
        <w:t>EXAMINATOR______</w:t>
      </w:r>
      <w:r w:rsidR="00FB2784" w:rsidRPr="005E2EFD">
        <w:rPr>
          <w:rFonts w:ascii="Times New Roman" w:hAnsi="Times New Roman"/>
          <w:spacing w:val="-6"/>
        </w:rPr>
        <w:t>__</w:t>
      </w:r>
      <w:r w:rsidRPr="005E2EFD">
        <w:rPr>
          <w:rFonts w:ascii="Times New Roman" w:hAnsi="Times New Roman"/>
          <w:spacing w:val="-6"/>
        </w:rPr>
        <w:t>____________________</w:t>
      </w:r>
    </w:p>
    <w:p w14:paraId="25A5DBE1" w14:textId="77777777" w:rsidR="00834537" w:rsidRPr="005E2EFD" w:rsidRDefault="00834537" w:rsidP="005E2EFD">
      <w:pPr>
        <w:jc w:val="right"/>
        <w:rPr>
          <w:rFonts w:ascii="Times New Roman" w:hAnsi="Times New Roman"/>
          <w:spacing w:val="-6"/>
        </w:rPr>
      </w:pPr>
      <w:r w:rsidRPr="005E2EFD">
        <w:rPr>
          <w:rFonts w:ascii="Times New Roman" w:hAnsi="Times New Roman"/>
          <w:spacing w:val="-6"/>
        </w:rPr>
        <w:t xml:space="preserve">                                                                  SEMNĂTURA ____________________________</w:t>
      </w:r>
    </w:p>
    <w:p w14:paraId="66F11C87" w14:textId="77777777" w:rsidR="00834537" w:rsidRPr="005E2EFD" w:rsidRDefault="00834537" w:rsidP="005E2EFD">
      <w:pPr>
        <w:spacing w:line="240" w:lineRule="auto"/>
        <w:rPr>
          <w:rFonts w:ascii="Times New Roman" w:hAnsi="Times New Roman"/>
          <w:spacing w:val="-6"/>
        </w:rPr>
      </w:pPr>
      <w:r w:rsidRPr="005E2EFD">
        <w:rPr>
          <w:rFonts w:ascii="Times New Roman" w:hAnsi="Times New Roman"/>
          <w:spacing w:val="-6"/>
        </w:rPr>
        <w:t xml:space="preserve">Am luat la cunoştinţă, </w:t>
      </w:r>
    </w:p>
    <w:p w14:paraId="4AE0666C" w14:textId="77777777" w:rsidR="00834537" w:rsidRPr="005E2EFD" w:rsidRDefault="00834537" w:rsidP="005E2EFD">
      <w:pPr>
        <w:spacing w:line="240" w:lineRule="auto"/>
        <w:rPr>
          <w:rFonts w:ascii="Times New Roman" w:hAnsi="Times New Roman"/>
          <w:spacing w:val="-6"/>
        </w:rPr>
      </w:pPr>
      <w:r w:rsidRPr="005E2EFD">
        <w:rPr>
          <w:rFonts w:ascii="Times New Roman" w:hAnsi="Times New Roman"/>
          <w:spacing w:val="-6"/>
        </w:rPr>
        <w:t>Candidat:___________________________________</w:t>
      </w:r>
    </w:p>
    <w:p w14:paraId="1DC60EFC" w14:textId="77777777" w:rsidR="00834537" w:rsidRPr="005E2EFD" w:rsidRDefault="00834537" w:rsidP="005E2EFD">
      <w:pPr>
        <w:spacing w:line="240" w:lineRule="auto"/>
        <w:rPr>
          <w:rFonts w:ascii="Times New Roman" w:hAnsi="Times New Roman"/>
          <w:spacing w:val="-6"/>
          <w:u w:val="single"/>
        </w:rPr>
      </w:pPr>
      <w:r w:rsidRPr="005E2EFD">
        <w:rPr>
          <w:rFonts w:ascii="Times New Roman" w:hAnsi="Times New Roman"/>
          <w:spacing w:val="-6"/>
        </w:rPr>
        <w:t>Semnătura __________________________________</w:t>
      </w:r>
    </w:p>
    <w:p w14:paraId="5239938A" w14:textId="77777777" w:rsidR="00834537" w:rsidRPr="005E2EFD" w:rsidRDefault="00834537" w:rsidP="005E2EFD">
      <w:pPr>
        <w:spacing w:after="0" w:line="240" w:lineRule="auto"/>
        <w:jc w:val="center"/>
        <w:rPr>
          <w:rFonts w:ascii="Times New Roman" w:hAnsi="Times New Roman"/>
          <w:spacing w:val="-6"/>
        </w:rPr>
      </w:pPr>
    </w:p>
    <w:p w14:paraId="05DE059B"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lastRenderedPageBreak/>
        <w:t xml:space="preserve">INSPECŢIA SPECIALǍ LA CLASĂ PENTRU PROFESORII </w:t>
      </w:r>
    </w:p>
    <w:p w14:paraId="3189B113"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 xml:space="preserve">DIN CENTRE ŞI CABINETE DE ASISTENŢǍ PSIHOPEDAGOGICǍ </w:t>
      </w:r>
    </w:p>
    <w:p w14:paraId="0A5AEE5D" w14:textId="77777777" w:rsidR="00834537" w:rsidRPr="005E2EFD" w:rsidRDefault="00834537" w:rsidP="005E2EFD">
      <w:pPr>
        <w:spacing w:after="0" w:line="240" w:lineRule="auto"/>
        <w:jc w:val="center"/>
        <w:rPr>
          <w:rFonts w:ascii="Times New Roman" w:hAnsi="Times New Roman"/>
          <w:spacing w:val="-6"/>
        </w:rPr>
      </w:pPr>
    </w:p>
    <w:p w14:paraId="5D770BB3"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Numele şi prenumele candidatului: __________________________________________________</w:t>
      </w:r>
    </w:p>
    <w:p w14:paraId="3B08A86C" w14:textId="38D644C8"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Data</w:t>
      </w:r>
      <w:r w:rsidR="00FB2784" w:rsidRPr="005E2EFD">
        <w:rPr>
          <w:rFonts w:ascii="Times New Roman" w:hAnsi="Times New Roman"/>
          <w:spacing w:val="-6"/>
        </w:rPr>
        <w:t xml:space="preserve">: </w:t>
      </w:r>
      <w:r w:rsidRPr="005E2EFD">
        <w:rPr>
          <w:rFonts w:ascii="Times New Roman" w:hAnsi="Times New Roman"/>
          <w:spacing w:val="-6"/>
        </w:rPr>
        <w:t>____________________</w:t>
      </w:r>
    </w:p>
    <w:p w14:paraId="5631FB45" w14:textId="77777777" w:rsidR="00834537" w:rsidRPr="005E2EFD" w:rsidRDefault="00834537" w:rsidP="005E2EFD">
      <w:pPr>
        <w:spacing w:after="0" w:line="240" w:lineRule="auto"/>
        <w:jc w:val="center"/>
        <w:rPr>
          <w:rFonts w:ascii="Times New Roman" w:hAnsi="Times New Roman"/>
          <w:spacing w:val="-6"/>
        </w:rPr>
      </w:pPr>
    </w:p>
    <w:tbl>
      <w:tblPr>
        <w:tblW w:w="10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7390"/>
        <w:gridCol w:w="822"/>
        <w:gridCol w:w="991"/>
      </w:tblGrid>
      <w:tr w:rsidR="005E2EFD" w:rsidRPr="005E2EFD" w14:paraId="0F1E13D6" w14:textId="77777777" w:rsidTr="007B1565">
        <w:trPr>
          <w:jc w:val="center"/>
        </w:trPr>
        <w:tc>
          <w:tcPr>
            <w:tcW w:w="1267" w:type="dxa"/>
            <w:vMerge w:val="restart"/>
            <w:vAlign w:val="center"/>
          </w:tcPr>
          <w:p w14:paraId="56815D35"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Analiză</w:t>
            </w:r>
          </w:p>
        </w:tc>
        <w:tc>
          <w:tcPr>
            <w:tcW w:w="7390" w:type="dxa"/>
            <w:vMerge w:val="restart"/>
            <w:vAlign w:val="center"/>
          </w:tcPr>
          <w:p w14:paraId="3BE19D9C"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Aspect evaluate: criterii</w:t>
            </w:r>
          </w:p>
        </w:tc>
        <w:tc>
          <w:tcPr>
            <w:tcW w:w="1813" w:type="dxa"/>
            <w:gridSpan w:val="2"/>
            <w:vAlign w:val="center"/>
          </w:tcPr>
          <w:p w14:paraId="59683DF7"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Punctaj</w:t>
            </w:r>
          </w:p>
        </w:tc>
      </w:tr>
      <w:tr w:rsidR="005E2EFD" w:rsidRPr="005E2EFD" w14:paraId="00EB849D" w14:textId="77777777" w:rsidTr="007B1565">
        <w:trPr>
          <w:jc w:val="center"/>
        </w:trPr>
        <w:tc>
          <w:tcPr>
            <w:tcW w:w="1267" w:type="dxa"/>
            <w:vMerge/>
            <w:vAlign w:val="center"/>
          </w:tcPr>
          <w:p w14:paraId="0FEBA9D3" w14:textId="77777777" w:rsidR="00834537" w:rsidRPr="005E2EFD" w:rsidRDefault="00834537" w:rsidP="005E2EFD">
            <w:pPr>
              <w:spacing w:after="0" w:line="240" w:lineRule="auto"/>
              <w:jc w:val="center"/>
              <w:rPr>
                <w:rFonts w:ascii="Times New Roman" w:hAnsi="Times New Roman"/>
                <w:b/>
                <w:spacing w:val="-6"/>
              </w:rPr>
            </w:pPr>
          </w:p>
        </w:tc>
        <w:tc>
          <w:tcPr>
            <w:tcW w:w="7390" w:type="dxa"/>
            <w:vMerge/>
            <w:vAlign w:val="center"/>
          </w:tcPr>
          <w:p w14:paraId="5EDEB627" w14:textId="77777777" w:rsidR="00834537" w:rsidRPr="005E2EFD" w:rsidRDefault="00834537" w:rsidP="005E2EFD">
            <w:pPr>
              <w:spacing w:after="0" w:line="240" w:lineRule="auto"/>
              <w:jc w:val="center"/>
              <w:rPr>
                <w:rFonts w:ascii="Times New Roman" w:hAnsi="Times New Roman"/>
                <w:b/>
                <w:spacing w:val="-6"/>
              </w:rPr>
            </w:pPr>
          </w:p>
        </w:tc>
        <w:tc>
          <w:tcPr>
            <w:tcW w:w="822" w:type="dxa"/>
            <w:vAlign w:val="center"/>
          </w:tcPr>
          <w:p w14:paraId="20FEE058"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Maxim</w:t>
            </w:r>
          </w:p>
        </w:tc>
        <w:tc>
          <w:tcPr>
            <w:tcW w:w="991" w:type="dxa"/>
            <w:vAlign w:val="center"/>
          </w:tcPr>
          <w:p w14:paraId="6CF15234"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Realizat</w:t>
            </w:r>
          </w:p>
        </w:tc>
      </w:tr>
      <w:tr w:rsidR="005E2EFD" w:rsidRPr="005E2EFD" w14:paraId="192A1266" w14:textId="77777777" w:rsidTr="007B1565">
        <w:trPr>
          <w:jc w:val="center"/>
        </w:trPr>
        <w:tc>
          <w:tcPr>
            <w:tcW w:w="1267" w:type="dxa"/>
            <w:vMerge w:val="restart"/>
            <w:vAlign w:val="center"/>
          </w:tcPr>
          <w:p w14:paraId="664B27EA" w14:textId="77777777" w:rsidR="00834537" w:rsidRPr="005E2EFD" w:rsidRDefault="00834537" w:rsidP="005E2EFD">
            <w:pPr>
              <w:spacing w:after="0" w:line="240" w:lineRule="auto"/>
              <w:rPr>
                <w:rFonts w:ascii="Times New Roman" w:hAnsi="Times New Roman"/>
                <w:spacing w:val="-6"/>
              </w:rPr>
            </w:pPr>
            <w:r w:rsidRPr="005E2EFD">
              <w:rPr>
                <w:rFonts w:ascii="Times New Roman" w:hAnsi="Times New Roman"/>
                <w:spacing w:val="-6"/>
              </w:rPr>
              <w:t xml:space="preserve">Lecţie </w:t>
            </w:r>
          </w:p>
        </w:tc>
        <w:tc>
          <w:tcPr>
            <w:tcW w:w="7390" w:type="dxa"/>
            <w:vAlign w:val="center"/>
          </w:tcPr>
          <w:p w14:paraId="6C4734A4"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Aspecte formale</w:t>
            </w:r>
          </w:p>
          <w:p w14:paraId="02BB6DD2"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(realizarea proiectării, documentare)</w:t>
            </w:r>
          </w:p>
        </w:tc>
        <w:tc>
          <w:tcPr>
            <w:tcW w:w="822" w:type="dxa"/>
            <w:vAlign w:val="center"/>
          </w:tcPr>
          <w:p w14:paraId="6B70B6AD"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1</w:t>
            </w:r>
          </w:p>
        </w:tc>
        <w:tc>
          <w:tcPr>
            <w:tcW w:w="991" w:type="dxa"/>
            <w:vAlign w:val="center"/>
          </w:tcPr>
          <w:p w14:paraId="5E1CFD30" w14:textId="77777777" w:rsidR="00834537" w:rsidRPr="005E2EFD" w:rsidRDefault="00834537" w:rsidP="005E2EFD">
            <w:pPr>
              <w:spacing w:after="0" w:line="240" w:lineRule="auto"/>
              <w:rPr>
                <w:rFonts w:ascii="Times New Roman" w:hAnsi="Times New Roman"/>
                <w:spacing w:val="-6"/>
              </w:rPr>
            </w:pPr>
          </w:p>
        </w:tc>
      </w:tr>
      <w:tr w:rsidR="005E2EFD" w:rsidRPr="005E2EFD" w14:paraId="26B4B92B" w14:textId="77777777" w:rsidTr="007B1565">
        <w:trPr>
          <w:jc w:val="center"/>
        </w:trPr>
        <w:tc>
          <w:tcPr>
            <w:tcW w:w="1267" w:type="dxa"/>
            <w:vMerge/>
            <w:vAlign w:val="center"/>
          </w:tcPr>
          <w:p w14:paraId="7E10A579" w14:textId="77777777" w:rsidR="00834537" w:rsidRPr="005E2EFD" w:rsidRDefault="00834537" w:rsidP="005E2EFD">
            <w:pPr>
              <w:spacing w:after="0" w:line="240" w:lineRule="auto"/>
              <w:rPr>
                <w:rFonts w:ascii="Times New Roman" w:hAnsi="Times New Roman"/>
                <w:spacing w:val="-6"/>
              </w:rPr>
            </w:pPr>
          </w:p>
        </w:tc>
        <w:tc>
          <w:tcPr>
            <w:tcW w:w="7390" w:type="dxa"/>
            <w:vAlign w:val="center"/>
          </w:tcPr>
          <w:p w14:paraId="5FA90BAA"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Adaptarea conținutului la particularitățile de vârstă şi nevoile grupului țintă (adecvarea limbajului la nivelul clasei, corelarea temei cu necesitățile psihopedagogice ale grupului țintă, relevanța pentru viață a conținuturilor)</w:t>
            </w:r>
          </w:p>
        </w:tc>
        <w:tc>
          <w:tcPr>
            <w:tcW w:w="822" w:type="dxa"/>
            <w:vAlign w:val="center"/>
          </w:tcPr>
          <w:p w14:paraId="73316A92"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1,5</w:t>
            </w:r>
          </w:p>
        </w:tc>
        <w:tc>
          <w:tcPr>
            <w:tcW w:w="991" w:type="dxa"/>
            <w:vAlign w:val="center"/>
          </w:tcPr>
          <w:p w14:paraId="49D25FDF" w14:textId="77777777" w:rsidR="00834537" w:rsidRPr="005E2EFD" w:rsidRDefault="00834537" w:rsidP="005E2EFD">
            <w:pPr>
              <w:spacing w:after="0" w:line="240" w:lineRule="auto"/>
              <w:rPr>
                <w:rFonts w:ascii="Times New Roman" w:hAnsi="Times New Roman"/>
                <w:spacing w:val="-6"/>
              </w:rPr>
            </w:pPr>
          </w:p>
        </w:tc>
      </w:tr>
      <w:tr w:rsidR="005E2EFD" w:rsidRPr="005E2EFD" w14:paraId="2986DE77" w14:textId="77777777" w:rsidTr="007B1565">
        <w:trPr>
          <w:jc w:val="center"/>
        </w:trPr>
        <w:tc>
          <w:tcPr>
            <w:tcW w:w="1267" w:type="dxa"/>
            <w:vMerge/>
            <w:vAlign w:val="center"/>
          </w:tcPr>
          <w:p w14:paraId="7E306136" w14:textId="77777777" w:rsidR="00834537" w:rsidRPr="005E2EFD" w:rsidRDefault="00834537" w:rsidP="005E2EFD">
            <w:pPr>
              <w:spacing w:after="0" w:line="240" w:lineRule="auto"/>
              <w:rPr>
                <w:rFonts w:ascii="Times New Roman" w:hAnsi="Times New Roman"/>
                <w:spacing w:val="-6"/>
              </w:rPr>
            </w:pPr>
          </w:p>
        </w:tc>
        <w:tc>
          <w:tcPr>
            <w:tcW w:w="7390" w:type="dxa"/>
            <w:vAlign w:val="center"/>
          </w:tcPr>
          <w:p w14:paraId="210E5678"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Conţinut ştiinţifico-aplicativ</w:t>
            </w:r>
          </w:p>
          <w:p w14:paraId="3E180B31"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(structurare, sistematizare, coerență, consistență)</w:t>
            </w:r>
          </w:p>
        </w:tc>
        <w:tc>
          <w:tcPr>
            <w:tcW w:w="822" w:type="dxa"/>
            <w:vAlign w:val="center"/>
          </w:tcPr>
          <w:p w14:paraId="3B722939"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1</w:t>
            </w:r>
          </w:p>
        </w:tc>
        <w:tc>
          <w:tcPr>
            <w:tcW w:w="991" w:type="dxa"/>
            <w:vAlign w:val="center"/>
          </w:tcPr>
          <w:p w14:paraId="25A4420E" w14:textId="77777777" w:rsidR="00834537" w:rsidRPr="005E2EFD" w:rsidRDefault="00834537" w:rsidP="005E2EFD">
            <w:pPr>
              <w:spacing w:after="0" w:line="240" w:lineRule="auto"/>
              <w:rPr>
                <w:rFonts w:ascii="Times New Roman" w:hAnsi="Times New Roman"/>
                <w:spacing w:val="-6"/>
              </w:rPr>
            </w:pPr>
          </w:p>
        </w:tc>
      </w:tr>
      <w:tr w:rsidR="005E2EFD" w:rsidRPr="005E2EFD" w14:paraId="0640E7A0" w14:textId="77777777" w:rsidTr="007B1565">
        <w:trPr>
          <w:jc w:val="center"/>
        </w:trPr>
        <w:tc>
          <w:tcPr>
            <w:tcW w:w="1267" w:type="dxa"/>
            <w:vMerge/>
            <w:vAlign w:val="center"/>
          </w:tcPr>
          <w:p w14:paraId="36114ABB" w14:textId="77777777" w:rsidR="00834537" w:rsidRPr="005E2EFD" w:rsidRDefault="00834537" w:rsidP="005E2EFD">
            <w:pPr>
              <w:spacing w:after="0" w:line="240" w:lineRule="auto"/>
              <w:rPr>
                <w:rFonts w:ascii="Times New Roman" w:hAnsi="Times New Roman"/>
                <w:spacing w:val="-6"/>
              </w:rPr>
            </w:pPr>
          </w:p>
        </w:tc>
        <w:tc>
          <w:tcPr>
            <w:tcW w:w="7390" w:type="dxa"/>
            <w:vAlign w:val="center"/>
          </w:tcPr>
          <w:p w14:paraId="506CB70F"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Metode didactice, mijloace de învăţământ, forme de organizare a activităţii (varietate, oportunitate, originalitate, eficiență)</w:t>
            </w:r>
          </w:p>
        </w:tc>
        <w:tc>
          <w:tcPr>
            <w:tcW w:w="822" w:type="dxa"/>
            <w:vAlign w:val="center"/>
          </w:tcPr>
          <w:p w14:paraId="75B78D18"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1,5</w:t>
            </w:r>
          </w:p>
        </w:tc>
        <w:tc>
          <w:tcPr>
            <w:tcW w:w="991" w:type="dxa"/>
            <w:vAlign w:val="center"/>
          </w:tcPr>
          <w:p w14:paraId="1DACB8F9" w14:textId="77777777" w:rsidR="00834537" w:rsidRPr="005E2EFD" w:rsidRDefault="00834537" w:rsidP="005E2EFD">
            <w:pPr>
              <w:spacing w:after="0" w:line="240" w:lineRule="auto"/>
              <w:rPr>
                <w:rFonts w:ascii="Times New Roman" w:hAnsi="Times New Roman"/>
                <w:spacing w:val="-6"/>
              </w:rPr>
            </w:pPr>
          </w:p>
        </w:tc>
      </w:tr>
      <w:tr w:rsidR="005E2EFD" w:rsidRPr="005E2EFD" w14:paraId="711BC71D" w14:textId="77777777" w:rsidTr="007B1565">
        <w:trPr>
          <w:jc w:val="center"/>
        </w:trPr>
        <w:tc>
          <w:tcPr>
            <w:tcW w:w="1267" w:type="dxa"/>
            <w:vMerge/>
            <w:vAlign w:val="center"/>
          </w:tcPr>
          <w:p w14:paraId="03029D53" w14:textId="77777777" w:rsidR="00834537" w:rsidRPr="005E2EFD" w:rsidRDefault="00834537" w:rsidP="005E2EFD">
            <w:pPr>
              <w:spacing w:after="0" w:line="240" w:lineRule="auto"/>
              <w:rPr>
                <w:rFonts w:ascii="Times New Roman" w:hAnsi="Times New Roman"/>
                <w:spacing w:val="-6"/>
              </w:rPr>
            </w:pPr>
          </w:p>
        </w:tc>
        <w:tc>
          <w:tcPr>
            <w:tcW w:w="7390" w:type="dxa"/>
            <w:vAlign w:val="center"/>
          </w:tcPr>
          <w:p w14:paraId="165A3579"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 xml:space="preserve">Climatul psihopedagogic </w:t>
            </w:r>
          </w:p>
          <w:p w14:paraId="1DC21EE8"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(organizarea spațiului şi a materialelor, climatul psihosocial instaurat pe parcursul activităţii, modalități de motivare şi încurajare)</w:t>
            </w:r>
          </w:p>
        </w:tc>
        <w:tc>
          <w:tcPr>
            <w:tcW w:w="822" w:type="dxa"/>
            <w:vAlign w:val="center"/>
          </w:tcPr>
          <w:p w14:paraId="3B285A63"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1,5</w:t>
            </w:r>
          </w:p>
        </w:tc>
        <w:tc>
          <w:tcPr>
            <w:tcW w:w="991" w:type="dxa"/>
            <w:vAlign w:val="center"/>
          </w:tcPr>
          <w:p w14:paraId="162052F9" w14:textId="77777777" w:rsidR="00834537" w:rsidRPr="005E2EFD" w:rsidRDefault="00834537" w:rsidP="005E2EFD">
            <w:pPr>
              <w:spacing w:after="0" w:line="240" w:lineRule="auto"/>
              <w:rPr>
                <w:rFonts w:ascii="Times New Roman" w:hAnsi="Times New Roman"/>
                <w:spacing w:val="-6"/>
              </w:rPr>
            </w:pPr>
          </w:p>
        </w:tc>
      </w:tr>
      <w:tr w:rsidR="005E2EFD" w:rsidRPr="005E2EFD" w14:paraId="0647DDE7" w14:textId="77777777" w:rsidTr="007B1565">
        <w:trPr>
          <w:jc w:val="center"/>
        </w:trPr>
        <w:tc>
          <w:tcPr>
            <w:tcW w:w="1267" w:type="dxa"/>
            <w:vMerge w:val="restart"/>
            <w:vAlign w:val="center"/>
          </w:tcPr>
          <w:p w14:paraId="51B28744" w14:textId="77777777" w:rsidR="00834537" w:rsidRPr="005E2EFD" w:rsidRDefault="00834537" w:rsidP="005E2EFD">
            <w:pPr>
              <w:spacing w:after="0" w:line="240" w:lineRule="auto"/>
              <w:rPr>
                <w:rFonts w:ascii="Times New Roman" w:hAnsi="Times New Roman"/>
                <w:spacing w:val="-6"/>
              </w:rPr>
            </w:pPr>
            <w:r w:rsidRPr="005E2EFD">
              <w:rPr>
                <w:rFonts w:ascii="Times New Roman" w:hAnsi="Times New Roman"/>
                <w:spacing w:val="-6"/>
              </w:rPr>
              <w:t>Elevii – dominante vizate</w:t>
            </w:r>
          </w:p>
        </w:tc>
        <w:tc>
          <w:tcPr>
            <w:tcW w:w="7390" w:type="dxa"/>
            <w:vAlign w:val="center"/>
          </w:tcPr>
          <w:p w14:paraId="48FC0C8D"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Achiziții cognitive, verbalizate/non verbalizate</w:t>
            </w:r>
          </w:p>
          <w:p w14:paraId="087A56B1"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(calitate, cantitate, relaționare, operaționalizare)</w:t>
            </w:r>
          </w:p>
        </w:tc>
        <w:tc>
          <w:tcPr>
            <w:tcW w:w="822" w:type="dxa"/>
            <w:vAlign w:val="center"/>
          </w:tcPr>
          <w:p w14:paraId="585C7321"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0,5</w:t>
            </w:r>
          </w:p>
        </w:tc>
        <w:tc>
          <w:tcPr>
            <w:tcW w:w="991" w:type="dxa"/>
            <w:vAlign w:val="center"/>
          </w:tcPr>
          <w:p w14:paraId="6DB9A6FB" w14:textId="77777777" w:rsidR="00834537" w:rsidRPr="005E2EFD" w:rsidRDefault="00834537" w:rsidP="005E2EFD">
            <w:pPr>
              <w:spacing w:after="0" w:line="240" w:lineRule="auto"/>
              <w:rPr>
                <w:rFonts w:ascii="Times New Roman" w:hAnsi="Times New Roman"/>
                <w:spacing w:val="-6"/>
              </w:rPr>
            </w:pPr>
          </w:p>
        </w:tc>
      </w:tr>
      <w:tr w:rsidR="005E2EFD" w:rsidRPr="005E2EFD" w14:paraId="24579C18" w14:textId="77777777" w:rsidTr="007B1565">
        <w:trPr>
          <w:jc w:val="center"/>
        </w:trPr>
        <w:tc>
          <w:tcPr>
            <w:tcW w:w="1267" w:type="dxa"/>
            <w:vMerge/>
            <w:vAlign w:val="center"/>
          </w:tcPr>
          <w:p w14:paraId="0E189DFE" w14:textId="77777777" w:rsidR="00834537" w:rsidRPr="005E2EFD" w:rsidRDefault="00834537" w:rsidP="005E2EFD">
            <w:pPr>
              <w:spacing w:after="0" w:line="240" w:lineRule="auto"/>
              <w:rPr>
                <w:rFonts w:ascii="Times New Roman" w:hAnsi="Times New Roman"/>
                <w:spacing w:val="-6"/>
              </w:rPr>
            </w:pPr>
          </w:p>
        </w:tc>
        <w:tc>
          <w:tcPr>
            <w:tcW w:w="7390" w:type="dxa"/>
            <w:vAlign w:val="center"/>
          </w:tcPr>
          <w:p w14:paraId="6171E027"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Competenţe cognitive, sociale şi emoționale</w:t>
            </w:r>
          </w:p>
          <w:p w14:paraId="68B131ED"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(stimularea mecanismelor de analiză, sinteză şi autoreflecţie, valorificarea resurselor personale ale elevilor şi a experienței lor de viață)</w:t>
            </w:r>
          </w:p>
        </w:tc>
        <w:tc>
          <w:tcPr>
            <w:tcW w:w="822" w:type="dxa"/>
            <w:vAlign w:val="center"/>
          </w:tcPr>
          <w:p w14:paraId="70D5314E"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0,5</w:t>
            </w:r>
          </w:p>
        </w:tc>
        <w:tc>
          <w:tcPr>
            <w:tcW w:w="991" w:type="dxa"/>
            <w:vAlign w:val="center"/>
          </w:tcPr>
          <w:p w14:paraId="3DD15FDE" w14:textId="77777777" w:rsidR="00834537" w:rsidRPr="005E2EFD" w:rsidRDefault="00834537" w:rsidP="005E2EFD">
            <w:pPr>
              <w:spacing w:after="0" w:line="240" w:lineRule="auto"/>
              <w:rPr>
                <w:rFonts w:ascii="Times New Roman" w:hAnsi="Times New Roman"/>
                <w:spacing w:val="-6"/>
              </w:rPr>
            </w:pPr>
          </w:p>
        </w:tc>
      </w:tr>
      <w:tr w:rsidR="005E2EFD" w:rsidRPr="005E2EFD" w14:paraId="4FB25255" w14:textId="77777777" w:rsidTr="007B1565">
        <w:trPr>
          <w:jc w:val="center"/>
        </w:trPr>
        <w:tc>
          <w:tcPr>
            <w:tcW w:w="1267" w:type="dxa"/>
            <w:vMerge/>
            <w:vAlign w:val="center"/>
          </w:tcPr>
          <w:p w14:paraId="500C1365" w14:textId="77777777" w:rsidR="00834537" w:rsidRPr="005E2EFD" w:rsidRDefault="00834537" w:rsidP="005E2EFD">
            <w:pPr>
              <w:spacing w:after="0" w:line="240" w:lineRule="auto"/>
              <w:rPr>
                <w:rFonts w:ascii="Times New Roman" w:hAnsi="Times New Roman"/>
                <w:spacing w:val="-6"/>
              </w:rPr>
            </w:pPr>
          </w:p>
        </w:tc>
        <w:tc>
          <w:tcPr>
            <w:tcW w:w="7390" w:type="dxa"/>
            <w:vAlign w:val="center"/>
          </w:tcPr>
          <w:p w14:paraId="7A50D8E3"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Atitudinea elevilor în cadrul activităţii</w:t>
            </w:r>
          </w:p>
          <w:p w14:paraId="0A9D7C72"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(facilitarea implicării elevilor, încurajarea atitudinii pozitive a acestora)</w:t>
            </w:r>
          </w:p>
        </w:tc>
        <w:tc>
          <w:tcPr>
            <w:tcW w:w="822" w:type="dxa"/>
            <w:vAlign w:val="center"/>
          </w:tcPr>
          <w:p w14:paraId="56BBDE2E"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0,5</w:t>
            </w:r>
          </w:p>
        </w:tc>
        <w:tc>
          <w:tcPr>
            <w:tcW w:w="991" w:type="dxa"/>
            <w:vAlign w:val="center"/>
          </w:tcPr>
          <w:p w14:paraId="00477078" w14:textId="77777777" w:rsidR="00834537" w:rsidRPr="005E2EFD" w:rsidRDefault="00834537" w:rsidP="005E2EFD">
            <w:pPr>
              <w:spacing w:after="0" w:line="240" w:lineRule="auto"/>
              <w:rPr>
                <w:rFonts w:ascii="Times New Roman" w:hAnsi="Times New Roman"/>
                <w:spacing w:val="-6"/>
              </w:rPr>
            </w:pPr>
          </w:p>
        </w:tc>
      </w:tr>
      <w:tr w:rsidR="005E2EFD" w:rsidRPr="005E2EFD" w14:paraId="6A9142C4" w14:textId="77777777" w:rsidTr="007B1565">
        <w:trPr>
          <w:jc w:val="center"/>
        </w:trPr>
        <w:tc>
          <w:tcPr>
            <w:tcW w:w="1267" w:type="dxa"/>
            <w:vMerge w:val="restart"/>
            <w:vAlign w:val="center"/>
          </w:tcPr>
          <w:p w14:paraId="070D5D34" w14:textId="77777777" w:rsidR="00834537" w:rsidRPr="005E2EFD" w:rsidRDefault="00834537" w:rsidP="005E2EFD">
            <w:pPr>
              <w:spacing w:after="0" w:line="240" w:lineRule="auto"/>
              <w:rPr>
                <w:rFonts w:ascii="Times New Roman" w:hAnsi="Times New Roman"/>
                <w:spacing w:val="-6"/>
              </w:rPr>
            </w:pPr>
            <w:r w:rsidRPr="005E2EFD">
              <w:rPr>
                <w:rFonts w:ascii="Times New Roman" w:hAnsi="Times New Roman"/>
                <w:spacing w:val="-6"/>
              </w:rPr>
              <w:t>Profesorul – dominante vizate</w:t>
            </w:r>
          </w:p>
        </w:tc>
        <w:tc>
          <w:tcPr>
            <w:tcW w:w="7390" w:type="dxa"/>
            <w:vAlign w:val="center"/>
          </w:tcPr>
          <w:p w14:paraId="26BD38FB"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Competenţe profesionale şi metodice</w:t>
            </w:r>
          </w:p>
          <w:p w14:paraId="443FCBA7"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(de cunoaştere - gradul de stăpânire, organizare şi prelucrare a informaţiei;</w:t>
            </w:r>
          </w:p>
          <w:p w14:paraId="5E7490AB"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de execuție - rapiditatea, precizia acțiunilor şi distributivitatea atenției;</w:t>
            </w:r>
          </w:p>
          <w:p w14:paraId="38DEE981"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de comunicare - fluiditatea, concizia şi acuratețea discursului, captarea şi menţinerea interesului elevilor, abilitatea pentru activitatea diferențiată, oferirea şi solicitarea de feedback)</w:t>
            </w:r>
          </w:p>
        </w:tc>
        <w:tc>
          <w:tcPr>
            <w:tcW w:w="822" w:type="dxa"/>
            <w:vAlign w:val="center"/>
          </w:tcPr>
          <w:p w14:paraId="5AB0DD97"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1</w:t>
            </w:r>
          </w:p>
        </w:tc>
        <w:tc>
          <w:tcPr>
            <w:tcW w:w="991" w:type="dxa"/>
            <w:vAlign w:val="center"/>
          </w:tcPr>
          <w:p w14:paraId="4E31E0FE" w14:textId="77777777" w:rsidR="00834537" w:rsidRPr="005E2EFD" w:rsidRDefault="00834537" w:rsidP="005E2EFD">
            <w:pPr>
              <w:spacing w:after="0" w:line="240" w:lineRule="auto"/>
              <w:rPr>
                <w:rFonts w:ascii="Times New Roman" w:hAnsi="Times New Roman"/>
                <w:spacing w:val="-6"/>
              </w:rPr>
            </w:pPr>
          </w:p>
        </w:tc>
      </w:tr>
      <w:tr w:rsidR="005E2EFD" w:rsidRPr="005E2EFD" w14:paraId="7BE719B8" w14:textId="77777777" w:rsidTr="007B1565">
        <w:trPr>
          <w:jc w:val="center"/>
        </w:trPr>
        <w:tc>
          <w:tcPr>
            <w:tcW w:w="1267" w:type="dxa"/>
            <w:vMerge/>
            <w:vAlign w:val="center"/>
          </w:tcPr>
          <w:p w14:paraId="61BB58E1" w14:textId="77777777" w:rsidR="00834537" w:rsidRPr="005E2EFD" w:rsidRDefault="00834537" w:rsidP="005E2EFD">
            <w:pPr>
              <w:spacing w:after="0" w:line="240" w:lineRule="auto"/>
              <w:rPr>
                <w:rFonts w:ascii="Times New Roman" w:hAnsi="Times New Roman"/>
                <w:spacing w:val="-6"/>
              </w:rPr>
            </w:pPr>
          </w:p>
        </w:tc>
        <w:tc>
          <w:tcPr>
            <w:tcW w:w="7390" w:type="dxa"/>
            <w:vAlign w:val="center"/>
          </w:tcPr>
          <w:p w14:paraId="6B4D9D5B"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Competenţe sociale şi de personalitate</w:t>
            </w:r>
          </w:p>
          <w:p w14:paraId="1B9AA24C" w14:textId="77777777" w:rsidR="00834537" w:rsidRPr="005E2EFD" w:rsidRDefault="00834537" w:rsidP="005E2EFD">
            <w:pPr>
              <w:spacing w:after="0" w:line="240" w:lineRule="auto"/>
              <w:jc w:val="both"/>
              <w:rPr>
                <w:rFonts w:ascii="Times New Roman" w:hAnsi="Times New Roman"/>
                <w:spacing w:val="-6"/>
              </w:rPr>
            </w:pPr>
            <w:r w:rsidRPr="005E2EFD">
              <w:rPr>
                <w:rFonts w:ascii="Times New Roman" w:hAnsi="Times New Roman"/>
                <w:spacing w:val="-6"/>
              </w:rPr>
              <w:t>(sociabilitate, registre diferite de limbaj, echilibru emoțional, rezistență la stres, creativitate, empatie, flexibilitate, fermitate, rigurozitate, obiectivitate, acceptare necondiționată)</w:t>
            </w:r>
          </w:p>
        </w:tc>
        <w:tc>
          <w:tcPr>
            <w:tcW w:w="822" w:type="dxa"/>
            <w:vAlign w:val="center"/>
          </w:tcPr>
          <w:p w14:paraId="1651095D"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1</w:t>
            </w:r>
          </w:p>
        </w:tc>
        <w:tc>
          <w:tcPr>
            <w:tcW w:w="991" w:type="dxa"/>
            <w:vAlign w:val="center"/>
          </w:tcPr>
          <w:p w14:paraId="3DE100C3" w14:textId="77777777" w:rsidR="00834537" w:rsidRPr="005E2EFD" w:rsidRDefault="00834537" w:rsidP="005E2EFD">
            <w:pPr>
              <w:spacing w:after="0" w:line="240" w:lineRule="auto"/>
              <w:rPr>
                <w:rFonts w:ascii="Times New Roman" w:hAnsi="Times New Roman"/>
                <w:spacing w:val="-6"/>
              </w:rPr>
            </w:pPr>
          </w:p>
        </w:tc>
      </w:tr>
      <w:tr w:rsidR="00834537" w:rsidRPr="005E2EFD" w14:paraId="2C50854F" w14:textId="77777777" w:rsidTr="007B1565">
        <w:trPr>
          <w:jc w:val="center"/>
        </w:trPr>
        <w:tc>
          <w:tcPr>
            <w:tcW w:w="8657" w:type="dxa"/>
            <w:gridSpan w:val="2"/>
            <w:vAlign w:val="center"/>
          </w:tcPr>
          <w:p w14:paraId="6BD2A2B9"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t>TOTAL</w:t>
            </w:r>
          </w:p>
        </w:tc>
        <w:tc>
          <w:tcPr>
            <w:tcW w:w="822" w:type="dxa"/>
            <w:vAlign w:val="center"/>
          </w:tcPr>
          <w:p w14:paraId="0AB98F38" w14:textId="77777777" w:rsidR="00834537" w:rsidRPr="005E2EFD" w:rsidRDefault="00834537" w:rsidP="005E2EFD">
            <w:pPr>
              <w:spacing w:after="0" w:line="240" w:lineRule="auto"/>
              <w:jc w:val="center"/>
              <w:rPr>
                <w:rFonts w:ascii="Times New Roman" w:hAnsi="Times New Roman"/>
                <w:spacing w:val="-6"/>
              </w:rPr>
            </w:pPr>
            <w:r w:rsidRPr="005E2EFD">
              <w:rPr>
                <w:rFonts w:ascii="Times New Roman" w:hAnsi="Times New Roman"/>
                <w:spacing w:val="-6"/>
              </w:rPr>
              <w:fldChar w:fldCharType="begin"/>
            </w:r>
            <w:r w:rsidRPr="005E2EFD">
              <w:rPr>
                <w:rFonts w:ascii="Times New Roman" w:hAnsi="Times New Roman"/>
                <w:spacing w:val="-6"/>
              </w:rPr>
              <w:instrText xml:space="preserve"> =SUM(ABOVE) </w:instrText>
            </w:r>
            <w:r w:rsidRPr="005E2EFD">
              <w:rPr>
                <w:rFonts w:ascii="Times New Roman" w:hAnsi="Times New Roman"/>
                <w:spacing w:val="-6"/>
              </w:rPr>
              <w:fldChar w:fldCharType="separate"/>
            </w:r>
            <w:r w:rsidRPr="005E2EFD">
              <w:rPr>
                <w:rFonts w:ascii="Times New Roman" w:hAnsi="Times New Roman"/>
                <w:spacing w:val="-6"/>
              </w:rPr>
              <w:t>10</w:t>
            </w:r>
            <w:r w:rsidRPr="005E2EFD">
              <w:rPr>
                <w:rFonts w:ascii="Times New Roman" w:hAnsi="Times New Roman"/>
                <w:spacing w:val="-6"/>
              </w:rPr>
              <w:fldChar w:fldCharType="end"/>
            </w:r>
          </w:p>
        </w:tc>
        <w:tc>
          <w:tcPr>
            <w:tcW w:w="991" w:type="dxa"/>
            <w:vAlign w:val="center"/>
          </w:tcPr>
          <w:p w14:paraId="0BB7FC23" w14:textId="77777777" w:rsidR="00834537" w:rsidRPr="005E2EFD" w:rsidRDefault="00834537" w:rsidP="005E2EFD">
            <w:pPr>
              <w:spacing w:after="0" w:line="240" w:lineRule="auto"/>
              <w:rPr>
                <w:rFonts w:ascii="Times New Roman" w:hAnsi="Times New Roman"/>
                <w:spacing w:val="-6"/>
              </w:rPr>
            </w:pPr>
          </w:p>
        </w:tc>
      </w:tr>
    </w:tbl>
    <w:p w14:paraId="28170330" w14:textId="77777777" w:rsidR="00834537" w:rsidRPr="005E2EFD" w:rsidRDefault="00834537" w:rsidP="005E2EFD">
      <w:pPr>
        <w:spacing w:after="0" w:line="240" w:lineRule="auto"/>
        <w:jc w:val="center"/>
        <w:rPr>
          <w:rFonts w:ascii="Times New Roman" w:hAnsi="Times New Roman"/>
          <w:spacing w:val="-6"/>
        </w:rPr>
      </w:pPr>
    </w:p>
    <w:p w14:paraId="15E219F6" w14:textId="0F19823A" w:rsidR="00834537" w:rsidRPr="005E2EFD" w:rsidRDefault="00834537" w:rsidP="005E2EFD">
      <w:pPr>
        <w:pStyle w:val="Footer"/>
        <w:tabs>
          <w:tab w:val="left" w:pos="720"/>
        </w:tabs>
        <w:spacing w:after="0" w:line="240" w:lineRule="auto"/>
        <w:ind w:left="-720"/>
        <w:jc w:val="right"/>
        <w:rPr>
          <w:rFonts w:ascii="Times New Roman" w:hAnsi="Times New Roman"/>
          <w:spacing w:val="-6"/>
        </w:rPr>
      </w:pPr>
      <w:r w:rsidRPr="005E2EFD">
        <w:rPr>
          <w:rFonts w:ascii="Times New Roman" w:hAnsi="Times New Roman"/>
          <w:spacing w:val="-6"/>
        </w:rPr>
        <w:tab/>
      </w:r>
      <w:r w:rsidRPr="005E2EFD">
        <w:rPr>
          <w:rFonts w:ascii="Times New Roman" w:hAnsi="Times New Roman"/>
          <w:spacing w:val="-6"/>
        </w:rPr>
        <w:tab/>
        <w:t xml:space="preserve">                                    EXAMINATOR_</w:t>
      </w:r>
      <w:r w:rsidR="00FB2784" w:rsidRPr="005E2EFD">
        <w:rPr>
          <w:rFonts w:ascii="Times New Roman" w:hAnsi="Times New Roman"/>
          <w:spacing w:val="-6"/>
        </w:rPr>
        <w:t>_</w:t>
      </w:r>
      <w:r w:rsidRPr="005E2EFD">
        <w:rPr>
          <w:rFonts w:ascii="Times New Roman" w:hAnsi="Times New Roman"/>
          <w:spacing w:val="-6"/>
        </w:rPr>
        <w:t>_________________________</w:t>
      </w:r>
    </w:p>
    <w:p w14:paraId="1E0ABDD3" w14:textId="77777777" w:rsidR="00834537" w:rsidRPr="005E2EFD" w:rsidRDefault="00834537" w:rsidP="005E2EFD">
      <w:pPr>
        <w:spacing w:after="0" w:line="240" w:lineRule="auto"/>
        <w:jc w:val="right"/>
        <w:rPr>
          <w:rFonts w:ascii="Times New Roman" w:hAnsi="Times New Roman"/>
          <w:spacing w:val="-6"/>
        </w:rPr>
      </w:pPr>
      <w:r w:rsidRPr="005E2EFD">
        <w:rPr>
          <w:rFonts w:ascii="Times New Roman" w:hAnsi="Times New Roman"/>
          <w:spacing w:val="-6"/>
        </w:rPr>
        <w:t xml:space="preserve">                                                             SEMNĂTURA ___________________________</w:t>
      </w:r>
    </w:p>
    <w:p w14:paraId="1D20F7C2" w14:textId="77777777" w:rsidR="00834537" w:rsidRPr="005E2EFD" w:rsidRDefault="00834537" w:rsidP="005E2EFD">
      <w:pPr>
        <w:spacing w:after="0" w:line="240" w:lineRule="auto"/>
        <w:rPr>
          <w:rFonts w:ascii="Times New Roman" w:hAnsi="Times New Roman"/>
          <w:spacing w:val="-6"/>
          <w:lang w:eastAsia="ro-RO"/>
        </w:rPr>
      </w:pPr>
    </w:p>
    <w:p w14:paraId="14CD987C" w14:textId="77777777" w:rsidR="00834537" w:rsidRPr="005E2EFD" w:rsidRDefault="00834537" w:rsidP="005E2EFD">
      <w:pPr>
        <w:spacing w:after="0" w:line="240" w:lineRule="auto"/>
        <w:rPr>
          <w:rFonts w:ascii="Times New Roman" w:hAnsi="Times New Roman"/>
          <w:spacing w:val="-6"/>
        </w:rPr>
      </w:pPr>
      <w:r w:rsidRPr="005E2EFD">
        <w:rPr>
          <w:rFonts w:ascii="Times New Roman" w:hAnsi="Times New Roman"/>
          <w:spacing w:val="-6"/>
        </w:rPr>
        <w:t xml:space="preserve">Am luat la cunoştinţă, </w:t>
      </w:r>
    </w:p>
    <w:p w14:paraId="2E5F79B5" w14:textId="77777777" w:rsidR="00834537" w:rsidRPr="005E2EFD" w:rsidRDefault="00834537" w:rsidP="005E2EFD">
      <w:pPr>
        <w:spacing w:after="0" w:line="240" w:lineRule="auto"/>
        <w:rPr>
          <w:rFonts w:ascii="Times New Roman" w:hAnsi="Times New Roman"/>
          <w:spacing w:val="-6"/>
        </w:rPr>
      </w:pPr>
      <w:r w:rsidRPr="005E2EFD">
        <w:rPr>
          <w:rFonts w:ascii="Times New Roman" w:hAnsi="Times New Roman"/>
          <w:spacing w:val="-6"/>
        </w:rPr>
        <w:t>Candidat:_______________________________________</w:t>
      </w:r>
    </w:p>
    <w:p w14:paraId="1FCCD21F" w14:textId="77777777" w:rsidR="00834537" w:rsidRPr="005E2EFD" w:rsidRDefault="00834537" w:rsidP="005E2EFD">
      <w:pPr>
        <w:spacing w:after="0" w:line="240" w:lineRule="auto"/>
        <w:rPr>
          <w:rFonts w:ascii="Times New Roman" w:hAnsi="Times New Roman"/>
          <w:spacing w:val="-6"/>
          <w:u w:val="single"/>
        </w:rPr>
      </w:pPr>
      <w:r w:rsidRPr="005E2EFD">
        <w:rPr>
          <w:rFonts w:ascii="Times New Roman" w:hAnsi="Times New Roman"/>
          <w:spacing w:val="-6"/>
        </w:rPr>
        <w:t>Semnătura _________________________________________________</w:t>
      </w:r>
    </w:p>
    <w:p w14:paraId="0FA5C00A" w14:textId="77777777" w:rsidR="00834537" w:rsidRPr="005E2EFD" w:rsidRDefault="00834537" w:rsidP="005E2EFD">
      <w:pPr>
        <w:spacing w:after="0" w:line="240" w:lineRule="auto"/>
        <w:rPr>
          <w:rFonts w:ascii="Times New Roman" w:hAnsi="Times New Roman"/>
          <w:sz w:val="24"/>
          <w:szCs w:val="24"/>
          <w:lang w:eastAsia="ro-RO"/>
        </w:rPr>
      </w:pPr>
    </w:p>
    <w:p w14:paraId="64C4EBC3" w14:textId="77777777" w:rsidR="00834537" w:rsidRPr="005E2EFD" w:rsidRDefault="00834537" w:rsidP="005E2EFD">
      <w:pPr>
        <w:spacing w:after="0" w:line="240" w:lineRule="auto"/>
        <w:rPr>
          <w:rFonts w:ascii="Times New Roman" w:hAnsi="Times New Roman"/>
          <w:sz w:val="24"/>
          <w:szCs w:val="24"/>
          <w:lang w:eastAsia="ro-RO"/>
        </w:rPr>
      </w:pPr>
    </w:p>
    <w:p w14:paraId="71959784" w14:textId="77777777" w:rsidR="00834537" w:rsidRPr="005E2EFD" w:rsidRDefault="00834537" w:rsidP="005E2EFD">
      <w:pPr>
        <w:rPr>
          <w:rFonts w:ascii="Times New Roman" w:hAnsi="Times New Roman"/>
          <w:sz w:val="24"/>
          <w:szCs w:val="24"/>
          <w:lang w:eastAsia="ro-RO"/>
        </w:rPr>
      </w:pPr>
    </w:p>
    <w:p w14:paraId="12E29094" w14:textId="77777777" w:rsidR="00834537" w:rsidRPr="005E2EFD" w:rsidRDefault="00834537" w:rsidP="005E2EFD">
      <w:pPr>
        <w:rPr>
          <w:rFonts w:ascii="Times New Roman" w:hAnsi="Times New Roman"/>
          <w:sz w:val="24"/>
          <w:szCs w:val="24"/>
          <w:lang w:eastAsia="ro-RO"/>
        </w:rPr>
      </w:pPr>
    </w:p>
    <w:p w14:paraId="18D1275B" w14:textId="77777777" w:rsidR="00834537" w:rsidRPr="005E2EFD" w:rsidRDefault="00834537" w:rsidP="005E2EFD">
      <w:pPr>
        <w:rPr>
          <w:rFonts w:ascii="Times New Roman" w:hAnsi="Times New Roman"/>
          <w:sz w:val="24"/>
          <w:szCs w:val="24"/>
          <w:lang w:eastAsia="ro-RO"/>
        </w:rPr>
      </w:pPr>
    </w:p>
    <w:p w14:paraId="2ADF7A45" w14:textId="77777777" w:rsidR="00834537" w:rsidRPr="005E2EFD" w:rsidRDefault="00834537" w:rsidP="005E2EFD">
      <w:pPr>
        <w:rPr>
          <w:rFonts w:ascii="Times New Roman" w:hAnsi="Times New Roman"/>
          <w:sz w:val="24"/>
          <w:szCs w:val="24"/>
          <w:lang w:eastAsia="ro-RO"/>
        </w:rPr>
      </w:pPr>
    </w:p>
    <w:p w14:paraId="5A6262FC" w14:textId="77777777" w:rsidR="00834537" w:rsidRPr="005E2EFD" w:rsidRDefault="00834537" w:rsidP="005E2EFD">
      <w:pPr>
        <w:rPr>
          <w:rFonts w:ascii="Times New Roman" w:hAnsi="Times New Roman"/>
          <w:sz w:val="24"/>
          <w:szCs w:val="24"/>
          <w:lang w:eastAsia="ro-RO"/>
        </w:rPr>
      </w:pPr>
    </w:p>
    <w:p w14:paraId="0B7C470D" w14:textId="77777777" w:rsidR="00834537" w:rsidRPr="005E2EFD" w:rsidRDefault="00834537" w:rsidP="005E2EFD">
      <w:pPr>
        <w:rPr>
          <w:rFonts w:ascii="Times New Roman" w:hAnsi="Times New Roman"/>
          <w:sz w:val="24"/>
          <w:szCs w:val="24"/>
          <w:lang w:eastAsia="ro-RO"/>
        </w:rPr>
      </w:pPr>
    </w:p>
    <w:p w14:paraId="39BE679C" w14:textId="77777777" w:rsidR="00834537" w:rsidRPr="005E2EFD" w:rsidRDefault="00834537" w:rsidP="005E2EFD">
      <w:pPr>
        <w:spacing w:after="0" w:line="240" w:lineRule="auto"/>
        <w:jc w:val="center"/>
        <w:rPr>
          <w:rFonts w:ascii="Times New Roman" w:hAnsi="Times New Roman"/>
          <w:spacing w:val="-6"/>
          <w:sz w:val="20"/>
          <w:szCs w:val="20"/>
        </w:rPr>
      </w:pPr>
    </w:p>
    <w:p w14:paraId="589993C0" w14:textId="77777777" w:rsidR="00834537" w:rsidRPr="005E2EFD" w:rsidRDefault="00834537" w:rsidP="005E2EFD">
      <w:pPr>
        <w:spacing w:after="0" w:line="240" w:lineRule="auto"/>
        <w:jc w:val="center"/>
        <w:rPr>
          <w:rFonts w:ascii="Times New Roman" w:hAnsi="Times New Roman"/>
          <w:spacing w:val="-6"/>
          <w:sz w:val="20"/>
          <w:szCs w:val="20"/>
        </w:rPr>
      </w:pPr>
      <w:r w:rsidRPr="005E2EFD">
        <w:rPr>
          <w:rFonts w:ascii="Times New Roman" w:hAnsi="Times New Roman"/>
          <w:spacing w:val="-6"/>
          <w:sz w:val="20"/>
          <w:szCs w:val="20"/>
        </w:rPr>
        <w:lastRenderedPageBreak/>
        <w:t>INSPECŢIE SPECIALĂ LA CLASĂ PENTRU PROFESORII DOCUMENTARIŞTI</w:t>
      </w:r>
    </w:p>
    <w:p w14:paraId="16C622EA" w14:textId="77777777" w:rsidR="00834537" w:rsidRPr="005E2EFD" w:rsidRDefault="00834537" w:rsidP="005E2EFD">
      <w:pPr>
        <w:spacing w:after="0" w:line="240" w:lineRule="auto"/>
        <w:jc w:val="center"/>
        <w:rPr>
          <w:rFonts w:ascii="Times New Roman" w:hAnsi="Times New Roman"/>
          <w:sz w:val="20"/>
          <w:szCs w:val="20"/>
        </w:rPr>
      </w:pPr>
    </w:p>
    <w:p w14:paraId="4A362FA4" w14:textId="77777777" w:rsidR="00834537" w:rsidRPr="005E2EFD" w:rsidRDefault="00834537" w:rsidP="005E2EFD">
      <w:pPr>
        <w:spacing w:after="0" w:line="240" w:lineRule="auto"/>
        <w:jc w:val="both"/>
        <w:rPr>
          <w:rFonts w:ascii="Times New Roman" w:hAnsi="Times New Roman"/>
          <w:sz w:val="20"/>
          <w:szCs w:val="20"/>
        </w:rPr>
      </w:pPr>
      <w:r w:rsidRPr="005E2EFD">
        <w:rPr>
          <w:rFonts w:ascii="Times New Roman" w:hAnsi="Times New Roman"/>
          <w:sz w:val="20"/>
          <w:szCs w:val="20"/>
        </w:rPr>
        <w:t>Numele şi prenumele candidatului: ________________________________________</w:t>
      </w:r>
    </w:p>
    <w:p w14:paraId="1BCE8F1B" w14:textId="4F3E55D2" w:rsidR="00834537" w:rsidRPr="005E2EFD" w:rsidRDefault="00834537" w:rsidP="005E2EFD">
      <w:pPr>
        <w:spacing w:after="0" w:line="240" w:lineRule="auto"/>
        <w:rPr>
          <w:rFonts w:ascii="Times New Roman" w:hAnsi="Times New Roman"/>
          <w:sz w:val="20"/>
          <w:szCs w:val="20"/>
        </w:rPr>
      </w:pPr>
      <w:r w:rsidRPr="005E2EFD">
        <w:rPr>
          <w:rFonts w:ascii="Times New Roman" w:hAnsi="Times New Roman"/>
          <w:sz w:val="20"/>
          <w:szCs w:val="20"/>
        </w:rPr>
        <w:t>Data</w:t>
      </w:r>
      <w:r w:rsidR="00FB2784" w:rsidRPr="005E2EFD">
        <w:rPr>
          <w:rFonts w:ascii="Times New Roman" w:hAnsi="Times New Roman"/>
          <w:sz w:val="20"/>
          <w:szCs w:val="20"/>
        </w:rPr>
        <w:t xml:space="preserve">: </w:t>
      </w:r>
      <w:r w:rsidRPr="005E2EFD">
        <w:rPr>
          <w:rFonts w:ascii="Times New Roman" w:hAnsi="Times New Roman"/>
          <w:sz w:val="20"/>
          <w:szCs w:val="20"/>
        </w:rPr>
        <w:t>____________________</w:t>
      </w:r>
    </w:p>
    <w:p w14:paraId="5E54C132" w14:textId="77777777" w:rsidR="00834537" w:rsidRPr="005E2EFD" w:rsidRDefault="00834537" w:rsidP="005E2EFD">
      <w:pPr>
        <w:spacing w:after="0" w:line="240" w:lineRule="auto"/>
        <w:rPr>
          <w:rFonts w:ascii="Times New Roman" w:hAnsi="Times New Roman"/>
          <w:sz w:val="20"/>
          <w:szCs w:val="20"/>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158"/>
        <w:gridCol w:w="948"/>
        <w:gridCol w:w="878"/>
      </w:tblGrid>
      <w:tr w:rsidR="005E2EFD" w:rsidRPr="005E2EFD" w14:paraId="23DCA5BA" w14:textId="77777777" w:rsidTr="007B1565">
        <w:trPr>
          <w:jc w:val="center"/>
        </w:trPr>
        <w:tc>
          <w:tcPr>
            <w:tcW w:w="1277" w:type="dxa"/>
            <w:vMerge w:val="restart"/>
            <w:vAlign w:val="center"/>
          </w:tcPr>
          <w:p w14:paraId="74847274"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Analiza</w:t>
            </w:r>
          </w:p>
        </w:tc>
        <w:tc>
          <w:tcPr>
            <w:tcW w:w="7158" w:type="dxa"/>
            <w:vMerge w:val="restart"/>
            <w:vAlign w:val="center"/>
          </w:tcPr>
          <w:p w14:paraId="1827BD6F"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Aspect evaluate/criterii</w:t>
            </w:r>
          </w:p>
        </w:tc>
        <w:tc>
          <w:tcPr>
            <w:tcW w:w="1826" w:type="dxa"/>
            <w:gridSpan w:val="2"/>
            <w:vAlign w:val="center"/>
          </w:tcPr>
          <w:p w14:paraId="479B1760"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 xml:space="preserve">Punctaj </w:t>
            </w:r>
          </w:p>
        </w:tc>
      </w:tr>
      <w:tr w:rsidR="005E2EFD" w:rsidRPr="005E2EFD" w14:paraId="0813ACEE" w14:textId="77777777" w:rsidTr="007B1565">
        <w:trPr>
          <w:jc w:val="center"/>
        </w:trPr>
        <w:tc>
          <w:tcPr>
            <w:tcW w:w="1277" w:type="dxa"/>
            <w:vMerge/>
            <w:vAlign w:val="center"/>
          </w:tcPr>
          <w:p w14:paraId="62CEA0F7" w14:textId="77777777" w:rsidR="00834537" w:rsidRPr="005E2EFD" w:rsidRDefault="00834537" w:rsidP="005E2EFD">
            <w:pPr>
              <w:spacing w:after="0" w:line="240" w:lineRule="auto"/>
              <w:jc w:val="center"/>
              <w:rPr>
                <w:rFonts w:ascii="Times New Roman" w:hAnsi="Times New Roman"/>
                <w:sz w:val="19"/>
                <w:szCs w:val="19"/>
              </w:rPr>
            </w:pPr>
          </w:p>
        </w:tc>
        <w:tc>
          <w:tcPr>
            <w:tcW w:w="7158" w:type="dxa"/>
            <w:vMerge/>
            <w:vAlign w:val="center"/>
          </w:tcPr>
          <w:p w14:paraId="2C02201D" w14:textId="77777777" w:rsidR="00834537" w:rsidRPr="005E2EFD" w:rsidRDefault="00834537" w:rsidP="005E2EFD">
            <w:pPr>
              <w:spacing w:after="0" w:line="240" w:lineRule="auto"/>
              <w:jc w:val="center"/>
              <w:rPr>
                <w:rFonts w:ascii="Times New Roman" w:hAnsi="Times New Roman"/>
                <w:sz w:val="19"/>
                <w:szCs w:val="19"/>
              </w:rPr>
            </w:pPr>
          </w:p>
        </w:tc>
        <w:tc>
          <w:tcPr>
            <w:tcW w:w="948" w:type="dxa"/>
            <w:vAlign w:val="center"/>
          </w:tcPr>
          <w:p w14:paraId="6896C017"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Maxim</w:t>
            </w:r>
          </w:p>
        </w:tc>
        <w:tc>
          <w:tcPr>
            <w:tcW w:w="878" w:type="dxa"/>
            <w:vAlign w:val="center"/>
          </w:tcPr>
          <w:p w14:paraId="7A541E19"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Realizat</w:t>
            </w:r>
          </w:p>
        </w:tc>
      </w:tr>
      <w:tr w:rsidR="005E2EFD" w:rsidRPr="005E2EFD" w14:paraId="04EB156B" w14:textId="77777777" w:rsidTr="007B1565">
        <w:trPr>
          <w:jc w:val="center"/>
        </w:trPr>
        <w:tc>
          <w:tcPr>
            <w:tcW w:w="1277" w:type="dxa"/>
            <w:vMerge w:val="restart"/>
            <w:vAlign w:val="center"/>
          </w:tcPr>
          <w:p w14:paraId="75DDE612"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Lecţie</w:t>
            </w:r>
          </w:p>
        </w:tc>
        <w:tc>
          <w:tcPr>
            <w:tcW w:w="7158" w:type="dxa"/>
            <w:vAlign w:val="center"/>
          </w:tcPr>
          <w:p w14:paraId="5CD048E8"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Plan de lecție şi materiale didactice (planșe, fișe, documente)</w:t>
            </w:r>
          </w:p>
        </w:tc>
        <w:tc>
          <w:tcPr>
            <w:tcW w:w="948" w:type="dxa"/>
            <w:vAlign w:val="center"/>
          </w:tcPr>
          <w:p w14:paraId="3D89DC99"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6CE0BE22"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6DE07B3F" w14:textId="77777777" w:rsidTr="007B1565">
        <w:trPr>
          <w:jc w:val="center"/>
        </w:trPr>
        <w:tc>
          <w:tcPr>
            <w:tcW w:w="1277" w:type="dxa"/>
            <w:vMerge/>
            <w:vAlign w:val="center"/>
          </w:tcPr>
          <w:p w14:paraId="49A14F1C"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4C64C993"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Lecția este proiectată corespunzător (etape, scopuri şi obiective/competenţe, alocare de timp, timp de interacțiune, material şi echipamente)</w:t>
            </w:r>
          </w:p>
        </w:tc>
        <w:tc>
          <w:tcPr>
            <w:tcW w:w="948" w:type="dxa"/>
            <w:vAlign w:val="center"/>
          </w:tcPr>
          <w:p w14:paraId="5195F587"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00F90FD1"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26AF3E08" w14:textId="77777777" w:rsidTr="007B1565">
        <w:trPr>
          <w:jc w:val="center"/>
        </w:trPr>
        <w:tc>
          <w:tcPr>
            <w:tcW w:w="1277" w:type="dxa"/>
            <w:vMerge/>
            <w:vAlign w:val="center"/>
          </w:tcPr>
          <w:p w14:paraId="57E5142D"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0A43E422"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Obiectivele stabilite au fost prezentate clar, concis pentru ca elevii să înțeleagă ce competenţe vor dobândi prin participarea lor la procesul de învăţare</w:t>
            </w:r>
          </w:p>
        </w:tc>
        <w:tc>
          <w:tcPr>
            <w:tcW w:w="948" w:type="dxa"/>
            <w:vAlign w:val="center"/>
          </w:tcPr>
          <w:p w14:paraId="6993A166"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5FA3B6F8"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17A7E556" w14:textId="77777777" w:rsidTr="007B1565">
        <w:trPr>
          <w:jc w:val="center"/>
        </w:trPr>
        <w:tc>
          <w:tcPr>
            <w:tcW w:w="1277" w:type="dxa"/>
            <w:vMerge/>
            <w:vAlign w:val="center"/>
          </w:tcPr>
          <w:p w14:paraId="2BEB8F00"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06D9C187"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Selecţia procedeelor, tehnicilor şi metodelor de predare s-a făcut ţinându-se cont de cantitatea de cunoștințe transmisă şi nivelul de pregătire al clasei</w:t>
            </w:r>
          </w:p>
        </w:tc>
        <w:tc>
          <w:tcPr>
            <w:tcW w:w="948" w:type="dxa"/>
            <w:vAlign w:val="center"/>
          </w:tcPr>
          <w:p w14:paraId="6AE2194E"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7EF1A730"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7A3AD158" w14:textId="77777777" w:rsidTr="007B1565">
        <w:trPr>
          <w:jc w:val="center"/>
        </w:trPr>
        <w:tc>
          <w:tcPr>
            <w:tcW w:w="1277" w:type="dxa"/>
            <w:vMerge/>
            <w:vAlign w:val="center"/>
          </w:tcPr>
          <w:p w14:paraId="1F15C253"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20CCB8D4"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Integrarea resurselor CDI în activităţile desfăşurate.</w:t>
            </w:r>
          </w:p>
        </w:tc>
        <w:tc>
          <w:tcPr>
            <w:tcW w:w="948" w:type="dxa"/>
            <w:vAlign w:val="center"/>
          </w:tcPr>
          <w:p w14:paraId="68DB6C36"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44D35398"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120537B3" w14:textId="77777777" w:rsidTr="007B1565">
        <w:trPr>
          <w:jc w:val="center"/>
        </w:trPr>
        <w:tc>
          <w:tcPr>
            <w:tcW w:w="1277" w:type="dxa"/>
            <w:vMerge/>
            <w:vAlign w:val="center"/>
          </w:tcPr>
          <w:p w14:paraId="3D7E2916"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2BFAFE3F" w14:textId="77777777" w:rsidR="00834537" w:rsidRPr="005E2EFD" w:rsidRDefault="00834537" w:rsidP="005E2EFD">
            <w:pPr>
              <w:spacing w:after="0" w:line="240" w:lineRule="auto"/>
              <w:rPr>
                <w:rFonts w:ascii="Times New Roman" w:hAnsi="Times New Roman"/>
                <w:sz w:val="19"/>
                <w:szCs w:val="19"/>
              </w:rPr>
            </w:pPr>
            <w:r w:rsidRPr="005E2EFD">
              <w:rPr>
                <w:rFonts w:ascii="Times New Roman" w:hAnsi="Times New Roman"/>
                <w:sz w:val="19"/>
                <w:szCs w:val="19"/>
              </w:rPr>
              <w:t>Varietatea şi complementaritatea materialelor didactice</w:t>
            </w:r>
          </w:p>
        </w:tc>
        <w:tc>
          <w:tcPr>
            <w:tcW w:w="948" w:type="dxa"/>
            <w:vAlign w:val="center"/>
          </w:tcPr>
          <w:p w14:paraId="56F874C7"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14A4D17C"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56B35220" w14:textId="77777777" w:rsidTr="007B1565">
        <w:trPr>
          <w:jc w:val="center"/>
        </w:trPr>
        <w:tc>
          <w:tcPr>
            <w:tcW w:w="1277" w:type="dxa"/>
            <w:vMerge/>
            <w:vAlign w:val="center"/>
          </w:tcPr>
          <w:p w14:paraId="6D368399"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5F637FEA"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Modul de exploatare a resurselor documentare în vederea dezvoltării competenţelor info-documentare</w:t>
            </w:r>
          </w:p>
        </w:tc>
        <w:tc>
          <w:tcPr>
            <w:tcW w:w="948" w:type="dxa"/>
            <w:vAlign w:val="center"/>
          </w:tcPr>
          <w:p w14:paraId="072F0D40"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331C108A"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4B14DFD2" w14:textId="77777777" w:rsidTr="007B1565">
        <w:trPr>
          <w:jc w:val="center"/>
        </w:trPr>
        <w:tc>
          <w:tcPr>
            <w:tcW w:w="1277" w:type="dxa"/>
            <w:vMerge/>
            <w:vAlign w:val="center"/>
          </w:tcPr>
          <w:p w14:paraId="38628738"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36EA30E8"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Descoperirea CDI ca centru de resurse</w:t>
            </w:r>
          </w:p>
        </w:tc>
        <w:tc>
          <w:tcPr>
            <w:tcW w:w="948" w:type="dxa"/>
            <w:vAlign w:val="center"/>
          </w:tcPr>
          <w:p w14:paraId="51630BA6"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0,1</w:t>
            </w:r>
          </w:p>
        </w:tc>
        <w:tc>
          <w:tcPr>
            <w:tcW w:w="878" w:type="dxa"/>
            <w:vAlign w:val="center"/>
          </w:tcPr>
          <w:p w14:paraId="5FC2B133"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4E737044" w14:textId="77777777" w:rsidTr="007B1565">
        <w:trPr>
          <w:jc w:val="center"/>
        </w:trPr>
        <w:tc>
          <w:tcPr>
            <w:tcW w:w="1277" w:type="dxa"/>
            <w:vMerge/>
            <w:vAlign w:val="center"/>
          </w:tcPr>
          <w:p w14:paraId="7ADB6383"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4D858BD4"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Includerea secvențelor cu caracter practic-aplicativ (elevii au avut acces liber la materialele din CDI şi le-au utilizat în rezolvarea sarcinilor trasate de către profesor)</w:t>
            </w:r>
          </w:p>
        </w:tc>
        <w:tc>
          <w:tcPr>
            <w:tcW w:w="948" w:type="dxa"/>
            <w:vAlign w:val="center"/>
          </w:tcPr>
          <w:p w14:paraId="17522BF2"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466C93EB"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3AE632EA" w14:textId="77777777" w:rsidTr="007B1565">
        <w:trPr>
          <w:jc w:val="center"/>
        </w:trPr>
        <w:tc>
          <w:tcPr>
            <w:tcW w:w="1277" w:type="dxa"/>
            <w:vMerge/>
            <w:vAlign w:val="center"/>
          </w:tcPr>
          <w:p w14:paraId="3DA6CEFF"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435FF4DD" w14:textId="77777777" w:rsidR="00834537" w:rsidRPr="005E2EFD" w:rsidRDefault="00834537" w:rsidP="005E2EFD">
            <w:pPr>
              <w:spacing w:after="0" w:line="240" w:lineRule="auto"/>
              <w:rPr>
                <w:rFonts w:ascii="Times New Roman" w:hAnsi="Times New Roman"/>
                <w:sz w:val="19"/>
                <w:szCs w:val="19"/>
              </w:rPr>
            </w:pPr>
            <w:r w:rsidRPr="005E2EFD">
              <w:rPr>
                <w:rFonts w:ascii="Times New Roman" w:hAnsi="Times New Roman"/>
                <w:sz w:val="19"/>
                <w:szCs w:val="19"/>
              </w:rPr>
              <w:t>Gestionarea timpului</w:t>
            </w:r>
          </w:p>
        </w:tc>
        <w:tc>
          <w:tcPr>
            <w:tcW w:w="948" w:type="dxa"/>
            <w:vAlign w:val="center"/>
          </w:tcPr>
          <w:p w14:paraId="53418F29"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151DFFAC"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63E80055" w14:textId="77777777" w:rsidTr="007B1565">
        <w:trPr>
          <w:jc w:val="center"/>
        </w:trPr>
        <w:tc>
          <w:tcPr>
            <w:tcW w:w="1277" w:type="dxa"/>
            <w:vMerge/>
            <w:vAlign w:val="center"/>
          </w:tcPr>
          <w:p w14:paraId="2C3C1526"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180419FD"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Alegerea temei în funcţie de nevoile utilizatorilor de documentare şi informare</w:t>
            </w:r>
          </w:p>
        </w:tc>
        <w:tc>
          <w:tcPr>
            <w:tcW w:w="948" w:type="dxa"/>
            <w:vAlign w:val="center"/>
          </w:tcPr>
          <w:p w14:paraId="7065C7D0"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0BAF6CA7"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5C578C88" w14:textId="77777777" w:rsidTr="007B1565">
        <w:trPr>
          <w:jc w:val="center"/>
        </w:trPr>
        <w:tc>
          <w:tcPr>
            <w:tcW w:w="1277" w:type="dxa"/>
            <w:vMerge/>
            <w:vAlign w:val="center"/>
          </w:tcPr>
          <w:p w14:paraId="5661A986"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7BB1620D"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Corelarea între obiectivele info-documentare, activităţile propuse şi modalitățile de evaluare</w:t>
            </w:r>
          </w:p>
        </w:tc>
        <w:tc>
          <w:tcPr>
            <w:tcW w:w="948" w:type="dxa"/>
            <w:vAlign w:val="center"/>
          </w:tcPr>
          <w:p w14:paraId="5F0B8DE6"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594F9016"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71ABB362" w14:textId="77777777" w:rsidTr="007B1565">
        <w:trPr>
          <w:jc w:val="center"/>
        </w:trPr>
        <w:tc>
          <w:tcPr>
            <w:tcW w:w="1277" w:type="dxa"/>
            <w:vMerge/>
            <w:vAlign w:val="center"/>
          </w:tcPr>
          <w:p w14:paraId="25B736DE"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00C0A6FD"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Capacitatea de a crea un mediu documentar adaptat nevoilor utilizatorilor</w:t>
            </w:r>
          </w:p>
        </w:tc>
        <w:tc>
          <w:tcPr>
            <w:tcW w:w="948" w:type="dxa"/>
            <w:vAlign w:val="center"/>
          </w:tcPr>
          <w:p w14:paraId="79D2DE32"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0,1</w:t>
            </w:r>
          </w:p>
        </w:tc>
        <w:tc>
          <w:tcPr>
            <w:tcW w:w="878" w:type="dxa"/>
            <w:vAlign w:val="center"/>
          </w:tcPr>
          <w:p w14:paraId="29A31D67"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74B7070E" w14:textId="77777777" w:rsidTr="007B1565">
        <w:trPr>
          <w:jc w:val="center"/>
        </w:trPr>
        <w:tc>
          <w:tcPr>
            <w:tcW w:w="1277" w:type="dxa"/>
            <w:vMerge/>
            <w:vAlign w:val="center"/>
          </w:tcPr>
          <w:p w14:paraId="630DB4EE"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1FE2F1E5"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Prin conținuturile propuse profesorul are ca scop generarea unor idei noi, soluţii (elevii vor învăța să utilizeze cât mai eficient resursele şi spațiile specifice unui CDI)</w:t>
            </w:r>
          </w:p>
        </w:tc>
        <w:tc>
          <w:tcPr>
            <w:tcW w:w="948" w:type="dxa"/>
            <w:vAlign w:val="center"/>
          </w:tcPr>
          <w:p w14:paraId="60669317"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5A25BC56"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37440B2D" w14:textId="77777777" w:rsidTr="007B1565">
        <w:trPr>
          <w:jc w:val="center"/>
        </w:trPr>
        <w:tc>
          <w:tcPr>
            <w:tcW w:w="1277" w:type="dxa"/>
            <w:vMerge/>
            <w:vAlign w:val="center"/>
          </w:tcPr>
          <w:p w14:paraId="2C969FCB"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297D0464"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A fost menținut un raport eficient între durata solicitării elevilor şi cea afectată explicațiilor</w:t>
            </w:r>
          </w:p>
        </w:tc>
        <w:tc>
          <w:tcPr>
            <w:tcW w:w="948" w:type="dxa"/>
            <w:vAlign w:val="center"/>
          </w:tcPr>
          <w:p w14:paraId="3C1E3B68"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6ED9DEC5"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56BF7615" w14:textId="77777777" w:rsidTr="007B1565">
        <w:trPr>
          <w:jc w:val="center"/>
        </w:trPr>
        <w:tc>
          <w:tcPr>
            <w:tcW w:w="1277" w:type="dxa"/>
            <w:vMerge/>
            <w:vAlign w:val="center"/>
          </w:tcPr>
          <w:p w14:paraId="486D8E7F"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2E006D1D"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A fost creat un climat afectiv - emoțional propice desfăşurării activităţii</w:t>
            </w:r>
          </w:p>
        </w:tc>
        <w:tc>
          <w:tcPr>
            <w:tcW w:w="948" w:type="dxa"/>
            <w:vAlign w:val="center"/>
          </w:tcPr>
          <w:p w14:paraId="6166B63E"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0,1</w:t>
            </w:r>
          </w:p>
        </w:tc>
        <w:tc>
          <w:tcPr>
            <w:tcW w:w="878" w:type="dxa"/>
            <w:vAlign w:val="center"/>
          </w:tcPr>
          <w:p w14:paraId="3C6A5804"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70DCFFF7" w14:textId="77777777" w:rsidTr="007B1565">
        <w:trPr>
          <w:jc w:val="center"/>
        </w:trPr>
        <w:tc>
          <w:tcPr>
            <w:tcW w:w="1277" w:type="dxa"/>
            <w:vMerge w:val="restart"/>
            <w:vAlign w:val="center"/>
          </w:tcPr>
          <w:p w14:paraId="0A21DB4C" w14:textId="77777777" w:rsidR="00834537" w:rsidRPr="005E2EFD" w:rsidRDefault="00834537" w:rsidP="005E2EFD">
            <w:pPr>
              <w:spacing w:after="0" w:line="240" w:lineRule="auto"/>
              <w:rPr>
                <w:rFonts w:ascii="Times New Roman" w:hAnsi="Times New Roman"/>
                <w:sz w:val="19"/>
                <w:szCs w:val="19"/>
              </w:rPr>
            </w:pPr>
            <w:r w:rsidRPr="005E2EFD">
              <w:rPr>
                <w:rFonts w:ascii="Times New Roman" w:hAnsi="Times New Roman"/>
                <w:sz w:val="19"/>
                <w:szCs w:val="19"/>
              </w:rPr>
              <w:t xml:space="preserve">Elevi </w:t>
            </w:r>
          </w:p>
        </w:tc>
        <w:tc>
          <w:tcPr>
            <w:tcW w:w="7158" w:type="dxa"/>
            <w:vAlign w:val="center"/>
          </w:tcPr>
          <w:p w14:paraId="4FE6BA04"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Elevii sunt responsabili şi se implică în procesul instructiv – educativ</w:t>
            </w:r>
          </w:p>
        </w:tc>
        <w:tc>
          <w:tcPr>
            <w:tcW w:w="948" w:type="dxa"/>
            <w:vAlign w:val="center"/>
          </w:tcPr>
          <w:p w14:paraId="617B0943"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481F3910"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05B4DEB0" w14:textId="77777777" w:rsidTr="007B1565">
        <w:trPr>
          <w:jc w:val="center"/>
        </w:trPr>
        <w:tc>
          <w:tcPr>
            <w:tcW w:w="1277" w:type="dxa"/>
            <w:vMerge/>
            <w:vAlign w:val="center"/>
          </w:tcPr>
          <w:p w14:paraId="695488CF"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6B11648F"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Elevii dau dovadă de autonomie în învăţare, competenţe de căutare, selectare, tratare şi comunicare a informaţiei</w:t>
            </w:r>
          </w:p>
        </w:tc>
        <w:tc>
          <w:tcPr>
            <w:tcW w:w="948" w:type="dxa"/>
            <w:vAlign w:val="center"/>
          </w:tcPr>
          <w:p w14:paraId="154BA95A"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12ACAEA6"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3F4F6E01" w14:textId="77777777" w:rsidTr="007B1565">
        <w:trPr>
          <w:jc w:val="center"/>
        </w:trPr>
        <w:tc>
          <w:tcPr>
            <w:tcW w:w="1277" w:type="dxa"/>
            <w:vMerge/>
            <w:vAlign w:val="center"/>
          </w:tcPr>
          <w:p w14:paraId="06CFCB40"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6CB50A66"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Elevii au deprinderi de învăţare eficientă şi gândesc logic, problematizat</w:t>
            </w:r>
          </w:p>
        </w:tc>
        <w:tc>
          <w:tcPr>
            <w:tcW w:w="948" w:type="dxa"/>
            <w:vAlign w:val="center"/>
          </w:tcPr>
          <w:p w14:paraId="785CD513"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1C673B02"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1283E9A5" w14:textId="77777777" w:rsidTr="007B1565">
        <w:trPr>
          <w:jc w:val="center"/>
        </w:trPr>
        <w:tc>
          <w:tcPr>
            <w:tcW w:w="1277" w:type="dxa"/>
            <w:vMerge/>
            <w:vAlign w:val="center"/>
          </w:tcPr>
          <w:p w14:paraId="653BF1A1"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47B1A274"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Elevii au deprinderi de muncă independentă şi se descurcă bine în rezolvarea sarcinilor de lucru indicate de către profesor</w:t>
            </w:r>
          </w:p>
        </w:tc>
        <w:tc>
          <w:tcPr>
            <w:tcW w:w="948" w:type="dxa"/>
            <w:vAlign w:val="center"/>
          </w:tcPr>
          <w:p w14:paraId="04B20460"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3C5E8E3F"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7A70B310" w14:textId="77777777" w:rsidTr="007B1565">
        <w:trPr>
          <w:jc w:val="center"/>
        </w:trPr>
        <w:tc>
          <w:tcPr>
            <w:tcW w:w="1277" w:type="dxa"/>
            <w:vMerge/>
            <w:vAlign w:val="center"/>
          </w:tcPr>
          <w:p w14:paraId="69A721DA"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4BCA89E7"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Elevii sunt familiarizați cu spațiul şi resursele CDI şi înțeleg importanța inițierii în cercetarea documentară</w:t>
            </w:r>
          </w:p>
        </w:tc>
        <w:tc>
          <w:tcPr>
            <w:tcW w:w="948" w:type="dxa"/>
            <w:vAlign w:val="center"/>
          </w:tcPr>
          <w:p w14:paraId="3419375D"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0,1</w:t>
            </w:r>
          </w:p>
        </w:tc>
        <w:tc>
          <w:tcPr>
            <w:tcW w:w="878" w:type="dxa"/>
            <w:vAlign w:val="center"/>
          </w:tcPr>
          <w:p w14:paraId="466DB976"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405964DB" w14:textId="77777777" w:rsidTr="007B1565">
        <w:trPr>
          <w:jc w:val="center"/>
        </w:trPr>
        <w:tc>
          <w:tcPr>
            <w:tcW w:w="1277" w:type="dxa"/>
            <w:vMerge/>
            <w:vAlign w:val="center"/>
          </w:tcPr>
          <w:p w14:paraId="50926CCA"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1C646484"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Elevii poarta cu ușurință o conversație şi nu au dificultăți în a utiliza termenii specifici disciplinei studiate</w:t>
            </w:r>
          </w:p>
        </w:tc>
        <w:tc>
          <w:tcPr>
            <w:tcW w:w="948" w:type="dxa"/>
            <w:vAlign w:val="center"/>
          </w:tcPr>
          <w:p w14:paraId="5270DB57"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4E9B8C12"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60F08A33" w14:textId="77777777" w:rsidTr="007B1565">
        <w:trPr>
          <w:jc w:val="center"/>
        </w:trPr>
        <w:tc>
          <w:tcPr>
            <w:tcW w:w="1277" w:type="dxa"/>
            <w:vMerge/>
            <w:vAlign w:val="center"/>
          </w:tcPr>
          <w:p w14:paraId="407F08FD"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6488AD2C"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Elevii au capacitatea de a-şi menţine nivelul de concentrare şi sunt interesați de activităţile propuse</w:t>
            </w:r>
          </w:p>
        </w:tc>
        <w:tc>
          <w:tcPr>
            <w:tcW w:w="948" w:type="dxa"/>
            <w:vAlign w:val="center"/>
          </w:tcPr>
          <w:p w14:paraId="6A6853F6"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3F6A028C"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3D8DD655" w14:textId="77777777" w:rsidTr="007B1565">
        <w:trPr>
          <w:jc w:val="center"/>
        </w:trPr>
        <w:tc>
          <w:tcPr>
            <w:tcW w:w="1277" w:type="dxa"/>
            <w:vMerge/>
            <w:vAlign w:val="center"/>
          </w:tcPr>
          <w:p w14:paraId="06F2C276"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2A1AECFB"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Elevii sunt obișnuiți să lucreze utilizând fișe, dicționare, enciclopedii, atlase, materiale auxiliare, TIC</w:t>
            </w:r>
          </w:p>
        </w:tc>
        <w:tc>
          <w:tcPr>
            <w:tcW w:w="948" w:type="dxa"/>
            <w:vAlign w:val="center"/>
          </w:tcPr>
          <w:p w14:paraId="660210EE"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785059B1"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03456D80" w14:textId="77777777" w:rsidTr="007B1565">
        <w:trPr>
          <w:jc w:val="center"/>
        </w:trPr>
        <w:tc>
          <w:tcPr>
            <w:tcW w:w="1277" w:type="dxa"/>
            <w:vMerge/>
            <w:vAlign w:val="center"/>
          </w:tcPr>
          <w:p w14:paraId="05645E9D"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768E5771"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Elevii sunt implicați în animarea CDI: mediatizarea activităţii CDI, ordonarea documentelor, organizarea activităţilor etc.</w:t>
            </w:r>
          </w:p>
        </w:tc>
        <w:tc>
          <w:tcPr>
            <w:tcW w:w="948" w:type="dxa"/>
            <w:vAlign w:val="center"/>
          </w:tcPr>
          <w:p w14:paraId="4DBD82E9"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7A53FE08"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3F2C1DDD" w14:textId="77777777" w:rsidTr="007B1565">
        <w:trPr>
          <w:jc w:val="center"/>
        </w:trPr>
        <w:tc>
          <w:tcPr>
            <w:tcW w:w="1277" w:type="dxa"/>
            <w:vMerge/>
            <w:vAlign w:val="center"/>
          </w:tcPr>
          <w:p w14:paraId="19866CE4"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550C32CF"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Elevii manifestă respect faţă de profesor şi au o atitudine corespunzătoare faţă de disciplina predată</w:t>
            </w:r>
          </w:p>
        </w:tc>
        <w:tc>
          <w:tcPr>
            <w:tcW w:w="948" w:type="dxa"/>
            <w:vAlign w:val="center"/>
          </w:tcPr>
          <w:p w14:paraId="500600B8"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0,1</w:t>
            </w:r>
          </w:p>
        </w:tc>
        <w:tc>
          <w:tcPr>
            <w:tcW w:w="878" w:type="dxa"/>
            <w:vAlign w:val="center"/>
          </w:tcPr>
          <w:p w14:paraId="115684AA"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5A6D06C3" w14:textId="77777777" w:rsidTr="007B1565">
        <w:trPr>
          <w:jc w:val="center"/>
        </w:trPr>
        <w:tc>
          <w:tcPr>
            <w:tcW w:w="1277" w:type="dxa"/>
            <w:vMerge/>
            <w:vAlign w:val="center"/>
          </w:tcPr>
          <w:p w14:paraId="1A82724A"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196753E8"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Elevii dovedesc competenţe de integrare şi relaționare pozitive</w:t>
            </w:r>
          </w:p>
        </w:tc>
        <w:tc>
          <w:tcPr>
            <w:tcW w:w="948" w:type="dxa"/>
            <w:vAlign w:val="center"/>
          </w:tcPr>
          <w:p w14:paraId="2C0AA8A6"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2FF4B914"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64E23B3E" w14:textId="77777777" w:rsidTr="007B1565">
        <w:trPr>
          <w:jc w:val="center"/>
        </w:trPr>
        <w:tc>
          <w:tcPr>
            <w:tcW w:w="1277" w:type="dxa"/>
            <w:vMerge/>
            <w:vAlign w:val="center"/>
          </w:tcPr>
          <w:p w14:paraId="23A94028"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2F0F05CA"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Elevii manifestă interes şi o atitudine pozitivă față de activităţile specifice unui CDI (dezvoltarea gustului pentru lectură, expoziții, audiții, vizionări, ateliere de creație, întâlniri cu personalități ale vieţii culturale etc.)</w:t>
            </w:r>
          </w:p>
        </w:tc>
        <w:tc>
          <w:tcPr>
            <w:tcW w:w="948" w:type="dxa"/>
            <w:vAlign w:val="center"/>
          </w:tcPr>
          <w:p w14:paraId="6E5DE641"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23573D95"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6B8DA4F4" w14:textId="77777777" w:rsidTr="007B1565">
        <w:trPr>
          <w:jc w:val="center"/>
        </w:trPr>
        <w:tc>
          <w:tcPr>
            <w:tcW w:w="1277" w:type="dxa"/>
            <w:vMerge/>
            <w:vAlign w:val="center"/>
          </w:tcPr>
          <w:p w14:paraId="5607A99D"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7F02E20B"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Elevii înțeleg importanța dobândirii unor metode de a învăța şi de a stăpâni informația</w:t>
            </w:r>
          </w:p>
        </w:tc>
        <w:tc>
          <w:tcPr>
            <w:tcW w:w="948" w:type="dxa"/>
            <w:vAlign w:val="center"/>
          </w:tcPr>
          <w:p w14:paraId="2CA6C36C"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14A3D0CA"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52858ADE" w14:textId="77777777" w:rsidTr="007B1565">
        <w:trPr>
          <w:jc w:val="center"/>
        </w:trPr>
        <w:tc>
          <w:tcPr>
            <w:tcW w:w="1277" w:type="dxa"/>
            <w:vMerge/>
            <w:vAlign w:val="center"/>
          </w:tcPr>
          <w:p w14:paraId="33FE2119"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37488AAF"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Elevii îşi dezvoltă capacitatea de a identifica, selecta, organiza, prelucra şi transmite informația</w:t>
            </w:r>
          </w:p>
        </w:tc>
        <w:tc>
          <w:tcPr>
            <w:tcW w:w="948" w:type="dxa"/>
            <w:vAlign w:val="center"/>
          </w:tcPr>
          <w:p w14:paraId="74FD23CD"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2E537393"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2633CB15" w14:textId="77777777" w:rsidTr="007B1565">
        <w:trPr>
          <w:jc w:val="center"/>
        </w:trPr>
        <w:tc>
          <w:tcPr>
            <w:tcW w:w="1277" w:type="dxa"/>
            <w:vMerge/>
            <w:vAlign w:val="center"/>
          </w:tcPr>
          <w:p w14:paraId="682D56E4"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2E6B466A"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Elevii manifestă iniţiativă, creativitate şi disponibilitate de a lucra în echipă pentru rezolvarea diferitelor sarcini</w:t>
            </w:r>
          </w:p>
        </w:tc>
        <w:tc>
          <w:tcPr>
            <w:tcW w:w="948" w:type="dxa"/>
            <w:vAlign w:val="center"/>
          </w:tcPr>
          <w:p w14:paraId="64792553"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0,1</w:t>
            </w:r>
          </w:p>
        </w:tc>
        <w:tc>
          <w:tcPr>
            <w:tcW w:w="878" w:type="dxa"/>
            <w:vAlign w:val="center"/>
          </w:tcPr>
          <w:p w14:paraId="1699D2AC"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445ABBBB" w14:textId="77777777" w:rsidTr="007B1565">
        <w:trPr>
          <w:jc w:val="center"/>
        </w:trPr>
        <w:tc>
          <w:tcPr>
            <w:tcW w:w="1277" w:type="dxa"/>
            <w:vMerge/>
            <w:vAlign w:val="center"/>
          </w:tcPr>
          <w:p w14:paraId="2C0299C1"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7AD152A2"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Elevii sunt receptivi față de valorile culturale</w:t>
            </w:r>
          </w:p>
        </w:tc>
        <w:tc>
          <w:tcPr>
            <w:tcW w:w="948" w:type="dxa"/>
            <w:vAlign w:val="center"/>
          </w:tcPr>
          <w:p w14:paraId="4B5C02AB"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23DF30AA"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6613F479" w14:textId="77777777" w:rsidTr="007B1565">
        <w:trPr>
          <w:jc w:val="center"/>
        </w:trPr>
        <w:tc>
          <w:tcPr>
            <w:tcW w:w="1277" w:type="dxa"/>
            <w:vMerge/>
            <w:vAlign w:val="center"/>
          </w:tcPr>
          <w:p w14:paraId="67E0C3D5"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34C5A67C"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Elevii au o atitudine prietenoasă față de colegi</w:t>
            </w:r>
          </w:p>
        </w:tc>
        <w:tc>
          <w:tcPr>
            <w:tcW w:w="948" w:type="dxa"/>
            <w:vAlign w:val="center"/>
          </w:tcPr>
          <w:p w14:paraId="1D90B04D"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0,1</w:t>
            </w:r>
          </w:p>
        </w:tc>
        <w:tc>
          <w:tcPr>
            <w:tcW w:w="878" w:type="dxa"/>
            <w:vAlign w:val="center"/>
          </w:tcPr>
          <w:p w14:paraId="52C837DD" w14:textId="77777777" w:rsidR="00834537" w:rsidRPr="005E2EFD" w:rsidRDefault="00834537" w:rsidP="005E2EFD">
            <w:pPr>
              <w:spacing w:after="0" w:line="240" w:lineRule="auto"/>
              <w:jc w:val="center"/>
              <w:rPr>
                <w:rFonts w:ascii="Times New Roman" w:hAnsi="Times New Roman"/>
                <w:sz w:val="19"/>
                <w:szCs w:val="19"/>
              </w:rPr>
            </w:pPr>
          </w:p>
        </w:tc>
      </w:tr>
      <w:tr w:rsidR="00834537" w:rsidRPr="005E2EFD" w14:paraId="7B55FDAF" w14:textId="77777777" w:rsidTr="007B1565">
        <w:trPr>
          <w:jc w:val="center"/>
        </w:trPr>
        <w:tc>
          <w:tcPr>
            <w:tcW w:w="1277" w:type="dxa"/>
            <w:vMerge/>
            <w:vAlign w:val="center"/>
          </w:tcPr>
          <w:p w14:paraId="2696A1F9"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7BD08307"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Elevii au o atitudine pozitivă față de şcoală şi manifestă dorința de a se implica activ în promovarea imaginii acesteia în comunitatea locală prin participarea la activităţile inițiate de către profesorul documentarist prin intermediul CDI</w:t>
            </w:r>
          </w:p>
        </w:tc>
        <w:tc>
          <w:tcPr>
            <w:tcW w:w="948" w:type="dxa"/>
            <w:vAlign w:val="center"/>
          </w:tcPr>
          <w:p w14:paraId="093F9EE1"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68BED09D" w14:textId="77777777" w:rsidR="00834537" w:rsidRPr="005E2EFD" w:rsidRDefault="00834537" w:rsidP="005E2EFD">
            <w:pPr>
              <w:spacing w:after="0" w:line="240" w:lineRule="auto"/>
              <w:jc w:val="center"/>
              <w:rPr>
                <w:rFonts w:ascii="Times New Roman" w:hAnsi="Times New Roman"/>
                <w:sz w:val="19"/>
                <w:szCs w:val="19"/>
              </w:rPr>
            </w:pPr>
          </w:p>
        </w:tc>
      </w:tr>
    </w:tbl>
    <w:p w14:paraId="2CF21CEF" w14:textId="77777777" w:rsidR="00834537" w:rsidRPr="005E2EFD" w:rsidRDefault="00834537" w:rsidP="005E2EFD">
      <w:pPr>
        <w:rPr>
          <w:rFonts w:ascii="Times New Roman" w:hAnsi="Times New Roman"/>
          <w:sz w:val="24"/>
          <w:szCs w:val="24"/>
        </w:rPr>
      </w:pPr>
    </w:p>
    <w:p w14:paraId="5F4CC820" w14:textId="77777777" w:rsidR="00834537" w:rsidRPr="005E2EFD" w:rsidRDefault="00834537" w:rsidP="005E2EFD">
      <w:pPr>
        <w:rPr>
          <w:rFonts w:ascii="Times New Roman" w:hAnsi="Times New Roman"/>
          <w:sz w:val="24"/>
          <w:szCs w:val="24"/>
        </w:rPr>
      </w:pPr>
    </w:p>
    <w:p w14:paraId="1FA66285" w14:textId="77777777" w:rsidR="00834537" w:rsidRPr="005E2EFD" w:rsidRDefault="00834537" w:rsidP="005E2EFD">
      <w:pPr>
        <w:rPr>
          <w:rFonts w:ascii="Times New Roman" w:hAnsi="Times New Roman"/>
          <w:sz w:val="24"/>
          <w:szCs w:val="24"/>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158"/>
        <w:gridCol w:w="948"/>
        <w:gridCol w:w="878"/>
      </w:tblGrid>
      <w:tr w:rsidR="005E2EFD" w:rsidRPr="005E2EFD" w14:paraId="215680E2" w14:textId="77777777" w:rsidTr="007B1565">
        <w:trPr>
          <w:jc w:val="center"/>
        </w:trPr>
        <w:tc>
          <w:tcPr>
            <w:tcW w:w="1277" w:type="dxa"/>
            <w:vMerge w:val="restart"/>
            <w:vAlign w:val="center"/>
          </w:tcPr>
          <w:p w14:paraId="4D1E5B90" w14:textId="77777777" w:rsidR="00834537" w:rsidRPr="005E2EFD" w:rsidRDefault="00834537" w:rsidP="005E2EFD">
            <w:pPr>
              <w:spacing w:after="0" w:line="240" w:lineRule="auto"/>
              <w:jc w:val="center"/>
              <w:rPr>
                <w:rFonts w:ascii="Times New Roman" w:hAnsi="Times New Roman"/>
                <w:sz w:val="19"/>
                <w:szCs w:val="19"/>
              </w:rPr>
            </w:pPr>
          </w:p>
          <w:p w14:paraId="20AB7596"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Analiza</w:t>
            </w:r>
          </w:p>
        </w:tc>
        <w:tc>
          <w:tcPr>
            <w:tcW w:w="7158" w:type="dxa"/>
            <w:vMerge w:val="restart"/>
            <w:vAlign w:val="center"/>
          </w:tcPr>
          <w:p w14:paraId="6CCABFE6"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Aspect evaluate/criterii</w:t>
            </w:r>
          </w:p>
        </w:tc>
        <w:tc>
          <w:tcPr>
            <w:tcW w:w="1826" w:type="dxa"/>
            <w:gridSpan w:val="2"/>
            <w:vAlign w:val="center"/>
          </w:tcPr>
          <w:p w14:paraId="3930D48A"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 xml:space="preserve">Punctaj </w:t>
            </w:r>
          </w:p>
        </w:tc>
      </w:tr>
      <w:tr w:rsidR="005E2EFD" w:rsidRPr="005E2EFD" w14:paraId="4A65B85F" w14:textId="77777777" w:rsidTr="007B1565">
        <w:trPr>
          <w:jc w:val="center"/>
        </w:trPr>
        <w:tc>
          <w:tcPr>
            <w:tcW w:w="1277" w:type="dxa"/>
            <w:vMerge/>
            <w:vAlign w:val="center"/>
          </w:tcPr>
          <w:p w14:paraId="0E9B3446" w14:textId="77777777" w:rsidR="00834537" w:rsidRPr="005E2EFD" w:rsidRDefault="00834537" w:rsidP="005E2EFD">
            <w:pPr>
              <w:spacing w:after="0" w:line="240" w:lineRule="auto"/>
              <w:jc w:val="center"/>
              <w:rPr>
                <w:rFonts w:ascii="Times New Roman" w:hAnsi="Times New Roman"/>
                <w:sz w:val="19"/>
                <w:szCs w:val="19"/>
              </w:rPr>
            </w:pPr>
          </w:p>
        </w:tc>
        <w:tc>
          <w:tcPr>
            <w:tcW w:w="7158" w:type="dxa"/>
            <w:vMerge/>
            <w:vAlign w:val="center"/>
          </w:tcPr>
          <w:p w14:paraId="7331108F" w14:textId="77777777" w:rsidR="00834537" w:rsidRPr="005E2EFD" w:rsidRDefault="00834537" w:rsidP="005E2EFD">
            <w:pPr>
              <w:spacing w:after="0" w:line="240" w:lineRule="auto"/>
              <w:jc w:val="center"/>
              <w:rPr>
                <w:rFonts w:ascii="Times New Roman" w:hAnsi="Times New Roman"/>
                <w:sz w:val="19"/>
                <w:szCs w:val="19"/>
              </w:rPr>
            </w:pPr>
          </w:p>
        </w:tc>
        <w:tc>
          <w:tcPr>
            <w:tcW w:w="948" w:type="dxa"/>
            <w:vAlign w:val="center"/>
          </w:tcPr>
          <w:p w14:paraId="3C552174"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Maxim</w:t>
            </w:r>
          </w:p>
        </w:tc>
        <w:tc>
          <w:tcPr>
            <w:tcW w:w="878" w:type="dxa"/>
            <w:vAlign w:val="center"/>
          </w:tcPr>
          <w:p w14:paraId="28F14160"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Realizat</w:t>
            </w:r>
          </w:p>
        </w:tc>
      </w:tr>
      <w:tr w:rsidR="005E2EFD" w:rsidRPr="005E2EFD" w14:paraId="21289A0F" w14:textId="77777777" w:rsidTr="007B1565">
        <w:trPr>
          <w:jc w:val="center"/>
        </w:trPr>
        <w:tc>
          <w:tcPr>
            <w:tcW w:w="1277" w:type="dxa"/>
            <w:vMerge w:val="restart"/>
            <w:vAlign w:val="center"/>
          </w:tcPr>
          <w:p w14:paraId="3B5EECB4" w14:textId="77777777" w:rsidR="00834537" w:rsidRPr="005E2EFD" w:rsidRDefault="00834537" w:rsidP="005E2EFD">
            <w:pPr>
              <w:spacing w:after="0" w:line="240" w:lineRule="auto"/>
              <w:rPr>
                <w:rFonts w:ascii="Times New Roman" w:hAnsi="Times New Roman"/>
                <w:sz w:val="19"/>
                <w:szCs w:val="19"/>
              </w:rPr>
            </w:pPr>
            <w:r w:rsidRPr="005E2EFD">
              <w:rPr>
                <w:rFonts w:ascii="Times New Roman" w:hAnsi="Times New Roman"/>
                <w:sz w:val="19"/>
                <w:szCs w:val="19"/>
              </w:rPr>
              <w:t xml:space="preserve">Profesor </w:t>
            </w:r>
          </w:p>
        </w:tc>
        <w:tc>
          <w:tcPr>
            <w:tcW w:w="7158" w:type="dxa"/>
            <w:vAlign w:val="center"/>
          </w:tcPr>
          <w:p w14:paraId="43AB8736"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Demonstrează o bună cunoaştere a disciplinei predate şi cunoștințe actualizate în domeniul inițierii în cercetarea documentară</w:t>
            </w:r>
          </w:p>
        </w:tc>
        <w:tc>
          <w:tcPr>
            <w:tcW w:w="948" w:type="dxa"/>
            <w:vAlign w:val="center"/>
          </w:tcPr>
          <w:p w14:paraId="266F09F2"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0CDD4EE7"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7F789429" w14:textId="77777777" w:rsidTr="007B1565">
        <w:trPr>
          <w:jc w:val="center"/>
        </w:trPr>
        <w:tc>
          <w:tcPr>
            <w:tcW w:w="1277" w:type="dxa"/>
            <w:vMerge/>
            <w:vAlign w:val="center"/>
          </w:tcPr>
          <w:p w14:paraId="2DAAF662"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12BAEBA4"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Demonstrează capacitate de sinteză şi subliniază valoarea practic – aplicativă a demersului întreprins</w:t>
            </w:r>
          </w:p>
        </w:tc>
        <w:tc>
          <w:tcPr>
            <w:tcW w:w="948" w:type="dxa"/>
            <w:vAlign w:val="center"/>
          </w:tcPr>
          <w:p w14:paraId="27EEA47B"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0928DB7A"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65C53F5F" w14:textId="77777777" w:rsidTr="007B1565">
        <w:trPr>
          <w:jc w:val="center"/>
        </w:trPr>
        <w:tc>
          <w:tcPr>
            <w:tcW w:w="1277" w:type="dxa"/>
            <w:vMerge/>
            <w:vAlign w:val="center"/>
          </w:tcPr>
          <w:p w14:paraId="4FD8D59D"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4C87D774"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Limbajul utilizat este adecvat şi ţine cont de nivelul de vârstă şi înțelegere al elevilor</w:t>
            </w:r>
          </w:p>
        </w:tc>
        <w:tc>
          <w:tcPr>
            <w:tcW w:w="948" w:type="dxa"/>
            <w:vAlign w:val="center"/>
          </w:tcPr>
          <w:p w14:paraId="12615ACE"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0,1</w:t>
            </w:r>
          </w:p>
        </w:tc>
        <w:tc>
          <w:tcPr>
            <w:tcW w:w="878" w:type="dxa"/>
            <w:vAlign w:val="center"/>
          </w:tcPr>
          <w:p w14:paraId="3BE54643"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0A634F15" w14:textId="77777777" w:rsidTr="007B1565">
        <w:trPr>
          <w:jc w:val="center"/>
        </w:trPr>
        <w:tc>
          <w:tcPr>
            <w:tcW w:w="1277" w:type="dxa"/>
            <w:vMerge/>
            <w:vAlign w:val="center"/>
          </w:tcPr>
          <w:p w14:paraId="5B1D00D8"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02B63670"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Comunicarea cu elevii este eficientă. Tonul folosit (calm, ferm), formularea clară a ideilor conduc la captarea atenției elevilor şi la participarea lor la rezolvarea sarcinilor propuse</w:t>
            </w:r>
          </w:p>
        </w:tc>
        <w:tc>
          <w:tcPr>
            <w:tcW w:w="948" w:type="dxa"/>
            <w:vAlign w:val="center"/>
          </w:tcPr>
          <w:p w14:paraId="2353239B"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0,1</w:t>
            </w:r>
          </w:p>
        </w:tc>
        <w:tc>
          <w:tcPr>
            <w:tcW w:w="878" w:type="dxa"/>
            <w:vAlign w:val="center"/>
          </w:tcPr>
          <w:p w14:paraId="4789BEA3"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782DA170" w14:textId="77777777" w:rsidTr="007B1565">
        <w:trPr>
          <w:jc w:val="center"/>
        </w:trPr>
        <w:tc>
          <w:tcPr>
            <w:tcW w:w="1277" w:type="dxa"/>
            <w:vMerge/>
            <w:vAlign w:val="center"/>
          </w:tcPr>
          <w:p w14:paraId="1EDD8045"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328E8DEA" w14:textId="256F3886"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Dialoghează cu elevii, nu monopolizează discuția, răspunde la întrebările elevilor</w:t>
            </w:r>
            <w:r w:rsidR="00FB2784" w:rsidRPr="005E2EFD">
              <w:rPr>
                <w:rFonts w:ascii="Times New Roman" w:hAnsi="Times New Roman"/>
                <w:sz w:val="19"/>
                <w:szCs w:val="19"/>
              </w:rPr>
              <w:t>,</w:t>
            </w:r>
            <w:r w:rsidRPr="005E2EFD">
              <w:rPr>
                <w:rFonts w:ascii="Times New Roman" w:hAnsi="Times New Roman"/>
                <w:sz w:val="19"/>
                <w:szCs w:val="19"/>
              </w:rPr>
              <w:t xml:space="preserve"> clarificând aspectele mai dificile pentru aceştia</w:t>
            </w:r>
          </w:p>
        </w:tc>
        <w:tc>
          <w:tcPr>
            <w:tcW w:w="948" w:type="dxa"/>
            <w:vAlign w:val="center"/>
          </w:tcPr>
          <w:p w14:paraId="21E7225A"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3B1D9017"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463C92BF" w14:textId="77777777" w:rsidTr="007B1565">
        <w:trPr>
          <w:jc w:val="center"/>
        </w:trPr>
        <w:tc>
          <w:tcPr>
            <w:tcW w:w="1277" w:type="dxa"/>
            <w:vMerge/>
            <w:vAlign w:val="center"/>
          </w:tcPr>
          <w:p w14:paraId="099732C9"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08840E7B" w14:textId="36D84159"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Foloseşte material</w:t>
            </w:r>
            <w:r w:rsidR="00FB2784" w:rsidRPr="005E2EFD">
              <w:rPr>
                <w:rFonts w:ascii="Times New Roman" w:hAnsi="Times New Roman"/>
                <w:sz w:val="19"/>
                <w:szCs w:val="19"/>
              </w:rPr>
              <w:t>e</w:t>
            </w:r>
            <w:r w:rsidRPr="005E2EFD">
              <w:rPr>
                <w:rFonts w:ascii="Times New Roman" w:hAnsi="Times New Roman"/>
                <w:sz w:val="19"/>
                <w:szCs w:val="19"/>
              </w:rPr>
              <w:t xml:space="preserve"> auxiliare </w:t>
            </w:r>
          </w:p>
        </w:tc>
        <w:tc>
          <w:tcPr>
            <w:tcW w:w="948" w:type="dxa"/>
            <w:vAlign w:val="center"/>
          </w:tcPr>
          <w:p w14:paraId="4D2C46C5"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0,1</w:t>
            </w:r>
          </w:p>
        </w:tc>
        <w:tc>
          <w:tcPr>
            <w:tcW w:w="878" w:type="dxa"/>
            <w:vAlign w:val="center"/>
          </w:tcPr>
          <w:p w14:paraId="36A3D559"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265627C7" w14:textId="77777777" w:rsidTr="007B1565">
        <w:trPr>
          <w:jc w:val="center"/>
        </w:trPr>
        <w:tc>
          <w:tcPr>
            <w:tcW w:w="1277" w:type="dxa"/>
            <w:vMerge/>
            <w:vAlign w:val="center"/>
          </w:tcPr>
          <w:p w14:paraId="1CD673F1"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6A2AB41F"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Utilizează corespunzător resursele existente în CDI (suport hârtie, suporturi audio – video), inclusiv resursele digitale şi TIC</w:t>
            </w:r>
          </w:p>
        </w:tc>
        <w:tc>
          <w:tcPr>
            <w:tcW w:w="948" w:type="dxa"/>
            <w:vAlign w:val="center"/>
          </w:tcPr>
          <w:p w14:paraId="034D05B9"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3CE1325E"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79802D4A" w14:textId="77777777" w:rsidTr="007B1565">
        <w:trPr>
          <w:jc w:val="center"/>
        </w:trPr>
        <w:tc>
          <w:tcPr>
            <w:tcW w:w="1277" w:type="dxa"/>
            <w:vMerge/>
            <w:vAlign w:val="center"/>
          </w:tcPr>
          <w:p w14:paraId="5240CFCA"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1B7051B3"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Alocă fiecărei secvențe din lecție timpul adecvat şi respectă etapele parcurgerii acesteia, respectând planul de lecție</w:t>
            </w:r>
          </w:p>
        </w:tc>
        <w:tc>
          <w:tcPr>
            <w:tcW w:w="948" w:type="dxa"/>
            <w:vAlign w:val="center"/>
          </w:tcPr>
          <w:p w14:paraId="3EFB0749"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3F534B65"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475549B0" w14:textId="77777777" w:rsidTr="007B1565">
        <w:trPr>
          <w:jc w:val="center"/>
        </w:trPr>
        <w:tc>
          <w:tcPr>
            <w:tcW w:w="1277" w:type="dxa"/>
            <w:vMerge/>
            <w:vAlign w:val="center"/>
          </w:tcPr>
          <w:p w14:paraId="45567AA6"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21AC1B6E"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Utilizează strategii de lucru interactive: brainstorming, dezbatere, problematizare, joc de rol, simulări, tehnici ale gândirii critice, exerciții metaforice etc.</w:t>
            </w:r>
          </w:p>
        </w:tc>
        <w:tc>
          <w:tcPr>
            <w:tcW w:w="948" w:type="dxa"/>
            <w:vAlign w:val="center"/>
          </w:tcPr>
          <w:p w14:paraId="62A51EBB"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7398C89E"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6361BE73" w14:textId="77777777" w:rsidTr="007B1565">
        <w:trPr>
          <w:jc w:val="center"/>
        </w:trPr>
        <w:tc>
          <w:tcPr>
            <w:tcW w:w="1277" w:type="dxa"/>
            <w:vMerge/>
            <w:vAlign w:val="center"/>
          </w:tcPr>
          <w:p w14:paraId="2DF8BB2E"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3A31B02C"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Abordează conținuturile dintr-o perspectivă aplicativă, implicând elevii în activitatea de documentare şi orientare într-o structură info-documentară</w:t>
            </w:r>
          </w:p>
        </w:tc>
        <w:tc>
          <w:tcPr>
            <w:tcW w:w="948" w:type="dxa"/>
            <w:vAlign w:val="center"/>
          </w:tcPr>
          <w:p w14:paraId="1F40675F"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04CA63C2"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2F704D07" w14:textId="77777777" w:rsidTr="007B1565">
        <w:trPr>
          <w:jc w:val="center"/>
        </w:trPr>
        <w:tc>
          <w:tcPr>
            <w:tcW w:w="1277" w:type="dxa"/>
            <w:vMerge/>
            <w:vAlign w:val="center"/>
          </w:tcPr>
          <w:p w14:paraId="37D42BBA"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619E5243"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Lecția este centrată pe elev – se lucrează pe perechi, pe grupe, individual</w:t>
            </w:r>
          </w:p>
        </w:tc>
        <w:tc>
          <w:tcPr>
            <w:tcW w:w="948" w:type="dxa"/>
            <w:vAlign w:val="center"/>
          </w:tcPr>
          <w:p w14:paraId="11C6D06D"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13369149"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166AD356" w14:textId="77777777" w:rsidTr="007B1565">
        <w:trPr>
          <w:jc w:val="center"/>
        </w:trPr>
        <w:tc>
          <w:tcPr>
            <w:tcW w:w="1277" w:type="dxa"/>
            <w:vMerge/>
            <w:vAlign w:val="center"/>
          </w:tcPr>
          <w:p w14:paraId="0247BF2B"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157D7BE3"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Monitorizează atent activităţile desfăşurate de elevi. Elevii primesc indicații clare, precise pentru fiecare etapă a lecției</w:t>
            </w:r>
          </w:p>
        </w:tc>
        <w:tc>
          <w:tcPr>
            <w:tcW w:w="948" w:type="dxa"/>
            <w:vAlign w:val="center"/>
          </w:tcPr>
          <w:p w14:paraId="0A066DD7"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0,1</w:t>
            </w:r>
          </w:p>
        </w:tc>
        <w:tc>
          <w:tcPr>
            <w:tcW w:w="878" w:type="dxa"/>
            <w:vAlign w:val="center"/>
          </w:tcPr>
          <w:p w14:paraId="33B08854"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4B3F9285" w14:textId="77777777" w:rsidTr="007B1565">
        <w:trPr>
          <w:jc w:val="center"/>
        </w:trPr>
        <w:tc>
          <w:tcPr>
            <w:tcW w:w="1277" w:type="dxa"/>
            <w:vMerge/>
            <w:vAlign w:val="center"/>
          </w:tcPr>
          <w:p w14:paraId="1B3A5566"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27EAE4A7"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Formează şi dezvoltă competenţe specifice domeniului info-documentar, necesare învățării de-a lungul vieţii</w:t>
            </w:r>
          </w:p>
        </w:tc>
        <w:tc>
          <w:tcPr>
            <w:tcW w:w="948" w:type="dxa"/>
            <w:vAlign w:val="center"/>
          </w:tcPr>
          <w:p w14:paraId="79528FCA"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6F633044"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410CF51E" w14:textId="77777777" w:rsidTr="007B1565">
        <w:trPr>
          <w:jc w:val="center"/>
        </w:trPr>
        <w:tc>
          <w:tcPr>
            <w:tcW w:w="1277" w:type="dxa"/>
            <w:vMerge/>
            <w:vAlign w:val="center"/>
          </w:tcPr>
          <w:p w14:paraId="60E4CEDB"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44E09FE5"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Dovedeşte preocupare pentru facilitarea accesului la informație, asigurarea exploatării cât mai eficiente a informațiilor şi documentelor pluridisciplinare multimedia şi multisuport de către utilizatori, din perspectiva egalizării șanselor elevilor din medii culturale şi sociale diferite</w:t>
            </w:r>
          </w:p>
        </w:tc>
        <w:tc>
          <w:tcPr>
            <w:tcW w:w="948" w:type="dxa"/>
            <w:vAlign w:val="center"/>
          </w:tcPr>
          <w:p w14:paraId="7862E316"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04AECD77"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3E918D5D" w14:textId="77777777" w:rsidTr="007B1565">
        <w:trPr>
          <w:jc w:val="center"/>
        </w:trPr>
        <w:tc>
          <w:tcPr>
            <w:tcW w:w="1277" w:type="dxa"/>
            <w:vMerge/>
            <w:vAlign w:val="center"/>
          </w:tcPr>
          <w:p w14:paraId="29246427"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7423075A"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Distribuie sarcinile de învăţare gradual şi în succesiune logică</w:t>
            </w:r>
          </w:p>
        </w:tc>
        <w:tc>
          <w:tcPr>
            <w:tcW w:w="948" w:type="dxa"/>
            <w:vAlign w:val="center"/>
          </w:tcPr>
          <w:p w14:paraId="7EDE0A11"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2735307A"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470A10D7" w14:textId="77777777" w:rsidTr="007B1565">
        <w:trPr>
          <w:jc w:val="center"/>
        </w:trPr>
        <w:tc>
          <w:tcPr>
            <w:tcW w:w="1277" w:type="dxa"/>
            <w:vMerge/>
            <w:vAlign w:val="center"/>
          </w:tcPr>
          <w:p w14:paraId="70E908D7"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37051B10" w14:textId="214FD6EA"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Formulează întrebări pentru a verifica dacă elevii au înțeles noile conținuturi</w:t>
            </w:r>
          </w:p>
        </w:tc>
        <w:tc>
          <w:tcPr>
            <w:tcW w:w="948" w:type="dxa"/>
            <w:vAlign w:val="center"/>
          </w:tcPr>
          <w:p w14:paraId="59EC117F"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0,1</w:t>
            </w:r>
          </w:p>
        </w:tc>
        <w:tc>
          <w:tcPr>
            <w:tcW w:w="878" w:type="dxa"/>
            <w:vAlign w:val="center"/>
          </w:tcPr>
          <w:p w14:paraId="5068296D"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49A6952F" w14:textId="77777777" w:rsidTr="007B1565">
        <w:trPr>
          <w:jc w:val="center"/>
        </w:trPr>
        <w:tc>
          <w:tcPr>
            <w:tcW w:w="1277" w:type="dxa"/>
            <w:vMerge/>
            <w:vAlign w:val="center"/>
          </w:tcPr>
          <w:p w14:paraId="6834E491"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50316E0F"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Implică elevii în procesul de evaluare şi le oferă feed-back în legătură cu progresul şcolar realizat</w:t>
            </w:r>
          </w:p>
        </w:tc>
        <w:tc>
          <w:tcPr>
            <w:tcW w:w="948" w:type="dxa"/>
            <w:vAlign w:val="center"/>
          </w:tcPr>
          <w:p w14:paraId="1358180F"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359FAC6D"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6A0B4C7A" w14:textId="77777777" w:rsidTr="007B1565">
        <w:trPr>
          <w:jc w:val="center"/>
        </w:trPr>
        <w:tc>
          <w:tcPr>
            <w:tcW w:w="1277" w:type="dxa"/>
            <w:vMerge/>
            <w:vAlign w:val="center"/>
          </w:tcPr>
          <w:p w14:paraId="16B5FFC6"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5F21FE48"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Favorizează implicarea activă a tuturor elevilor în procesul instructiv – educativ</w:t>
            </w:r>
          </w:p>
        </w:tc>
        <w:tc>
          <w:tcPr>
            <w:tcW w:w="948" w:type="dxa"/>
            <w:vAlign w:val="center"/>
          </w:tcPr>
          <w:p w14:paraId="36250891"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45C6788B"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26A8A8F4" w14:textId="77777777" w:rsidTr="007B1565">
        <w:trPr>
          <w:jc w:val="center"/>
        </w:trPr>
        <w:tc>
          <w:tcPr>
            <w:tcW w:w="1277" w:type="dxa"/>
            <w:vMerge/>
            <w:vAlign w:val="center"/>
          </w:tcPr>
          <w:p w14:paraId="4E81D84F"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66542F6E"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Demonstrează abilitatea de a desfășura activităţi diferențiate</w:t>
            </w:r>
          </w:p>
        </w:tc>
        <w:tc>
          <w:tcPr>
            <w:tcW w:w="948" w:type="dxa"/>
            <w:vAlign w:val="center"/>
          </w:tcPr>
          <w:p w14:paraId="46AC7BE8"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621A512A"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5A89489D" w14:textId="77777777" w:rsidTr="007B1565">
        <w:trPr>
          <w:jc w:val="center"/>
        </w:trPr>
        <w:tc>
          <w:tcPr>
            <w:tcW w:w="1277" w:type="dxa"/>
            <w:vMerge/>
            <w:vAlign w:val="center"/>
          </w:tcPr>
          <w:p w14:paraId="2F665350"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0396E029"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 xml:space="preserve">Demonstrează capacitate de analiză şi sinteză, originalitate, tact pedagogic şi spirit organizatoric </w:t>
            </w:r>
          </w:p>
        </w:tc>
        <w:tc>
          <w:tcPr>
            <w:tcW w:w="948" w:type="dxa"/>
            <w:vAlign w:val="center"/>
          </w:tcPr>
          <w:p w14:paraId="4E222BEE"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0FFC3BA8"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0C79FCF8" w14:textId="77777777" w:rsidTr="007B1565">
        <w:trPr>
          <w:jc w:val="center"/>
        </w:trPr>
        <w:tc>
          <w:tcPr>
            <w:tcW w:w="1277" w:type="dxa"/>
            <w:vMerge/>
            <w:vAlign w:val="center"/>
          </w:tcPr>
          <w:p w14:paraId="5FB38BCB"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0606E602" w14:textId="77777777"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Alege activităţile în mod creativ</w:t>
            </w:r>
          </w:p>
        </w:tc>
        <w:tc>
          <w:tcPr>
            <w:tcW w:w="948" w:type="dxa"/>
            <w:vAlign w:val="center"/>
          </w:tcPr>
          <w:p w14:paraId="51B2867C"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48DE1FE2" w14:textId="77777777" w:rsidR="00834537" w:rsidRPr="005E2EFD" w:rsidRDefault="00834537" w:rsidP="005E2EFD">
            <w:pPr>
              <w:spacing w:after="0" w:line="240" w:lineRule="auto"/>
              <w:jc w:val="center"/>
              <w:rPr>
                <w:rFonts w:ascii="Times New Roman" w:hAnsi="Times New Roman"/>
                <w:sz w:val="19"/>
                <w:szCs w:val="19"/>
              </w:rPr>
            </w:pPr>
          </w:p>
        </w:tc>
      </w:tr>
      <w:tr w:rsidR="005E2EFD" w:rsidRPr="005E2EFD" w14:paraId="62295097" w14:textId="77777777" w:rsidTr="007B1565">
        <w:trPr>
          <w:jc w:val="center"/>
        </w:trPr>
        <w:tc>
          <w:tcPr>
            <w:tcW w:w="1277" w:type="dxa"/>
            <w:vMerge/>
            <w:vAlign w:val="center"/>
          </w:tcPr>
          <w:p w14:paraId="3EEA5DBB" w14:textId="77777777" w:rsidR="00834537" w:rsidRPr="005E2EFD" w:rsidRDefault="00834537" w:rsidP="005E2EFD">
            <w:pPr>
              <w:spacing w:after="0" w:line="240" w:lineRule="auto"/>
              <w:jc w:val="center"/>
              <w:rPr>
                <w:rFonts w:ascii="Times New Roman" w:hAnsi="Times New Roman"/>
                <w:sz w:val="19"/>
                <w:szCs w:val="19"/>
              </w:rPr>
            </w:pPr>
          </w:p>
        </w:tc>
        <w:tc>
          <w:tcPr>
            <w:tcW w:w="7158" w:type="dxa"/>
            <w:vAlign w:val="center"/>
          </w:tcPr>
          <w:p w14:paraId="401AAC25" w14:textId="0EF491D9" w:rsidR="00834537" w:rsidRPr="005E2EFD" w:rsidRDefault="00834537" w:rsidP="005E2EFD">
            <w:pPr>
              <w:spacing w:after="0" w:line="240" w:lineRule="auto"/>
              <w:jc w:val="both"/>
              <w:rPr>
                <w:rFonts w:ascii="Times New Roman" w:hAnsi="Times New Roman"/>
                <w:sz w:val="19"/>
                <w:szCs w:val="19"/>
              </w:rPr>
            </w:pPr>
            <w:r w:rsidRPr="005E2EFD">
              <w:rPr>
                <w:rFonts w:ascii="Times New Roman" w:hAnsi="Times New Roman"/>
                <w:sz w:val="19"/>
                <w:szCs w:val="19"/>
              </w:rPr>
              <w:t>Facilitează accesul elevilor la informație, documentație şi noi tehnologii în contextul evoluției societății</w:t>
            </w:r>
          </w:p>
        </w:tc>
        <w:tc>
          <w:tcPr>
            <w:tcW w:w="948" w:type="dxa"/>
            <w:vAlign w:val="center"/>
          </w:tcPr>
          <w:p w14:paraId="5A4ADFC8"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0,2</w:t>
            </w:r>
          </w:p>
        </w:tc>
        <w:tc>
          <w:tcPr>
            <w:tcW w:w="878" w:type="dxa"/>
            <w:vAlign w:val="center"/>
          </w:tcPr>
          <w:p w14:paraId="0577DB6B" w14:textId="77777777" w:rsidR="00834537" w:rsidRPr="005E2EFD" w:rsidRDefault="00834537" w:rsidP="005E2EFD">
            <w:pPr>
              <w:spacing w:after="0" w:line="240" w:lineRule="auto"/>
              <w:jc w:val="center"/>
              <w:rPr>
                <w:rFonts w:ascii="Times New Roman" w:hAnsi="Times New Roman"/>
                <w:sz w:val="19"/>
                <w:szCs w:val="19"/>
              </w:rPr>
            </w:pPr>
          </w:p>
        </w:tc>
      </w:tr>
      <w:tr w:rsidR="00834537" w:rsidRPr="005E2EFD" w14:paraId="20F68531" w14:textId="77777777" w:rsidTr="007B1565">
        <w:trPr>
          <w:jc w:val="center"/>
        </w:trPr>
        <w:tc>
          <w:tcPr>
            <w:tcW w:w="8435" w:type="dxa"/>
            <w:gridSpan w:val="2"/>
            <w:vAlign w:val="center"/>
          </w:tcPr>
          <w:p w14:paraId="66059DF3" w14:textId="77777777" w:rsidR="00834537" w:rsidRPr="005E2EFD" w:rsidRDefault="00834537" w:rsidP="005E2EFD">
            <w:pPr>
              <w:pStyle w:val="ListParagraph"/>
              <w:jc w:val="both"/>
              <w:rPr>
                <w:sz w:val="19"/>
                <w:szCs w:val="19"/>
              </w:rPr>
            </w:pPr>
            <w:r w:rsidRPr="005E2EFD">
              <w:rPr>
                <w:sz w:val="19"/>
                <w:szCs w:val="19"/>
              </w:rPr>
              <w:t xml:space="preserve">Total puncte </w:t>
            </w:r>
          </w:p>
        </w:tc>
        <w:tc>
          <w:tcPr>
            <w:tcW w:w="948" w:type="dxa"/>
            <w:vAlign w:val="center"/>
          </w:tcPr>
          <w:p w14:paraId="00895F1A" w14:textId="77777777" w:rsidR="00834537" w:rsidRPr="005E2EFD" w:rsidRDefault="00834537" w:rsidP="005E2EFD">
            <w:pPr>
              <w:spacing w:after="0" w:line="240" w:lineRule="auto"/>
              <w:jc w:val="center"/>
              <w:rPr>
                <w:rFonts w:ascii="Times New Roman" w:hAnsi="Times New Roman"/>
                <w:sz w:val="19"/>
                <w:szCs w:val="19"/>
              </w:rPr>
            </w:pPr>
            <w:r w:rsidRPr="005E2EFD">
              <w:rPr>
                <w:rFonts w:ascii="Times New Roman" w:hAnsi="Times New Roman"/>
                <w:sz w:val="19"/>
                <w:szCs w:val="19"/>
              </w:rPr>
              <w:t>10</w:t>
            </w:r>
          </w:p>
        </w:tc>
        <w:tc>
          <w:tcPr>
            <w:tcW w:w="878" w:type="dxa"/>
            <w:vAlign w:val="center"/>
          </w:tcPr>
          <w:p w14:paraId="31122A89" w14:textId="77777777" w:rsidR="00834537" w:rsidRPr="005E2EFD" w:rsidRDefault="00834537" w:rsidP="005E2EFD">
            <w:pPr>
              <w:spacing w:after="0" w:line="240" w:lineRule="auto"/>
              <w:jc w:val="center"/>
              <w:rPr>
                <w:rFonts w:ascii="Times New Roman" w:hAnsi="Times New Roman"/>
                <w:sz w:val="19"/>
                <w:szCs w:val="19"/>
              </w:rPr>
            </w:pPr>
          </w:p>
        </w:tc>
      </w:tr>
    </w:tbl>
    <w:p w14:paraId="2C60695A" w14:textId="77777777" w:rsidR="00834537" w:rsidRPr="005E2EFD" w:rsidRDefault="00834537" w:rsidP="005E2EFD">
      <w:pPr>
        <w:jc w:val="center"/>
        <w:rPr>
          <w:rFonts w:ascii="Times New Roman" w:hAnsi="Times New Roman"/>
          <w:sz w:val="24"/>
          <w:szCs w:val="24"/>
        </w:rPr>
      </w:pPr>
    </w:p>
    <w:p w14:paraId="09B67AE7" w14:textId="2D0B57D2" w:rsidR="00834537" w:rsidRPr="005E2EFD" w:rsidRDefault="00834537" w:rsidP="005E2EFD">
      <w:pPr>
        <w:pStyle w:val="Footer"/>
        <w:tabs>
          <w:tab w:val="left" w:pos="720"/>
        </w:tabs>
        <w:ind w:left="-720"/>
        <w:jc w:val="right"/>
        <w:rPr>
          <w:rFonts w:ascii="Times New Roman" w:hAnsi="Times New Roman"/>
          <w:spacing w:val="-6"/>
        </w:rPr>
      </w:pPr>
      <w:r w:rsidRPr="005E2EFD">
        <w:rPr>
          <w:rFonts w:ascii="Times New Roman" w:hAnsi="Times New Roman"/>
          <w:spacing w:val="-6"/>
        </w:rPr>
        <w:t xml:space="preserve">                                                                                            EXAMINATOR________</w:t>
      </w:r>
      <w:r w:rsidR="00FB2784" w:rsidRPr="005E2EFD">
        <w:rPr>
          <w:rFonts w:ascii="Times New Roman" w:hAnsi="Times New Roman"/>
          <w:spacing w:val="-6"/>
        </w:rPr>
        <w:t>__</w:t>
      </w:r>
      <w:r w:rsidRPr="005E2EFD">
        <w:rPr>
          <w:rFonts w:ascii="Times New Roman" w:hAnsi="Times New Roman"/>
          <w:spacing w:val="-6"/>
        </w:rPr>
        <w:t>__________________</w:t>
      </w:r>
    </w:p>
    <w:p w14:paraId="3895998B" w14:textId="77777777" w:rsidR="00834537" w:rsidRPr="005E2EFD" w:rsidRDefault="00834537" w:rsidP="005E2EFD">
      <w:pPr>
        <w:jc w:val="right"/>
        <w:rPr>
          <w:rFonts w:ascii="Times New Roman" w:hAnsi="Times New Roman"/>
          <w:spacing w:val="-6"/>
        </w:rPr>
      </w:pPr>
      <w:r w:rsidRPr="005E2EFD">
        <w:rPr>
          <w:rFonts w:ascii="Times New Roman" w:hAnsi="Times New Roman"/>
          <w:spacing w:val="-6"/>
        </w:rPr>
        <w:t xml:space="preserve">                                                                                     SEMNĂTURA ____________________________</w:t>
      </w:r>
    </w:p>
    <w:p w14:paraId="5E302C5E" w14:textId="77777777" w:rsidR="00834537" w:rsidRPr="005E2EFD" w:rsidRDefault="00834537" w:rsidP="005E2EFD">
      <w:pPr>
        <w:rPr>
          <w:rFonts w:ascii="Times New Roman" w:hAnsi="Times New Roman"/>
          <w:spacing w:val="-6"/>
          <w:lang w:eastAsia="ro-RO"/>
        </w:rPr>
      </w:pPr>
    </w:p>
    <w:p w14:paraId="79230396" w14:textId="77777777" w:rsidR="00834537" w:rsidRPr="005E2EFD" w:rsidRDefault="00834537" w:rsidP="005E2EFD">
      <w:pPr>
        <w:rPr>
          <w:rFonts w:ascii="Times New Roman" w:hAnsi="Times New Roman"/>
          <w:spacing w:val="-6"/>
        </w:rPr>
      </w:pPr>
      <w:r w:rsidRPr="005E2EFD">
        <w:rPr>
          <w:rFonts w:ascii="Times New Roman" w:hAnsi="Times New Roman"/>
          <w:spacing w:val="-6"/>
        </w:rPr>
        <w:t xml:space="preserve">Am luat la cunoştinţă, </w:t>
      </w:r>
    </w:p>
    <w:p w14:paraId="4F4D91D8" w14:textId="77777777" w:rsidR="00834537" w:rsidRPr="005E2EFD" w:rsidRDefault="00834537" w:rsidP="005E2EFD">
      <w:pPr>
        <w:rPr>
          <w:rFonts w:ascii="Times New Roman" w:hAnsi="Times New Roman"/>
          <w:spacing w:val="-6"/>
        </w:rPr>
      </w:pPr>
      <w:r w:rsidRPr="005E2EFD">
        <w:rPr>
          <w:rFonts w:ascii="Times New Roman" w:hAnsi="Times New Roman"/>
          <w:spacing w:val="-6"/>
        </w:rPr>
        <w:t>Candidat:_____________________________________________________________</w:t>
      </w:r>
    </w:p>
    <w:p w14:paraId="6DE0EB26" w14:textId="77777777" w:rsidR="00834537" w:rsidRPr="005E2EFD" w:rsidRDefault="00834537" w:rsidP="005E2EFD">
      <w:pPr>
        <w:rPr>
          <w:rFonts w:ascii="Times New Roman" w:hAnsi="Times New Roman"/>
          <w:spacing w:val="-6"/>
          <w:u w:val="single"/>
        </w:rPr>
      </w:pPr>
      <w:r w:rsidRPr="005E2EFD">
        <w:rPr>
          <w:rFonts w:ascii="Times New Roman" w:hAnsi="Times New Roman"/>
          <w:spacing w:val="-6"/>
        </w:rPr>
        <w:t>Semnătura _________________</w:t>
      </w:r>
    </w:p>
    <w:p w14:paraId="68AA0F48" w14:textId="77777777" w:rsidR="00834537" w:rsidRPr="005E2EFD" w:rsidRDefault="00834537" w:rsidP="005E2EFD">
      <w:pPr>
        <w:rPr>
          <w:rFonts w:ascii="Times New Roman" w:hAnsi="Times New Roman"/>
          <w:spacing w:val="-6"/>
          <w:lang w:eastAsia="ro-RO"/>
        </w:rPr>
      </w:pPr>
    </w:p>
    <w:p w14:paraId="5F192E5F" w14:textId="77777777" w:rsidR="00834537" w:rsidRPr="005E2EFD" w:rsidRDefault="00834537" w:rsidP="005E2EFD">
      <w:pPr>
        <w:autoSpaceDE w:val="0"/>
        <w:autoSpaceDN w:val="0"/>
        <w:adjustRightInd w:val="0"/>
        <w:ind w:firstLine="567"/>
        <w:jc w:val="both"/>
        <w:rPr>
          <w:rFonts w:ascii="Times New Roman" w:hAnsi="Times New Roman"/>
          <w:bCs/>
          <w:i/>
          <w:spacing w:val="-6"/>
        </w:rPr>
      </w:pPr>
      <w:r w:rsidRPr="005E2EFD">
        <w:rPr>
          <w:rFonts w:ascii="Times New Roman" w:hAnsi="Times New Roman"/>
          <w:bCs/>
          <w:i/>
          <w:spacing w:val="-6"/>
        </w:rPr>
        <w:t>Notă: Fişa de evaluare a lecției în profilul postului este completată de cei doi profesori examinatori care fac parte din comisie. Rezultatul inspecţiei la clasă</w:t>
      </w:r>
      <w:r w:rsidRPr="005E2EFD">
        <w:rPr>
          <w:rFonts w:ascii="Times New Roman" w:hAnsi="Times New Roman"/>
          <w:i/>
          <w:spacing w:val="-6"/>
        </w:rPr>
        <w:t xml:space="preserve"> </w:t>
      </w:r>
      <w:r w:rsidRPr="005E2EFD">
        <w:rPr>
          <w:rFonts w:ascii="Times New Roman" w:hAnsi="Times New Roman"/>
          <w:bCs/>
          <w:i/>
          <w:spacing w:val="-6"/>
        </w:rPr>
        <w:t xml:space="preserve">în profilul postului </w:t>
      </w:r>
      <w:r w:rsidRPr="005E2EFD">
        <w:rPr>
          <w:rFonts w:ascii="Times New Roman" w:hAnsi="Times New Roman"/>
          <w:i/>
          <w:spacing w:val="-6"/>
        </w:rPr>
        <w:t>se obţine ca medie a punctajelor acordate de fiecare profesor examinator.</w:t>
      </w:r>
      <w:r w:rsidRPr="005E2EFD">
        <w:rPr>
          <w:rFonts w:ascii="Times New Roman" w:hAnsi="Times New Roman"/>
          <w:bCs/>
          <w:i/>
          <w:spacing w:val="-6"/>
        </w:rPr>
        <w:t xml:space="preserve">  </w:t>
      </w:r>
    </w:p>
    <w:p w14:paraId="6414DDF5" w14:textId="77777777" w:rsidR="00834537" w:rsidRPr="005E2EFD" w:rsidRDefault="00834537" w:rsidP="005E2EFD">
      <w:pPr>
        <w:autoSpaceDE w:val="0"/>
        <w:autoSpaceDN w:val="0"/>
        <w:adjustRightInd w:val="0"/>
        <w:ind w:firstLine="567"/>
        <w:jc w:val="both"/>
        <w:rPr>
          <w:rFonts w:ascii="Times New Roman" w:hAnsi="Times New Roman"/>
          <w:bCs/>
          <w:i/>
          <w:spacing w:val="-6"/>
        </w:rPr>
      </w:pPr>
    </w:p>
    <w:p w14:paraId="0F93EBFB" w14:textId="77777777" w:rsidR="00834537" w:rsidRPr="005E2EFD" w:rsidRDefault="00834537" w:rsidP="005E2EFD">
      <w:pPr>
        <w:autoSpaceDE w:val="0"/>
        <w:autoSpaceDN w:val="0"/>
        <w:adjustRightInd w:val="0"/>
        <w:ind w:firstLine="567"/>
        <w:jc w:val="both"/>
        <w:rPr>
          <w:rFonts w:ascii="Times New Roman" w:hAnsi="Times New Roman"/>
          <w:bCs/>
          <w:i/>
          <w:spacing w:val="-6"/>
        </w:rPr>
      </w:pPr>
    </w:p>
    <w:p w14:paraId="38D0A5D8" w14:textId="77777777" w:rsidR="00834537" w:rsidRPr="005E2EFD" w:rsidRDefault="00834537" w:rsidP="005E2EFD">
      <w:pPr>
        <w:pStyle w:val="Heading2"/>
        <w:spacing w:before="0" w:after="0" w:line="240" w:lineRule="auto"/>
        <w:jc w:val="right"/>
        <w:rPr>
          <w:rFonts w:ascii="Times New Roman" w:hAnsi="Times New Roman"/>
          <w:b w:val="0"/>
          <w:i w:val="0"/>
          <w:sz w:val="22"/>
          <w:szCs w:val="22"/>
        </w:rPr>
      </w:pPr>
      <w:r w:rsidRPr="005E2EFD">
        <w:rPr>
          <w:rFonts w:ascii="Times New Roman" w:hAnsi="Times New Roman"/>
          <w:b w:val="0"/>
          <w:i w:val="0"/>
          <w:sz w:val="22"/>
          <w:szCs w:val="22"/>
        </w:rPr>
        <w:lastRenderedPageBreak/>
        <w:t>ANEXA NR. 6</w:t>
      </w:r>
    </w:p>
    <w:p w14:paraId="37772902" w14:textId="77777777" w:rsidR="00834537" w:rsidRPr="005E2EFD" w:rsidRDefault="00834537" w:rsidP="005E2EFD">
      <w:pPr>
        <w:spacing w:after="0" w:line="240" w:lineRule="auto"/>
        <w:jc w:val="right"/>
        <w:rPr>
          <w:rFonts w:ascii="Times New Roman" w:hAnsi="Times New Roman"/>
        </w:rPr>
      </w:pPr>
      <w:r w:rsidRPr="005E2EFD">
        <w:rPr>
          <w:rFonts w:ascii="Times New Roman" w:hAnsi="Times New Roman"/>
        </w:rPr>
        <w:t>la Metodologie</w:t>
      </w:r>
    </w:p>
    <w:p w14:paraId="716D0DE3" w14:textId="77777777" w:rsidR="00834537" w:rsidRPr="005E2EFD" w:rsidRDefault="00834537" w:rsidP="005E2EFD">
      <w:pPr>
        <w:spacing w:after="0" w:line="240" w:lineRule="auto"/>
        <w:jc w:val="right"/>
        <w:rPr>
          <w:rFonts w:ascii="Times New Roman" w:hAnsi="Times New Roman"/>
        </w:rPr>
      </w:pPr>
    </w:p>
    <w:p w14:paraId="7FBAA756" w14:textId="77777777" w:rsidR="00834537" w:rsidRPr="005E2EFD" w:rsidRDefault="00834537" w:rsidP="005E2EFD">
      <w:pPr>
        <w:spacing w:after="0" w:line="240" w:lineRule="auto"/>
        <w:jc w:val="center"/>
        <w:rPr>
          <w:rFonts w:ascii="Times New Roman" w:hAnsi="Times New Roman"/>
          <w:b/>
          <w:spacing w:val="-14"/>
        </w:rPr>
      </w:pPr>
      <w:r w:rsidRPr="005E2EFD">
        <w:rPr>
          <w:rFonts w:ascii="Times New Roman" w:hAnsi="Times New Roman"/>
          <w:b/>
          <w:spacing w:val="-14"/>
        </w:rPr>
        <w:t>PROBA PRACTICĂ PENTRU OCUPAREA POSTURILOR DIDACTICE/CATEDRELOR VACANTE/REZERVATE</w:t>
      </w:r>
    </w:p>
    <w:p w14:paraId="36B28168" w14:textId="77777777" w:rsidR="00834537" w:rsidRPr="005E2EFD" w:rsidRDefault="00834537" w:rsidP="005E2EFD">
      <w:pPr>
        <w:spacing w:after="0" w:line="240" w:lineRule="auto"/>
        <w:jc w:val="center"/>
        <w:rPr>
          <w:rFonts w:ascii="Times New Roman" w:hAnsi="Times New Roman"/>
          <w:b/>
          <w:spacing w:val="-14"/>
        </w:rPr>
      </w:pPr>
      <w:r w:rsidRPr="005E2EFD">
        <w:rPr>
          <w:rFonts w:ascii="Times New Roman" w:hAnsi="Times New Roman"/>
          <w:b/>
          <w:spacing w:val="-14"/>
        </w:rPr>
        <w:t>EDUCAŢIE ARTISTICĂ SPECIALIZATĂ</w:t>
      </w:r>
    </w:p>
    <w:p w14:paraId="791B53A9" w14:textId="77777777" w:rsidR="00834537" w:rsidRPr="005E2EFD" w:rsidRDefault="00834537" w:rsidP="005E2EFD">
      <w:pPr>
        <w:pStyle w:val="BodyText"/>
        <w:spacing w:after="0"/>
        <w:jc w:val="center"/>
        <w:rPr>
          <w:b/>
          <w:spacing w:val="-14"/>
          <w:sz w:val="22"/>
          <w:szCs w:val="22"/>
        </w:rPr>
      </w:pPr>
      <w:r w:rsidRPr="005E2EFD">
        <w:rPr>
          <w:b/>
          <w:spacing w:val="-14"/>
          <w:sz w:val="22"/>
          <w:szCs w:val="22"/>
        </w:rPr>
        <w:t>SPECIALIZĂRILE: MUZICĂ, COREPETIŢIE, COREGRAFIE ŞI ARTA ACTORULUI</w:t>
      </w:r>
    </w:p>
    <w:p w14:paraId="28657547" w14:textId="77777777" w:rsidR="00834537" w:rsidRPr="005E2EFD" w:rsidRDefault="00834537" w:rsidP="005E2EFD">
      <w:pPr>
        <w:spacing w:after="0" w:line="240" w:lineRule="auto"/>
        <w:jc w:val="center"/>
        <w:rPr>
          <w:rFonts w:ascii="Times New Roman" w:hAnsi="Times New Roman"/>
          <w:b/>
          <w:spacing w:val="-14"/>
        </w:rPr>
      </w:pPr>
      <w:r w:rsidRPr="005E2EFD">
        <w:rPr>
          <w:rFonts w:ascii="Times New Roman" w:hAnsi="Times New Roman"/>
          <w:b/>
          <w:spacing w:val="-14"/>
        </w:rPr>
        <w:t>(posturi didactice/catedre din școlile şi liceele de artă)</w:t>
      </w:r>
    </w:p>
    <w:p w14:paraId="5750FA6F" w14:textId="77777777" w:rsidR="00834537" w:rsidRPr="005E2EFD" w:rsidRDefault="00834537" w:rsidP="005E2EFD">
      <w:pPr>
        <w:spacing w:after="0" w:line="240" w:lineRule="auto"/>
        <w:jc w:val="center"/>
        <w:rPr>
          <w:rFonts w:ascii="Times New Roman" w:hAnsi="Times New Roman"/>
          <w:spacing w:val="-14"/>
        </w:rPr>
      </w:pPr>
    </w:p>
    <w:p w14:paraId="58A465C4" w14:textId="77777777" w:rsidR="00834537" w:rsidRPr="005E2EFD" w:rsidRDefault="00834537" w:rsidP="005E2EFD">
      <w:pPr>
        <w:spacing w:after="0" w:line="240" w:lineRule="auto"/>
        <w:jc w:val="center"/>
        <w:rPr>
          <w:rFonts w:ascii="Times New Roman" w:hAnsi="Times New Roman"/>
          <w:bCs/>
          <w:spacing w:val="-14"/>
        </w:rPr>
      </w:pPr>
      <w:r w:rsidRPr="005E2EFD">
        <w:rPr>
          <w:rFonts w:ascii="Times New Roman" w:hAnsi="Times New Roman"/>
          <w:spacing w:val="-14"/>
        </w:rPr>
        <w:t>MUZICĂ INSTRUMENTALĂ, ARTĂ VOCALĂ (CANTO CLASIC), MUZICĂ DE CAMERĂ,</w:t>
      </w:r>
    </w:p>
    <w:p w14:paraId="35E0EA31" w14:textId="77777777" w:rsidR="00834537" w:rsidRPr="005E2EFD" w:rsidRDefault="00834537" w:rsidP="005E2EFD">
      <w:pPr>
        <w:spacing w:after="0" w:line="240" w:lineRule="auto"/>
        <w:ind w:firstLine="567"/>
        <w:jc w:val="center"/>
        <w:rPr>
          <w:rFonts w:ascii="Times New Roman" w:hAnsi="Times New Roman"/>
          <w:spacing w:val="-14"/>
        </w:rPr>
      </w:pPr>
      <w:r w:rsidRPr="005E2EFD">
        <w:rPr>
          <w:rFonts w:ascii="Times New Roman" w:hAnsi="Times New Roman"/>
          <w:spacing w:val="-14"/>
        </w:rPr>
        <w:t>ANSAMBLURI INSTRUMENTALE/VOCALE, MUZICĂ VOCALĂ TRADIŢIONALĂ ROMÂNEASCĂ (CANTO POPULAR), JAZZ ŞI MUZICĂ UȘOARĂ, STUDII TEORETICE, COREGRAFIE, ARTA ACTORULUI:</w:t>
      </w:r>
    </w:p>
    <w:p w14:paraId="1085396A" w14:textId="77777777" w:rsidR="00834537" w:rsidRPr="005E2EFD" w:rsidRDefault="00834537" w:rsidP="005E2EFD">
      <w:pPr>
        <w:spacing w:after="0" w:line="240" w:lineRule="auto"/>
        <w:ind w:left="720"/>
        <w:jc w:val="both"/>
        <w:rPr>
          <w:rFonts w:ascii="Times New Roman" w:hAnsi="Times New Roman"/>
          <w:spacing w:val="-14"/>
        </w:rPr>
      </w:pPr>
    </w:p>
    <w:p w14:paraId="61F8424A" w14:textId="77777777" w:rsidR="00834537" w:rsidRPr="005E2EFD" w:rsidRDefault="00834537" w:rsidP="005E2EFD">
      <w:pPr>
        <w:spacing w:after="0" w:line="240" w:lineRule="auto"/>
        <w:ind w:left="567"/>
        <w:rPr>
          <w:rFonts w:ascii="Times New Roman" w:hAnsi="Times New Roman"/>
          <w:spacing w:val="-14"/>
        </w:rPr>
      </w:pPr>
      <w:r w:rsidRPr="005E2EFD">
        <w:rPr>
          <w:rFonts w:ascii="Times New Roman" w:hAnsi="Times New Roman"/>
          <w:spacing w:val="-14"/>
        </w:rPr>
        <w:t xml:space="preserve">1. MUZICĂ INSTRUMENTALĂ/ARTĂ VOCALĂ/MUZICĂ DE CAMERĂ*/ JAZZ ŞI MUZICĂ </w:t>
      </w:r>
      <w:r w:rsidRPr="005E2EFD">
        <w:rPr>
          <w:rFonts w:ascii="Times New Roman" w:hAnsi="Times New Roman"/>
        </w:rPr>
        <w:t>UŞOARĂ</w:t>
      </w:r>
      <w:r w:rsidRPr="005E2EFD">
        <w:rPr>
          <w:rFonts w:ascii="Times New Roman" w:hAnsi="Times New Roman"/>
          <w:spacing w:val="-14"/>
        </w:rPr>
        <w:t>, ANSAMBLURI  INSTRUMENTALE/VOCALE, COREGRAFIE</w:t>
      </w:r>
    </w:p>
    <w:p w14:paraId="0C140639" w14:textId="77777777" w:rsidR="00834537" w:rsidRPr="005E2EFD" w:rsidRDefault="00834537" w:rsidP="005E2EFD">
      <w:pPr>
        <w:spacing w:after="0" w:line="240" w:lineRule="auto"/>
        <w:ind w:left="720"/>
        <w:rPr>
          <w:rFonts w:ascii="Times New Roman" w:hAnsi="Times New Roman"/>
          <w:spacing w:val="-14"/>
        </w:rPr>
      </w:pPr>
    </w:p>
    <w:p w14:paraId="773F7D6A" w14:textId="77777777" w:rsidR="00834537" w:rsidRPr="005E2EFD" w:rsidRDefault="00834537" w:rsidP="005E2EFD">
      <w:pPr>
        <w:numPr>
          <w:ilvl w:val="0"/>
          <w:numId w:val="76"/>
        </w:numPr>
        <w:tabs>
          <w:tab w:val="left" w:pos="851"/>
        </w:tabs>
        <w:spacing w:after="0" w:line="240" w:lineRule="auto"/>
        <w:ind w:left="567" w:firstLine="0"/>
        <w:rPr>
          <w:rFonts w:ascii="Times New Roman" w:hAnsi="Times New Roman"/>
          <w:spacing w:val="-14"/>
        </w:rPr>
      </w:pPr>
      <w:r w:rsidRPr="005E2EFD">
        <w:rPr>
          <w:rFonts w:ascii="Times New Roman" w:hAnsi="Times New Roman"/>
          <w:spacing w:val="-14"/>
        </w:rPr>
        <w:t xml:space="preserve">MUZICĂ INSTRUMENTALĂ/ARTĂ VOCALĂ/MUZICĂ DE CAMERĂ*/JAZZ ŞI MUZICĂ </w:t>
      </w:r>
      <w:r w:rsidRPr="005E2EFD">
        <w:rPr>
          <w:rFonts w:ascii="Times New Roman" w:hAnsi="Times New Roman"/>
        </w:rPr>
        <w:t>UŞOARĂ</w:t>
      </w:r>
    </w:p>
    <w:p w14:paraId="59BB3B00" w14:textId="2734E197" w:rsidR="00834537" w:rsidRPr="005E2EFD" w:rsidRDefault="00834537" w:rsidP="005E2EFD">
      <w:pPr>
        <w:numPr>
          <w:ilvl w:val="0"/>
          <w:numId w:val="77"/>
        </w:numPr>
        <w:tabs>
          <w:tab w:val="left" w:pos="851"/>
        </w:tabs>
        <w:spacing w:after="0" w:line="240" w:lineRule="auto"/>
        <w:ind w:left="0" w:firstLine="567"/>
        <w:jc w:val="both"/>
        <w:rPr>
          <w:rFonts w:ascii="Times New Roman" w:hAnsi="Times New Roman"/>
          <w:spacing w:val="-14"/>
        </w:rPr>
      </w:pPr>
      <w:r w:rsidRPr="005E2EFD">
        <w:rPr>
          <w:rFonts w:ascii="Times New Roman" w:hAnsi="Times New Roman"/>
          <w:spacing w:val="-14"/>
        </w:rPr>
        <w:t>Elaborarea unui proiect de lecţie: comisia va face public, cu 48 de ore înainte, repertoriul elevului/elevilor stabilit prin programa şcolară în vigoare şi nivelul de învăţământ pe baza căruia candidatul va concepe proiectul didactic; proiectul va fi prezentat comisiei înainte de începerea probei.…………………………………………………………………………..………………………………..........…2 p;</w:t>
      </w:r>
    </w:p>
    <w:p w14:paraId="7ED353A0" w14:textId="77777777" w:rsidR="00834537" w:rsidRPr="005E2EFD" w:rsidRDefault="00834537" w:rsidP="005E2EFD">
      <w:pPr>
        <w:numPr>
          <w:ilvl w:val="0"/>
          <w:numId w:val="77"/>
        </w:numPr>
        <w:tabs>
          <w:tab w:val="left" w:pos="851"/>
        </w:tabs>
        <w:spacing w:after="0" w:line="240" w:lineRule="auto"/>
        <w:ind w:left="0" w:firstLine="567"/>
        <w:jc w:val="both"/>
        <w:rPr>
          <w:rFonts w:ascii="Times New Roman" w:hAnsi="Times New Roman"/>
          <w:spacing w:val="-14"/>
        </w:rPr>
      </w:pPr>
      <w:r w:rsidRPr="005E2EFD">
        <w:rPr>
          <w:rFonts w:ascii="Times New Roman" w:hAnsi="Times New Roman"/>
          <w:spacing w:val="-14"/>
        </w:rPr>
        <w:t>Susţinerea proiectului de lecţie (lecţia de instrument/de muzică de cameră/ ansambluri instrumentale/vocale, coregrafie, artă vocală (canto clasic)/jazz şi muzică uşoară); pe baza proiectului didactic prezentat, candidaţii vor susţine lecţia cu elevul/elevii nominalizați de comisie; asigurarea prezenței elevilor va fi făcută de directorul unităţii de învăţământ; proba nu va depăși 30 de minute……………………………………………………………………………………...…………..…………………….....…2 p;</w:t>
      </w:r>
    </w:p>
    <w:p w14:paraId="0C3C1F28" w14:textId="77777777" w:rsidR="00834537" w:rsidRPr="005E2EFD" w:rsidRDefault="00834537" w:rsidP="005E2EFD">
      <w:pPr>
        <w:numPr>
          <w:ilvl w:val="0"/>
          <w:numId w:val="77"/>
        </w:numPr>
        <w:tabs>
          <w:tab w:val="left" w:pos="851"/>
        </w:tabs>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Probă de recital instrumental/vocal ce va conţine 3 lucrări la alegere: </w:t>
      </w:r>
    </w:p>
    <w:p w14:paraId="79840916" w14:textId="77777777" w:rsidR="00834537" w:rsidRPr="005E2EFD" w:rsidRDefault="00834537" w:rsidP="005E2EFD">
      <w:pPr>
        <w:numPr>
          <w:ilvl w:val="0"/>
          <w:numId w:val="78"/>
        </w:numPr>
        <w:tabs>
          <w:tab w:val="left" w:pos="851"/>
        </w:tabs>
        <w:spacing w:after="0" w:line="240" w:lineRule="auto"/>
        <w:jc w:val="both"/>
        <w:rPr>
          <w:rFonts w:ascii="Times New Roman" w:hAnsi="Times New Roman"/>
          <w:spacing w:val="-14"/>
        </w:rPr>
      </w:pPr>
      <w:r w:rsidRPr="005E2EFD">
        <w:rPr>
          <w:rFonts w:ascii="Times New Roman" w:hAnsi="Times New Roman"/>
          <w:spacing w:val="-14"/>
        </w:rPr>
        <w:t xml:space="preserve">un studiu……………………………………….………………………………………..………..……………………3 p; </w:t>
      </w:r>
    </w:p>
    <w:p w14:paraId="595D7CBD" w14:textId="77777777" w:rsidR="00834537" w:rsidRPr="005E2EFD" w:rsidRDefault="00834537" w:rsidP="005E2EFD">
      <w:pPr>
        <w:numPr>
          <w:ilvl w:val="0"/>
          <w:numId w:val="78"/>
        </w:numPr>
        <w:tabs>
          <w:tab w:val="left" w:pos="851"/>
        </w:tabs>
        <w:spacing w:after="0" w:line="240" w:lineRule="auto"/>
        <w:ind w:left="851" w:hanging="284"/>
        <w:jc w:val="both"/>
        <w:rPr>
          <w:rFonts w:ascii="Times New Roman" w:hAnsi="Times New Roman"/>
          <w:spacing w:val="-14"/>
        </w:rPr>
      </w:pPr>
      <w:r w:rsidRPr="005E2EFD">
        <w:rPr>
          <w:rFonts w:ascii="Times New Roman" w:hAnsi="Times New Roman"/>
          <w:spacing w:val="-14"/>
        </w:rPr>
        <w:t>2 lucrări diferite ca stil, caracter, formă, cel puţin la nivelul programei de liceu…………………….2 p/1 p pentru fiecare lucrare.</w:t>
      </w:r>
    </w:p>
    <w:p w14:paraId="7287404A" w14:textId="77777777" w:rsidR="00834537" w:rsidRPr="005E2EFD" w:rsidRDefault="00834537" w:rsidP="005E2EFD">
      <w:pPr>
        <w:spacing w:after="0" w:line="240" w:lineRule="auto"/>
        <w:ind w:left="720"/>
        <w:jc w:val="both"/>
        <w:rPr>
          <w:rFonts w:ascii="Times New Roman" w:hAnsi="Times New Roman"/>
          <w:spacing w:val="-14"/>
        </w:rPr>
      </w:pPr>
    </w:p>
    <w:p w14:paraId="49BA4AB9" w14:textId="32BF3094" w:rsidR="00834537" w:rsidRPr="005E2EFD" w:rsidRDefault="00834537" w:rsidP="005E2EFD">
      <w:pPr>
        <w:autoSpaceDE w:val="0"/>
        <w:autoSpaceDN w:val="0"/>
        <w:adjustRightInd w:val="0"/>
        <w:spacing w:after="0" w:line="240" w:lineRule="auto"/>
        <w:ind w:firstLine="567"/>
        <w:jc w:val="both"/>
        <w:rPr>
          <w:rFonts w:ascii="Times New Roman" w:hAnsi="Times New Roman"/>
          <w:spacing w:val="-14"/>
        </w:rPr>
      </w:pPr>
      <w:r w:rsidRPr="005E2EFD">
        <w:rPr>
          <w:rFonts w:ascii="Times New Roman" w:hAnsi="Times New Roman"/>
          <w:spacing w:val="-14"/>
        </w:rPr>
        <w:t xml:space="preserve">* Proba de recital pentru candidaţii care optează pentru postul de profesor de muzică de cameră va fi susținută la instrumentul absolvit. </w:t>
      </w:r>
    </w:p>
    <w:p w14:paraId="0AD16E28"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Cs/>
          <w:spacing w:val="-14"/>
        </w:rPr>
      </w:pPr>
      <w:r w:rsidRPr="005E2EFD">
        <w:rPr>
          <w:rFonts w:ascii="Times New Roman" w:hAnsi="Times New Roman"/>
          <w:bCs/>
          <w:spacing w:val="-14"/>
        </w:rPr>
        <w:t>Se acordă 1 p din oficiu.</w:t>
      </w:r>
    </w:p>
    <w:p w14:paraId="1F7BAAEE" w14:textId="77777777" w:rsidR="00834537" w:rsidRPr="005E2EFD" w:rsidRDefault="00834537" w:rsidP="005E2EFD">
      <w:pPr>
        <w:spacing w:after="0" w:line="240" w:lineRule="auto"/>
        <w:ind w:firstLine="567"/>
        <w:jc w:val="both"/>
        <w:rPr>
          <w:rFonts w:ascii="Times New Roman" w:hAnsi="Times New Roman"/>
          <w:spacing w:val="-14"/>
        </w:rPr>
      </w:pPr>
    </w:p>
    <w:p w14:paraId="6659415A" w14:textId="77777777" w:rsidR="00834537" w:rsidRPr="005E2EFD" w:rsidRDefault="00834537" w:rsidP="005E2EFD">
      <w:pPr>
        <w:tabs>
          <w:tab w:val="left" w:pos="851"/>
        </w:tabs>
        <w:spacing w:after="0" w:line="240" w:lineRule="auto"/>
        <w:ind w:left="567"/>
        <w:rPr>
          <w:rFonts w:ascii="Times New Roman" w:hAnsi="Times New Roman"/>
          <w:spacing w:val="-14"/>
        </w:rPr>
      </w:pPr>
      <w:r w:rsidRPr="005E2EFD">
        <w:rPr>
          <w:rFonts w:ascii="Times New Roman" w:hAnsi="Times New Roman"/>
          <w:spacing w:val="-14"/>
        </w:rPr>
        <w:t>B. PROBA PRACTICǍ PENTRU ANSAMBLURI INSTRUMENTALE/VOCALE</w:t>
      </w:r>
    </w:p>
    <w:p w14:paraId="092D122F" w14:textId="03C52B44" w:rsidR="00834537" w:rsidRPr="005E2EFD" w:rsidRDefault="00834537" w:rsidP="005E2EFD">
      <w:pPr>
        <w:numPr>
          <w:ilvl w:val="0"/>
          <w:numId w:val="79"/>
        </w:numPr>
        <w:tabs>
          <w:tab w:val="left" w:pos="900"/>
        </w:tabs>
        <w:spacing w:after="0" w:line="240" w:lineRule="auto"/>
        <w:ind w:left="0" w:firstLine="567"/>
        <w:jc w:val="both"/>
        <w:rPr>
          <w:rFonts w:ascii="Times New Roman" w:hAnsi="Times New Roman"/>
          <w:spacing w:val="-14"/>
        </w:rPr>
      </w:pPr>
      <w:r w:rsidRPr="005E2EFD">
        <w:rPr>
          <w:rFonts w:ascii="Times New Roman" w:hAnsi="Times New Roman"/>
          <w:spacing w:val="-14"/>
        </w:rPr>
        <w:t>Elaborarea proiectului unei unităţi de învăţare, în funcţie de nivelul de învăţământ la care urmează să predea candidatul …….2 p</w:t>
      </w:r>
      <w:r w:rsidR="00FB2784" w:rsidRPr="005E2EFD">
        <w:rPr>
          <w:rFonts w:ascii="Times New Roman" w:hAnsi="Times New Roman"/>
          <w:spacing w:val="-14"/>
        </w:rPr>
        <w:t>;</w:t>
      </w:r>
    </w:p>
    <w:p w14:paraId="211F4B8D" w14:textId="7388305B" w:rsidR="00834537" w:rsidRPr="005E2EFD" w:rsidRDefault="00834537" w:rsidP="005E2EFD">
      <w:pPr>
        <w:numPr>
          <w:ilvl w:val="0"/>
          <w:numId w:val="79"/>
        </w:numPr>
        <w:tabs>
          <w:tab w:val="left" w:pos="900"/>
        </w:tabs>
        <w:spacing w:after="0" w:line="240" w:lineRule="auto"/>
        <w:ind w:left="567" w:firstLine="0"/>
        <w:jc w:val="both"/>
        <w:rPr>
          <w:rFonts w:ascii="Times New Roman" w:hAnsi="Times New Roman"/>
          <w:spacing w:val="-14"/>
        </w:rPr>
      </w:pPr>
      <w:r w:rsidRPr="005E2EFD">
        <w:rPr>
          <w:rFonts w:ascii="Times New Roman" w:hAnsi="Times New Roman"/>
          <w:spacing w:val="-14"/>
        </w:rPr>
        <w:t>Prezentarea orală a proiectului elaborat………………………….……………………………..……..……………….…2 p</w:t>
      </w:r>
      <w:r w:rsidR="00FB2784" w:rsidRPr="005E2EFD">
        <w:rPr>
          <w:rFonts w:ascii="Times New Roman" w:hAnsi="Times New Roman"/>
          <w:spacing w:val="-14"/>
        </w:rPr>
        <w:t>;</w:t>
      </w:r>
    </w:p>
    <w:p w14:paraId="48A215B9" w14:textId="6BB7659F" w:rsidR="00834537" w:rsidRPr="005E2EFD" w:rsidRDefault="00834537" w:rsidP="005E2EFD">
      <w:pPr>
        <w:numPr>
          <w:ilvl w:val="0"/>
          <w:numId w:val="79"/>
        </w:numPr>
        <w:tabs>
          <w:tab w:val="left" w:pos="900"/>
        </w:tabs>
        <w:spacing w:after="0" w:line="240" w:lineRule="auto"/>
        <w:ind w:left="0" w:firstLine="567"/>
        <w:jc w:val="both"/>
        <w:rPr>
          <w:rFonts w:ascii="Times New Roman" w:hAnsi="Times New Roman"/>
          <w:spacing w:val="-14"/>
        </w:rPr>
      </w:pPr>
      <w:r w:rsidRPr="005E2EFD">
        <w:rPr>
          <w:rFonts w:ascii="Times New Roman" w:hAnsi="Times New Roman"/>
          <w:spacing w:val="-14"/>
        </w:rPr>
        <w:t>Analiza unei lucrări muzicale din repertoriul ales de candidat, din programa şcolară în vigoare. Analiza lucrării va consta în:</w:t>
      </w:r>
    </w:p>
    <w:p w14:paraId="0D282836" w14:textId="19724495" w:rsidR="00834537" w:rsidRPr="005E2EFD" w:rsidRDefault="00834537" w:rsidP="005E2EFD">
      <w:pPr>
        <w:numPr>
          <w:ilvl w:val="0"/>
          <w:numId w:val="80"/>
        </w:numPr>
        <w:tabs>
          <w:tab w:val="clear" w:pos="1800"/>
        </w:tabs>
        <w:spacing w:after="0" w:line="240" w:lineRule="auto"/>
        <w:ind w:left="0" w:firstLine="567"/>
        <w:jc w:val="both"/>
        <w:rPr>
          <w:rFonts w:ascii="Times New Roman" w:hAnsi="Times New Roman"/>
          <w:spacing w:val="-14"/>
        </w:rPr>
      </w:pPr>
      <w:r w:rsidRPr="005E2EFD">
        <w:rPr>
          <w:rFonts w:ascii="Times New Roman" w:hAnsi="Times New Roman"/>
          <w:spacing w:val="-14"/>
        </w:rPr>
        <w:t>descifrarea lucrării din punct de vedere ritmic, ritmico-melodic şi intonarea tuturor vocilor cursiv (după caz)…………</w:t>
      </w:r>
      <w:r w:rsidR="00FB2784" w:rsidRPr="005E2EFD">
        <w:rPr>
          <w:rFonts w:ascii="Times New Roman" w:hAnsi="Times New Roman"/>
          <w:spacing w:val="-14"/>
        </w:rPr>
        <w:t>...</w:t>
      </w:r>
      <w:r w:rsidRPr="005E2EFD">
        <w:rPr>
          <w:rFonts w:ascii="Times New Roman" w:hAnsi="Times New Roman"/>
          <w:spacing w:val="-14"/>
        </w:rPr>
        <w:t>1 p;</w:t>
      </w:r>
    </w:p>
    <w:p w14:paraId="589B5677" w14:textId="600420FC" w:rsidR="00834537" w:rsidRPr="005E2EFD" w:rsidRDefault="00834537" w:rsidP="005E2EFD">
      <w:pPr>
        <w:numPr>
          <w:ilvl w:val="0"/>
          <w:numId w:val="80"/>
        </w:numPr>
        <w:tabs>
          <w:tab w:val="clear" w:pos="1800"/>
        </w:tabs>
        <w:spacing w:after="0" w:line="240" w:lineRule="auto"/>
        <w:ind w:left="0" w:firstLine="567"/>
        <w:jc w:val="both"/>
        <w:rPr>
          <w:rFonts w:ascii="Times New Roman" w:hAnsi="Times New Roman"/>
          <w:spacing w:val="-14"/>
        </w:rPr>
      </w:pPr>
      <w:r w:rsidRPr="005E2EFD">
        <w:rPr>
          <w:rFonts w:ascii="Times New Roman" w:hAnsi="Times New Roman"/>
          <w:spacing w:val="-14"/>
        </w:rPr>
        <w:t>stabilirea liniei dirijorale prin marcarea acesteia pe partitură şi intonarea ei (după caz)…………………………….…....</w:t>
      </w:r>
      <w:r w:rsidR="00FB2784" w:rsidRPr="005E2EFD">
        <w:rPr>
          <w:rFonts w:ascii="Times New Roman" w:hAnsi="Times New Roman"/>
          <w:spacing w:val="-14"/>
        </w:rPr>
        <w:t>1</w:t>
      </w:r>
      <w:r w:rsidRPr="005E2EFD">
        <w:rPr>
          <w:rFonts w:ascii="Times New Roman" w:hAnsi="Times New Roman"/>
          <w:spacing w:val="-14"/>
        </w:rPr>
        <w:t xml:space="preserve"> p;</w:t>
      </w:r>
    </w:p>
    <w:p w14:paraId="5A50EB92" w14:textId="4FBDC439" w:rsidR="00834537" w:rsidRPr="005E2EFD" w:rsidRDefault="00834537" w:rsidP="005E2EFD">
      <w:pPr>
        <w:numPr>
          <w:ilvl w:val="0"/>
          <w:numId w:val="80"/>
        </w:numPr>
        <w:tabs>
          <w:tab w:val="clear" w:pos="1800"/>
        </w:tabs>
        <w:spacing w:after="0" w:line="240" w:lineRule="auto"/>
        <w:ind w:left="0" w:firstLine="567"/>
        <w:jc w:val="both"/>
        <w:rPr>
          <w:rFonts w:ascii="Times New Roman" w:hAnsi="Times New Roman"/>
          <w:spacing w:val="-14"/>
        </w:rPr>
      </w:pPr>
      <w:r w:rsidRPr="005E2EFD">
        <w:rPr>
          <w:rFonts w:ascii="Times New Roman" w:hAnsi="Times New Roman"/>
          <w:spacing w:val="-14"/>
        </w:rPr>
        <w:t>analiza formei prin delimitarea unităţilor de însușire după auz (vocal) sau de citire instrumentală (repetate, contrastante etc.) şi stabilirea formei în care se încadrează lucrarea……………………………………………………………….………………...</w:t>
      </w:r>
      <w:r w:rsidR="00FB2784" w:rsidRPr="005E2EFD">
        <w:rPr>
          <w:rFonts w:ascii="Times New Roman" w:hAnsi="Times New Roman"/>
          <w:spacing w:val="-14"/>
        </w:rPr>
        <w:t>.</w:t>
      </w:r>
      <w:r w:rsidRPr="005E2EFD">
        <w:rPr>
          <w:rFonts w:ascii="Times New Roman" w:hAnsi="Times New Roman"/>
          <w:spacing w:val="-14"/>
        </w:rPr>
        <w:t>.....1 p;</w:t>
      </w:r>
    </w:p>
    <w:p w14:paraId="6D6A1FCC" w14:textId="75C26604" w:rsidR="00834537" w:rsidRPr="005E2EFD" w:rsidRDefault="00834537" w:rsidP="005E2EFD">
      <w:pPr>
        <w:numPr>
          <w:ilvl w:val="0"/>
          <w:numId w:val="80"/>
        </w:numPr>
        <w:tabs>
          <w:tab w:val="clear" w:pos="1800"/>
        </w:tabs>
        <w:spacing w:after="0" w:line="240" w:lineRule="auto"/>
        <w:ind w:left="0" w:firstLine="567"/>
        <w:jc w:val="both"/>
        <w:rPr>
          <w:rFonts w:ascii="Times New Roman" w:hAnsi="Times New Roman"/>
          <w:spacing w:val="-14"/>
        </w:rPr>
      </w:pPr>
      <w:r w:rsidRPr="005E2EFD">
        <w:rPr>
          <w:rFonts w:ascii="Times New Roman" w:hAnsi="Times New Roman"/>
          <w:spacing w:val="-14"/>
        </w:rPr>
        <w:t>probleme de interpretare prin precizarea tehnicii vocale/instrumentale interpretative (poziţie funcţională, acordaj, respiraţie, emisie, dicție, omogenizare etc.) şi stabilirea problemelor de frazare şi expresivitate a textului muzical (evidențierea unor cuvinte sau a unei linii melodice prin accentuare etc.), tempoul şi nuanțele adecvate………………….……..………………………………………………1 p;</w:t>
      </w:r>
    </w:p>
    <w:p w14:paraId="1B52B432" w14:textId="71E91B77" w:rsidR="00834537" w:rsidRPr="005E2EFD" w:rsidRDefault="00834537" w:rsidP="005E2EFD">
      <w:pPr>
        <w:numPr>
          <w:ilvl w:val="0"/>
          <w:numId w:val="80"/>
        </w:numPr>
        <w:tabs>
          <w:tab w:val="clear" w:pos="1800"/>
        </w:tabs>
        <w:spacing w:after="0" w:line="240" w:lineRule="auto"/>
        <w:ind w:left="0" w:firstLine="567"/>
        <w:jc w:val="both"/>
        <w:rPr>
          <w:rFonts w:ascii="Times New Roman" w:hAnsi="Times New Roman"/>
          <w:spacing w:val="-14"/>
        </w:rPr>
      </w:pPr>
      <w:r w:rsidRPr="005E2EFD">
        <w:rPr>
          <w:rFonts w:ascii="Times New Roman" w:hAnsi="Times New Roman"/>
          <w:spacing w:val="-14"/>
        </w:rPr>
        <w:t>încadrarea lucrării în opera compozitorului şi în epoca/stilul din care face parte…...…………………………………</w:t>
      </w:r>
      <w:r w:rsidR="00FB2784" w:rsidRPr="005E2EFD">
        <w:rPr>
          <w:rFonts w:ascii="Times New Roman" w:hAnsi="Times New Roman"/>
          <w:spacing w:val="-14"/>
        </w:rPr>
        <w:t>..</w:t>
      </w:r>
      <w:r w:rsidRPr="005E2EFD">
        <w:rPr>
          <w:rFonts w:ascii="Times New Roman" w:hAnsi="Times New Roman"/>
          <w:spacing w:val="-14"/>
        </w:rPr>
        <w:t>1p.</w:t>
      </w:r>
    </w:p>
    <w:p w14:paraId="4ED7A8F9" w14:textId="77777777" w:rsidR="00834537" w:rsidRPr="005E2EFD" w:rsidRDefault="00834537" w:rsidP="005E2EFD">
      <w:pPr>
        <w:spacing w:after="0" w:line="240" w:lineRule="auto"/>
        <w:ind w:firstLine="567"/>
        <w:jc w:val="both"/>
        <w:rPr>
          <w:rFonts w:ascii="Times New Roman" w:hAnsi="Times New Roman"/>
          <w:spacing w:val="-14"/>
        </w:rPr>
      </w:pPr>
      <w:r w:rsidRPr="005E2EFD">
        <w:rPr>
          <w:rFonts w:ascii="Times New Roman" w:hAnsi="Times New Roman"/>
          <w:spacing w:val="-14"/>
        </w:rPr>
        <w:t>Unitatea de învăţare se alege de către candidat, conform programei şcolare în vigoare, anterior probei.</w:t>
      </w:r>
    </w:p>
    <w:p w14:paraId="427A24E2" w14:textId="733DA338" w:rsidR="00834537" w:rsidRPr="005E2EFD" w:rsidRDefault="00834537" w:rsidP="005E2EFD">
      <w:pPr>
        <w:spacing w:after="0" w:line="240" w:lineRule="auto"/>
        <w:ind w:firstLine="567"/>
        <w:jc w:val="both"/>
        <w:rPr>
          <w:rFonts w:ascii="Times New Roman" w:hAnsi="Times New Roman"/>
          <w:spacing w:val="-14"/>
        </w:rPr>
      </w:pPr>
      <w:r w:rsidRPr="005E2EFD">
        <w:rPr>
          <w:rFonts w:ascii="Times New Roman" w:hAnsi="Times New Roman"/>
          <w:spacing w:val="-14"/>
        </w:rPr>
        <w:t>Proba de recital instrumental, vocal (canto) nu va depăși 30 de minute.</w:t>
      </w:r>
    </w:p>
    <w:p w14:paraId="36D76E7D" w14:textId="77777777" w:rsidR="00FB2784" w:rsidRPr="005E2EFD" w:rsidRDefault="00FB2784" w:rsidP="005E2EFD">
      <w:pPr>
        <w:autoSpaceDE w:val="0"/>
        <w:autoSpaceDN w:val="0"/>
        <w:adjustRightInd w:val="0"/>
        <w:spacing w:after="0" w:line="240" w:lineRule="auto"/>
        <w:ind w:firstLine="567"/>
        <w:jc w:val="both"/>
        <w:rPr>
          <w:rFonts w:ascii="Times New Roman" w:hAnsi="Times New Roman"/>
          <w:bCs/>
          <w:spacing w:val="-14"/>
        </w:rPr>
      </w:pPr>
      <w:r w:rsidRPr="005E2EFD">
        <w:rPr>
          <w:rFonts w:ascii="Times New Roman" w:hAnsi="Times New Roman"/>
          <w:bCs/>
          <w:spacing w:val="-14"/>
        </w:rPr>
        <w:t>Se acordă 1 p din oficiu.</w:t>
      </w:r>
    </w:p>
    <w:p w14:paraId="62E5D66E" w14:textId="77777777" w:rsidR="00834537" w:rsidRPr="005E2EFD" w:rsidRDefault="00834537" w:rsidP="005E2EFD">
      <w:pPr>
        <w:spacing w:after="0" w:line="240" w:lineRule="auto"/>
        <w:ind w:firstLine="567"/>
        <w:jc w:val="both"/>
        <w:rPr>
          <w:rFonts w:ascii="Times New Roman" w:hAnsi="Times New Roman"/>
          <w:spacing w:val="-14"/>
        </w:rPr>
      </w:pPr>
    </w:p>
    <w:p w14:paraId="26601C1E" w14:textId="3E1D8C1C" w:rsidR="00834537" w:rsidRPr="005E2EFD" w:rsidRDefault="00834537" w:rsidP="005E2EFD">
      <w:pPr>
        <w:numPr>
          <w:ilvl w:val="0"/>
          <w:numId w:val="81"/>
        </w:numPr>
        <w:tabs>
          <w:tab w:val="left" w:pos="851"/>
        </w:tabs>
        <w:spacing w:after="0" w:line="240" w:lineRule="auto"/>
        <w:ind w:left="567" w:firstLine="0"/>
        <w:rPr>
          <w:rFonts w:ascii="Times New Roman" w:hAnsi="Times New Roman"/>
          <w:spacing w:val="-14"/>
        </w:rPr>
      </w:pPr>
      <w:r w:rsidRPr="005E2EFD">
        <w:rPr>
          <w:rFonts w:ascii="Times New Roman" w:hAnsi="Times New Roman"/>
          <w:spacing w:val="-14"/>
        </w:rPr>
        <w:t>PROBA DE RECITAL PENTRU COREGRAFIE*</w:t>
      </w:r>
    </w:p>
    <w:p w14:paraId="502382CA" w14:textId="77777777" w:rsidR="00834537" w:rsidRPr="005E2EFD" w:rsidRDefault="00834537" w:rsidP="005E2EFD">
      <w:pPr>
        <w:spacing w:after="0" w:line="240" w:lineRule="auto"/>
        <w:ind w:firstLine="567"/>
        <w:jc w:val="both"/>
        <w:rPr>
          <w:rFonts w:ascii="Times New Roman" w:hAnsi="Times New Roman"/>
          <w:spacing w:val="-14"/>
        </w:rPr>
      </w:pPr>
      <w:r w:rsidRPr="005E2EFD">
        <w:rPr>
          <w:rFonts w:ascii="Times New Roman" w:hAnsi="Times New Roman"/>
          <w:spacing w:val="-14"/>
        </w:rPr>
        <w:t>Dans clasic:</w:t>
      </w:r>
    </w:p>
    <w:p w14:paraId="7D5D5BB1" w14:textId="0E94DA01" w:rsidR="00834537" w:rsidRPr="005E2EFD" w:rsidRDefault="00834537" w:rsidP="005E2EFD">
      <w:pPr>
        <w:numPr>
          <w:ilvl w:val="0"/>
          <w:numId w:val="82"/>
        </w:numPr>
        <w:spacing w:after="0" w:line="240" w:lineRule="auto"/>
        <w:ind w:left="567" w:firstLine="0"/>
        <w:jc w:val="both"/>
        <w:rPr>
          <w:rFonts w:ascii="Times New Roman" w:hAnsi="Times New Roman"/>
          <w:spacing w:val="-14"/>
        </w:rPr>
      </w:pPr>
      <w:r w:rsidRPr="005E2EFD">
        <w:rPr>
          <w:rFonts w:ascii="Times New Roman" w:hAnsi="Times New Roman"/>
          <w:spacing w:val="-14"/>
        </w:rPr>
        <w:t>5 variații clasice alese de candidat, din care comisia va indica prezentarea a 3 dintre ele……...…4,50 p /1,50 pentru fiecare coregrafie.</w:t>
      </w:r>
    </w:p>
    <w:p w14:paraId="01938D1E" w14:textId="77777777" w:rsidR="00834537" w:rsidRPr="005E2EFD" w:rsidRDefault="00834537" w:rsidP="005E2EFD">
      <w:pPr>
        <w:spacing w:after="0" w:line="240" w:lineRule="auto"/>
        <w:ind w:firstLine="567"/>
        <w:jc w:val="both"/>
        <w:rPr>
          <w:rFonts w:ascii="Times New Roman" w:hAnsi="Times New Roman"/>
          <w:spacing w:val="-14"/>
        </w:rPr>
      </w:pPr>
      <w:r w:rsidRPr="005E2EFD">
        <w:rPr>
          <w:rFonts w:ascii="Times New Roman" w:hAnsi="Times New Roman"/>
          <w:spacing w:val="-14"/>
        </w:rPr>
        <w:t xml:space="preserve">Dans contemporan/modern: </w:t>
      </w:r>
    </w:p>
    <w:p w14:paraId="14995619" w14:textId="77777777" w:rsidR="00834537" w:rsidRPr="005E2EFD" w:rsidRDefault="00834537" w:rsidP="005E2EFD">
      <w:pPr>
        <w:numPr>
          <w:ilvl w:val="0"/>
          <w:numId w:val="82"/>
        </w:numPr>
        <w:spacing w:after="0" w:line="240" w:lineRule="auto"/>
        <w:ind w:left="567" w:firstLine="0"/>
        <w:jc w:val="both"/>
        <w:rPr>
          <w:rFonts w:ascii="Times New Roman" w:hAnsi="Times New Roman"/>
          <w:spacing w:val="-14"/>
        </w:rPr>
      </w:pPr>
      <w:r w:rsidRPr="005E2EFD">
        <w:rPr>
          <w:rFonts w:ascii="Times New Roman" w:hAnsi="Times New Roman"/>
          <w:spacing w:val="-14"/>
        </w:rPr>
        <w:t>3 coregrafii la alegere, din 5 coregrafii consacrate pregătite de candidat...………………...……4,50 p/1,50 pentru fiecare coregrafie.</w:t>
      </w:r>
    </w:p>
    <w:p w14:paraId="5988B846" w14:textId="77777777" w:rsidR="00834537" w:rsidRPr="005E2EFD" w:rsidRDefault="00834537" w:rsidP="005E2EFD">
      <w:pPr>
        <w:tabs>
          <w:tab w:val="left" w:pos="720"/>
        </w:tabs>
        <w:spacing w:after="0" w:line="240" w:lineRule="auto"/>
        <w:ind w:left="567"/>
        <w:jc w:val="both"/>
        <w:rPr>
          <w:rFonts w:ascii="Times New Roman" w:hAnsi="Times New Roman"/>
          <w:spacing w:val="-14"/>
        </w:rPr>
      </w:pPr>
    </w:p>
    <w:p w14:paraId="6D124DCD" w14:textId="77777777" w:rsidR="00834537" w:rsidRPr="005E2EFD" w:rsidRDefault="00834537" w:rsidP="005E2EFD">
      <w:pPr>
        <w:autoSpaceDE w:val="0"/>
        <w:autoSpaceDN w:val="0"/>
        <w:adjustRightInd w:val="0"/>
        <w:spacing w:after="0" w:line="240" w:lineRule="auto"/>
        <w:ind w:firstLine="567"/>
        <w:rPr>
          <w:rFonts w:ascii="Times New Roman" w:hAnsi="Times New Roman"/>
          <w:i/>
          <w:iCs/>
          <w:spacing w:val="-14"/>
        </w:rPr>
      </w:pPr>
      <w:r w:rsidRPr="005E2EFD">
        <w:rPr>
          <w:rFonts w:ascii="Times New Roman" w:hAnsi="Times New Roman"/>
          <w:i/>
          <w:iCs/>
          <w:spacing w:val="-14"/>
        </w:rPr>
        <w:t>* Se aplică şi pentru candidaţii care optează pentru ocuparea unui post/unei catedre vacant/e din palate şi cluburi ale copiilor, în baza probei scrise coregrafie.</w:t>
      </w:r>
    </w:p>
    <w:p w14:paraId="723F9713" w14:textId="77777777" w:rsidR="00834537" w:rsidRPr="005E2EFD" w:rsidRDefault="00834537" w:rsidP="005E2EFD">
      <w:pPr>
        <w:autoSpaceDE w:val="0"/>
        <w:autoSpaceDN w:val="0"/>
        <w:adjustRightInd w:val="0"/>
        <w:spacing w:after="0" w:line="240" w:lineRule="auto"/>
        <w:ind w:firstLine="567"/>
        <w:rPr>
          <w:rFonts w:ascii="Times New Roman" w:hAnsi="Times New Roman"/>
          <w:spacing w:val="-14"/>
        </w:rPr>
      </w:pPr>
      <w:r w:rsidRPr="005E2EFD">
        <w:rPr>
          <w:rFonts w:ascii="Times New Roman" w:hAnsi="Times New Roman"/>
          <w:spacing w:val="-14"/>
        </w:rPr>
        <w:t xml:space="preserve">Proba de coregrafie nu va depăși 30 de minute. </w:t>
      </w:r>
    </w:p>
    <w:p w14:paraId="0C93996F" w14:textId="77777777" w:rsidR="00834537" w:rsidRPr="005E2EFD" w:rsidRDefault="00834537" w:rsidP="005E2EFD">
      <w:pPr>
        <w:autoSpaceDE w:val="0"/>
        <w:autoSpaceDN w:val="0"/>
        <w:adjustRightInd w:val="0"/>
        <w:spacing w:after="0" w:line="240" w:lineRule="auto"/>
        <w:ind w:firstLine="567"/>
        <w:rPr>
          <w:rFonts w:ascii="Times New Roman" w:hAnsi="Times New Roman"/>
          <w:bCs/>
          <w:spacing w:val="-14"/>
        </w:rPr>
      </w:pPr>
      <w:r w:rsidRPr="005E2EFD">
        <w:rPr>
          <w:rFonts w:ascii="Times New Roman" w:hAnsi="Times New Roman"/>
          <w:bCs/>
          <w:spacing w:val="-14"/>
        </w:rPr>
        <w:t>Se acordă 1 p din oficiu.</w:t>
      </w:r>
    </w:p>
    <w:p w14:paraId="1571EF99" w14:textId="77777777" w:rsidR="00834537" w:rsidRPr="005E2EFD" w:rsidRDefault="00834537" w:rsidP="005E2EFD">
      <w:pPr>
        <w:spacing w:after="0" w:line="240" w:lineRule="auto"/>
        <w:ind w:firstLine="567"/>
        <w:jc w:val="both"/>
        <w:rPr>
          <w:rFonts w:ascii="Times New Roman" w:hAnsi="Times New Roman"/>
          <w:spacing w:val="-14"/>
        </w:rPr>
      </w:pPr>
    </w:p>
    <w:p w14:paraId="4F0183DE" w14:textId="77777777" w:rsidR="00834537" w:rsidRPr="005E2EFD" w:rsidRDefault="00834537" w:rsidP="005E2EFD">
      <w:pPr>
        <w:spacing w:after="0" w:line="240" w:lineRule="auto"/>
        <w:ind w:firstLine="567"/>
        <w:jc w:val="both"/>
        <w:rPr>
          <w:rFonts w:ascii="Times New Roman" w:hAnsi="Times New Roman"/>
          <w:spacing w:val="-14"/>
        </w:rPr>
      </w:pPr>
      <w:r w:rsidRPr="005E2EFD">
        <w:rPr>
          <w:rFonts w:ascii="Times New Roman" w:hAnsi="Times New Roman"/>
          <w:spacing w:val="-14"/>
        </w:rPr>
        <w:t>2. STUDII TEORETICE (teorie-solfegiu-dicteu, armonie, istoria muzicii, forme muzicale)</w:t>
      </w:r>
    </w:p>
    <w:p w14:paraId="082CB9D6" w14:textId="77777777" w:rsidR="00834537" w:rsidRPr="005E2EFD" w:rsidRDefault="00834537" w:rsidP="005E2EFD">
      <w:pPr>
        <w:pStyle w:val="BodyTextIndent"/>
        <w:rPr>
          <w:rFonts w:ascii="Times New Roman" w:hAnsi="Times New Roman"/>
          <w:b w:val="0"/>
          <w:spacing w:val="-14"/>
          <w:sz w:val="22"/>
          <w:szCs w:val="22"/>
        </w:rPr>
      </w:pPr>
      <w:r w:rsidRPr="005E2EFD">
        <w:rPr>
          <w:rFonts w:ascii="Times New Roman" w:hAnsi="Times New Roman"/>
          <w:b w:val="0"/>
          <w:spacing w:val="-14"/>
          <w:sz w:val="22"/>
          <w:szCs w:val="22"/>
        </w:rPr>
        <w:t xml:space="preserve">a. Elaborarea unui proiect de lecţie care să vizeze conținuturi ale disciplinelor teoria muzicii, armonie, istoria muzicii, forme muzicale……………………………………………………………………………………………....……………………..……2 p.  </w:t>
      </w:r>
    </w:p>
    <w:p w14:paraId="36E20695" w14:textId="77777777" w:rsidR="00834537" w:rsidRPr="005E2EFD" w:rsidRDefault="00834537" w:rsidP="005E2EFD">
      <w:pPr>
        <w:pStyle w:val="BodyTextIndent"/>
        <w:rPr>
          <w:rFonts w:ascii="Times New Roman" w:hAnsi="Times New Roman"/>
          <w:b w:val="0"/>
          <w:spacing w:val="-14"/>
          <w:sz w:val="22"/>
          <w:szCs w:val="22"/>
        </w:rPr>
      </w:pPr>
      <w:r w:rsidRPr="005E2EFD">
        <w:rPr>
          <w:rFonts w:ascii="Times New Roman" w:hAnsi="Times New Roman"/>
          <w:b w:val="0"/>
          <w:spacing w:val="-14"/>
          <w:sz w:val="22"/>
          <w:szCs w:val="22"/>
        </w:rPr>
        <w:lastRenderedPageBreak/>
        <w:t>Prezentarea orală a proiectului elaborat…………………………………………………….………...………………………2 p.</w:t>
      </w:r>
    </w:p>
    <w:p w14:paraId="182352AE" w14:textId="267CE810" w:rsidR="00834537" w:rsidRPr="005E2EFD" w:rsidRDefault="00834537" w:rsidP="005E2EFD">
      <w:pPr>
        <w:pStyle w:val="BodyTextIndent"/>
        <w:ind w:left="567" w:firstLine="0"/>
        <w:rPr>
          <w:rFonts w:ascii="Times New Roman" w:hAnsi="Times New Roman"/>
          <w:b w:val="0"/>
          <w:spacing w:val="-14"/>
          <w:sz w:val="22"/>
          <w:szCs w:val="22"/>
        </w:rPr>
      </w:pPr>
      <w:r w:rsidRPr="005E2EFD">
        <w:rPr>
          <w:rFonts w:ascii="Times New Roman" w:hAnsi="Times New Roman"/>
          <w:b w:val="0"/>
          <w:spacing w:val="-14"/>
          <w:sz w:val="22"/>
          <w:szCs w:val="22"/>
        </w:rPr>
        <w:t>b.1. Citire, la prima vedere</w:t>
      </w:r>
      <w:r w:rsidR="001163A6" w:rsidRPr="005E2EFD">
        <w:rPr>
          <w:rFonts w:ascii="Times New Roman" w:hAnsi="Times New Roman"/>
          <w:b w:val="0"/>
          <w:spacing w:val="-14"/>
          <w:sz w:val="22"/>
          <w:szCs w:val="22"/>
        </w:rPr>
        <w:t>,</w:t>
      </w:r>
      <w:r w:rsidRPr="005E2EFD">
        <w:rPr>
          <w:rFonts w:ascii="Times New Roman" w:hAnsi="Times New Roman"/>
          <w:b w:val="0"/>
          <w:spacing w:val="-14"/>
          <w:sz w:val="22"/>
          <w:szCs w:val="22"/>
        </w:rPr>
        <w:t xml:space="preserve"> a unui solfegiu de 16 măsuri de 3/4, 4/4, 5/4, 5/8, 6/8, 12/8, până la 4 alterații constitutive, în cheile Sol şi Fa…………………………………………………………………………………….……………………………...……1 p.</w:t>
      </w:r>
    </w:p>
    <w:p w14:paraId="1E279ACE" w14:textId="20DF6410" w:rsidR="00834537" w:rsidRPr="005E2EFD" w:rsidRDefault="00834537" w:rsidP="005E2EFD">
      <w:pPr>
        <w:pStyle w:val="BodyTextIndent"/>
        <w:rPr>
          <w:rFonts w:ascii="Times New Roman" w:hAnsi="Times New Roman"/>
          <w:b w:val="0"/>
          <w:spacing w:val="-14"/>
          <w:sz w:val="22"/>
          <w:szCs w:val="22"/>
        </w:rPr>
      </w:pPr>
      <w:r w:rsidRPr="005E2EFD">
        <w:rPr>
          <w:rFonts w:ascii="Times New Roman" w:hAnsi="Times New Roman"/>
          <w:b w:val="0"/>
          <w:spacing w:val="-14"/>
          <w:sz w:val="22"/>
          <w:szCs w:val="22"/>
        </w:rPr>
        <w:t>b.2. Citirea, la prima vedere, la pian</w:t>
      </w:r>
      <w:r w:rsidR="001163A6" w:rsidRPr="005E2EFD">
        <w:rPr>
          <w:rFonts w:ascii="Times New Roman" w:hAnsi="Times New Roman"/>
          <w:b w:val="0"/>
          <w:spacing w:val="-14"/>
          <w:sz w:val="22"/>
          <w:szCs w:val="22"/>
        </w:rPr>
        <w:t>,</w:t>
      </w:r>
      <w:r w:rsidRPr="005E2EFD">
        <w:rPr>
          <w:rFonts w:ascii="Times New Roman" w:hAnsi="Times New Roman"/>
          <w:b w:val="0"/>
          <w:spacing w:val="-14"/>
          <w:sz w:val="22"/>
          <w:szCs w:val="22"/>
        </w:rPr>
        <w:t xml:space="preserve"> a unui dicteu melodic şi a unui dicteu armonic de 12 măsuri de 3/4, 4/4, 5/4, 5/8, 6/8, 12/8, până la 4 alteraţii constitutive, în cheile Sol şi Fa………………………….……….........……………………………….…......………………1 p.</w:t>
      </w:r>
    </w:p>
    <w:p w14:paraId="706A9026" w14:textId="350E80C5" w:rsidR="00834537" w:rsidRPr="005E2EFD" w:rsidRDefault="00834537" w:rsidP="005E2EFD">
      <w:pPr>
        <w:spacing w:after="0" w:line="240" w:lineRule="auto"/>
        <w:ind w:firstLine="567"/>
        <w:jc w:val="both"/>
        <w:rPr>
          <w:rFonts w:ascii="Times New Roman" w:hAnsi="Times New Roman"/>
          <w:spacing w:val="-14"/>
        </w:rPr>
      </w:pPr>
      <w:r w:rsidRPr="005E2EFD">
        <w:rPr>
          <w:rFonts w:ascii="Times New Roman" w:hAnsi="Times New Roman"/>
          <w:spacing w:val="-14"/>
        </w:rPr>
        <w:t>Comisia va pregăti biletele de examen, fiecare cuprinzând câte un solfegiu</w:t>
      </w:r>
      <w:r w:rsidR="001163A6" w:rsidRPr="005E2EFD">
        <w:rPr>
          <w:rFonts w:ascii="Times New Roman" w:hAnsi="Times New Roman"/>
          <w:spacing w:val="-14"/>
        </w:rPr>
        <w:t>,</w:t>
      </w:r>
      <w:r w:rsidRPr="005E2EFD">
        <w:rPr>
          <w:rFonts w:ascii="Times New Roman" w:hAnsi="Times New Roman"/>
          <w:spacing w:val="-14"/>
        </w:rPr>
        <w:t xml:space="preserve"> un dicteu melodic şi un dicteu armonic. Numărul biletelor de examen va fi egal cu numărul candidaţilor plus ¼ din numărul lor. </w:t>
      </w:r>
    </w:p>
    <w:p w14:paraId="4328EE4D" w14:textId="77777777" w:rsidR="00834537" w:rsidRPr="005E2EFD" w:rsidRDefault="00834537" w:rsidP="005E2EFD">
      <w:pPr>
        <w:pStyle w:val="BodyTextIndent"/>
        <w:rPr>
          <w:rFonts w:ascii="Times New Roman" w:hAnsi="Times New Roman"/>
          <w:b w:val="0"/>
          <w:spacing w:val="-14"/>
          <w:sz w:val="22"/>
          <w:szCs w:val="22"/>
        </w:rPr>
      </w:pPr>
      <w:r w:rsidRPr="005E2EFD">
        <w:rPr>
          <w:rFonts w:ascii="Times New Roman" w:hAnsi="Times New Roman"/>
          <w:b w:val="0"/>
          <w:spacing w:val="-14"/>
          <w:sz w:val="22"/>
          <w:szCs w:val="22"/>
        </w:rPr>
        <w:t>b.3. Armonizarea unei teme de 16 măsuri (8 măsuri sopran şi 8 măsuri bas dat, necifrate)……...………………..………….…1 p.</w:t>
      </w:r>
    </w:p>
    <w:p w14:paraId="144ADA6A" w14:textId="77777777" w:rsidR="00834537" w:rsidRPr="005E2EFD" w:rsidRDefault="00834537" w:rsidP="005E2EFD">
      <w:pPr>
        <w:pStyle w:val="BodyTextIndent"/>
        <w:rPr>
          <w:rFonts w:ascii="Times New Roman" w:hAnsi="Times New Roman"/>
          <w:b w:val="0"/>
          <w:spacing w:val="-14"/>
          <w:sz w:val="22"/>
          <w:szCs w:val="22"/>
        </w:rPr>
      </w:pPr>
      <w:r w:rsidRPr="005E2EFD">
        <w:rPr>
          <w:rFonts w:ascii="Times New Roman" w:hAnsi="Times New Roman"/>
          <w:b w:val="0"/>
          <w:spacing w:val="-14"/>
          <w:sz w:val="22"/>
          <w:szCs w:val="22"/>
        </w:rPr>
        <w:t>b.4. Citirea, la prima vedere, la pian, cu analiză armonică a unor fragmente muzicale de 12-16 măsuri, din creaţia universală şi românească…..…………………………………………………………………………………………………………...….……1 p.</w:t>
      </w:r>
    </w:p>
    <w:p w14:paraId="16A9D134" w14:textId="77777777" w:rsidR="00834537" w:rsidRPr="005E2EFD" w:rsidRDefault="00834537" w:rsidP="005E2EFD">
      <w:pPr>
        <w:spacing w:after="0" w:line="240" w:lineRule="auto"/>
        <w:ind w:firstLine="567"/>
        <w:jc w:val="both"/>
        <w:rPr>
          <w:rFonts w:ascii="Times New Roman" w:hAnsi="Times New Roman"/>
          <w:spacing w:val="-14"/>
        </w:rPr>
      </w:pPr>
      <w:r w:rsidRPr="005E2EFD">
        <w:rPr>
          <w:rFonts w:ascii="Times New Roman" w:hAnsi="Times New Roman"/>
          <w:spacing w:val="-14"/>
        </w:rPr>
        <w:t>Comisia va pregăti biletele de examen, fiecare cuprinzând câte o temă de armonizat şi câte un fragment muzical. Numărul biletelor de examen va fi egal cu numărul candidaţilor plus ¼ din numărul lor.</w:t>
      </w:r>
    </w:p>
    <w:p w14:paraId="0BCB7051" w14:textId="77777777" w:rsidR="00834537" w:rsidRPr="005E2EFD" w:rsidRDefault="00834537" w:rsidP="005E2EFD">
      <w:pPr>
        <w:spacing w:after="0" w:line="240" w:lineRule="auto"/>
        <w:ind w:firstLine="567"/>
        <w:jc w:val="both"/>
        <w:rPr>
          <w:rFonts w:ascii="Times New Roman" w:hAnsi="Times New Roman"/>
          <w:spacing w:val="-14"/>
        </w:rPr>
      </w:pPr>
      <w:r w:rsidRPr="005E2EFD">
        <w:rPr>
          <w:rFonts w:ascii="Times New Roman" w:hAnsi="Times New Roman"/>
          <w:spacing w:val="-14"/>
        </w:rPr>
        <w:t>c. Recunoaşterea şi comentarea unor lucrări din creaţia universală şi românească; pe baza audiţiei, candidaţilor li se cere recunoaşterea şi comentarea a 4 lucrări din epoci stilistice diferite (cel puţin una va fi din creaţia românească) alese de comisie dintr-o listă de 30-40 de lucrări pusă la dispoziţia candidaţilor de către conducerea unităţii de învăţământ, cu cel puţin 2 săptămâni înainte de susţinerea probei; comentariul va cuprinde elemente legate de epocă, stil, compozitor, gen, formă, interpretare etc., precum şi aspecte interdisciplinare...………...…………1 p.</w:t>
      </w:r>
    </w:p>
    <w:p w14:paraId="16A07E4A" w14:textId="77777777" w:rsidR="00834537" w:rsidRPr="005E2EFD" w:rsidRDefault="00834537" w:rsidP="005E2EFD">
      <w:pPr>
        <w:autoSpaceDE w:val="0"/>
        <w:autoSpaceDN w:val="0"/>
        <w:adjustRightInd w:val="0"/>
        <w:spacing w:after="0" w:line="240" w:lineRule="auto"/>
        <w:rPr>
          <w:rFonts w:ascii="Times New Roman" w:hAnsi="Times New Roman"/>
          <w:bCs/>
          <w:spacing w:val="-14"/>
        </w:rPr>
      </w:pPr>
    </w:p>
    <w:p w14:paraId="26198C77" w14:textId="77777777" w:rsidR="00834537" w:rsidRPr="005E2EFD" w:rsidRDefault="00834537" w:rsidP="005E2EFD">
      <w:pPr>
        <w:autoSpaceDE w:val="0"/>
        <w:autoSpaceDN w:val="0"/>
        <w:adjustRightInd w:val="0"/>
        <w:spacing w:after="0" w:line="240" w:lineRule="auto"/>
        <w:ind w:firstLine="567"/>
        <w:rPr>
          <w:rFonts w:ascii="Times New Roman" w:hAnsi="Times New Roman"/>
          <w:bCs/>
          <w:spacing w:val="-14"/>
        </w:rPr>
      </w:pPr>
      <w:r w:rsidRPr="005E2EFD">
        <w:rPr>
          <w:rFonts w:ascii="Times New Roman" w:hAnsi="Times New Roman"/>
          <w:bCs/>
          <w:spacing w:val="-14"/>
        </w:rPr>
        <w:t>Se acordă 1 p din oficiu.</w:t>
      </w:r>
    </w:p>
    <w:p w14:paraId="3D2E71D2" w14:textId="77777777" w:rsidR="00834537" w:rsidRPr="005E2EFD" w:rsidRDefault="00834537" w:rsidP="005E2EFD">
      <w:pPr>
        <w:autoSpaceDE w:val="0"/>
        <w:autoSpaceDN w:val="0"/>
        <w:adjustRightInd w:val="0"/>
        <w:spacing w:after="0" w:line="240" w:lineRule="auto"/>
        <w:rPr>
          <w:rFonts w:ascii="Times New Roman" w:hAnsi="Times New Roman"/>
          <w:bCs/>
          <w:spacing w:val="-14"/>
        </w:rPr>
      </w:pPr>
    </w:p>
    <w:p w14:paraId="39D14ECB" w14:textId="77777777" w:rsidR="00834537" w:rsidRPr="005E2EFD" w:rsidRDefault="00834537" w:rsidP="005E2EFD">
      <w:pPr>
        <w:spacing w:after="0" w:line="240" w:lineRule="auto"/>
        <w:ind w:left="567"/>
        <w:rPr>
          <w:rFonts w:ascii="Times New Roman" w:hAnsi="Times New Roman"/>
          <w:bCs/>
          <w:spacing w:val="-14"/>
        </w:rPr>
      </w:pPr>
      <w:r w:rsidRPr="005E2EFD">
        <w:rPr>
          <w:rFonts w:ascii="Times New Roman" w:hAnsi="Times New Roman"/>
          <w:spacing w:val="-14"/>
        </w:rPr>
        <w:t>3. PROBA</w:t>
      </w:r>
      <w:r w:rsidRPr="005E2EFD">
        <w:rPr>
          <w:rFonts w:ascii="Times New Roman" w:hAnsi="Times New Roman"/>
          <w:bCs/>
          <w:spacing w:val="-14"/>
        </w:rPr>
        <w:t xml:space="preserve"> PRACTICĂ PENTRU </w:t>
      </w:r>
      <w:r w:rsidRPr="005E2EFD">
        <w:rPr>
          <w:rFonts w:ascii="Times New Roman" w:hAnsi="Times New Roman"/>
          <w:spacing w:val="-14"/>
        </w:rPr>
        <w:t>MUZICĂ VOCALĂ TRADIŢIONALĂ ROMÂNEASCĂ (CANTO POPULAR)</w:t>
      </w:r>
    </w:p>
    <w:p w14:paraId="2DC8A2DB" w14:textId="77777777" w:rsidR="00834537" w:rsidRPr="005E2EFD" w:rsidRDefault="00834537" w:rsidP="005E2EFD">
      <w:pPr>
        <w:numPr>
          <w:ilvl w:val="0"/>
          <w:numId w:val="83"/>
        </w:numPr>
        <w:tabs>
          <w:tab w:val="left" w:pos="851"/>
        </w:tabs>
        <w:spacing w:after="0" w:line="240" w:lineRule="auto"/>
        <w:ind w:left="0" w:firstLine="567"/>
        <w:jc w:val="both"/>
        <w:rPr>
          <w:rFonts w:ascii="Times New Roman" w:hAnsi="Times New Roman"/>
          <w:spacing w:val="-14"/>
        </w:rPr>
      </w:pPr>
      <w:r w:rsidRPr="005E2EFD">
        <w:rPr>
          <w:rFonts w:ascii="Times New Roman" w:hAnsi="Times New Roman"/>
          <w:spacing w:val="-14"/>
        </w:rPr>
        <w:t>Elaborarea unui proiect de lecţie din programa şcolară în vigoare; proiectul va fi prezentat comisiei înainte de începerea probei…………………………………………………………………………………………………………………………….2 p.</w:t>
      </w:r>
    </w:p>
    <w:p w14:paraId="051C6EA0" w14:textId="77777777" w:rsidR="00834537" w:rsidRPr="005E2EFD" w:rsidRDefault="00834537" w:rsidP="005E2EFD">
      <w:pPr>
        <w:numPr>
          <w:ilvl w:val="0"/>
          <w:numId w:val="83"/>
        </w:numPr>
        <w:tabs>
          <w:tab w:val="left" w:pos="851"/>
        </w:tabs>
        <w:spacing w:after="0" w:line="240" w:lineRule="auto"/>
        <w:ind w:left="0" w:firstLine="567"/>
        <w:jc w:val="both"/>
        <w:rPr>
          <w:rFonts w:ascii="Times New Roman" w:hAnsi="Times New Roman"/>
          <w:spacing w:val="-14"/>
        </w:rPr>
      </w:pPr>
      <w:r w:rsidRPr="005E2EFD">
        <w:rPr>
          <w:rFonts w:ascii="Times New Roman" w:hAnsi="Times New Roman"/>
          <w:spacing w:val="-14"/>
        </w:rPr>
        <w:t>Susţinerea proiectului de lecţie elaborat………..…………………………………………………….………………...…1 p.</w:t>
      </w:r>
    </w:p>
    <w:p w14:paraId="2ECC930B" w14:textId="77777777" w:rsidR="00834537" w:rsidRPr="005E2EFD" w:rsidRDefault="00834537" w:rsidP="005E2EFD">
      <w:pPr>
        <w:numPr>
          <w:ilvl w:val="0"/>
          <w:numId w:val="83"/>
        </w:numPr>
        <w:tabs>
          <w:tab w:val="left" w:pos="851"/>
        </w:tabs>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Proba practică constând într-o probă de recital vocal care cuprinde interpretarea a trei lucrări diferite, specifice genului, cu sau fără acompaniament, din zona de proveniență a candidatului…………………………………………...………………………………...6 p. </w:t>
      </w:r>
    </w:p>
    <w:p w14:paraId="2E216E30" w14:textId="538CFCA1" w:rsidR="001163A6" w:rsidRPr="005E2EFD" w:rsidRDefault="001163A6" w:rsidP="005E2EFD">
      <w:pPr>
        <w:spacing w:after="0" w:line="240" w:lineRule="auto"/>
        <w:rPr>
          <w:rFonts w:ascii="Times New Roman" w:hAnsi="Times New Roman"/>
          <w:spacing w:val="-14"/>
          <w:u w:val="single"/>
        </w:rPr>
      </w:pPr>
    </w:p>
    <w:p w14:paraId="2B675366" w14:textId="77777777" w:rsidR="001163A6" w:rsidRPr="005E2EFD" w:rsidRDefault="001163A6" w:rsidP="005E2EFD">
      <w:pPr>
        <w:autoSpaceDE w:val="0"/>
        <w:autoSpaceDN w:val="0"/>
        <w:adjustRightInd w:val="0"/>
        <w:spacing w:after="0" w:line="240" w:lineRule="auto"/>
        <w:ind w:firstLine="567"/>
        <w:rPr>
          <w:rFonts w:ascii="Times New Roman" w:hAnsi="Times New Roman"/>
          <w:bCs/>
          <w:spacing w:val="-14"/>
        </w:rPr>
      </w:pPr>
      <w:r w:rsidRPr="005E2EFD">
        <w:rPr>
          <w:rFonts w:ascii="Times New Roman" w:hAnsi="Times New Roman"/>
          <w:bCs/>
          <w:spacing w:val="-14"/>
        </w:rPr>
        <w:t>Se acordă 1 p din oficiu.</w:t>
      </w:r>
    </w:p>
    <w:p w14:paraId="62C49A7B" w14:textId="77777777" w:rsidR="001163A6" w:rsidRPr="005E2EFD" w:rsidRDefault="001163A6" w:rsidP="005E2EFD">
      <w:pPr>
        <w:spacing w:after="0" w:line="240" w:lineRule="auto"/>
        <w:rPr>
          <w:rFonts w:ascii="Times New Roman" w:hAnsi="Times New Roman"/>
          <w:spacing w:val="-14"/>
          <w:u w:val="single"/>
        </w:rPr>
      </w:pPr>
    </w:p>
    <w:p w14:paraId="086648F4" w14:textId="086EDFEF" w:rsidR="00834537" w:rsidRPr="005E2EFD" w:rsidRDefault="00834537" w:rsidP="005E2EFD">
      <w:pPr>
        <w:spacing w:after="0" w:line="240" w:lineRule="auto"/>
        <w:ind w:firstLine="567"/>
        <w:jc w:val="both"/>
        <w:rPr>
          <w:rFonts w:ascii="Times New Roman" w:hAnsi="Times New Roman"/>
          <w:spacing w:val="-14"/>
        </w:rPr>
      </w:pPr>
      <w:r w:rsidRPr="005E2EFD">
        <w:rPr>
          <w:rFonts w:ascii="Times New Roman" w:hAnsi="Times New Roman"/>
          <w:spacing w:val="-14"/>
        </w:rPr>
        <w:t>4. ARTA ACTORULUI* (pentru absolvenţii învăţământului superior de lungă durată/ciclul II de studii universitare de masterat, catedre/posturi din şcoli şi licee de artă)</w:t>
      </w:r>
    </w:p>
    <w:p w14:paraId="570980CC" w14:textId="77777777" w:rsidR="00834537" w:rsidRPr="005E2EFD" w:rsidRDefault="00834537" w:rsidP="005E2EFD">
      <w:pPr>
        <w:pStyle w:val="BodyText2"/>
        <w:numPr>
          <w:ilvl w:val="0"/>
          <w:numId w:val="84"/>
        </w:numPr>
        <w:tabs>
          <w:tab w:val="left" w:pos="900"/>
        </w:tabs>
        <w:spacing w:after="0" w:line="240" w:lineRule="auto"/>
        <w:ind w:left="0" w:firstLine="567"/>
        <w:jc w:val="both"/>
        <w:rPr>
          <w:spacing w:val="-14"/>
          <w:sz w:val="22"/>
          <w:szCs w:val="22"/>
        </w:rPr>
      </w:pPr>
      <w:r w:rsidRPr="005E2EFD">
        <w:rPr>
          <w:spacing w:val="-14"/>
          <w:sz w:val="22"/>
          <w:szCs w:val="22"/>
        </w:rPr>
        <w:t>Candidatul va elabora un set de exerciţii de iniţiere actoricească în cadrul unei lecţii cu 3 - 5 elevi……………………..……4 p.</w:t>
      </w:r>
    </w:p>
    <w:p w14:paraId="229EE8E1" w14:textId="77777777" w:rsidR="00834537" w:rsidRPr="005E2EFD" w:rsidRDefault="00834537" w:rsidP="005E2EFD">
      <w:pPr>
        <w:pStyle w:val="BodyText2"/>
        <w:numPr>
          <w:ilvl w:val="0"/>
          <w:numId w:val="84"/>
        </w:numPr>
        <w:tabs>
          <w:tab w:val="left" w:pos="900"/>
        </w:tabs>
        <w:spacing w:after="0" w:line="240" w:lineRule="auto"/>
        <w:ind w:left="0" w:firstLine="567"/>
        <w:jc w:val="both"/>
        <w:rPr>
          <w:spacing w:val="-14"/>
          <w:sz w:val="22"/>
          <w:szCs w:val="22"/>
        </w:rPr>
      </w:pPr>
      <w:r w:rsidRPr="005E2EFD">
        <w:rPr>
          <w:spacing w:val="-14"/>
          <w:sz w:val="22"/>
          <w:szCs w:val="22"/>
        </w:rPr>
        <w:t>Lucru pe text. Textul va fi la alegerea candidatului din literatura (proză/poezie) universală sau românească. Asigurarea prezenţei elevilor va fi făcută de directorul unităţii de învăţământ…………………………………………………………………….………...5 p.</w:t>
      </w:r>
    </w:p>
    <w:p w14:paraId="4558C040" w14:textId="77777777" w:rsidR="00834537" w:rsidRPr="005E2EFD" w:rsidRDefault="00834537" w:rsidP="005E2EFD">
      <w:pPr>
        <w:spacing w:after="0" w:line="240" w:lineRule="auto"/>
        <w:ind w:left="567"/>
        <w:jc w:val="both"/>
        <w:rPr>
          <w:rFonts w:ascii="Times New Roman" w:hAnsi="Times New Roman"/>
          <w:spacing w:val="-14"/>
        </w:rPr>
      </w:pPr>
    </w:p>
    <w:p w14:paraId="78D44025" w14:textId="77777777" w:rsidR="00834537" w:rsidRPr="005E2EFD" w:rsidRDefault="00834537" w:rsidP="005E2EFD">
      <w:pPr>
        <w:autoSpaceDE w:val="0"/>
        <w:autoSpaceDN w:val="0"/>
        <w:adjustRightInd w:val="0"/>
        <w:spacing w:after="0" w:line="240" w:lineRule="auto"/>
        <w:ind w:firstLine="567"/>
        <w:rPr>
          <w:rFonts w:ascii="Times New Roman" w:hAnsi="Times New Roman"/>
          <w:i/>
          <w:iCs/>
          <w:spacing w:val="-14"/>
        </w:rPr>
      </w:pPr>
      <w:r w:rsidRPr="005E2EFD">
        <w:rPr>
          <w:rFonts w:ascii="Times New Roman" w:hAnsi="Times New Roman"/>
          <w:i/>
          <w:iCs/>
          <w:spacing w:val="-14"/>
        </w:rPr>
        <w:t>* Se aplică şi pentru candidaţii care optează pentru ocuparea unui post/unei catedre vacant/e din palate şi cluburi ale copiilor, în baza probei arta actorului.</w:t>
      </w:r>
    </w:p>
    <w:p w14:paraId="01ADD709" w14:textId="77777777" w:rsidR="00834537" w:rsidRPr="005E2EFD" w:rsidRDefault="00834537" w:rsidP="005E2EFD">
      <w:pPr>
        <w:spacing w:after="0" w:line="240" w:lineRule="auto"/>
        <w:ind w:left="567"/>
        <w:jc w:val="both"/>
        <w:rPr>
          <w:rFonts w:ascii="Times New Roman" w:hAnsi="Times New Roman"/>
          <w:spacing w:val="-14"/>
        </w:rPr>
      </w:pPr>
      <w:r w:rsidRPr="005E2EFD">
        <w:rPr>
          <w:rFonts w:ascii="Times New Roman" w:hAnsi="Times New Roman"/>
          <w:spacing w:val="-14"/>
        </w:rPr>
        <w:t xml:space="preserve">Proba nu va depăşi 30 de minute. </w:t>
      </w:r>
    </w:p>
    <w:p w14:paraId="051F3709" w14:textId="77777777" w:rsidR="00834537" w:rsidRPr="005E2EFD" w:rsidRDefault="00834537" w:rsidP="005E2EFD">
      <w:pPr>
        <w:spacing w:after="0" w:line="240" w:lineRule="auto"/>
        <w:ind w:left="567"/>
        <w:jc w:val="both"/>
        <w:rPr>
          <w:rFonts w:ascii="Times New Roman" w:hAnsi="Times New Roman"/>
          <w:spacing w:val="-14"/>
        </w:rPr>
      </w:pPr>
      <w:r w:rsidRPr="005E2EFD">
        <w:rPr>
          <w:rFonts w:ascii="Times New Roman" w:hAnsi="Times New Roman"/>
          <w:spacing w:val="-14"/>
        </w:rPr>
        <w:t>Se acordă 1 p din oficiu.</w:t>
      </w:r>
    </w:p>
    <w:p w14:paraId="198F01AE" w14:textId="77777777" w:rsidR="00834537" w:rsidRPr="005E2EFD" w:rsidRDefault="00834537" w:rsidP="005E2EFD">
      <w:pPr>
        <w:spacing w:after="0" w:line="240" w:lineRule="auto"/>
        <w:ind w:left="567"/>
        <w:jc w:val="both"/>
        <w:rPr>
          <w:rFonts w:ascii="Times New Roman" w:hAnsi="Times New Roman"/>
          <w:spacing w:val="-14"/>
        </w:rPr>
      </w:pPr>
    </w:p>
    <w:p w14:paraId="1E403D88" w14:textId="77777777" w:rsidR="00834537" w:rsidRPr="005E2EFD" w:rsidRDefault="00834537" w:rsidP="005E2EFD">
      <w:pPr>
        <w:spacing w:after="0" w:line="240" w:lineRule="auto"/>
        <w:ind w:left="567"/>
        <w:jc w:val="both"/>
        <w:rPr>
          <w:rFonts w:ascii="Times New Roman" w:hAnsi="Times New Roman"/>
          <w:i/>
          <w:spacing w:val="-14"/>
        </w:rPr>
      </w:pPr>
      <w:r w:rsidRPr="005E2EFD">
        <w:rPr>
          <w:rFonts w:ascii="Times New Roman" w:hAnsi="Times New Roman"/>
          <w:i/>
          <w:spacing w:val="-14"/>
        </w:rPr>
        <w:t xml:space="preserve">NOTĂ: </w:t>
      </w:r>
    </w:p>
    <w:p w14:paraId="21854005" w14:textId="77777777" w:rsidR="00834537" w:rsidRPr="005E2EFD" w:rsidRDefault="00834537" w:rsidP="005E2EFD">
      <w:pPr>
        <w:spacing w:after="0" w:line="240" w:lineRule="auto"/>
        <w:ind w:firstLine="567"/>
        <w:jc w:val="both"/>
        <w:rPr>
          <w:rFonts w:ascii="Times New Roman" w:hAnsi="Times New Roman"/>
          <w:i/>
          <w:spacing w:val="-14"/>
        </w:rPr>
      </w:pPr>
      <w:r w:rsidRPr="005E2EFD">
        <w:rPr>
          <w:rFonts w:ascii="Times New Roman" w:hAnsi="Times New Roman"/>
          <w:i/>
          <w:spacing w:val="-14"/>
        </w:rPr>
        <w:t>a) Candidaţii care optează pentru ocuparea unui post/unei catedre prevăzut(e) la punctul 2- Studii teoretice, susţin toate probele prevăzute la acest punct, indiferent dacă postul/catedra prevede ore numai pentru una/două din cele patru discipline.</w:t>
      </w:r>
    </w:p>
    <w:p w14:paraId="0FF5C517" w14:textId="77777777" w:rsidR="00834537" w:rsidRPr="005E2EFD" w:rsidRDefault="00834537" w:rsidP="005E2EFD">
      <w:pPr>
        <w:spacing w:after="0" w:line="240" w:lineRule="auto"/>
        <w:ind w:firstLine="567"/>
        <w:jc w:val="both"/>
        <w:rPr>
          <w:rFonts w:ascii="Times New Roman" w:hAnsi="Times New Roman"/>
          <w:i/>
          <w:spacing w:val="-14"/>
        </w:rPr>
      </w:pPr>
      <w:r w:rsidRPr="005E2EFD">
        <w:rPr>
          <w:rFonts w:ascii="Times New Roman" w:hAnsi="Times New Roman"/>
          <w:i/>
          <w:spacing w:val="-14"/>
        </w:rPr>
        <w:t>b) Candidaţii absolvenţi ai învăţământului superior de lungă durată/ciclului II de studii universitare de masterat/master, care au parcurs şi absolvit un modul de folclor, pot preda şi disciplina muzică vocală tradiţională românească (canto popular) în liceele de muzică (clasele IX-XII).</w:t>
      </w:r>
    </w:p>
    <w:p w14:paraId="6296C734" w14:textId="77777777" w:rsidR="00834537" w:rsidRPr="005E2EFD" w:rsidRDefault="00834537" w:rsidP="005E2EFD">
      <w:pPr>
        <w:spacing w:after="0" w:line="240" w:lineRule="auto"/>
        <w:ind w:firstLine="567"/>
        <w:jc w:val="both"/>
        <w:rPr>
          <w:rFonts w:ascii="Times New Roman" w:hAnsi="Times New Roman"/>
          <w:i/>
          <w:spacing w:val="-14"/>
        </w:rPr>
      </w:pPr>
      <w:r w:rsidRPr="005E2EFD">
        <w:rPr>
          <w:rFonts w:ascii="Times New Roman" w:hAnsi="Times New Roman"/>
          <w:i/>
          <w:spacing w:val="-14"/>
        </w:rPr>
        <w:t>c) Pentru posturile/ catedrele de ansambluri muzicale vocale şi instrumentale sau orchestrale, respectiv dirijat ansamblu coral sau dirijat ansamblu instrumental sau orchestral, sunt valabile probele practice de la punctul 1.B. (adaptate după caz). Pentru ansamblu vocal, instrumental sau orchestral, lucrările muzicale vor face parte din oferta de repertoriu pentru clasele a VII-a - a XII-a ale programei şcolare în vigoare pentru ansamblu vocal, respectiv ansamblu instrumental sau orchestra – şcoli şi licee de muzică.</w:t>
      </w:r>
    </w:p>
    <w:p w14:paraId="4D64EECB" w14:textId="77777777" w:rsidR="00834537" w:rsidRPr="005E2EFD" w:rsidRDefault="00834537" w:rsidP="005E2EFD">
      <w:pPr>
        <w:spacing w:after="0" w:line="240" w:lineRule="auto"/>
        <w:ind w:firstLine="567"/>
        <w:jc w:val="both"/>
        <w:rPr>
          <w:rFonts w:ascii="Times New Roman" w:hAnsi="Times New Roman"/>
          <w:i/>
          <w:spacing w:val="-14"/>
        </w:rPr>
      </w:pPr>
      <w:r w:rsidRPr="005E2EFD">
        <w:rPr>
          <w:rFonts w:ascii="Times New Roman" w:hAnsi="Times New Roman"/>
          <w:i/>
          <w:spacing w:val="-14"/>
        </w:rPr>
        <w:t xml:space="preserve">d) Candidaţii absolvenţi ai învăţământului superior care au studiat şi absolvit un instrument sau au studiat şi au absolvit un modul de instrument, pot preda şi instrumentul respectiv la şcolile şi liceele de artă. Aceştia pot susţine probele practice prevăzute la punctul 1.A. </w:t>
      </w:r>
    </w:p>
    <w:p w14:paraId="3429BC43" w14:textId="77777777" w:rsidR="00834537" w:rsidRPr="005E2EFD" w:rsidRDefault="00834537" w:rsidP="005E2EFD">
      <w:pPr>
        <w:spacing w:after="0" w:line="240" w:lineRule="auto"/>
        <w:ind w:firstLine="567"/>
        <w:jc w:val="both"/>
        <w:rPr>
          <w:rFonts w:ascii="Times New Roman" w:hAnsi="Times New Roman"/>
          <w:i/>
          <w:spacing w:val="-14"/>
        </w:rPr>
      </w:pPr>
      <w:r w:rsidRPr="005E2EFD">
        <w:rPr>
          <w:rFonts w:ascii="Times New Roman" w:hAnsi="Times New Roman"/>
          <w:i/>
          <w:spacing w:val="-14"/>
        </w:rPr>
        <w:t>e) Prezenta anexă este valabilă şi pentru candidaţii aparținând minorităţilor naţionale, precum şi pentru candidaţii care optează pentru un post/catedră vacant/ă din palate şi cluburi ale copiilor şi elevilor.</w:t>
      </w:r>
    </w:p>
    <w:p w14:paraId="40281A00" w14:textId="77777777" w:rsidR="00834537" w:rsidRPr="005E2EFD" w:rsidRDefault="00834537" w:rsidP="005E2EFD">
      <w:pPr>
        <w:spacing w:after="0" w:line="240" w:lineRule="auto"/>
        <w:ind w:firstLine="567"/>
        <w:jc w:val="both"/>
        <w:rPr>
          <w:rFonts w:ascii="Times New Roman" w:hAnsi="Times New Roman"/>
          <w:i/>
          <w:spacing w:val="-14"/>
        </w:rPr>
      </w:pPr>
      <w:r w:rsidRPr="005E2EFD">
        <w:rPr>
          <w:rFonts w:ascii="Times New Roman" w:hAnsi="Times New Roman"/>
          <w:i/>
          <w:spacing w:val="-14"/>
        </w:rPr>
        <w:t xml:space="preserve">f) Proba practică se evaluează prin note de la 10 la 1. Proba practică este evaluată de cei doi profesori examinatori care fac parte din comisie. Rezultatul probei practice se obţine ca medie a punctajelor acordate de fiecare profesor examinator. </w:t>
      </w:r>
    </w:p>
    <w:p w14:paraId="5D7A4CA9" w14:textId="77777777" w:rsidR="00834537" w:rsidRPr="005E2EFD" w:rsidRDefault="00834537" w:rsidP="005E2EFD">
      <w:pPr>
        <w:spacing w:after="0" w:line="240" w:lineRule="auto"/>
        <w:ind w:firstLine="567"/>
        <w:jc w:val="both"/>
        <w:rPr>
          <w:rFonts w:ascii="Times New Roman" w:hAnsi="Times New Roman"/>
          <w:i/>
          <w:spacing w:val="-14"/>
        </w:rPr>
      </w:pPr>
    </w:p>
    <w:p w14:paraId="37DBE75B" w14:textId="77777777" w:rsidR="00834537" w:rsidRPr="005E2EFD" w:rsidRDefault="00834537" w:rsidP="005E2EFD">
      <w:pPr>
        <w:spacing w:after="0" w:line="240" w:lineRule="auto"/>
        <w:ind w:firstLine="567"/>
        <w:jc w:val="both"/>
        <w:rPr>
          <w:rFonts w:ascii="Times New Roman" w:hAnsi="Times New Roman"/>
          <w:i/>
          <w:spacing w:val="-14"/>
        </w:rPr>
      </w:pPr>
    </w:p>
    <w:p w14:paraId="0A47607C" w14:textId="77777777" w:rsidR="00834537" w:rsidRPr="005E2EFD" w:rsidRDefault="00834537" w:rsidP="005E2EFD">
      <w:pPr>
        <w:spacing w:after="0" w:line="240" w:lineRule="auto"/>
        <w:ind w:left="720"/>
        <w:jc w:val="both"/>
        <w:rPr>
          <w:rFonts w:ascii="Times New Roman" w:hAnsi="Times New Roman"/>
          <w:spacing w:val="-20"/>
        </w:rPr>
      </w:pPr>
    </w:p>
    <w:p w14:paraId="6F4D2107" w14:textId="6B61C1C8" w:rsidR="00834537" w:rsidRPr="005E2EFD" w:rsidRDefault="00834537" w:rsidP="005E2EFD">
      <w:pPr>
        <w:spacing w:after="0" w:line="240" w:lineRule="auto"/>
        <w:ind w:left="720"/>
        <w:jc w:val="both"/>
        <w:rPr>
          <w:rFonts w:ascii="Times New Roman" w:hAnsi="Times New Roman"/>
          <w:spacing w:val="-20"/>
        </w:rPr>
      </w:pPr>
    </w:p>
    <w:p w14:paraId="2054138A" w14:textId="77777777" w:rsidR="001163A6" w:rsidRPr="005E2EFD" w:rsidRDefault="001163A6" w:rsidP="005E2EFD">
      <w:pPr>
        <w:spacing w:after="0" w:line="240" w:lineRule="auto"/>
        <w:ind w:left="720"/>
        <w:jc w:val="both"/>
        <w:rPr>
          <w:rFonts w:ascii="Times New Roman" w:hAnsi="Times New Roman"/>
          <w:spacing w:val="-20"/>
        </w:rPr>
      </w:pPr>
    </w:p>
    <w:p w14:paraId="7CF8FB48" w14:textId="77777777" w:rsidR="00834537" w:rsidRPr="005E2EFD" w:rsidRDefault="00834537" w:rsidP="005E2EFD">
      <w:pPr>
        <w:spacing w:after="0" w:line="240" w:lineRule="auto"/>
        <w:ind w:left="720"/>
        <w:jc w:val="both"/>
        <w:rPr>
          <w:rFonts w:ascii="Times New Roman" w:hAnsi="Times New Roman"/>
          <w:spacing w:val="-20"/>
        </w:rPr>
      </w:pPr>
    </w:p>
    <w:p w14:paraId="7BA036B7" w14:textId="77777777" w:rsidR="00834537" w:rsidRPr="005E2EFD" w:rsidRDefault="00834537" w:rsidP="005E2EFD">
      <w:pPr>
        <w:pStyle w:val="Heading1"/>
        <w:spacing w:before="0" w:beforeAutospacing="0" w:after="0" w:afterAutospacing="0"/>
        <w:jc w:val="right"/>
        <w:rPr>
          <w:b w:val="0"/>
          <w:bCs w:val="0"/>
          <w:sz w:val="22"/>
          <w:szCs w:val="22"/>
        </w:rPr>
      </w:pPr>
      <w:r w:rsidRPr="005E2EFD">
        <w:rPr>
          <w:b w:val="0"/>
          <w:sz w:val="22"/>
          <w:szCs w:val="22"/>
        </w:rPr>
        <w:lastRenderedPageBreak/>
        <w:t>ANEXA NR. 7</w:t>
      </w:r>
    </w:p>
    <w:p w14:paraId="4C5FFB79" w14:textId="77777777" w:rsidR="00834537" w:rsidRPr="005E2EFD" w:rsidRDefault="00834537" w:rsidP="005E2EFD">
      <w:pPr>
        <w:spacing w:after="0" w:line="240" w:lineRule="auto"/>
        <w:jc w:val="right"/>
        <w:rPr>
          <w:rFonts w:ascii="Times New Roman" w:hAnsi="Times New Roman"/>
        </w:rPr>
      </w:pPr>
      <w:r w:rsidRPr="005E2EFD">
        <w:rPr>
          <w:rFonts w:ascii="Times New Roman" w:hAnsi="Times New Roman"/>
        </w:rPr>
        <w:t>la Metodologie</w:t>
      </w:r>
    </w:p>
    <w:p w14:paraId="193F2780" w14:textId="77777777" w:rsidR="00834537" w:rsidRPr="005E2EFD" w:rsidRDefault="00834537" w:rsidP="005E2EFD">
      <w:pPr>
        <w:spacing w:after="0" w:line="240" w:lineRule="auto"/>
        <w:jc w:val="right"/>
        <w:rPr>
          <w:rFonts w:ascii="Times New Roman" w:hAnsi="Times New Roman"/>
        </w:rPr>
      </w:pPr>
    </w:p>
    <w:p w14:paraId="26DB2B79" w14:textId="77777777" w:rsidR="00834537" w:rsidRPr="005E2EFD" w:rsidRDefault="00834537" w:rsidP="005E2EFD">
      <w:pPr>
        <w:spacing w:after="0" w:line="240" w:lineRule="auto"/>
        <w:jc w:val="right"/>
        <w:rPr>
          <w:rFonts w:ascii="Times New Roman" w:hAnsi="Times New Roman"/>
        </w:rPr>
      </w:pPr>
    </w:p>
    <w:p w14:paraId="411F8FDB" w14:textId="77777777" w:rsidR="00834537" w:rsidRPr="005E2EFD" w:rsidRDefault="00834537" w:rsidP="005E2EFD">
      <w:pPr>
        <w:pStyle w:val="Heading2"/>
        <w:spacing w:before="0" w:after="0" w:line="240" w:lineRule="auto"/>
        <w:jc w:val="center"/>
        <w:rPr>
          <w:rFonts w:ascii="Times New Roman" w:hAnsi="Times New Roman"/>
          <w:i w:val="0"/>
          <w:sz w:val="22"/>
          <w:szCs w:val="22"/>
        </w:rPr>
      </w:pPr>
      <w:r w:rsidRPr="005E2EFD">
        <w:rPr>
          <w:rFonts w:ascii="Times New Roman" w:hAnsi="Times New Roman"/>
          <w:i w:val="0"/>
          <w:sz w:val="22"/>
          <w:szCs w:val="22"/>
        </w:rPr>
        <w:t>PROBA PRACTICĂ DIN CADRUL CONCURSULUI</w:t>
      </w:r>
    </w:p>
    <w:p w14:paraId="72DEA8A9" w14:textId="77777777" w:rsidR="00834537" w:rsidRPr="005E2EFD" w:rsidRDefault="00834537" w:rsidP="005E2EFD">
      <w:pPr>
        <w:spacing w:after="0" w:line="240" w:lineRule="auto"/>
        <w:jc w:val="center"/>
        <w:rPr>
          <w:rFonts w:ascii="Times New Roman" w:hAnsi="Times New Roman"/>
          <w:b/>
        </w:rPr>
      </w:pPr>
      <w:r w:rsidRPr="005E2EFD">
        <w:rPr>
          <w:rFonts w:ascii="Times New Roman" w:hAnsi="Times New Roman"/>
          <w:b/>
        </w:rPr>
        <w:t>PENTRU OCUPAREA POSTURILOR DIDACTICE/CATEDRELOR VACANTE/REZERVATE CONSTITUITE DIN DISCIPLINE INFORMATICE</w:t>
      </w:r>
    </w:p>
    <w:p w14:paraId="62F94F02" w14:textId="77777777" w:rsidR="00834537" w:rsidRPr="005E2EFD" w:rsidRDefault="00834537" w:rsidP="005E2EFD">
      <w:pPr>
        <w:spacing w:after="0" w:line="240" w:lineRule="auto"/>
        <w:ind w:firstLine="567"/>
        <w:jc w:val="both"/>
        <w:rPr>
          <w:rFonts w:ascii="Times New Roman" w:hAnsi="Times New Roman"/>
        </w:rPr>
      </w:pPr>
    </w:p>
    <w:p w14:paraId="1158E40F" w14:textId="77777777" w:rsidR="00834537" w:rsidRPr="005E2EFD" w:rsidRDefault="00834537" w:rsidP="005E2EFD">
      <w:pPr>
        <w:spacing w:after="0" w:line="240" w:lineRule="auto"/>
        <w:ind w:firstLine="567"/>
        <w:jc w:val="both"/>
        <w:rPr>
          <w:rFonts w:ascii="Times New Roman" w:hAnsi="Times New Roman"/>
        </w:rPr>
      </w:pPr>
    </w:p>
    <w:p w14:paraId="1A31CF3F"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1. Realizarea practică a subiectelor înscrise pe biletul de examinare.</w:t>
      </w:r>
    </w:p>
    <w:p w14:paraId="03E8556B"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2. Biletul de examinare va conţine cinci subiecte care tratează:</w:t>
      </w:r>
    </w:p>
    <w:p w14:paraId="03219FD3" w14:textId="77777777" w:rsidR="00834537" w:rsidRPr="005E2EFD" w:rsidRDefault="00834537" w:rsidP="005E2EFD">
      <w:pPr>
        <w:spacing w:after="0" w:line="240" w:lineRule="auto"/>
        <w:ind w:left="1134"/>
        <w:jc w:val="both"/>
        <w:rPr>
          <w:rFonts w:ascii="Times New Roman" w:hAnsi="Times New Roman"/>
        </w:rPr>
      </w:pPr>
      <w:r w:rsidRPr="005E2EFD">
        <w:rPr>
          <w:rFonts w:ascii="Times New Roman" w:hAnsi="Times New Roman"/>
        </w:rPr>
        <w:t xml:space="preserve">• O aplicaţie în mediul de programare Pascal sau C++ </w:t>
      </w:r>
    </w:p>
    <w:p w14:paraId="3BFD0CBD" w14:textId="77777777" w:rsidR="00834537" w:rsidRPr="005E2EFD" w:rsidRDefault="00834537" w:rsidP="005E2EFD">
      <w:pPr>
        <w:spacing w:after="0" w:line="240" w:lineRule="auto"/>
        <w:ind w:left="1701"/>
        <w:jc w:val="both"/>
        <w:rPr>
          <w:rFonts w:ascii="Times New Roman" w:hAnsi="Times New Roman"/>
        </w:rPr>
      </w:pPr>
      <w:r w:rsidRPr="005E2EFD">
        <w:rPr>
          <w:rFonts w:ascii="Times New Roman" w:hAnsi="Times New Roman"/>
        </w:rPr>
        <w:t xml:space="preserve">- Se vor testa abilitățile candidatului în utilizarea mediului de programare, depanarea programului/aplicației;- </w:t>
      </w:r>
      <w:r w:rsidRPr="005E2EFD">
        <w:rPr>
          <w:rStyle w:val="Strong"/>
          <w:rFonts w:ascii="Times New Roman" w:hAnsi="Times New Roman"/>
        </w:rPr>
        <w:t>3 p</w:t>
      </w:r>
    </w:p>
    <w:p w14:paraId="75DE7325" w14:textId="77777777" w:rsidR="00834537" w:rsidRPr="005E2EFD" w:rsidRDefault="00834537" w:rsidP="005E2EFD">
      <w:pPr>
        <w:spacing w:after="0" w:line="240" w:lineRule="auto"/>
        <w:ind w:left="1134"/>
        <w:jc w:val="both"/>
        <w:rPr>
          <w:rFonts w:ascii="Times New Roman" w:hAnsi="Times New Roman"/>
        </w:rPr>
      </w:pPr>
      <w:r w:rsidRPr="005E2EFD">
        <w:rPr>
          <w:rFonts w:ascii="Times New Roman" w:hAnsi="Times New Roman"/>
        </w:rPr>
        <w:t xml:space="preserve">• O aplicaţie de baze de date </w:t>
      </w:r>
    </w:p>
    <w:p w14:paraId="71F44408" w14:textId="77777777" w:rsidR="00834537" w:rsidRPr="005E2EFD" w:rsidRDefault="00834537" w:rsidP="005E2EFD">
      <w:pPr>
        <w:spacing w:after="0" w:line="240" w:lineRule="auto"/>
        <w:ind w:left="1701"/>
        <w:jc w:val="both"/>
        <w:rPr>
          <w:rFonts w:ascii="Times New Roman" w:hAnsi="Times New Roman"/>
        </w:rPr>
      </w:pPr>
      <w:r w:rsidRPr="005E2EFD">
        <w:rPr>
          <w:rFonts w:ascii="Times New Roman" w:hAnsi="Times New Roman"/>
        </w:rPr>
        <w:t xml:space="preserve">- Se vor verifica abilitățile candidatului în utilizarea unui sistem de gestiune a bazelor de date (SGBD) din programele şcolare de liceu; - </w:t>
      </w:r>
      <w:r w:rsidRPr="005E2EFD">
        <w:rPr>
          <w:rStyle w:val="Strong"/>
          <w:rFonts w:ascii="Times New Roman" w:hAnsi="Times New Roman"/>
        </w:rPr>
        <w:t>2 p</w:t>
      </w:r>
    </w:p>
    <w:p w14:paraId="42E2CED5" w14:textId="77777777" w:rsidR="00834537" w:rsidRPr="005E2EFD" w:rsidRDefault="00834537" w:rsidP="005E2EFD">
      <w:pPr>
        <w:spacing w:after="0" w:line="240" w:lineRule="auto"/>
        <w:ind w:left="1134"/>
        <w:jc w:val="both"/>
        <w:rPr>
          <w:rFonts w:ascii="Times New Roman" w:hAnsi="Times New Roman"/>
        </w:rPr>
      </w:pPr>
      <w:r w:rsidRPr="005E2EFD">
        <w:rPr>
          <w:rFonts w:ascii="Times New Roman" w:hAnsi="Times New Roman"/>
        </w:rPr>
        <w:t xml:space="preserve">• Utilizarea unui sistem de operare </w:t>
      </w:r>
    </w:p>
    <w:p w14:paraId="122598D3" w14:textId="547E4E9A" w:rsidR="00834537" w:rsidRPr="005E2EFD" w:rsidRDefault="00834537" w:rsidP="005E2EFD">
      <w:pPr>
        <w:spacing w:after="0" w:line="240" w:lineRule="auto"/>
        <w:ind w:left="1701"/>
        <w:jc w:val="both"/>
        <w:rPr>
          <w:rFonts w:ascii="Times New Roman" w:hAnsi="Times New Roman"/>
        </w:rPr>
      </w:pPr>
      <w:r w:rsidRPr="005E2EFD">
        <w:rPr>
          <w:rFonts w:ascii="Times New Roman" w:hAnsi="Times New Roman"/>
        </w:rPr>
        <w:t>- Se vor verifica abilitățile candidatului în utilizarea unui sistem de operare (SO) -</w:t>
      </w:r>
      <w:r w:rsidR="001163A6" w:rsidRPr="005E2EFD">
        <w:rPr>
          <w:rFonts w:ascii="Times New Roman" w:hAnsi="Times New Roman"/>
        </w:rPr>
        <w:t xml:space="preserve"> </w:t>
      </w:r>
      <w:r w:rsidRPr="005E2EFD">
        <w:rPr>
          <w:rStyle w:val="Strong"/>
          <w:rFonts w:ascii="Times New Roman" w:hAnsi="Times New Roman"/>
        </w:rPr>
        <w:t>2 p</w:t>
      </w:r>
    </w:p>
    <w:p w14:paraId="47648927" w14:textId="77777777" w:rsidR="00834537" w:rsidRPr="005E2EFD" w:rsidRDefault="00834537" w:rsidP="005E2EFD">
      <w:pPr>
        <w:spacing w:after="0" w:line="240" w:lineRule="auto"/>
        <w:ind w:left="1134"/>
        <w:jc w:val="both"/>
        <w:rPr>
          <w:rFonts w:ascii="Times New Roman" w:hAnsi="Times New Roman"/>
        </w:rPr>
      </w:pPr>
      <w:r w:rsidRPr="005E2EFD">
        <w:rPr>
          <w:rFonts w:ascii="Times New Roman" w:hAnsi="Times New Roman"/>
        </w:rPr>
        <w:t xml:space="preserve">• Implementarea unei aplicaţii de birotică - </w:t>
      </w:r>
      <w:r w:rsidRPr="005E2EFD">
        <w:rPr>
          <w:rStyle w:val="Strong"/>
          <w:rFonts w:ascii="Times New Roman" w:hAnsi="Times New Roman"/>
        </w:rPr>
        <w:t>1 p</w:t>
      </w:r>
    </w:p>
    <w:p w14:paraId="76EE8757" w14:textId="77777777" w:rsidR="00834537" w:rsidRPr="005E2EFD" w:rsidRDefault="00834537" w:rsidP="005E2EFD">
      <w:pPr>
        <w:spacing w:after="0" w:line="240" w:lineRule="auto"/>
        <w:ind w:left="1134"/>
        <w:jc w:val="both"/>
        <w:rPr>
          <w:rFonts w:ascii="Times New Roman" w:hAnsi="Times New Roman"/>
        </w:rPr>
      </w:pPr>
      <w:r w:rsidRPr="005E2EFD">
        <w:rPr>
          <w:rFonts w:ascii="Times New Roman" w:hAnsi="Times New Roman"/>
        </w:rPr>
        <w:t xml:space="preserve">• Utilizarea serviciilor reţelei de Internet </w:t>
      </w:r>
    </w:p>
    <w:p w14:paraId="37CAFD35" w14:textId="55CB96DE" w:rsidR="00834537" w:rsidRPr="005E2EFD" w:rsidRDefault="00834537" w:rsidP="005E2EFD">
      <w:pPr>
        <w:spacing w:after="0" w:line="240" w:lineRule="auto"/>
        <w:ind w:left="1701"/>
        <w:jc w:val="both"/>
        <w:rPr>
          <w:rFonts w:ascii="Times New Roman" w:hAnsi="Times New Roman"/>
        </w:rPr>
      </w:pPr>
      <w:r w:rsidRPr="005E2EFD">
        <w:rPr>
          <w:rFonts w:ascii="Times New Roman" w:hAnsi="Times New Roman"/>
        </w:rPr>
        <w:t xml:space="preserve">- Se vor testa abilitățile candidatului în utilizarea serviciilor Internet </w:t>
      </w:r>
      <w:r w:rsidR="001163A6" w:rsidRPr="005E2EFD">
        <w:rPr>
          <w:rFonts w:ascii="Times New Roman" w:hAnsi="Times New Roman"/>
        </w:rPr>
        <w:t>–</w:t>
      </w:r>
      <w:r w:rsidRPr="005E2EFD">
        <w:rPr>
          <w:rFonts w:ascii="Times New Roman" w:hAnsi="Times New Roman"/>
        </w:rPr>
        <w:t xml:space="preserve"> </w:t>
      </w:r>
      <w:r w:rsidRPr="005E2EFD">
        <w:rPr>
          <w:rStyle w:val="Strong"/>
          <w:rFonts w:ascii="Times New Roman" w:hAnsi="Times New Roman"/>
        </w:rPr>
        <w:t>1</w:t>
      </w:r>
      <w:r w:rsidR="001163A6" w:rsidRPr="005E2EFD">
        <w:rPr>
          <w:rStyle w:val="Strong"/>
          <w:rFonts w:ascii="Times New Roman" w:hAnsi="Times New Roman"/>
        </w:rPr>
        <w:t xml:space="preserve"> </w:t>
      </w:r>
      <w:r w:rsidRPr="005E2EFD">
        <w:rPr>
          <w:rStyle w:val="Strong"/>
          <w:rFonts w:ascii="Times New Roman" w:hAnsi="Times New Roman"/>
        </w:rPr>
        <w:t xml:space="preserve">p </w:t>
      </w:r>
    </w:p>
    <w:p w14:paraId="0160A39D"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3. Realizarea practică a subiectelor înscrise pe biletul de examinare nu va depăşi 60 minute.</w:t>
      </w:r>
    </w:p>
    <w:p w14:paraId="73716AD7"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 xml:space="preserve">4. </w:t>
      </w:r>
      <w:r w:rsidRPr="005E2EFD">
        <w:rPr>
          <w:rStyle w:val="Strong"/>
          <w:rFonts w:ascii="Times New Roman" w:hAnsi="Times New Roman"/>
        </w:rPr>
        <w:t>Evaluarea se face pe baza punctajelor menţionate mai sus. Se acordă un punct din oficiu.</w:t>
      </w:r>
    </w:p>
    <w:p w14:paraId="611CABC5"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 </w:t>
      </w:r>
    </w:p>
    <w:p w14:paraId="23F69F14" w14:textId="77777777" w:rsidR="00834537" w:rsidRPr="005E2EFD" w:rsidRDefault="00834537" w:rsidP="005E2EFD">
      <w:pPr>
        <w:spacing w:after="0" w:line="240" w:lineRule="auto"/>
        <w:ind w:firstLine="567"/>
        <w:jc w:val="both"/>
        <w:rPr>
          <w:rFonts w:ascii="Times New Roman" w:hAnsi="Times New Roman"/>
          <w:bCs/>
          <w:i/>
        </w:rPr>
      </w:pPr>
    </w:p>
    <w:p w14:paraId="47417511" w14:textId="77777777" w:rsidR="00834537" w:rsidRPr="005E2EFD" w:rsidRDefault="00834537" w:rsidP="005E2EFD">
      <w:pPr>
        <w:spacing w:after="0" w:line="240" w:lineRule="auto"/>
        <w:ind w:firstLine="567"/>
        <w:jc w:val="both"/>
        <w:rPr>
          <w:rFonts w:ascii="Times New Roman" w:hAnsi="Times New Roman"/>
          <w:bCs/>
          <w:i/>
        </w:rPr>
      </w:pPr>
    </w:p>
    <w:p w14:paraId="3534ECDC" w14:textId="77777777" w:rsidR="00834537" w:rsidRPr="005E2EFD" w:rsidRDefault="00834537" w:rsidP="005E2EFD">
      <w:pPr>
        <w:spacing w:after="0" w:line="240" w:lineRule="auto"/>
        <w:ind w:firstLine="567"/>
        <w:jc w:val="both"/>
        <w:rPr>
          <w:rFonts w:ascii="Times New Roman" w:hAnsi="Times New Roman"/>
          <w:i/>
        </w:rPr>
      </w:pPr>
      <w:r w:rsidRPr="005E2EFD">
        <w:rPr>
          <w:rFonts w:ascii="Times New Roman" w:hAnsi="Times New Roman"/>
          <w:bCs/>
          <w:i/>
        </w:rPr>
        <w:t>NOTĂ</w:t>
      </w:r>
      <w:r w:rsidRPr="005E2EFD">
        <w:rPr>
          <w:rFonts w:ascii="Times New Roman" w:hAnsi="Times New Roman"/>
          <w:i/>
        </w:rPr>
        <w:t>:</w:t>
      </w:r>
    </w:p>
    <w:p w14:paraId="4A6F8C0A" w14:textId="77777777" w:rsidR="00834537" w:rsidRPr="005E2EFD" w:rsidRDefault="00834537" w:rsidP="005E2EFD">
      <w:pPr>
        <w:spacing w:after="0" w:line="240" w:lineRule="auto"/>
        <w:ind w:firstLine="567"/>
        <w:jc w:val="both"/>
        <w:rPr>
          <w:rFonts w:ascii="Times New Roman" w:hAnsi="Times New Roman"/>
          <w:i/>
          <w:spacing w:val="-14"/>
        </w:rPr>
      </w:pPr>
      <w:r w:rsidRPr="005E2EFD">
        <w:rPr>
          <w:rFonts w:ascii="Times New Roman" w:hAnsi="Times New Roman"/>
          <w:i/>
          <w:spacing w:val="-14"/>
        </w:rPr>
        <w:t>Prevederile prezentei anexe sunt valabile şi pentru candidaţii care optează pentru ocuparea unui post/unei catedre vacant/e din palate şi cluburi ale copiilor, în baza probei scrise informatică şi tehnologia informaţiei.</w:t>
      </w:r>
    </w:p>
    <w:p w14:paraId="345C267D" w14:textId="77777777" w:rsidR="00834537" w:rsidRPr="005E2EFD" w:rsidRDefault="00834537" w:rsidP="005E2EFD">
      <w:pPr>
        <w:spacing w:after="0" w:line="240" w:lineRule="auto"/>
        <w:ind w:firstLine="567"/>
        <w:jc w:val="both"/>
        <w:rPr>
          <w:rFonts w:ascii="Times New Roman" w:hAnsi="Times New Roman"/>
          <w:i/>
          <w:spacing w:val="-14"/>
        </w:rPr>
      </w:pPr>
      <w:r w:rsidRPr="005E2EFD">
        <w:rPr>
          <w:rFonts w:ascii="Times New Roman" w:hAnsi="Times New Roman"/>
          <w:i/>
          <w:spacing w:val="-14"/>
        </w:rPr>
        <w:t>Proba practică se evaluează prin note de la 10 la 1.</w:t>
      </w:r>
    </w:p>
    <w:p w14:paraId="4E3D4E7E" w14:textId="77777777" w:rsidR="00834537" w:rsidRPr="005E2EFD" w:rsidRDefault="00834537" w:rsidP="005E2EFD">
      <w:pPr>
        <w:spacing w:after="0" w:line="240" w:lineRule="auto"/>
        <w:ind w:firstLine="567"/>
        <w:jc w:val="both"/>
        <w:rPr>
          <w:rFonts w:ascii="Times New Roman" w:hAnsi="Times New Roman"/>
          <w:i/>
          <w:spacing w:val="-14"/>
        </w:rPr>
      </w:pPr>
      <w:r w:rsidRPr="005E2EFD">
        <w:rPr>
          <w:rFonts w:ascii="Times New Roman" w:hAnsi="Times New Roman"/>
          <w:i/>
          <w:spacing w:val="-14"/>
        </w:rPr>
        <w:t>Proba practică este evaluată de cei doi profesori examinatori care fac parte din comisie. Rezultatul probei practice se obţine ca medie a punctajelor acordate de fiecare profesor examinator.</w:t>
      </w:r>
    </w:p>
    <w:p w14:paraId="20F923BF" w14:textId="77777777" w:rsidR="00834537" w:rsidRPr="005E2EFD" w:rsidRDefault="00834537" w:rsidP="005E2EFD">
      <w:pPr>
        <w:spacing w:after="0" w:line="240" w:lineRule="auto"/>
        <w:ind w:firstLine="567"/>
        <w:jc w:val="both"/>
        <w:rPr>
          <w:rFonts w:ascii="Times New Roman" w:hAnsi="Times New Roman"/>
          <w:i/>
          <w:spacing w:val="-14"/>
        </w:rPr>
      </w:pPr>
    </w:p>
    <w:p w14:paraId="10DD266A" w14:textId="77777777" w:rsidR="00834537" w:rsidRPr="005E2EFD" w:rsidRDefault="00834537" w:rsidP="005E2EFD">
      <w:pPr>
        <w:spacing w:after="0" w:line="240" w:lineRule="auto"/>
        <w:rPr>
          <w:rFonts w:ascii="Times New Roman" w:hAnsi="Times New Roman"/>
        </w:rPr>
      </w:pPr>
    </w:p>
    <w:p w14:paraId="0F1763B0" w14:textId="77777777" w:rsidR="00834537" w:rsidRPr="005E2EFD" w:rsidRDefault="00834537" w:rsidP="005E2EFD">
      <w:pPr>
        <w:spacing w:after="0" w:line="240" w:lineRule="auto"/>
        <w:rPr>
          <w:rFonts w:ascii="Times New Roman" w:hAnsi="Times New Roman"/>
        </w:rPr>
      </w:pPr>
    </w:p>
    <w:p w14:paraId="0F580CBD" w14:textId="77777777" w:rsidR="00834537" w:rsidRPr="005E2EFD" w:rsidRDefault="00834537" w:rsidP="005E2EFD">
      <w:pPr>
        <w:spacing w:after="0" w:line="240" w:lineRule="auto"/>
        <w:rPr>
          <w:rFonts w:ascii="Times New Roman" w:hAnsi="Times New Roman"/>
        </w:rPr>
      </w:pPr>
    </w:p>
    <w:p w14:paraId="3FED722C" w14:textId="77777777" w:rsidR="00834537" w:rsidRPr="005E2EFD" w:rsidRDefault="00834537" w:rsidP="005E2EFD">
      <w:pPr>
        <w:spacing w:after="0" w:line="240" w:lineRule="auto"/>
        <w:rPr>
          <w:rFonts w:ascii="Times New Roman" w:hAnsi="Times New Roman"/>
        </w:rPr>
      </w:pPr>
    </w:p>
    <w:p w14:paraId="1341CEB7" w14:textId="77777777" w:rsidR="00834537" w:rsidRPr="005E2EFD" w:rsidRDefault="00834537" w:rsidP="005E2EFD">
      <w:pPr>
        <w:spacing w:after="0" w:line="240" w:lineRule="auto"/>
        <w:rPr>
          <w:rFonts w:ascii="Times New Roman" w:hAnsi="Times New Roman"/>
        </w:rPr>
      </w:pPr>
    </w:p>
    <w:p w14:paraId="5EA3F5F4" w14:textId="77777777" w:rsidR="00834537" w:rsidRPr="005E2EFD" w:rsidRDefault="00834537" w:rsidP="005E2EFD">
      <w:pPr>
        <w:spacing w:after="0" w:line="240" w:lineRule="auto"/>
        <w:rPr>
          <w:rFonts w:ascii="Times New Roman" w:hAnsi="Times New Roman"/>
        </w:rPr>
      </w:pPr>
    </w:p>
    <w:p w14:paraId="531F89AD" w14:textId="77777777" w:rsidR="00834537" w:rsidRPr="005E2EFD" w:rsidRDefault="00834537" w:rsidP="005E2EFD">
      <w:pPr>
        <w:spacing w:after="0" w:line="240" w:lineRule="auto"/>
        <w:rPr>
          <w:rFonts w:ascii="Times New Roman" w:hAnsi="Times New Roman"/>
        </w:rPr>
      </w:pPr>
    </w:p>
    <w:p w14:paraId="7BF18B3C" w14:textId="77777777" w:rsidR="00834537" w:rsidRPr="005E2EFD" w:rsidRDefault="00834537" w:rsidP="005E2EFD">
      <w:pPr>
        <w:spacing w:after="0" w:line="240" w:lineRule="auto"/>
        <w:rPr>
          <w:rFonts w:ascii="Times New Roman" w:hAnsi="Times New Roman"/>
        </w:rPr>
      </w:pPr>
    </w:p>
    <w:p w14:paraId="7C777162" w14:textId="77777777" w:rsidR="00834537" w:rsidRPr="005E2EFD" w:rsidRDefault="00834537" w:rsidP="005E2EFD">
      <w:pPr>
        <w:spacing w:after="0" w:line="240" w:lineRule="auto"/>
        <w:rPr>
          <w:rFonts w:ascii="Times New Roman" w:hAnsi="Times New Roman"/>
        </w:rPr>
      </w:pPr>
    </w:p>
    <w:p w14:paraId="0D45AEB9" w14:textId="77777777" w:rsidR="00834537" w:rsidRPr="005E2EFD" w:rsidRDefault="00834537" w:rsidP="005E2EFD">
      <w:pPr>
        <w:spacing w:after="0" w:line="240" w:lineRule="auto"/>
        <w:rPr>
          <w:rFonts w:ascii="Times New Roman" w:hAnsi="Times New Roman"/>
        </w:rPr>
      </w:pPr>
    </w:p>
    <w:p w14:paraId="454C94E5" w14:textId="77777777" w:rsidR="00834537" w:rsidRPr="005E2EFD" w:rsidRDefault="00834537" w:rsidP="005E2EFD">
      <w:pPr>
        <w:spacing w:after="0" w:line="240" w:lineRule="auto"/>
        <w:rPr>
          <w:rFonts w:ascii="Times New Roman" w:hAnsi="Times New Roman"/>
        </w:rPr>
      </w:pPr>
    </w:p>
    <w:p w14:paraId="25F8FD0B" w14:textId="77777777" w:rsidR="00834537" w:rsidRPr="005E2EFD" w:rsidRDefault="00834537" w:rsidP="005E2EFD">
      <w:pPr>
        <w:spacing w:after="0" w:line="240" w:lineRule="auto"/>
        <w:rPr>
          <w:rFonts w:ascii="Times New Roman" w:hAnsi="Times New Roman"/>
        </w:rPr>
      </w:pPr>
    </w:p>
    <w:p w14:paraId="5C105F65" w14:textId="77777777" w:rsidR="00834537" w:rsidRPr="005E2EFD" w:rsidRDefault="00834537" w:rsidP="005E2EFD">
      <w:pPr>
        <w:spacing w:after="0" w:line="240" w:lineRule="auto"/>
        <w:rPr>
          <w:rFonts w:ascii="Times New Roman" w:hAnsi="Times New Roman"/>
        </w:rPr>
      </w:pPr>
    </w:p>
    <w:p w14:paraId="7B287BB5" w14:textId="77777777" w:rsidR="00834537" w:rsidRPr="005E2EFD" w:rsidRDefault="00834537" w:rsidP="005E2EFD">
      <w:pPr>
        <w:spacing w:after="0" w:line="240" w:lineRule="auto"/>
        <w:rPr>
          <w:rFonts w:ascii="Times New Roman" w:hAnsi="Times New Roman"/>
        </w:rPr>
      </w:pPr>
    </w:p>
    <w:p w14:paraId="5B1EBCAC" w14:textId="77777777" w:rsidR="00834537" w:rsidRPr="005E2EFD" w:rsidRDefault="00834537" w:rsidP="005E2EFD">
      <w:pPr>
        <w:spacing w:after="0" w:line="240" w:lineRule="auto"/>
        <w:rPr>
          <w:rFonts w:ascii="Times New Roman" w:hAnsi="Times New Roman"/>
        </w:rPr>
      </w:pPr>
    </w:p>
    <w:p w14:paraId="4538FE4E" w14:textId="77777777" w:rsidR="00834537" w:rsidRPr="005E2EFD" w:rsidRDefault="00834537" w:rsidP="005E2EFD">
      <w:pPr>
        <w:spacing w:after="0" w:line="240" w:lineRule="auto"/>
        <w:rPr>
          <w:rFonts w:ascii="Times New Roman" w:hAnsi="Times New Roman"/>
        </w:rPr>
      </w:pPr>
    </w:p>
    <w:p w14:paraId="3680DEC9" w14:textId="77777777" w:rsidR="00834537" w:rsidRPr="005E2EFD" w:rsidRDefault="00834537" w:rsidP="005E2EFD">
      <w:pPr>
        <w:spacing w:after="0" w:line="240" w:lineRule="auto"/>
        <w:rPr>
          <w:rFonts w:ascii="Times New Roman" w:hAnsi="Times New Roman"/>
        </w:rPr>
      </w:pPr>
    </w:p>
    <w:p w14:paraId="08EFA6CE" w14:textId="77777777" w:rsidR="00834537" w:rsidRPr="005E2EFD" w:rsidRDefault="00834537" w:rsidP="005E2EFD">
      <w:pPr>
        <w:spacing w:after="0" w:line="240" w:lineRule="auto"/>
        <w:rPr>
          <w:rFonts w:ascii="Times New Roman" w:hAnsi="Times New Roman"/>
        </w:rPr>
      </w:pPr>
    </w:p>
    <w:p w14:paraId="6CDEE1E2" w14:textId="77777777" w:rsidR="00834537" w:rsidRPr="005E2EFD" w:rsidRDefault="00834537" w:rsidP="005E2EFD">
      <w:pPr>
        <w:spacing w:after="0" w:line="240" w:lineRule="auto"/>
        <w:rPr>
          <w:rFonts w:ascii="Times New Roman" w:hAnsi="Times New Roman"/>
        </w:rPr>
      </w:pPr>
    </w:p>
    <w:p w14:paraId="3D8C8C05" w14:textId="77777777" w:rsidR="00834537" w:rsidRPr="005E2EFD" w:rsidRDefault="00834537" w:rsidP="005E2EFD">
      <w:pPr>
        <w:spacing w:after="0" w:line="240" w:lineRule="auto"/>
        <w:rPr>
          <w:rFonts w:ascii="Times New Roman" w:hAnsi="Times New Roman"/>
        </w:rPr>
      </w:pPr>
    </w:p>
    <w:p w14:paraId="53E46B77" w14:textId="77777777" w:rsidR="00834537" w:rsidRPr="005E2EFD" w:rsidRDefault="00834537" w:rsidP="005E2EFD">
      <w:pPr>
        <w:spacing w:after="0" w:line="240" w:lineRule="auto"/>
        <w:rPr>
          <w:rFonts w:ascii="Times New Roman" w:hAnsi="Times New Roman"/>
        </w:rPr>
      </w:pPr>
    </w:p>
    <w:p w14:paraId="7CFB914A" w14:textId="77777777" w:rsidR="00834537" w:rsidRPr="005E2EFD" w:rsidRDefault="00834537" w:rsidP="005E2EFD">
      <w:pPr>
        <w:spacing w:after="0" w:line="240" w:lineRule="auto"/>
        <w:rPr>
          <w:rFonts w:ascii="Times New Roman" w:hAnsi="Times New Roman"/>
        </w:rPr>
      </w:pPr>
    </w:p>
    <w:p w14:paraId="5A01B4A6" w14:textId="77777777" w:rsidR="00834537" w:rsidRPr="005E2EFD" w:rsidRDefault="00834537" w:rsidP="005E2EFD">
      <w:pPr>
        <w:spacing w:after="0" w:line="240" w:lineRule="auto"/>
        <w:rPr>
          <w:rFonts w:ascii="Times New Roman" w:hAnsi="Times New Roman"/>
        </w:rPr>
      </w:pPr>
    </w:p>
    <w:p w14:paraId="0E7C2C62" w14:textId="77777777" w:rsidR="00834537" w:rsidRPr="005E2EFD" w:rsidRDefault="00834537" w:rsidP="005E2EFD">
      <w:pPr>
        <w:spacing w:after="0" w:line="240" w:lineRule="auto"/>
        <w:rPr>
          <w:rFonts w:ascii="Times New Roman" w:hAnsi="Times New Roman"/>
        </w:rPr>
      </w:pPr>
    </w:p>
    <w:p w14:paraId="4CBF6A8A" w14:textId="77777777" w:rsidR="00834537" w:rsidRPr="005E2EFD" w:rsidRDefault="00834537" w:rsidP="005E2EFD">
      <w:pPr>
        <w:spacing w:after="0" w:line="240" w:lineRule="auto"/>
        <w:rPr>
          <w:rFonts w:ascii="Times New Roman" w:hAnsi="Times New Roman"/>
        </w:rPr>
      </w:pPr>
    </w:p>
    <w:p w14:paraId="66672026" w14:textId="77777777" w:rsidR="00834537" w:rsidRPr="005E2EFD" w:rsidRDefault="00834537" w:rsidP="005E2EFD">
      <w:pPr>
        <w:spacing w:after="0" w:line="240" w:lineRule="auto"/>
        <w:rPr>
          <w:rFonts w:ascii="Times New Roman" w:hAnsi="Times New Roman"/>
        </w:rPr>
      </w:pPr>
    </w:p>
    <w:p w14:paraId="1D4940DA" w14:textId="77777777" w:rsidR="00834537" w:rsidRPr="005E2EFD" w:rsidRDefault="00834537" w:rsidP="005E2EFD">
      <w:pPr>
        <w:spacing w:after="0" w:line="240" w:lineRule="auto"/>
        <w:rPr>
          <w:rFonts w:ascii="Times New Roman" w:hAnsi="Times New Roman"/>
        </w:rPr>
      </w:pPr>
    </w:p>
    <w:p w14:paraId="1E49A604" w14:textId="77777777" w:rsidR="00834537" w:rsidRPr="005E2EFD" w:rsidRDefault="00834537" w:rsidP="005E2EFD">
      <w:pPr>
        <w:pStyle w:val="Heading1"/>
        <w:spacing w:before="0" w:beforeAutospacing="0" w:after="0" w:afterAutospacing="0"/>
        <w:jc w:val="right"/>
        <w:rPr>
          <w:b w:val="0"/>
          <w:bCs w:val="0"/>
          <w:sz w:val="22"/>
          <w:szCs w:val="22"/>
        </w:rPr>
      </w:pPr>
      <w:r w:rsidRPr="005E2EFD">
        <w:rPr>
          <w:b w:val="0"/>
          <w:sz w:val="22"/>
          <w:szCs w:val="22"/>
        </w:rPr>
        <w:lastRenderedPageBreak/>
        <w:t>ANEXA NR. 8</w:t>
      </w:r>
    </w:p>
    <w:p w14:paraId="0A72B17C" w14:textId="77777777" w:rsidR="00834537" w:rsidRPr="005E2EFD" w:rsidRDefault="00834537" w:rsidP="005E2EFD">
      <w:pPr>
        <w:spacing w:after="0" w:line="240" w:lineRule="auto"/>
        <w:jc w:val="right"/>
        <w:rPr>
          <w:rFonts w:ascii="Times New Roman" w:hAnsi="Times New Roman"/>
        </w:rPr>
      </w:pPr>
      <w:r w:rsidRPr="005E2EFD">
        <w:rPr>
          <w:rFonts w:ascii="Times New Roman" w:hAnsi="Times New Roman"/>
        </w:rPr>
        <w:t>la Metodologie</w:t>
      </w:r>
    </w:p>
    <w:p w14:paraId="6D0FA734" w14:textId="77777777" w:rsidR="00834537" w:rsidRPr="005E2EFD" w:rsidRDefault="00834537" w:rsidP="005E2EFD">
      <w:pPr>
        <w:spacing w:after="0" w:line="240" w:lineRule="auto"/>
        <w:jc w:val="center"/>
        <w:rPr>
          <w:rFonts w:ascii="Times New Roman" w:hAnsi="Times New Roman"/>
        </w:rPr>
      </w:pPr>
    </w:p>
    <w:p w14:paraId="0C8E68D6" w14:textId="77777777" w:rsidR="00834537" w:rsidRPr="005E2EFD" w:rsidRDefault="00834537" w:rsidP="005E2EFD">
      <w:pPr>
        <w:pStyle w:val="Heading2"/>
        <w:spacing w:before="0" w:after="0" w:line="240" w:lineRule="auto"/>
        <w:jc w:val="center"/>
        <w:rPr>
          <w:rFonts w:ascii="Times New Roman" w:hAnsi="Times New Roman"/>
          <w:i w:val="0"/>
          <w:spacing w:val="-14"/>
          <w:sz w:val="22"/>
          <w:szCs w:val="22"/>
        </w:rPr>
      </w:pPr>
      <w:r w:rsidRPr="005E2EFD">
        <w:rPr>
          <w:rFonts w:ascii="Times New Roman" w:hAnsi="Times New Roman"/>
          <w:i w:val="0"/>
          <w:spacing w:val="-14"/>
          <w:sz w:val="22"/>
          <w:szCs w:val="22"/>
        </w:rPr>
        <w:t>PROBA PRACTICĂ PENTRU OCUPAREA POSTURILOR DIDACTICE/CATEDRELOR VACANTE/REZERVATE</w:t>
      </w:r>
    </w:p>
    <w:p w14:paraId="4E587F6E" w14:textId="77777777" w:rsidR="00834537" w:rsidRPr="005E2EFD" w:rsidRDefault="00834537" w:rsidP="005E2EFD">
      <w:pPr>
        <w:spacing w:after="0" w:line="240" w:lineRule="auto"/>
        <w:jc w:val="center"/>
        <w:rPr>
          <w:rFonts w:ascii="Times New Roman" w:hAnsi="Times New Roman"/>
          <w:b/>
          <w:spacing w:val="-14"/>
        </w:rPr>
      </w:pPr>
      <w:r w:rsidRPr="005E2EFD">
        <w:rPr>
          <w:rFonts w:ascii="Times New Roman" w:hAnsi="Times New Roman"/>
          <w:b/>
          <w:spacing w:val="-14"/>
        </w:rPr>
        <w:t xml:space="preserve">DIN PALATELE ŞI CLUBURILE COPIILOR </w:t>
      </w:r>
    </w:p>
    <w:p w14:paraId="341D86D0" w14:textId="77777777" w:rsidR="00834537" w:rsidRPr="005E2EFD" w:rsidRDefault="00834537" w:rsidP="005E2EFD">
      <w:pPr>
        <w:spacing w:after="0" w:line="240" w:lineRule="auto"/>
        <w:jc w:val="center"/>
        <w:rPr>
          <w:rFonts w:ascii="Times New Roman" w:hAnsi="Times New Roman"/>
          <w:spacing w:val="-14"/>
        </w:rPr>
      </w:pPr>
    </w:p>
    <w:p w14:paraId="6BC9A9F5" w14:textId="77777777" w:rsidR="00834537" w:rsidRPr="005E2EFD" w:rsidRDefault="00834537" w:rsidP="005E2EFD">
      <w:pPr>
        <w:spacing w:after="0" w:line="240" w:lineRule="auto"/>
        <w:ind w:firstLine="567"/>
        <w:jc w:val="both"/>
        <w:rPr>
          <w:rFonts w:ascii="Times New Roman" w:hAnsi="Times New Roman"/>
          <w:spacing w:val="-14"/>
        </w:rPr>
      </w:pPr>
      <w:r w:rsidRPr="005E2EFD">
        <w:rPr>
          <w:rFonts w:ascii="Times New Roman" w:hAnsi="Times New Roman"/>
          <w:spacing w:val="-14"/>
        </w:rPr>
        <w:t>Proba practică la palate şi cluburi ale copiilor şi elevilor se desfăşoară după cum urmează:</w:t>
      </w:r>
    </w:p>
    <w:p w14:paraId="328A1863" w14:textId="77777777" w:rsidR="00834537" w:rsidRPr="005E2EFD" w:rsidRDefault="00834537" w:rsidP="005E2EFD">
      <w:pPr>
        <w:autoSpaceDE w:val="0"/>
        <w:autoSpaceDN w:val="0"/>
        <w:adjustRightInd w:val="0"/>
        <w:spacing w:after="0" w:line="240" w:lineRule="auto"/>
        <w:ind w:left="567"/>
        <w:rPr>
          <w:rFonts w:ascii="Times New Roman" w:hAnsi="Times New Roman"/>
          <w:spacing w:val="-14"/>
        </w:rPr>
      </w:pPr>
      <w:r w:rsidRPr="005E2EFD">
        <w:rPr>
          <w:rFonts w:ascii="Times New Roman" w:hAnsi="Times New Roman"/>
          <w:spacing w:val="-14"/>
        </w:rPr>
        <w:t xml:space="preserve">1.  PROFILUL TEHNICO - APLICATIV ŞI ŞTIINŢIFIC </w:t>
      </w:r>
    </w:p>
    <w:p w14:paraId="76D65585" w14:textId="77777777" w:rsidR="00834537" w:rsidRPr="005E2EFD" w:rsidRDefault="00834537" w:rsidP="005E2EFD">
      <w:pPr>
        <w:autoSpaceDE w:val="0"/>
        <w:autoSpaceDN w:val="0"/>
        <w:adjustRightInd w:val="0"/>
        <w:spacing w:after="0" w:line="240" w:lineRule="auto"/>
        <w:ind w:left="567"/>
        <w:rPr>
          <w:rFonts w:ascii="Times New Roman" w:hAnsi="Times New Roman"/>
          <w:spacing w:val="-14"/>
        </w:rPr>
      </w:pPr>
      <w:r w:rsidRPr="005E2EFD">
        <w:rPr>
          <w:rFonts w:ascii="Times New Roman" w:hAnsi="Times New Roman"/>
          <w:spacing w:val="-14"/>
        </w:rPr>
        <w:t>A. TEORETIC</w:t>
      </w:r>
    </w:p>
    <w:p w14:paraId="179BBB11" w14:textId="77777777" w:rsidR="00834537" w:rsidRPr="005E2EFD" w:rsidRDefault="00834537" w:rsidP="005E2EFD">
      <w:pPr>
        <w:numPr>
          <w:ilvl w:val="0"/>
          <w:numId w:val="85"/>
        </w:numPr>
        <w:tabs>
          <w:tab w:val="clear" w:pos="1571"/>
          <w:tab w:val="left" w:pos="993"/>
          <w:tab w:val="left" w:pos="1425"/>
        </w:tabs>
        <w:autoSpaceDE w:val="0"/>
        <w:autoSpaceDN w:val="0"/>
        <w:adjustRightInd w:val="0"/>
        <w:spacing w:after="0" w:line="240" w:lineRule="auto"/>
        <w:ind w:left="851" w:firstLine="0"/>
        <w:jc w:val="both"/>
        <w:rPr>
          <w:rFonts w:ascii="Times New Roman" w:hAnsi="Times New Roman"/>
          <w:spacing w:val="-14"/>
        </w:rPr>
      </w:pPr>
      <w:r w:rsidRPr="005E2EFD">
        <w:rPr>
          <w:rFonts w:ascii="Times New Roman" w:hAnsi="Times New Roman"/>
          <w:spacing w:val="-14"/>
        </w:rPr>
        <w:t>Prezentarea ofertei didactice (programă şi activităţi extra-cerc) a cercului (catedrei) pentru care candidează……………………………………………………………………………...………......………….…......…1 p.</w:t>
      </w:r>
    </w:p>
    <w:p w14:paraId="4C643672" w14:textId="77777777" w:rsidR="00834537" w:rsidRPr="005E2EFD" w:rsidRDefault="00834537" w:rsidP="005E2EFD">
      <w:pPr>
        <w:numPr>
          <w:ilvl w:val="0"/>
          <w:numId w:val="85"/>
        </w:numPr>
        <w:tabs>
          <w:tab w:val="clear" w:pos="1571"/>
          <w:tab w:val="left" w:pos="993"/>
          <w:tab w:val="left" w:pos="1425"/>
        </w:tabs>
        <w:autoSpaceDE w:val="0"/>
        <w:autoSpaceDN w:val="0"/>
        <w:adjustRightInd w:val="0"/>
        <w:spacing w:after="0" w:line="240" w:lineRule="auto"/>
        <w:ind w:left="851" w:firstLine="0"/>
        <w:jc w:val="both"/>
        <w:rPr>
          <w:rFonts w:ascii="Times New Roman" w:hAnsi="Times New Roman"/>
          <w:spacing w:val="-14"/>
        </w:rPr>
      </w:pPr>
      <w:r w:rsidRPr="005E2EFD">
        <w:rPr>
          <w:rFonts w:ascii="Times New Roman" w:hAnsi="Times New Roman"/>
          <w:spacing w:val="-14"/>
        </w:rPr>
        <w:t>Elaborarea unui proiect didactic pentru o anumită temă din domeniul cercului………………….……………….................1 p.</w:t>
      </w:r>
    </w:p>
    <w:p w14:paraId="3B8980E4" w14:textId="496D9538" w:rsidR="00834537" w:rsidRPr="005E2EFD" w:rsidRDefault="00834537" w:rsidP="005E2EFD">
      <w:pPr>
        <w:numPr>
          <w:ilvl w:val="0"/>
          <w:numId w:val="85"/>
        </w:numPr>
        <w:tabs>
          <w:tab w:val="clear" w:pos="1571"/>
          <w:tab w:val="left" w:pos="993"/>
          <w:tab w:val="left" w:pos="1425"/>
        </w:tabs>
        <w:autoSpaceDE w:val="0"/>
        <w:autoSpaceDN w:val="0"/>
        <w:adjustRightInd w:val="0"/>
        <w:spacing w:after="0" w:line="240" w:lineRule="auto"/>
        <w:ind w:left="851" w:firstLine="0"/>
        <w:jc w:val="both"/>
        <w:rPr>
          <w:rFonts w:ascii="Times New Roman" w:hAnsi="Times New Roman"/>
          <w:spacing w:val="-14"/>
        </w:rPr>
      </w:pPr>
      <w:r w:rsidRPr="005E2EFD">
        <w:rPr>
          <w:rFonts w:ascii="Times New Roman" w:hAnsi="Times New Roman"/>
          <w:spacing w:val="-14"/>
        </w:rPr>
        <w:t>Proiectarea   unei   competiţii/concurs   la   nivel  local/judeţean/naţional/internaţional pentru disciplina/catedra pentru care candidează…………………………………………………………………………………………….…………..........1 p.</w:t>
      </w:r>
    </w:p>
    <w:p w14:paraId="25227DA0" w14:textId="77777777" w:rsidR="00834537" w:rsidRPr="005E2EFD" w:rsidRDefault="00834537" w:rsidP="005E2EFD">
      <w:pPr>
        <w:numPr>
          <w:ilvl w:val="0"/>
          <w:numId w:val="85"/>
        </w:numPr>
        <w:tabs>
          <w:tab w:val="clear" w:pos="1571"/>
          <w:tab w:val="left" w:pos="993"/>
          <w:tab w:val="left" w:pos="1425"/>
        </w:tabs>
        <w:autoSpaceDE w:val="0"/>
        <w:autoSpaceDN w:val="0"/>
        <w:adjustRightInd w:val="0"/>
        <w:spacing w:after="0" w:line="240" w:lineRule="auto"/>
        <w:ind w:left="851" w:firstLine="0"/>
        <w:jc w:val="both"/>
        <w:rPr>
          <w:rFonts w:ascii="Times New Roman" w:hAnsi="Times New Roman"/>
          <w:spacing w:val="-14"/>
        </w:rPr>
      </w:pPr>
      <w:r w:rsidRPr="005E2EFD">
        <w:rPr>
          <w:rFonts w:ascii="Times New Roman" w:hAnsi="Times New Roman"/>
          <w:spacing w:val="-14"/>
        </w:rPr>
        <w:t>Prezentarea portofoliului personal  care  să  ateste  experienţa în domeniul educaţiei nonformale……………….................…1 p.</w:t>
      </w:r>
    </w:p>
    <w:p w14:paraId="373A31F3" w14:textId="77777777" w:rsidR="00834537" w:rsidRPr="005E2EFD" w:rsidRDefault="00834537" w:rsidP="005E2EFD">
      <w:pPr>
        <w:autoSpaceDE w:val="0"/>
        <w:autoSpaceDN w:val="0"/>
        <w:adjustRightInd w:val="0"/>
        <w:spacing w:after="0" w:line="240" w:lineRule="auto"/>
        <w:ind w:left="567"/>
        <w:rPr>
          <w:rFonts w:ascii="Times New Roman" w:hAnsi="Times New Roman"/>
          <w:spacing w:val="-14"/>
        </w:rPr>
      </w:pPr>
      <w:r w:rsidRPr="005E2EFD">
        <w:rPr>
          <w:rFonts w:ascii="Times New Roman" w:hAnsi="Times New Roman"/>
          <w:spacing w:val="-14"/>
        </w:rPr>
        <w:t>B.  PRACTIC</w:t>
      </w:r>
    </w:p>
    <w:p w14:paraId="4E9B146A" w14:textId="77777777"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Operarea cu computerul şi utilizarea serviciilor internet…………………………………………………..….....…..1 p.</w:t>
      </w:r>
    </w:p>
    <w:p w14:paraId="2E6AF7E2" w14:textId="77777777"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Elaborarea unei schiţe şi construirea  unui  subansamblu  pentru un anumit aparat/model în domeniul cercului………………………………………………………………………………………....…………........…...2 p.</w:t>
      </w:r>
    </w:p>
    <w:p w14:paraId="58B4569E" w14:textId="77777777"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Operarea cu aparatură/programe pentru realizarea unui produs finit………………………………………….......…1 p.</w:t>
      </w:r>
    </w:p>
    <w:p w14:paraId="196BCA1C" w14:textId="77777777"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Acțiuni şi strategii proiectate pentru atragerea elevilor la cerc şi promovarea cercului/catedrei pentru care candidează....1 p.</w:t>
      </w:r>
    </w:p>
    <w:p w14:paraId="57355E6D" w14:textId="77777777" w:rsidR="00834537" w:rsidRPr="005E2EFD" w:rsidRDefault="00834537" w:rsidP="005E2EFD">
      <w:pPr>
        <w:autoSpaceDE w:val="0"/>
        <w:autoSpaceDN w:val="0"/>
        <w:adjustRightInd w:val="0"/>
        <w:spacing w:after="0" w:line="240" w:lineRule="auto"/>
        <w:ind w:firstLine="567"/>
        <w:rPr>
          <w:rFonts w:ascii="Times New Roman" w:hAnsi="Times New Roman"/>
          <w:bCs/>
          <w:spacing w:val="-14"/>
        </w:rPr>
      </w:pPr>
      <w:r w:rsidRPr="005E2EFD">
        <w:rPr>
          <w:rFonts w:ascii="Times New Roman" w:hAnsi="Times New Roman"/>
          <w:bCs/>
          <w:spacing w:val="-14"/>
        </w:rPr>
        <w:t>Se acordă 1 p din oficiu.</w:t>
      </w:r>
    </w:p>
    <w:p w14:paraId="357455AA"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Cs/>
          <w:spacing w:val="-14"/>
        </w:rPr>
      </w:pPr>
      <w:r w:rsidRPr="005E2EFD">
        <w:rPr>
          <w:rFonts w:ascii="Times New Roman" w:hAnsi="Times New Roman"/>
          <w:i/>
          <w:spacing w:val="-14"/>
        </w:rPr>
        <w:t>Notă: Candidaţii care optează pentru un post/catedră vacant/ă din palate şi cluburi ale copiilor şi elevilor, care necesită proba practică aferentă disciplinelor informatice, susţin proba practică potrivit anexei nr.  7.</w:t>
      </w:r>
    </w:p>
    <w:p w14:paraId="4B071AF9" w14:textId="77777777" w:rsidR="00834537" w:rsidRPr="005E2EFD" w:rsidRDefault="00834537" w:rsidP="005E2EFD">
      <w:pPr>
        <w:autoSpaceDE w:val="0"/>
        <w:autoSpaceDN w:val="0"/>
        <w:adjustRightInd w:val="0"/>
        <w:spacing w:after="0" w:line="240" w:lineRule="auto"/>
        <w:ind w:firstLine="567"/>
        <w:rPr>
          <w:rFonts w:ascii="Times New Roman" w:hAnsi="Times New Roman"/>
          <w:bCs/>
          <w:spacing w:val="-14"/>
        </w:rPr>
      </w:pPr>
    </w:p>
    <w:p w14:paraId="6AA28F7B" w14:textId="77777777" w:rsidR="00834537" w:rsidRPr="005E2EFD" w:rsidRDefault="00834537" w:rsidP="005E2EFD">
      <w:pPr>
        <w:autoSpaceDE w:val="0"/>
        <w:autoSpaceDN w:val="0"/>
        <w:adjustRightInd w:val="0"/>
        <w:spacing w:after="0" w:line="240" w:lineRule="auto"/>
        <w:ind w:left="567"/>
        <w:rPr>
          <w:rFonts w:ascii="Times New Roman" w:hAnsi="Times New Roman"/>
          <w:spacing w:val="-14"/>
        </w:rPr>
      </w:pPr>
      <w:r w:rsidRPr="005E2EFD">
        <w:rPr>
          <w:rFonts w:ascii="Times New Roman" w:hAnsi="Times New Roman"/>
          <w:spacing w:val="-14"/>
        </w:rPr>
        <w:t>2.   PROFILUL SPORTIV - TURISTIC</w:t>
      </w:r>
    </w:p>
    <w:p w14:paraId="79675765" w14:textId="77777777" w:rsidR="00834537" w:rsidRPr="005E2EFD" w:rsidRDefault="00834537" w:rsidP="005E2EFD">
      <w:pPr>
        <w:autoSpaceDE w:val="0"/>
        <w:autoSpaceDN w:val="0"/>
        <w:adjustRightInd w:val="0"/>
        <w:spacing w:after="0" w:line="240" w:lineRule="auto"/>
        <w:ind w:left="567"/>
        <w:rPr>
          <w:rFonts w:ascii="Times New Roman" w:hAnsi="Times New Roman"/>
          <w:spacing w:val="-14"/>
        </w:rPr>
      </w:pPr>
      <w:r w:rsidRPr="005E2EFD">
        <w:rPr>
          <w:rFonts w:ascii="Times New Roman" w:hAnsi="Times New Roman"/>
          <w:spacing w:val="-14"/>
        </w:rPr>
        <w:t>A.   TEORETIC</w:t>
      </w:r>
    </w:p>
    <w:p w14:paraId="0C90A53F" w14:textId="72F79153"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Prezentarea ofertei didactice (programă şi activităţi extra-cerc) a cercului (catedrei) pentru care candidează……...…….1 p.</w:t>
      </w:r>
    </w:p>
    <w:p w14:paraId="24201690" w14:textId="77777777"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Elaborarea unui proiect didactic pentru o anumită temă din domeniul cercului…..…………………………….……1 p.</w:t>
      </w:r>
    </w:p>
    <w:p w14:paraId="7E0E6062" w14:textId="77777777"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Proiectarea unei competiţii/concurs la nivel local/judeţean/naţional/internaţional pentru disciplina/catedra pentru care candidează…………………………………………………………………………………………………………1 p.</w:t>
      </w:r>
    </w:p>
    <w:p w14:paraId="08949A26" w14:textId="77777777"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Prezentarea portofoliului personal care să ateste experienţa în domeniul educaţiei non-formale………….….…......….1 p.</w:t>
      </w:r>
    </w:p>
    <w:p w14:paraId="47EA51BC" w14:textId="77777777" w:rsidR="00834537" w:rsidRPr="005E2EFD" w:rsidRDefault="00834537" w:rsidP="005E2EFD">
      <w:pPr>
        <w:autoSpaceDE w:val="0"/>
        <w:autoSpaceDN w:val="0"/>
        <w:adjustRightInd w:val="0"/>
        <w:spacing w:after="0" w:line="240" w:lineRule="auto"/>
        <w:ind w:left="567"/>
        <w:rPr>
          <w:rFonts w:ascii="Times New Roman" w:hAnsi="Times New Roman"/>
          <w:spacing w:val="-14"/>
        </w:rPr>
      </w:pPr>
      <w:r w:rsidRPr="005E2EFD">
        <w:rPr>
          <w:rFonts w:ascii="Times New Roman" w:hAnsi="Times New Roman"/>
          <w:spacing w:val="-14"/>
        </w:rPr>
        <w:t>B.   PRACTIC</w:t>
      </w:r>
    </w:p>
    <w:p w14:paraId="034E8067" w14:textId="77777777"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Operarea cu computerul şi utilizarea serviciilor internet………………………………………………….……...…1 p.</w:t>
      </w:r>
    </w:p>
    <w:p w14:paraId="75A0A07E" w14:textId="77777777"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Probă de măiestrie în domeniul cercului………………………………………………………………..……....…2 p.</w:t>
      </w:r>
    </w:p>
    <w:p w14:paraId="2E3A0101" w14:textId="77777777"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Modalităţi de selecţie a copiilor/elevilor la activitatea de cerc şi de participare la competiţii ………………………......1 p.</w:t>
      </w:r>
    </w:p>
    <w:p w14:paraId="02455E41" w14:textId="77777777"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Operarea cu materialul didactic (echipament, dotări) în atingerea obiectivelor specifice cercului pentru care candidează, propuse spre realizare………………………………………………………………………………………...……...1 p.</w:t>
      </w:r>
    </w:p>
    <w:p w14:paraId="3A3DA3C1" w14:textId="77777777" w:rsidR="00834537" w:rsidRPr="005E2EFD" w:rsidRDefault="00834537" w:rsidP="005E2EFD">
      <w:pPr>
        <w:autoSpaceDE w:val="0"/>
        <w:autoSpaceDN w:val="0"/>
        <w:adjustRightInd w:val="0"/>
        <w:spacing w:after="0" w:line="240" w:lineRule="auto"/>
        <w:ind w:firstLine="567"/>
        <w:rPr>
          <w:rFonts w:ascii="Times New Roman" w:hAnsi="Times New Roman"/>
          <w:bCs/>
          <w:spacing w:val="-14"/>
        </w:rPr>
      </w:pPr>
      <w:r w:rsidRPr="005E2EFD">
        <w:rPr>
          <w:rFonts w:ascii="Times New Roman" w:hAnsi="Times New Roman"/>
          <w:bCs/>
          <w:spacing w:val="-14"/>
        </w:rPr>
        <w:t>Se acordă 1 p din oficiu.</w:t>
      </w:r>
    </w:p>
    <w:p w14:paraId="41D9826A" w14:textId="77777777" w:rsidR="009F51A8" w:rsidRPr="005E2EFD" w:rsidRDefault="009F51A8" w:rsidP="005E2EFD">
      <w:pPr>
        <w:autoSpaceDE w:val="0"/>
        <w:autoSpaceDN w:val="0"/>
        <w:adjustRightInd w:val="0"/>
        <w:spacing w:after="0" w:line="240" w:lineRule="auto"/>
        <w:ind w:left="567"/>
        <w:rPr>
          <w:rFonts w:ascii="Times New Roman" w:hAnsi="Times New Roman"/>
          <w:spacing w:val="-14"/>
        </w:rPr>
      </w:pPr>
    </w:p>
    <w:p w14:paraId="69BFE92C" w14:textId="013AA506" w:rsidR="00834537" w:rsidRPr="005E2EFD" w:rsidRDefault="00834537" w:rsidP="005E2EFD">
      <w:pPr>
        <w:autoSpaceDE w:val="0"/>
        <w:autoSpaceDN w:val="0"/>
        <w:adjustRightInd w:val="0"/>
        <w:spacing w:after="0" w:line="240" w:lineRule="auto"/>
        <w:ind w:left="567"/>
        <w:rPr>
          <w:rFonts w:ascii="Times New Roman" w:hAnsi="Times New Roman"/>
          <w:spacing w:val="-14"/>
        </w:rPr>
      </w:pPr>
      <w:r w:rsidRPr="005E2EFD">
        <w:rPr>
          <w:rFonts w:ascii="Times New Roman" w:hAnsi="Times New Roman"/>
          <w:spacing w:val="-14"/>
        </w:rPr>
        <w:t xml:space="preserve">3.   CULTURAL - ARTISTIC </w:t>
      </w:r>
    </w:p>
    <w:p w14:paraId="02612776" w14:textId="77777777" w:rsidR="00834537" w:rsidRPr="005E2EFD" w:rsidRDefault="00834537" w:rsidP="005E2EFD">
      <w:pPr>
        <w:autoSpaceDE w:val="0"/>
        <w:autoSpaceDN w:val="0"/>
        <w:adjustRightInd w:val="0"/>
        <w:spacing w:after="0" w:line="240" w:lineRule="auto"/>
        <w:ind w:left="567"/>
        <w:rPr>
          <w:rFonts w:ascii="Times New Roman" w:hAnsi="Times New Roman"/>
          <w:spacing w:val="-14"/>
        </w:rPr>
      </w:pPr>
      <w:r w:rsidRPr="005E2EFD">
        <w:rPr>
          <w:rFonts w:ascii="Times New Roman" w:hAnsi="Times New Roman"/>
          <w:spacing w:val="-14"/>
        </w:rPr>
        <w:t>A. TEORETIC</w:t>
      </w:r>
    </w:p>
    <w:p w14:paraId="6433919D" w14:textId="77777777"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Prezentarea ofertei didactice (programă şi activităţi extra-cerc)  a cercului (catedrei) pentru care candidează…….……1 p.</w:t>
      </w:r>
    </w:p>
    <w:p w14:paraId="29661346" w14:textId="77777777"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Elaborarea  unui  proiect  didactic  pentru  o   anumită   temă  din  domeniul cercului…………………..………...…..1 p.</w:t>
      </w:r>
    </w:p>
    <w:p w14:paraId="4BFE29BD" w14:textId="77777777"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Proiectarea interdisciplinară a conţinutului unei activităţi de cerc prin metode interactive……………….……….…...1 p.</w:t>
      </w:r>
    </w:p>
    <w:p w14:paraId="7094122C" w14:textId="77777777"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bCs/>
          <w:spacing w:val="-14"/>
        </w:rPr>
      </w:pPr>
      <w:r w:rsidRPr="005E2EFD">
        <w:rPr>
          <w:rFonts w:ascii="Times New Roman" w:hAnsi="Times New Roman"/>
          <w:spacing w:val="-14"/>
        </w:rPr>
        <w:t>Prezentarea portofoliului personal care  să  ateste  experienţa în  domeniul educaţiei non-formale ………….….…..…1 p.</w:t>
      </w:r>
    </w:p>
    <w:p w14:paraId="7B8A0C01" w14:textId="16898187" w:rsidR="00834537" w:rsidRPr="005E2EFD" w:rsidRDefault="009F51A8" w:rsidP="005E2EFD">
      <w:pPr>
        <w:autoSpaceDE w:val="0"/>
        <w:autoSpaceDN w:val="0"/>
        <w:adjustRightInd w:val="0"/>
        <w:spacing w:after="0" w:line="240" w:lineRule="auto"/>
        <w:ind w:left="567"/>
        <w:rPr>
          <w:rFonts w:ascii="Times New Roman" w:hAnsi="Times New Roman"/>
          <w:spacing w:val="-14"/>
        </w:rPr>
      </w:pPr>
      <w:r w:rsidRPr="005E2EFD">
        <w:rPr>
          <w:rFonts w:ascii="Times New Roman" w:hAnsi="Times New Roman"/>
          <w:spacing w:val="-14"/>
        </w:rPr>
        <w:t xml:space="preserve">B. </w:t>
      </w:r>
      <w:r w:rsidR="00834537" w:rsidRPr="005E2EFD">
        <w:rPr>
          <w:rFonts w:ascii="Times New Roman" w:hAnsi="Times New Roman"/>
          <w:spacing w:val="-14"/>
        </w:rPr>
        <w:t>PRACTIC</w:t>
      </w:r>
    </w:p>
    <w:p w14:paraId="79FB8376" w14:textId="77777777"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Operarea cu computerul şi utilizarea serviciilor internet………………………………………….…………….….1 p.</w:t>
      </w:r>
    </w:p>
    <w:p w14:paraId="40EF44DF" w14:textId="77777777"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Probă de specialitate în profilul cercului (ex. recital instrumental/vocal/coregrafic*, interpretare unui fragment, la prima vedere, dintr-o operă artistică, compoziţie plastică/arhitecturală*, ambientală/design*, cultură şi civilizaţie românească/străină, studii europene, comunicare şi jurnalism, tehnici/practici de iniţiere în arta teatrală/cinematografică* etc.) …………....….2 p.</w:t>
      </w:r>
    </w:p>
    <w:p w14:paraId="3631F45B" w14:textId="317F0B7E"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Proiectarea unei competiţii/concurs la nivel local/judeţean/naţional/internaţional pentru disciplina/catedra pentru care candidează………………………………………………………………………………………….…………....…1 p.</w:t>
      </w:r>
    </w:p>
    <w:p w14:paraId="35781CA1" w14:textId="77777777" w:rsidR="00834537" w:rsidRPr="005E2EFD" w:rsidRDefault="00834537" w:rsidP="005E2EFD">
      <w:pPr>
        <w:numPr>
          <w:ilvl w:val="0"/>
          <w:numId w:val="85"/>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5E2EFD">
        <w:rPr>
          <w:rFonts w:ascii="Times New Roman" w:hAnsi="Times New Roman"/>
          <w:spacing w:val="-14"/>
        </w:rPr>
        <w:t>Acţiuni şi strategii proiectate pentru atragerea elevilor la cerc şi promovarea cercului/catedrei pentru care candidează………………………………………………………………………………………….…….……...….1p.</w:t>
      </w:r>
    </w:p>
    <w:p w14:paraId="5BEF1099" w14:textId="77777777" w:rsidR="00834537" w:rsidRPr="005E2EFD" w:rsidRDefault="00834537" w:rsidP="005E2EFD">
      <w:pPr>
        <w:autoSpaceDE w:val="0"/>
        <w:autoSpaceDN w:val="0"/>
        <w:adjustRightInd w:val="0"/>
        <w:spacing w:after="0" w:line="240" w:lineRule="auto"/>
        <w:ind w:firstLine="567"/>
        <w:rPr>
          <w:rFonts w:ascii="Times New Roman" w:hAnsi="Times New Roman"/>
          <w:bCs/>
          <w:spacing w:val="-14"/>
        </w:rPr>
      </w:pPr>
      <w:r w:rsidRPr="005E2EFD">
        <w:rPr>
          <w:rFonts w:ascii="Times New Roman" w:hAnsi="Times New Roman"/>
          <w:bCs/>
          <w:spacing w:val="-14"/>
        </w:rPr>
        <w:t>Se acordă 1 p din oficiu.</w:t>
      </w:r>
    </w:p>
    <w:p w14:paraId="7D5C9BB0" w14:textId="77777777" w:rsidR="00834537" w:rsidRPr="005E2EFD" w:rsidRDefault="00834537" w:rsidP="005E2EFD">
      <w:pPr>
        <w:pStyle w:val="Heading1"/>
        <w:spacing w:before="0" w:beforeAutospacing="0" w:after="0" w:afterAutospacing="0"/>
        <w:ind w:left="1134"/>
        <w:jc w:val="both"/>
        <w:rPr>
          <w:b w:val="0"/>
          <w:i/>
          <w:spacing w:val="-14"/>
          <w:sz w:val="22"/>
          <w:szCs w:val="22"/>
          <w:lang w:eastAsia="en-US"/>
        </w:rPr>
      </w:pPr>
      <w:r w:rsidRPr="005E2EFD">
        <w:rPr>
          <w:b w:val="0"/>
          <w:spacing w:val="-14"/>
          <w:sz w:val="22"/>
          <w:szCs w:val="22"/>
          <w:lang w:eastAsia="en-US"/>
        </w:rPr>
        <w:t>*</w:t>
      </w:r>
      <w:r w:rsidRPr="005E2EFD">
        <w:rPr>
          <w:b w:val="0"/>
          <w:i/>
          <w:spacing w:val="-14"/>
          <w:sz w:val="22"/>
          <w:szCs w:val="22"/>
          <w:lang w:eastAsia="en-US"/>
        </w:rPr>
        <w:t>Repertoriul muzical, coregrafic, probele de specialitate de compoziţie plastică/arhitecturală, ambientală/design şi de tehnici/practici de iniţiere în arta teatrală/cinematografică sunt identice cu cele stabilite pentru şcolile şi liceele de artă.</w:t>
      </w:r>
    </w:p>
    <w:p w14:paraId="64CDB488" w14:textId="77777777" w:rsidR="00834537" w:rsidRPr="005E2EFD" w:rsidRDefault="00834537" w:rsidP="005E2EFD">
      <w:pPr>
        <w:spacing w:after="0" w:line="240" w:lineRule="auto"/>
        <w:ind w:firstLine="567"/>
        <w:jc w:val="both"/>
        <w:rPr>
          <w:rFonts w:ascii="Times New Roman" w:hAnsi="Times New Roman"/>
          <w:bCs/>
          <w:i/>
          <w:spacing w:val="-14"/>
        </w:rPr>
      </w:pPr>
    </w:p>
    <w:p w14:paraId="4293C083" w14:textId="77777777" w:rsidR="00834537" w:rsidRPr="005E2EFD" w:rsidRDefault="00834537" w:rsidP="005E2EFD">
      <w:pPr>
        <w:spacing w:after="0" w:line="240" w:lineRule="auto"/>
        <w:ind w:firstLine="567"/>
        <w:jc w:val="both"/>
        <w:rPr>
          <w:rFonts w:ascii="Times New Roman" w:hAnsi="Times New Roman"/>
          <w:i/>
          <w:spacing w:val="-14"/>
        </w:rPr>
      </w:pPr>
      <w:r w:rsidRPr="005E2EFD">
        <w:rPr>
          <w:rFonts w:ascii="Times New Roman" w:hAnsi="Times New Roman"/>
          <w:bCs/>
          <w:i/>
          <w:spacing w:val="-14"/>
        </w:rPr>
        <w:t>NOTĂ</w:t>
      </w:r>
      <w:r w:rsidRPr="005E2EFD">
        <w:rPr>
          <w:rFonts w:ascii="Times New Roman" w:hAnsi="Times New Roman"/>
          <w:i/>
          <w:spacing w:val="-14"/>
        </w:rPr>
        <w:t xml:space="preserve">: Proba practică se evaluează prin note de la 10 la 1. </w:t>
      </w:r>
      <w:r w:rsidRPr="005E2EFD">
        <w:rPr>
          <w:rFonts w:ascii="Times New Roman" w:hAnsi="Times New Roman"/>
          <w:bCs/>
          <w:i/>
          <w:spacing w:val="-14"/>
        </w:rPr>
        <w:t>Proba practică este evaluată de cei doi profesori examinatori care fac parte din comisie. Rezultatul probei practice</w:t>
      </w:r>
      <w:r w:rsidRPr="005E2EFD">
        <w:rPr>
          <w:rFonts w:ascii="Times New Roman" w:hAnsi="Times New Roman"/>
          <w:i/>
          <w:spacing w:val="-14"/>
        </w:rPr>
        <w:t xml:space="preserve"> se obţine ca medie a punctajelor acordate de fiecare profesor examinator. </w:t>
      </w:r>
    </w:p>
    <w:p w14:paraId="394D4C23" w14:textId="77777777" w:rsidR="00834537" w:rsidRPr="005E2EFD" w:rsidRDefault="00834537" w:rsidP="005E2EFD">
      <w:pPr>
        <w:pStyle w:val="Heading1"/>
        <w:spacing w:before="0" w:beforeAutospacing="0" w:after="0" w:afterAutospacing="0"/>
        <w:jc w:val="right"/>
        <w:rPr>
          <w:b w:val="0"/>
          <w:bCs w:val="0"/>
          <w:sz w:val="22"/>
          <w:szCs w:val="22"/>
        </w:rPr>
      </w:pPr>
      <w:r w:rsidRPr="005E2EFD">
        <w:rPr>
          <w:b w:val="0"/>
          <w:bCs w:val="0"/>
          <w:sz w:val="22"/>
          <w:szCs w:val="22"/>
        </w:rPr>
        <w:lastRenderedPageBreak/>
        <w:t>ANEXA NR. 9</w:t>
      </w:r>
    </w:p>
    <w:p w14:paraId="656EBFCB" w14:textId="77777777" w:rsidR="00834537" w:rsidRPr="005E2EFD" w:rsidRDefault="00834537" w:rsidP="005E2EFD">
      <w:pPr>
        <w:spacing w:after="0" w:line="240" w:lineRule="auto"/>
        <w:jc w:val="right"/>
        <w:rPr>
          <w:rFonts w:ascii="Times New Roman" w:hAnsi="Times New Roman"/>
        </w:rPr>
      </w:pPr>
      <w:r w:rsidRPr="005E2EFD">
        <w:rPr>
          <w:rFonts w:ascii="Times New Roman" w:hAnsi="Times New Roman"/>
        </w:rPr>
        <w:t>la Metodologie</w:t>
      </w:r>
    </w:p>
    <w:p w14:paraId="64C0A9DB" w14:textId="77777777" w:rsidR="00834537" w:rsidRPr="005E2EFD" w:rsidRDefault="00834537" w:rsidP="005E2EFD">
      <w:pPr>
        <w:pStyle w:val="Heading2"/>
        <w:spacing w:before="0" w:after="0" w:line="240" w:lineRule="auto"/>
        <w:rPr>
          <w:rFonts w:ascii="Times New Roman" w:hAnsi="Times New Roman"/>
          <w:b w:val="0"/>
          <w:bCs w:val="0"/>
          <w:sz w:val="22"/>
          <w:szCs w:val="22"/>
        </w:rPr>
      </w:pPr>
    </w:p>
    <w:p w14:paraId="4E4131F7" w14:textId="77777777" w:rsidR="00834537" w:rsidRPr="005E2EFD" w:rsidRDefault="00834537" w:rsidP="005E2EFD">
      <w:pPr>
        <w:pStyle w:val="Heading2"/>
        <w:spacing w:before="0" w:after="0" w:line="240" w:lineRule="auto"/>
        <w:jc w:val="center"/>
        <w:rPr>
          <w:rFonts w:ascii="Times New Roman" w:hAnsi="Times New Roman"/>
          <w:bCs w:val="0"/>
          <w:i w:val="0"/>
          <w:sz w:val="22"/>
          <w:szCs w:val="22"/>
        </w:rPr>
      </w:pPr>
      <w:r w:rsidRPr="005E2EFD">
        <w:rPr>
          <w:rFonts w:ascii="Times New Roman" w:hAnsi="Times New Roman"/>
          <w:bCs w:val="0"/>
          <w:i w:val="0"/>
          <w:sz w:val="22"/>
          <w:szCs w:val="22"/>
        </w:rPr>
        <w:t>PROBA PRACTICĂ PENTRU OCUPAREA POSTURILOR DIDACTICE VACANTE/REZERVATE</w:t>
      </w:r>
    </w:p>
    <w:p w14:paraId="3626B0CA" w14:textId="77777777" w:rsidR="00834537" w:rsidRPr="005E2EFD" w:rsidRDefault="00834537" w:rsidP="005E2EFD">
      <w:pPr>
        <w:spacing w:after="0" w:line="240" w:lineRule="auto"/>
        <w:jc w:val="center"/>
        <w:rPr>
          <w:rFonts w:ascii="Times New Roman" w:hAnsi="Times New Roman"/>
          <w:b/>
        </w:rPr>
      </w:pPr>
    </w:p>
    <w:p w14:paraId="055909FB" w14:textId="77777777" w:rsidR="00834537" w:rsidRPr="005E2EFD" w:rsidRDefault="00834537" w:rsidP="005E2EFD">
      <w:pPr>
        <w:pStyle w:val="Heading2"/>
        <w:spacing w:before="0" w:after="0" w:line="240" w:lineRule="auto"/>
        <w:jc w:val="center"/>
        <w:rPr>
          <w:rFonts w:ascii="Times New Roman" w:hAnsi="Times New Roman"/>
          <w:bCs w:val="0"/>
          <w:i w:val="0"/>
          <w:sz w:val="22"/>
          <w:szCs w:val="22"/>
        </w:rPr>
      </w:pPr>
      <w:r w:rsidRPr="005E2EFD">
        <w:rPr>
          <w:rFonts w:ascii="Times New Roman" w:hAnsi="Times New Roman"/>
          <w:bCs w:val="0"/>
          <w:i w:val="0"/>
          <w:sz w:val="22"/>
          <w:szCs w:val="22"/>
        </w:rPr>
        <w:t xml:space="preserve">Disciplinele INSTRUIRE PRACTICĂ ŞI ACTIVITĂŢI DE PRE-PROFESIONALIZARE </w:t>
      </w:r>
    </w:p>
    <w:p w14:paraId="43E0986F" w14:textId="0640C240" w:rsidR="00834537" w:rsidRPr="005E2EFD" w:rsidRDefault="00834537" w:rsidP="005E2EFD">
      <w:pPr>
        <w:pStyle w:val="Heading2"/>
        <w:spacing w:before="0" w:after="0" w:line="240" w:lineRule="auto"/>
        <w:jc w:val="center"/>
        <w:rPr>
          <w:rFonts w:ascii="Times New Roman" w:hAnsi="Times New Roman"/>
          <w:bCs w:val="0"/>
          <w:i w:val="0"/>
          <w:sz w:val="22"/>
          <w:szCs w:val="22"/>
        </w:rPr>
      </w:pPr>
      <w:r w:rsidRPr="005E2EFD">
        <w:rPr>
          <w:rFonts w:ascii="Times New Roman" w:hAnsi="Times New Roman"/>
          <w:bCs w:val="0"/>
          <w:i w:val="0"/>
          <w:sz w:val="22"/>
          <w:szCs w:val="22"/>
        </w:rPr>
        <w:t>MAIŞTRI INSTRUCTORI/PROFESORI DE INSTRUIRE PRACTICĂ</w:t>
      </w:r>
    </w:p>
    <w:p w14:paraId="1A44A149" w14:textId="77777777" w:rsidR="00834537" w:rsidRPr="005E2EFD" w:rsidRDefault="00834537" w:rsidP="005E2EFD">
      <w:pPr>
        <w:spacing w:after="0" w:line="240" w:lineRule="auto"/>
        <w:jc w:val="center"/>
        <w:rPr>
          <w:rFonts w:ascii="Times New Roman" w:hAnsi="Times New Roman"/>
          <w:bCs/>
        </w:rPr>
      </w:pPr>
    </w:p>
    <w:p w14:paraId="55EC2185" w14:textId="77777777" w:rsidR="00834537" w:rsidRPr="005E2EFD" w:rsidRDefault="00834537" w:rsidP="005E2EFD">
      <w:pPr>
        <w:tabs>
          <w:tab w:val="left" w:pos="900"/>
        </w:tabs>
        <w:spacing w:after="0" w:line="240" w:lineRule="auto"/>
        <w:ind w:left="567"/>
        <w:jc w:val="both"/>
        <w:rPr>
          <w:rFonts w:ascii="Times New Roman" w:hAnsi="Times New Roman"/>
        </w:rPr>
      </w:pPr>
      <w:r w:rsidRPr="005E2EFD">
        <w:rPr>
          <w:rFonts w:ascii="Times New Roman" w:hAnsi="Times New Roman"/>
        </w:rPr>
        <w:t>1. Proba practică se susţine în cabinete, ateliere, laboratoare de specialitate, săli de demonstrație din unităţile de învăţământ, stabilite de comisia de examinare, sub supravegherea permanentă a membrilor acesteia;</w:t>
      </w:r>
    </w:p>
    <w:p w14:paraId="5ECEC767" w14:textId="77777777" w:rsidR="00834537" w:rsidRPr="005E2EFD" w:rsidRDefault="00834537" w:rsidP="005E2EFD">
      <w:pPr>
        <w:tabs>
          <w:tab w:val="left" w:pos="900"/>
        </w:tabs>
        <w:spacing w:after="0" w:line="240" w:lineRule="auto"/>
        <w:ind w:left="567"/>
        <w:jc w:val="both"/>
        <w:rPr>
          <w:rFonts w:ascii="Times New Roman" w:hAnsi="Times New Roman"/>
        </w:rPr>
      </w:pPr>
      <w:r w:rsidRPr="005E2EFD">
        <w:rPr>
          <w:rFonts w:ascii="Times New Roman" w:hAnsi="Times New Roman"/>
        </w:rPr>
        <w:t>2. Proba practică constă în executarea unei lucrări/produs/serviciu/tehnici de îngrijire - conform profilului postului;</w:t>
      </w:r>
    </w:p>
    <w:p w14:paraId="3DC49D53" w14:textId="77777777" w:rsidR="00834537" w:rsidRPr="005E2EFD" w:rsidRDefault="00834537" w:rsidP="005E2EFD">
      <w:pPr>
        <w:tabs>
          <w:tab w:val="left" w:pos="900"/>
        </w:tabs>
        <w:spacing w:after="0" w:line="240" w:lineRule="auto"/>
        <w:ind w:left="567"/>
        <w:jc w:val="both"/>
        <w:rPr>
          <w:rFonts w:ascii="Times New Roman" w:hAnsi="Times New Roman"/>
        </w:rPr>
      </w:pPr>
      <w:r w:rsidRPr="005E2EFD">
        <w:rPr>
          <w:rFonts w:ascii="Times New Roman" w:hAnsi="Times New Roman"/>
        </w:rPr>
        <w:t>3. Subiectele pentru proba practică se elaborează de comisia de examinare a fiecărui centru de examen, în ziua examenului;</w:t>
      </w:r>
    </w:p>
    <w:p w14:paraId="3AD44A00" w14:textId="77777777" w:rsidR="00834537" w:rsidRPr="005E2EFD" w:rsidRDefault="00834537" w:rsidP="005E2EFD">
      <w:pPr>
        <w:tabs>
          <w:tab w:val="left" w:pos="900"/>
        </w:tabs>
        <w:spacing w:after="0" w:line="240" w:lineRule="auto"/>
        <w:ind w:left="567"/>
        <w:jc w:val="both"/>
        <w:rPr>
          <w:rFonts w:ascii="Times New Roman" w:hAnsi="Times New Roman"/>
        </w:rPr>
      </w:pPr>
      <w:r w:rsidRPr="005E2EFD">
        <w:rPr>
          <w:rFonts w:ascii="Times New Roman" w:hAnsi="Times New Roman"/>
        </w:rPr>
        <w:t>4. Durata probei practice variază între 30 - 180 minute pentru fiecare candidat, în funcţie de complexitatea lucrării;</w:t>
      </w:r>
    </w:p>
    <w:p w14:paraId="7D27BB76" w14:textId="77777777" w:rsidR="00834537" w:rsidRPr="005E2EFD" w:rsidRDefault="00834537" w:rsidP="005E2EFD">
      <w:pPr>
        <w:tabs>
          <w:tab w:val="left" w:pos="900"/>
        </w:tabs>
        <w:spacing w:after="0" w:line="240" w:lineRule="auto"/>
        <w:ind w:left="567"/>
        <w:jc w:val="both"/>
        <w:rPr>
          <w:rFonts w:ascii="Times New Roman" w:hAnsi="Times New Roman"/>
        </w:rPr>
      </w:pPr>
      <w:r w:rsidRPr="005E2EFD">
        <w:rPr>
          <w:rFonts w:ascii="Times New Roman" w:hAnsi="Times New Roman"/>
        </w:rPr>
        <w:t>5. Evaluarea probei practice se realizează pe baza unei fişe de observaţii elaborată de comisia de examinare;</w:t>
      </w:r>
    </w:p>
    <w:p w14:paraId="784F996C" w14:textId="77777777" w:rsidR="00834537" w:rsidRPr="005E2EFD" w:rsidRDefault="00834537" w:rsidP="005E2EFD">
      <w:pPr>
        <w:tabs>
          <w:tab w:val="left" w:pos="900"/>
        </w:tabs>
        <w:spacing w:after="0" w:line="240" w:lineRule="auto"/>
        <w:ind w:left="567"/>
        <w:jc w:val="both"/>
        <w:rPr>
          <w:rFonts w:ascii="Times New Roman" w:hAnsi="Times New Roman"/>
        </w:rPr>
      </w:pPr>
      <w:r w:rsidRPr="005E2EFD">
        <w:rPr>
          <w:rFonts w:ascii="Times New Roman" w:hAnsi="Times New Roman"/>
        </w:rPr>
        <w:t>6. Fişa de observaţii va cuprinde următoarele criterii de evaluare:</w:t>
      </w:r>
    </w:p>
    <w:p w14:paraId="20BDB24E" w14:textId="20919FC3" w:rsidR="00834537" w:rsidRPr="005E2EFD" w:rsidRDefault="00834537" w:rsidP="005E2EFD">
      <w:pPr>
        <w:numPr>
          <w:ilvl w:val="0"/>
          <w:numId w:val="86"/>
        </w:numPr>
        <w:spacing w:after="0" w:line="240" w:lineRule="auto"/>
        <w:rPr>
          <w:rFonts w:ascii="Times New Roman" w:hAnsi="Times New Roman"/>
        </w:rPr>
      </w:pPr>
      <w:r w:rsidRPr="005E2EFD">
        <w:rPr>
          <w:rFonts w:ascii="Times New Roman" w:hAnsi="Times New Roman"/>
        </w:rPr>
        <w:t>amenajarea ergonomică a locului de</w:t>
      </w:r>
      <w:r w:rsidR="009F51A8" w:rsidRPr="005E2EFD">
        <w:rPr>
          <w:rFonts w:ascii="Times New Roman" w:hAnsi="Times New Roman"/>
        </w:rPr>
        <w:t xml:space="preserve"> m</w:t>
      </w:r>
      <w:r w:rsidRPr="005E2EFD">
        <w:rPr>
          <w:rFonts w:ascii="Times New Roman" w:hAnsi="Times New Roman"/>
        </w:rPr>
        <w:t>uncă…………………………………………………….………………….1p;</w:t>
      </w:r>
    </w:p>
    <w:p w14:paraId="286E2DBC" w14:textId="77777777" w:rsidR="00834537" w:rsidRPr="005E2EFD" w:rsidRDefault="00834537" w:rsidP="005E2EFD">
      <w:pPr>
        <w:numPr>
          <w:ilvl w:val="0"/>
          <w:numId w:val="86"/>
        </w:numPr>
        <w:spacing w:after="0" w:line="240" w:lineRule="auto"/>
        <w:rPr>
          <w:rFonts w:ascii="Times New Roman" w:hAnsi="Times New Roman"/>
        </w:rPr>
      </w:pPr>
      <w:r w:rsidRPr="005E2EFD">
        <w:rPr>
          <w:rFonts w:ascii="Times New Roman" w:hAnsi="Times New Roman"/>
        </w:rPr>
        <w:t>respectarea normelor de igienă, de protecţia muncii şi prevenirea şi stingerea incendiilor………………………………………………………………..….1p;</w:t>
      </w:r>
    </w:p>
    <w:p w14:paraId="25DD3F25" w14:textId="77777777" w:rsidR="00834537" w:rsidRPr="005E2EFD" w:rsidRDefault="00834537" w:rsidP="005E2EFD">
      <w:pPr>
        <w:numPr>
          <w:ilvl w:val="0"/>
          <w:numId w:val="86"/>
        </w:numPr>
        <w:spacing w:after="0" w:line="240" w:lineRule="auto"/>
        <w:rPr>
          <w:rFonts w:ascii="Times New Roman" w:hAnsi="Times New Roman"/>
        </w:rPr>
      </w:pPr>
      <w:r w:rsidRPr="005E2EFD">
        <w:rPr>
          <w:rFonts w:ascii="Times New Roman" w:hAnsi="Times New Roman"/>
        </w:rPr>
        <w:t>alegerea materialelor, produselor, instrumentelor şi aparatelor necesare executării lucrării………………………………………………………....…………….1p;</w:t>
      </w:r>
    </w:p>
    <w:p w14:paraId="33CC2A9C" w14:textId="77777777" w:rsidR="00834537" w:rsidRPr="005E2EFD" w:rsidRDefault="00834537" w:rsidP="005E2EFD">
      <w:pPr>
        <w:numPr>
          <w:ilvl w:val="0"/>
          <w:numId w:val="86"/>
        </w:numPr>
        <w:spacing w:after="0" w:line="240" w:lineRule="auto"/>
        <w:rPr>
          <w:rFonts w:ascii="Times New Roman" w:hAnsi="Times New Roman"/>
        </w:rPr>
      </w:pPr>
      <w:r w:rsidRPr="005E2EFD">
        <w:rPr>
          <w:rFonts w:ascii="Times New Roman" w:hAnsi="Times New Roman"/>
        </w:rPr>
        <w:t>respectarea algoritmului de execuţie………….………….………………….1p;</w:t>
      </w:r>
    </w:p>
    <w:p w14:paraId="3A8B770B" w14:textId="77777777" w:rsidR="00834537" w:rsidRPr="005E2EFD" w:rsidRDefault="00834537" w:rsidP="005E2EFD">
      <w:pPr>
        <w:numPr>
          <w:ilvl w:val="0"/>
          <w:numId w:val="86"/>
        </w:numPr>
        <w:spacing w:after="0" w:line="240" w:lineRule="auto"/>
        <w:rPr>
          <w:rFonts w:ascii="Times New Roman" w:hAnsi="Times New Roman"/>
        </w:rPr>
      </w:pPr>
      <w:r w:rsidRPr="005E2EFD">
        <w:rPr>
          <w:rFonts w:ascii="Times New Roman" w:hAnsi="Times New Roman"/>
        </w:rPr>
        <w:t>respectarea procesului tehnologic (operaţiilor, fazelor, trecerilor, mânuirilor, mişcărilor) …………………………………………………...……………..……...…….2p;</w:t>
      </w:r>
    </w:p>
    <w:p w14:paraId="1362A8B5" w14:textId="77777777" w:rsidR="00834537" w:rsidRPr="005E2EFD" w:rsidRDefault="00834537" w:rsidP="005E2EFD">
      <w:pPr>
        <w:numPr>
          <w:ilvl w:val="0"/>
          <w:numId w:val="86"/>
        </w:numPr>
        <w:spacing w:after="0" w:line="240" w:lineRule="auto"/>
        <w:rPr>
          <w:rFonts w:ascii="Times New Roman" w:hAnsi="Times New Roman"/>
        </w:rPr>
      </w:pPr>
      <w:r w:rsidRPr="005E2EFD">
        <w:rPr>
          <w:rFonts w:ascii="Times New Roman" w:hAnsi="Times New Roman"/>
        </w:rPr>
        <w:t>finisarea, aspectul lucrării/produsului/serviciului/tehnici de îngrijire……….1p;</w:t>
      </w:r>
    </w:p>
    <w:p w14:paraId="4AEED4B6" w14:textId="77777777" w:rsidR="00834537" w:rsidRPr="005E2EFD" w:rsidRDefault="00834537" w:rsidP="005E2EFD">
      <w:pPr>
        <w:numPr>
          <w:ilvl w:val="0"/>
          <w:numId w:val="86"/>
        </w:numPr>
        <w:spacing w:after="0" w:line="240" w:lineRule="auto"/>
        <w:rPr>
          <w:rFonts w:ascii="Times New Roman" w:hAnsi="Times New Roman"/>
        </w:rPr>
      </w:pPr>
      <w:r w:rsidRPr="005E2EFD">
        <w:rPr>
          <w:rFonts w:ascii="Times New Roman" w:hAnsi="Times New Roman"/>
        </w:rPr>
        <w:t>atitudinea faţă de client/pacient………….……….………………………….1p;</w:t>
      </w:r>
    </w:p>
    <w:p w14:paraId="4763235B" w14:textId="77777777" w:rsidR="00834537" w:rsidRPr="005E2EFD" w:rsidRDefault="00834537" w:rsidP="005E2EFD">
      <w:pPr>
        <w:numPr>
          <w:ilvl w:val="0"/>
          <w:numId w:val="86"/>
        </w:numPr>
        <w:spacing w:after="0" w:line="240" w:lineRule="auto"/>
        <w:rPr>
          <w:rFonts w:ascii="Times New Roman" w:hAnsi="Times New Roman"/>
        </w:rPr>
      </w:pPr>
      <w:r w:rsidRPr="005E2EFD">
        <w:rPr>
          <w:rFonts w:ascii="Times New Roman" w:hAnsi="Times New Roman"/>
        </w:rPr>
        <w:t>redactarea unui referat pentru probele de laborator …………...…………….1p.</w:t>
      </w:r>
    </w:p>
    <w:p w14:paraId="415040B6" w14:textId="77777777" w:rsidR="00834537" w:rsidRPr="005E2EFD" w:rsidRDefault="00834537" w:rsidP="005E2EFD">
      <w:pPr>
        <w:autoSpaceDE w:val="0"/>
        <w:autoSpaceDN w:val="0"/>
        <w:adjustRightInd w:val="0"/>
        <w:spacing w:after="0" w:line="240" w:lineRule="auto"/>
        <w:ind w:firstLine="567"/>
        <w:rPr>
          <w:rFonts w:ascii="Times New Roman" w:hAnsi="Times New Roman"/>
          <w:bCs/>
        </w:rPr>
      </w:pPr>
      <w:r w:rsidRPr="005E2EFD">
        <w:rPr>
          <w:rFonts w:ascii="Times New Roman" w:hAnsi="Times New Roman"/>
          <w:bCs/>
        </w:rPr>
        <w:t>Se acordă 1 p din oficiu.</w:t>
      </w:r>
    </w:p>
    <w:p w14:paraId="3ECF5A1D" w14:textId="77777777" w:rsidR="00834537" w:rsidRPr="005E2EFD" w:rsidRDefault="00834537" w:rsidP="005E2EFD">
      <w:pPr>
        <w:spacing w:after="0" w:line="240" w:lineRule="auto"/>
        <w:ind w:firstLine="567"/>
        <w:jc w:val="both"/>
        <w:rPr>
          <w:rFonts w:ascii="Times New Roman" w:hAnsi="Times New Roman"/>
          <w:bCs/>
          <w:i/>
        </w:rPr>
      </w:pPr>
    </w:p>
    <w:p w14:paraId="33C0D5C4" w14:textId="77777777" w:rsidR="00834537" w:rsidRPr="005E2EFD" w:rsidRDefault="00834537" w:rsidP="005E2EFD">
      <w:pPr>
        <w:spacing w:after="0" w:line="240" w:lineRule="auto"/>
        <w:ind w:firstLine="567"/>
        <w:jc w:val="both"/>
        <w:rPr>
          <w:rFonts w:ascii="Times New Roman" w:hAnsi="Times New Roman"/>
          <w:i/>
        </w:rPr>
      </w:pPr>
      <w:r w:rsidRPr="005E2EFD">
        <w:rPr>
          <w:rFonts w:ascii="Times New Roman" w:hAnsi="Times New Roman"/>
          <w:bCs/>
          <w:i/>
        </w:rPr>
        <w:t>NOTĂ</w:t>
      </w:r>
      <w:r w:rsidRPr="005E2EFD">
        <w:rPr>
          <w:rFonts w:ascii="Times New Roman" w:hAnsi="Times New Roman"/>
          <w:i/>
        </w:rPr>
        <w:t>:</w:t>
      </w:r>
    </w:p>
    <w:p w14:paraId="07D581C5" w14:textId="77777777" w:rsidR="00834537" w:rsidRPr="005E2EFD" w:rsidRDefault="00834537" w:rsidP="005E2EFD">
      <w:pPr>
        <w:spacing w:after="0" w:line="240" w:lineRule="auto"/>
        <w:ind w:firstLine="567"/>
        <w:jc w:val="both"/>
        <w:rPr>
          <w:rFonts w:ascii="Times New Roman" w:hAnsi="Times New Roman"/>
          <w:i/>
          <w:spacing w:val="-14"/>
        </w:rPr>
      </w:pPr>
      <w:r w:rsidRPr="005E2EFD">
        <w:rPr>
          <w:rFonts w:ascii="Times New Roman" w:hAnsi="Times New Roman"/>
          <w:i/>
          <w:spacing w:val="-14"/>
        </w:rPr>
        <w:t>Proba practică se evaluează prin note de la 10 la 1.</w:t>
      </w:r>
    </w:p>
    <w:p w14:paraId="24E01392" w14:textId="77777777" w:rsidR="00834537" w:rsidRPr="005E2EFD" w:rsidRDefault="00834537" w:rsidP="005E2EFD">
      <w:pPr>
        <w:spacing w:after="0" w:line="240" w:lineRule="auto"/>
        <w:ind w:firstLine="567"/>
        <w:jc w:val="both"/>
        <w:rPr>
          <w:rFonts w:ascii="Times New Roman" w:hAnsi="Times New Roman"/>
          <w:i/>
          <w:spacing w:val="-14"/>
        </w:rPr>
      </w:pPr>
      <w:r w:rsidRPr="005E2EFD">
        <w:rPr>
          <w:rFonts w:ascii="Times New Roman" w:hAnsi="Times New Roman"/>
          <w:i/>
          <w:spacing w:val="-14"/>
        </w:rPr>
        <w:t>Proba practică este evaluată de cei doi profesori examinatori care fac parte din comisie. Rezultatul probei practice se obţine ca medie a punctajelor acordate de fiecare profesor examinator.</w:t>
      </w:r>
    </w:p>
    <w:p w14:paraId="435B99F0" w14:textId="77777777" w:rsidR="00834537" w:rsidRPr="005E2EFD" w:rsidRDefault="00834537" w:rsidP="005E2EFD">
      <w:pPr>
        <w:pStyle w:val="Heading1"/>
        <w:spacing w:before="0" w:beforeAutospacing="0" w:after="0" w:afterAutospacing="0"/>
        <w:rPr>
          <w:b w:val="0"/>
          <w:bCs w:val="0"/>
          <w:sz w:val="22"/>
          <w:szCs w:val="22"/>
        </w:rPr>
      </w:pPr>
    </w:p>
    <w:p w14:paraId="2C2D541F" w14:textId="77777777" w:rsidR="00834537" w:rsidRPr="005E2EFD" w:rsidRDefault="00834537" w:rsidP="005E2EFD">
      <w:pPr>
        <w:spacing w:after="0" w:line="240" w:lineRule="auto"/>
        <w:rPr>
          <w:rFonts w:ascii="Times New Roman" w:hAnsi="Times New Roman"/>
          <w:lang w:eastAsia="ro-RO"/>
        </w:rPr>
      </w:pPr>
    </w:p>
    <w:p w14:paraId="6200EB1F" w14:textId="77777777" w:rsidR="00834537" w:rsidRPr="005E2EFD" w:rsidRDefault="00834537" w:rsidP="005E2EFD">
      <w:pPr>
        <w:spacing w:after="0" w:line="240" w:lineRule="auto"/>
        <w:rPr>
          <w:rFonts w:ascii="Times New Roman" w:hAnsi="Times New Roman"/>
          <w:lang w:eastAsia="ro-RO"/>
        </w:rPr>
      </w:pPr>
    </w:p>
    <w:p w14:paraId="5848F780" w14:textId="77777777" w:rsidR="00834537" w:rsidRPr="005E2EFD" w:rsidRDefault="00834537" w:rsidP="005E2EFD">
      <w:pPr>
        <w:pStyle w:val="Heading1"/>
        <w:spacing w:before="0" w:beforeAutospacing="0" w:after="0" w:afterAutospacing="0"/>
        <w:rPr>
          <w:b w:val="0"/>
          <w:bCs w:val="0"/>
          <w:sz w:val="24"/>
          <w:szCs w:val="24"/>
        </w:rPr>
      </w:pPr>
    </w:p>
    <w:p w14:paraId="024BD148" w14:textId="77777777" w:rsidR="00834537" w:rsidRPr="005E2EFD" w:rsidRDefault="00834537" w:rsidP="005E2EFD">
      <w:pPr>
        <w:pStyle w:val="Heading1"/>
        <w:spacing w:before="0" w:beforeAutospacing="0" w:after="0" w:afterAutospacing="0"/>
        <w:rPr>
          <w:b w:val="0"/>
          <w:bCs w:val="0"/>
          <w:sz w:val="24"/>
          <w:szCs w:val="24"/>
        </w:rPr>
      </w:pPr>
    </w:p>
    <w:p w14:paraId="31A85A39" w14:textId="77777777" w:rsidR="00834537" w:rsidRPr="005E2EFD" w:rsidRDefault="00834537" w:rsidP="005E2EFD">
      <w:pPr>
        <w:pStyle w:val="Heading1"/>
        <w:spacing w:before="0" w:beforeAutospacing="0" w:after="0" w:afterAutospacing="0"/>
        <w:rPr>
          <w:b w:val="0"/>
          <w:bCs w:val="0"/>
          <w:sz w:val="24"/>
          <w:szCs w:val="24"/>
        </w:rPr>
      </w:pPr>
    </w:p>
    <w:p w14:paraId="229A16DA" w14:textId="77777777" w:rsidR="00834537" w:rsidRPr="005E2EFD" w:rsidRDefault="00834537" w:rsidP="005E2EFD">
      <w:pPr>
        <w:pStyle w:val="Heading1"/>
        <w:spacing w:before="0" w:beforeAutospacing="0" w:after="0" w:afterAutospacing="0"/>
        <w:rPr>
          <w:b w:val="0"/>
          <w:bCs w:val="0"/>
          <w:sz w:val="24"/>
          <w:szCs w:val="24"/>
        </w:rPr>
      </w:pPr>
    </w:p>
    <w:p w14:paraId="0C6B6105" w14:textId="77777777" w:rsidR="00834537" w:rsidRPr="005E2EFD" w:rsidRDefault="00834537" w:rsidP="005E2EFD">
      <w:pPr>
        <w:pStyle w:val="Heading1"/>
        <w:spacing w:before="0" w:beforeAutospacing="0" w:after="0" w:afterAutospacing="0"/>
        <w:rPr>
          <w:b w:val="0"/>
          <w:bCs w:val="0"/>
          <w:sz w:val="24"/>
          <w:szCs w:val="24"/>
        </w:rPr>
      </w:pPr>
    </w:p>
    <w:p w14:paraId="0E75BCA9" w14:textId="77777777" w:rsidR="00834537" w:rsidRPr="005E2EFD" w:rsidRDefault="00834537" w:rsidP="005E2EFD">
      <w:pPr>
        <w:pStyle w:val="Heading1"/>
        <w:spacing w:before="0" w:beforeAutospacing="0" w:after="0" w:afterAutospacing="0"/>
        <w:rPr>
          <w:b w:val="0"/>
          <w:bCs w:val="0"/>
          <w:sz w:val="24"/>
          <w:szCs w:val="24"/>
        </w:rPr>
      </w:pPr>
    </w:p>
    <w:p w14:paraId="55D34994" w14:textId="77777777" w:rsidR="00834537" w:rsidRPr="005E2EFD" w:rsidRDefault="00834537" w:rsidP="005E2EFD">
      <w:pPr>
        <w:pStyle w:val="Heading1"/>
        <w:spacing w:before="0" w:beforeAutospacing="0" w:after="0" w:afterAutospacing="0"/>
        <w:rPr>
          <w:b w:val="0"/>
          <w:bCs w:val="0"/>
          <w:sz w:val="24"/>
          <w:szCs w:val="24"/>
        </w:rPr>
      </w:pPr>
    </w:p>
    <w:p w14:paraId="25BA96B9" w14:textId="77777777" w:rsidR="00834537" w:rsidRPr="005E2EFD" w:rsidRDefault="00834537" w:rsidP="005E2EFD">
      <w:pPr>
        <w:pStyle w:val="Heading1"/>
        <w:spacing w:before="0" w:beforeAutospacing="0" w:after="0" w:afterAutospacing="0"/>
        <w:rPr>
          <w:b w:val="0"/>
          <w:bCs w:val="0"/>
          <w:sz w:val="24"/>
          <w:szCs w:val="24"/>
        </w:rPr>
      </w:pPr>
    </w:p>
    <w:p w14:paraId="0234F687" w14:textId="77777777" w:rsidR="00834537" w:rsidRPr="005E2EFD" w:rsidRDefault="00834537" w:rsidP="005E2EFD">
      <w:pPr>
        <w:pStyle w:val="Heading1"/>
        <w:spacing w:before="0" w:beforeAutospacing="0" w:after="0" w:afterAutospacing="0"/>
        <w:rPr>
          <w:b w:val="0"/>
          <w:bCs w:val="0"/>
          <w:sz w:val="24"/>
          <w:szCs w:val="24"/>
        </w:rPr>
      </w:pPr>
    </w:p>
    <w:p w14:paraId="44E238D0" w14:textId="77777777" w:rsidR="00834537" w:rsidRPr="005E2EFD" w:rsidRDefault="00834537" w:rsidP="005E2EFD">
      <w:pPr>
        <w:pStyle w:val="Heading1"/>
        <w:spacing w:before="0" w:beforeAutospacing="0" w:after="0" w:afterAutospacing="0"/>
        <w:rPr>
          <w:b w:val="0"/>
          <w:bCs w:val="0"/>
          <w:sz w:val="24"/>
          <w:szCs w:val="24"/>
        </w:rPr>
      </w:pPr>
    </w:p>
    <w:p w14:paraId="35AA5E01" w14:textId="77777777" w:rsidR="00834537" w:rsidRPr="005E2EFD" w:rsidRDefault="00834537" w:rsidP="005E2EFD">
      <w:pPr>
        <w:pStyle w:val="Heading1"/>
        <w:spacing w:before="0" w:beforeAutospacing="0" w:after="0" w:afterAutospacing="0"/>
        <w:rPr>
          <w:b w:val="0"/>
          <w:bCs w:val="0"/>
          <w:sz w:val="24"/>
          <w:szCs w:val="24"/>
        </w:rPr>
      </w:pPr>
    </w:p>
    <w:p w14:paraId="63E5200E" w14:textId="77777777" w:rsidR="00834537" w:rsidRPr="005E2EFD" w:rsidRDefault="00834537" w:rsidP="005E2EFD">
      <w:pPr>
        <w:pStyle w:val="Heading1"/>
        <w:spacing w:before="0" w:beforeAutospacing="0" w:after="0" w:afterAutospacing="0"/>
        <w:rPr>
          <w:b w:val="0"/>
          <w:bCs w:val="0"/>
          <w:sz w:val="24"/>
          <w:szCs w:val="24"/>
        </w:rPr>
      </w:pPr>
    </w:p>
    <w:p w14:paraId="680BB52A" w14:textId="77777777" w:rsidR="00834537" w:rsidRPr="005E2EFD" w:rsidRDefault="00834537" w:rsidP="005E2EFD">
      <w:pPr>
        <w:pStyle w:val="Heading1"/>
        <w:spacing w:before="0" w:beforeAutospacing="0" w:after="0" w:afterAutospacing="0"/>
        <w:rPr>
          <w:b w:val="0"/>
          <w:bCs w:val="0"/>
          <w:sz w:val="24"/>
          <w:szCs w:val="24"/>
        </w:rPr>
      </w:pPr>
    </w:p>
    <w:p w14:paraId="243204AB" w14:textId="77777777" w:rsidR="00834537" w:rsidRPr="005E2EFD" w:rsidRDefault="00834537" w:rsidP="005E2EFD">
      <w:pPr>
        <w:pStyle w:val="Heading1"/>
        <w:spacing w:before="0" w:beforeAutospacing="0" w:after="0" w:afterAutospacing="0"/>
        <w:rPr>
          <w:b w:val="0"/>
          <w:bCs w:val="0"/>
          <w:sz w:val="24"/>
          <w:szCs w:val="24"/>
        </w:rPr>
      </w:pPr>
    </w:p>
    <w:p w14:paraId="2DE9E9FE" w14:textId="77777777" w:rsidR="00834537" w:rsidRPr="005E2EFD" w:rsidRDefault="00834537" w:rsidP="005E2EFD">
      <w:pPr>
        <w:pStyle w:val="Heading1"/>
        <w:spacing w:before="0" w:beforeAutospacing="0" w:after="0" w:afterAutospacing="0"/>
        <w:rPr>
          <w:b w:val="0"/>
          <w:bCs w:val="0"/>
          <w:sz w:val="24"/>
          <w:szCs w:val="24"/>
        </w:rPr>
      </w:pPr>
    </w:p>
    <w:p w14:paraId="01C26EE6" w14:textId="77777777" w:rsidR="00834537" w:rsidRPr="005E2EFD" w:rsidRDefault="00834537" w:rsidP="005E2EFD">
      <w:pPr>
        <w:pStyle w:val="Heading1"/>
        <w:spacing w:before="0" w:beforeAutospacing="0" w:after="0" w:afterAutospacing="0"/>
        <w:rPr>
          <w:b w:val="0"/>
          <w:bCs w:val="0"/>
          <w:sz w:val="24"/>
          <w:szCs w:val="24"/>
        </w:rPr>
      </w:pPr>
    </w:p>
    <w:p w14:paraId="1B2514D2" w14:textId="77777777" w:rsidR="00834537" w:rsidRPr="005E2EFD" w:rsidRDefault="00834537" w:rsidP="005E2EFD">
      <w:pPr>
        <w:pStyle w:val="Heading1"/>
        <w:spacing w:before="0" w:beforeAutospacing="0" w:after="0" w:afterAutospacing="0"/>
        <w:rPr>
          <w:b w:val="0"/>
          <w:bCs w:val="0"/>
          <w:sz w:val="24"/>
          <w:szCs w:val="24"/>
        </w:rPr>
      </w:pPr>
    </w:p>
    <w:p w14:paraId="789C76A8" w14:textId="77777777" w:rsidR="00834537" w:rsidRPr="005E2EFD" w:rsidRDefault="00834537" w:rsidP="005E2EFD">
      <w:pPr>
        <w:rPr>
          <w:lang w:eastAsia="ro-RO"/>
        </w:rPr>
      </w:pPr>
    </w:p>
    <w:p w14:paraId="25810EFB" w14:textId="77777777" w:rsidR="00834537" w:rsidRPr="005E2EFD" w:rsidRDefault="00834537" w:rsidP="005E2EFD">
      <w:pPr>
        <w:rPr>
          <w:lang w:eastAsia="ro-RO"/>
        </w:rPr>
      </w:pPr>
    </w:p>
    <w:p w14:paraId="63288813" w14:textId="77777777" w:rsidR="00834537" w:rsidRPr="005E2EFD" w:rsidRDefault="00834537" w:rsidP="005E2EFD">
      <w:pPr>
        <w:pStyle w:val="Heading1"/>
        <w:spacing w:before="0" w:beforeAutospacing="0" w:after="0" w:afterAutospacing="0"/>
        <w:jc w:val="right"/>
        <w:rPr>
          <w:b w:val="0"/>
          <w:bCs w:val="0"/>
          <w:sz w:val="22"/>
          <w:szCs w:val="22"/>
        </w:rPr>
      </w:pPr>
      <w:r w:rsidRPr="005E2EFD">
        <w:rPr>
          <w:b w:val="0"/>
          <w:bCs w:val="0"/>
          <w:sz w:val="22"/>
          <w:szCs w:val="22"/>
        </w:rPr>
        <w:lastRenderedPageBreak/>
        <w:t>ANEXA NR. 10</w:t>
      </w:r>
    </w:p>
    <w:p w14:paraId="24F93964" w14:textId="77777777" w:rsidR="00834537" w:rsidRPr="005E2EFD" w:rsidRDefault="00834537" w:rsidP="005E2EFD">
      <w:pPr>
        <w:spacing w:after="0" w:line="240" w:lineRule="auto"/>
        <w:jc w:val="right"/>
        <w:rPr>
          <w:rFonts w:ascii="Times New Roman" w:hAnsi="Times New Roman"/>
        </w:rPr>
      </w:pPr>
      <w:r w:rsidRPr="005E2EFD">
        <w:rPr>
          <w:rFonts w:ascii="Times New Roman" w:hAnsi="Times New Roman"/>
        </w:rPr>
        <w:t>la Metodologie</w:t>
      </w:r>
    </w:p>
    <w:p w14:paraId="081B67CE" w14:textId="77777777" w:rsidR="00834537" w:rsidRPr="005E2EFD" w:rsidRDefault="00834537" w:rsidP="005E2EFD">
      <w:pPr>
        <w:spacing w:after="0" w:line="240" w:lineRule="auto"/>
        <w:jc w:val="right"/>
        <w:rPr>
          <w:rFonts w:ascii="Times New Roman" w:hAnsi="Times New Roman"/>
        </w:rPr>
      </w:pPr>
    </w:p>
    <w:p w14:paraId="1E69FF56" w14:textId="77777777" w:rsidR="00834537" w:rsidRPr="005E2EFD" w:rsidRDefault="00834537" w:rsidP="005E2EFD">
      <w:pPr>
        <w:spacing w:after="0" w:line="240" w:lineRule="auto"/>
        <w:jc w:val="center"/>
        <w:rPr>
          <w:rFonts w:ascii="Times New Roman" w:hAnsi="Times New Roman"/>
        </w:rPr>
      </w:pPr>
    </w:p>
    <w:p w14:paraId="6375543E" w14:textId="77777777" w:rsidR="00834537" w:rsidRPr="005E2EFD" w:rsidRDefault="00834537" w:rsidP="005E2EFD">
      <w:pPr>
        <w:spacing w:after="0" w:line="240" w:lineRule="auto"/>
        <w:jc w:val="center"/>
        <w:rPr>
          <w:rFonts w:ascii="Times New Roman" w:hAnsi="Times New Roman"/>
          <w:b/>
        </w:rPr>
      </w:pPr>
      <w:r w:rsidRPr="005E2EFD">
        <w:rPr>
          <w:rFonts w:ascii="Times New Roman" w:hAnsi="Times New Roman"/>
          <w:b/>
        </w:rPr>
        <w:t>PROBA METODICO-PRACTICĂ PENTRU OCUPAREA POSTURILOR DIDACTICE/CATEDRELOR VACANTE/REZERVATE DIN UNITĂŢILE CU ÎNVĂŢĂMÂNT SPORTIV INTEGRAT ŞI SUPLIMENTAR</w:t>
      </w:r>
    </w:p>
    <w:p w14:paraId="272DABBC" w14:textId="77777777" w:rsidR="00834537" w:rsidRPr="005E2EFD" w:rsidRDefault="00834537" w:rsidP="005E2EFD">
      <w:pPr>
        <w:spacing w:after="0" w:line="240" w:lineRule="auto"/>
        <w:jc w:val="center"/>
        <w:rPr>
          <w:rFonts w:ascii="Times New Roman" w:hAnsi="Times New Roman"/>
          <w:b/>
        </w:rPr>
      </w:pPr>
      <w:r w:rsidRPr="005E2EFD">
        <w:rPr>
          <w:rFonts w:ascii="Times New Roman" w:hAnsi="Times New Roman"/>
          <w:b/>
        </w:rPr>
        <w:t>(licee şi clase cu program sportiv/cluburi sportive şcolare)</w:t>
      </w:r>
    </w:p>
    <w:p w14:paraId="1E2223A4" w14:textId="77777777" w:rsidR="00834537" w:rsidRPr="005E2EFD" w:rsidRDefault="00834537" w:rsidP="005E2EFD">
      <w:pPr>
        <w:spacing w:after="0" w:line="240" w:lineRule="auto"/>
        <w:rPr>
          <w:rFonts w:ascii="Times New Roman" w:hAnsi="Times New Roman"/>
          <w:b/>
        </w:rPr>
      </w:pPr>
    </w:p>
    <w:p w14:paraId="1EBE03FA" w14:textId="77777777" w:rsidR="00834537" w:rsidRPr="005E2EFD" w:rsidRDefault="00834537" w:rsidP="005E2EFD">
      <w:pPr>
        <w:spacing w:after="0" w:line="240" w:lineRule="auto"/>
        <w:jc w:val="center"/>
        <w:rPr>
          <w:rFonts w:ascii="Times New Roman" w:hAnsi="Times New Roman"/>
          <w:b/>
        </w:rPr>
      </w:pPr>
      <w:r w:rsidRPr="005E2EFD">
        <w:rPr>
          <w:rFonts w:ascii="Times New Roman" w:hAnsi="Times New Roman"/>
          <w:b/>
        </w:rPr>
        <w:t>Disciplina EDUCAŢIE FIZICĂ ŞI SPORT</w:t>
      </w:r>
    </w:p>
    <w:p w14:paraId="7AAB468A" w14:textId="77777777" w:rsidR="00834537" w:rsidRPr="005E2EFD" w:rsidRDefault="00834537" w:rsidP="005E2EFD">
      <w:pPr>
        <w:spacing w:after="0" w:line="240" w:lineRule="auto"/>
        <w:jc w:val="both"/>
        <w:rPr>
          <w:rFonts w:ascii="Times New Roman" w:hAnsi="Times New Roman"/>
        </w:rPr>
      </w:pPr>
    </w:p>
    <w:p w14:paraId="17BE093B" w14:textId="77777777" w:rsidR="00834537" w:rsidRPr="005E2EFD" w:rsidRDefault="00834537" w:rsidP="005E2EFD">
      <w:pPr>
        <w:numPr>
          <w:ilvl w:val="0"/>
          <w:numId w:val="87"/>
        </w:numPr>
        <w:tabs>
          <w:tab w:val="clear" w:pos="720"/>
          <w:tab w:val="left" w:pos="426"/>
        </w:tabs>
        <w:spacing w:after="0" w:line="240" w:lineRule="auto"/>
        <w:ind w:left="284" w:firstLine="0"/>
        <w:jc w:val="both"/>
        <w:rPr>
          <w:rFonts w:ascii="Times New Roman" w:hAnsi="Times New Roman"/>
        </w:rPr>
      </w:pPr>
      <w:r w:rsidRPr="005E2EFD">
        <w:rPr>
          <w:rFonts w:ascii="Times New Roman" w:hAnsi="Times New Roman"/>
        </w:rPr>
        <w:t>Proba metodico-practică se desfăşoară după cum urmează:</w:t>
      </w:r>
    </w:p>
    <w:p w14:paraId="7074E1E4" w14:textId="6BDD3C83" w:rsidR="00834537" w:rsidRPr="005E2EFD" w:rsidRDefault="00834537" w:rsidP="005E2EFD">
      <w:pPr>
        <w:numPr>
          <w:ilvl w:val="0"/>
          <w:numId w:val="88"/>
        </w:numPr>
        <w:spacing w:after="0" w:line="240" w:lineRule="auto"/>
        <w:ind w:hanging="229"/>
        <w:jc w:val="both"/>
        <w:rPr>
          <w:rFonts w:ascii="Times New Roman" w:hAnsi="Times New Roman"/>
        </w:rPr>
      </w:pPr>
      <w:r w:rsidRPr="005E2EFD">
        <w:rPr>
          <w:rFonts w:ascii="Times New Roman" w:hAnsi="Times New Roman"/>
        </w:rPr>
        <w:t xml:space="preserve">Partea metodică constă în explicarea paşilor metodici de învăţare/consolidare/perfecţionare a elementelor/ procedeelor solicitate în biletul de examen extras şi se notează cu note de la 10 la </w:t>
      </w:r>
      <w:r w:rsidR="009F51A8" w:rsidRPr="005E2EFD">
        <w:rPr>
          <w:rFonts w:ascii="Times New Roman" w:hAnsi="Times New Roman"/>
        </w:rPr>
        <w:t>1</w:t>
      </w:r>
      <w:r w:rsidRPr="005E2EFD">
        <w:rPr>
          <w:rFonts w:ascii="Times New Roman" w:hAnsi="Times New Roman"/>
        </w:rPr>
        <w:t>.</w:t>
      </w:r>
    </w:p>
    <w:p w14:paraId="4F0AD047" w14:textId="77777777" w:rsidR="00834537" w:rsidRPr="005E2EFD" w:rsidRDefault="00834537" w:rsidP="005E2EFD">
      <w:pPr>
        <w:numPr>
          <w:ilvl w:val="0"/>
          <w:numId w:val="88"/>
        </w:numPr>
        <w:spacing w:after="0" w:line="240" w:lineRule="auto"/>
        <w:ind w:hanging="229"/>
        <w:jc w:val="both"/>
        <w:rPr>
          <w:rFonts w:ascii="Times New Roman" w:hAnsi="Times New Roman"/>
        </w:rPr>
      </w:pPr>
      <w:r w:rsidRPr="005E2EFD">
        <w:rPr>
          <w:rFonts w:ascii="Times New Roman" w:hAnsi="Times New Roman"/>
        </w:rPr>
        <w:t>Partea practică constă în demonstrarea paşilor metodici de învăţare/consolidare/perfecţionare a elementelor/procedeelor solicitate în biletul de examen extras şi se notează cu note de la 10 la 1.</w:t>
      </w:r>
    </w:p>
    <w:p w14:paraId="6CE515B9" w14:textId="77777777" w:rsidR="00834537" w:rsidRPr="005E2EFD" w:rsidRDefault="00834537" w:rsidP="005E2EFD">
      <w:pPr>
        <w:numPr>
          <w:ilvl w:val="0"/>
          <w:numId w:val="87"/>
        </w:numPr>
        <w:tabs>
          <w:tab w:val="clear" w:pos="720"/>
          <w:tab w:val="left" w:pos="426"/>
        </w:tabs>
        <w:spacing w:after="0" w:line="240" w:lineRule="auto"/>
        <w:ind w:left="284" w:firstLine="0"/>
        <w:jc w:val="both"/>
        <w:rPr>
          <w:rFonts w:ascii="Times New Roman" w:hAnsi="Times New Roman"/>
        </w:rPr>
      </w:pPr>
      <w:r w:rsidRPr="005E2EFD">
        <w:rPr>
          <w:rFonts w:ascii="Times New Roman" w:hAnsi="Times New Roman"/>
        </w:rPr>
        <w:t>Durata probei metodico-practice nu va depăşi 30 minute/concurent.</w:t>
      </w:r>
    </w:p>
    <w:p w14:paraId="2B7F438F" w14:textId="77777777" w:rsidR="00834537" w:rsidRPr="005E2EFD" w:rsidRDefault="00834537" w:rsidP="005E2EFD">
      <w:pPr>
        <w:numPr>
          <w:ilvl w:val="0"/>
          <w:numId w:val="87"/>
        </w:numPr>
        <w:tabs>
          <w:tab w:val="clear" w:pos="720"/>
          <w:tab w:val="left" w:pos="426"/>
        </w:tabs>
        <w:spacing w:after="0" w:line="240" w:lineRule="auto"/>
        <w:ind w:left="284" w:firstLine="0"/>
        <w:jc w:val="both"/>
        <w:rPr>
          <w:rFonts w:ascii="Times New Roman" w:hAnsi="Times New Roman"/>
        </w:rPr>
      </w:pPr>
      <w:r w:rsidRPr="005E2EFD">
        <w:rPr>
          <w:rFonts w:ascii="Times New Roman" w:hAnsi="Times New Roman"/>
        </w:rPr>
        <w:t>Concurentul nu poate schimba subiectul.</w:t>
      </w:r>
    </w:p>
    <w:p w14:paraId="4C4F8769" w14:textId="77777777" w:rsidR="00834537" w:rsidRPr="005E2EFD" w:rsidRDefault="00834537" w:rsidP="005E2EFD">
      <w:pPr>
        <w:numPr>
          <w:ilvl w:val="0"/>
          <w:numId w:val="87"/>
        </w:numPr>
        <w:tabs>
          <w:tab w:val="clear" w:pos="720"/>
          <w:tab w:val="left" w:pos="426"/>
        </w:tabs>
        <w:spacing w:after="0" w:line="240" w:lineRule="auto"/>
        <w:ind w:left="284" w:firstLine="0"/>
        <w:jc w:val="both"/>
        <w:rPr>
          <w:rFonts w:ascii="Times New Roman" w:hAnsi="Times New Roman"/>
        </w:rPr>
      </w:pPr>
      <w:r w:rsidRPr="005E2EFD">
        <w:rPr>
          <w:rFonts w:ascii="Times New Roman" w:hAnsi="Times New Roman"/>
        </w:rPr>
        <w:t>Pe parcursul desfăşurării probei metodico-practice, la solicitarea comisiei sau la propunerea lor, candidaţii pot repeta unele secvenţe.</w:t>
      </w:r>
    </w:p>
    <w:p w14:paraId="220AA568" w14:textId="77777777" w:rsidR="00834537" w:rsidRPr="005E2EFD" w:rsidRDefault="00834537" w:rsidP="005E2EFD">
      <w:pPr>
        <w:numPr>
          <w:ilvl w:val="0"/>
          <w:numId w:val="87"/>
        </w:numPr>
        <w:tabs>
          <w:tab w:val="clear" w:pos="720"/>
          <w:tab w:val="left" w:pos="426"/>
        </w:tabs>
        <w:spacing w:after="0" w:line="240" w:lineRule="auto"/>
        <w:ind w:left="284" w:firstLine="0"/>
        <w:jc w:val="both"/>
        <w:rPr>
          <w:rFonts w:ascii="Times New Roman" w:hAnsi="Times New Roman"/>
        </w:rPr>
      </w:pPr>
      <w:r w:rsidRPr="005E2EFD">
        <w:rPr>
          <w:rFonts w:ascii="Times New Roman" w:hAnsi="Times New Roman"/>
        </w:rPr>
        <w:t>Pentru susţinerea probei, în mod obligatoriu, candidaţii se prezintă în echipament sportiv adecvat.</w:t>
      </w:r>
    </w:p>
    <w:p w14:paraId="0D784D98" w14:textId="77777777" w:rsidR="00834537" w:rsidRPr="005E2EFD" w:rsidRDefault="00834537" w:rsidP="005E2EFD">
      <w:pPr>
        <w:numPr>
          <w:ilvl w:val="0"/>
          <w:numId w:val="87"/>
        </w:numPr>
        <w:tabs>
          <w:tab w:val="clear" w:pos="720"/>
          <w:tab w:val="left" w:pos="426"/>
        </w:tabs>
        <w:spacing w:after="0" w:line="240" w:lineRule="auto"/>
        <w:ind w:left="284" w:firstLine="0"/>
        <w:jc w:val="both"/>
        <w:rPr>
          <w:rFonts w:ascii="Times New Roman" w:hAnsi="Times New Roman"/>
        </w:rPr>
      </w:pPr>
      <w:r w:rsidRPr="005E2EFD">
        <w:rPr>
          <w:rFonts w:ascii="Times New Roman" w:hAnsi="Times New Roman"/>
        </w:rPr>
        <w:t>Candidaţii nu sunt primiţi la probă fără adeverinţă medicală, în care se menţionează „apt pentru susţinerea probei practice”.</w:t>
      </w:r>
    </w:p>
    <w:p w14:paraId="5B456648" w14:textId="77777777" w:rsidR="00834537" w:rsidRPr="005E2EFD" w:rsidRDefault="00834537" w:rsidP="005E2EFD">
      <w:pPr>
        <w:autoSpaceDE w:val="0"/>
        <w:autoSpaceDN w:val="0"/>
        <w:adjustRightInd w:val="0"/>
        <w:spacing w:after="0" w:line="240" w:lineRule="auto"/>
        <w:rPr>
          <w:rFonts w:ascii="Times New Roman" w:hAnsi="Times New Roman"/>
          <w:bCs/>
        </w:rPr>
      </w:pPr>
    </w:p>
    <w:p w14:paraId="1071BC7D" w14:textId="77777777" w:rsidR="00834537" w:rsidRPr="005E2EFD" w:rsidRDefault="00834537" w:rsidP="005E2EFD">
      <w:pPr>
        <w:spacing w:after="0" w:line="240" w:lineRule="auto"/>
        <w:ind w:firstLine="567"/>
        <w:jc w:val="both"/>
        <w:rPr>
          <w:rFonts w:ascii="Times New Roman" w:hAnsi="Times New Roman"/>
          <w:i/>
        </w:rPr>
      </w:pPr>
      <w:r w:rsidRPr="005E2EFD">
        <w:rPr>
          <w:rFonts w:ascii="Times New Roman" w:hAnsi="Times New Roman"/>
          <w:bCs/>
          <w:i/>
        </w:rPr>
        <w:t>NOTĂ</w:t>
      </w:r>
      <w:r w:rsidRPr="005E2EFD">
        <w:rPr>
          <w:rFonts w:ascii="Times New Roman" w:hAnsi="Times New Roman"/>
          <w:i/>
        </w:rPr>
        <w:t xml:space="preserve">: </w:t>
      </w:r>
      <w:r w:rsidRPr="005E2EFD">
        <w:rPr>
          <w:rFonts w:ascii="Times New Roman" w:hAnsi="Times New Roman"/>
          <w:bCs/>
          <w:i/>
        </w:rPr>
        <w:t xml:space="preserve">Proba practică este evaluată de cei doi profesori examinatori care fac parte din comisie. </w:t>
      </w:r>
    </w:p>
    <w:p w14:paraId="7658C333" w14:textId="5DEE8B9D" w:rsidR="00834537" w:rsidRPr="005E2EFD" w:rsidRDefault="00834537" w:rsidP="005E2EFD">
      <w:pPr>
        <w:spacing w:after="0" w:line="240" w:lineRule="auto"/>
        <w:ind w:firstLine="567"/>
        <w:jc w:val="both"/>
        <w:rPr>
          <w:rFonts w:ascii="Times New Roman" w:hAnsi="Times New Roman"/>
          <w:bCs/>
          <w:i/>
        </w:rPr>
      </w:pPr>
      <w:r w:rsidRPr="005E2EFD">
        <w:rPr>
          <w:rFonts w:ascii="Times New Roman" w:hAnsi="Times New Roman"/>
          <w:i/>
        </w:rPr>
        <w:t xml:space="preserve">Proba practică se evaluează prin note de la 10 la </w:t>
      </w:r>
      <w:r w:rsidR="009F51A8" w:rsidRPr="005E2EFD">
        <w:rPr>
          <w:rFonts w:ascii="Times New Roman" w:hAnsi="Times New Roman"/>
          <w:i/>
        </w:rPr>
        <w:t xml:space="preserve">1 </w:t>
      </w:r>
      <w:r w:rsidRPr="005E2EFD">
        <w:rPr>
          <w:rFonts w:ascii="Times New Roman" w:hAnsi="Times New Roman"/>
          <w:bCs/>
          <w:i/>
        </w:rPr>
        <w:t>şi reprezintă media notelor obţinute la partea metodică şi partea practică a probei.</w:t>
      </w:r>
    </w:p>
    <w:p w14:paraId="464579C8" w14:textId="77777777" w:rsidR="00834537" w:rsidRPr="005E2EFD" w:rsidRDefault="00834537" w:rsidP="005E2EFD">
      <w:pPr>
        <w:spacing w:after="0" w:line="240" w:lineRule="auto"/>
        <w:ind w:firstLine="567"/>
        <w:jc w:val="both"/>
        <w:rPr>
          <w:rFonts w:ascii="Times New Roman" w:hAnsi="Times New Roman"/>
          <w:bCs/>
          <w:i/>
        </w:rPr>
      </w:pPr>
      <w:r w:rsidRPr="005E2EFD">
        <w:rPr>
          <w:rFonts w:ascii="Times New Roman" w:hAnsi="Times New Roman"/>
          <w:bCs/>
          <w:i/>
        </w:rPr>
        <w:t>Rezultatul probei practice se obţine ca medie a punctajelor acordate de fiecare profesor examinator.</w:t>
      </w:r>
    </w:p>
    <w:p w14:paraId="725DCA0A" w14:textId="77777777" w:rsidR="00834537" w:rsidRPr="005E2EFD" w:rsidRDefault="00834537" w:rsidP="005E2EFD">
      <w:pPr>
        <w:spacing w:after="0" w:line="240" w:lineRule="auto"/>
        <w:ind w:firstLine="567"/>
        <w:jc w:val="both"/>
        <w:rPr>
          <w:rFonts w:ascii="Times New Roman" w:hAnsi="Times New Roman"/>
          <w:i/>
        </w:rPr>
      </w:pPr>
    </w:p>
    <w:p w14:paraId="131CE06A" w14:textId="77777777" w:rsidR="00834537" w:rsidRPr="005E2EFD" w:rsidRDefault="00834537" w:rsidP="005E2EFD">
      <w:pPr>
        <w:spacing w:after="0" w:line="240" w:lineRule="auto"/>
        <w:rPr>
          <w:rFonts w:ascii="Times New Roman" w:hAnsi="Times New Roman"/>
        </w:rPr>
      </w:pPr>
    </w:p>
    <w:p w14:paraId="55DA02DF" w14:textId="77777777" w:rsidR="00834537" w:rsidRPr="005E2EFD" w:rsidRDefault="00834537" w:rsidP="005E2EFD">
      <w:pPr>
        <w:spacing w:after="0" w:line="240" w:lineRule="auto"/>
        <w:rPr>
          <w:rFonts w:ascii="Times New Roman" w:hAnsi="Times New Roman"/>
          <w:sz w:val="28"/>
          <w:szCs w:val="28"/>
        </w:rPr>
      </w:pPr>
    </w:p>
    <w:p w14:paraId="27ACFFFA" w14:textId="77777777" w:rsidR="00834537" w:rsidRPr="005E2EFD" w:rsidRDefault="00834537" w:rsidP="005E2EFD">
      <w:pPr>
        <w:spacing w:after="0" w:line="240" w:lineRule="auto"/>
        <w:rPr>
          <w:rFonts w:ascii="Times New Roman" w:hAnsi="Times New Roman"/>
          <w:sz w:val="28"/>
          <w:szCs w:val="28"/>
        </w:rPr>
      </w:pPr>
    </w:p>
    <w:p w14:paraId="32E4E0EE" w14:textId="77777777" w:rsidR="00834537" w:rsidRPr="005E2EFD" w:rsidRDefault="00834537" w:rsidP="005E2EFD">
      <w:pPr>
        <w:spacing w:after="0" w:line="240" w:lineRule="auto"/>
        <w:rPr>
          <w:rFonts w:ascii="Times New Roman" w:hAnsi="Times New Roman"/>
          <w:sz w:val="28"/>
          <w:szCs w:val="28"/>
        </w:rPr>
      </w:pPr>
    </w:p>
    <w:p w14:paraId="1195CC67" w14:textId="77777777" w:rsidR="00834537" w:rsidRPr="005E2EFD" w:rsidRDefault="00834537" w:rsidP="005E2EFD">
      <w:pPr>
        <w:spacing w:after="0" w:line="240" w:lineRule="auto"/>
        <w:rPr>
          <w:rFonts w:ascii="Times New Roman" w:hAnsi="Times New Roman"/>
          <w:sz w:val="28"/>
          <w:szCs w:val="28"/>
        </w:rPr>
      </w:pPr>
    </w:p>
    <w:p w14:paraId="3ACF38E6" w14:textId="77777777" w:rsidR="00834537" w:rsidRPr="005E2EFD" w:rsidRDefault="00834537" w:rsidP="005E2EFD">
      <w:pPr>
        <w:spacing w:after="0" w:line="240" w:lineRule="auto"/>
        <w:rPr>
          <w:rFonts w:ascii="Times New Roman" w:hAnsi="Times New Roman"/>
          <w:sz w:val="28"/>
          <w:szCs w:val="28"/>
        </w:rPr>
      </w:pPr>
    </w:p>
    <w:p w14:paraId="3AC6B336" w14:textId="77777777" w:rsidR="00834537" w:rsidRPr="005E2EFD" w:rsidRDefault="00834537" w:rsidP="005E2EFD">
      <w:pPr>
        <w:spacing w:after="0" w:line="240" w:lineRule="auto"/>
        <w:rPr>
          <w:rFonts w:ascii="Times New Roman" w:hAnsi="Times New Roman"/>
          <w:sz w:val="28"/>
          <w:szCs w:val="28"/>
        </w:rPr>
      </w:pPr>
    </w:p>
    <w:p w14:paraId="73D5E86B" w14:textId="77777777" w:rsidR="00834537" w:rsidRPr="005E2EFD" w:rsidRDefault="00834537" w:rsidP="005E2EFD">
      <w:pPr>
        <w:spacing w:after="0" w:line="240" w:lineRule="auto"/>
        <w:rPr>
          <w:rFonts w:ascii="Times New Roman" w:hAnsi="Times New Roman"/>
          <w:sz w:val="28"/>
          <w:szCs w:val="28"/>
        </w:rPr>
      </w:pPr>
    </w:p>
    <w:p w14:paraId="70424DD9" w14:textId="77777777" w:rsidR="00834537" w:rsidRPr="005E2EFD" w:rsidRDefault="00834537" w:rsidP="005E2EFD">
      <w:pPr>
        <w:spacing w:after="0" w:line="240" w:lineRule="auto"/>
        <w:rPr>
          <w:rFonts w:ascii="Times New Roman" w:hAnsi="Times New Roman"/>
          <w:sz w:val="28"/>
          <w:szCs w:val="28"/>
        </w:rPr>
      </w:pPr>
    </w:p>
    <w:p w14:paraId="3AB17D23" w14:textId="77777777" w:rsidR="00834537" w:rsidRPr="005E2EFD" w:rsidRDefault="00834537" w:rsidP="005E2EFD">
      <w:pPr>
        <w:spacing w:after="0" w:line="240" w:lineRule="auto"/>
        <w:rPr>
          <w:rFonts w:ascii="Times New Roman" w:hAnsi="Times New Roman"/>
          <w:sz w:val="28"/>
          <w:szCs w:val="28"/>
        </w:rPr>
      </w:pPr>
    </w:p>
    <w:p w14:paraId="461A7291" w14:textId="77777777" w:rsidR="00834537" w:rsidRPr="005E2EFD" w:rsidRDefault="00834537" w:rsidP="005E2EFD">
      <w:pPr>
        <w:spacing w:after="0" w:line="240" w:lineRule="auto"/>
        <w:rPr>
          <w:rFonts w:ascii="Times New Roman" w:hAnsi="Times New Roman"/>
          <w:sz w:val="28"/>
          <w:szCs w:val="28"/>
        </w:rPr>
      </w:pPr>
    </w:p>
    <w:p w14:paraId="7FAA101F" w14:textId="77777777" w:rsidR="00834537" w:rsidRPr="005E2EFD" w:rsidRDefault="00834537" w:rsidP="005E2EFD">
      <w:pPr>
        <w:spacing w:after="0" w:line="240" w:lineRule="auto"/>
        <w:rPr>
          <w:rFonts w:ascii="Times New Roman" w:hAnsi="Times New Roman"/>
          <w:sz w:val="28"/>
          <w:szCs w:val="28"/>
        </w:rPr>
      </w:pPr>
    </w:p>
    <w:p w14:paraId="3A39613C" w14:textId="77777777" w:rsidR="00834537" w:rsidRPr="005E2EFD" w:rsidRDefault="00834537" w:rsidP="005E2EFD">
      <w:pPr>
        <w:spacing w:after="0" w:line="240" w:lineRule="auto"/>
        <w:rPr>
          <w:rFonts w:ascii="Times New Roman" w:hAnsi="Times New Roman"/>
          <w:sz w:val="28"/>
          <w:szCs w:val="28"/>
        </w:rPr>
      </w:pPr>
    </w:p>
    <w:p w14:paraId="46540AE5" w14:textId="77777777" w:rsidR="00834537" w:rsidRPr="005E2EFD" w:rsidRDefault="00834537" w:rsidP="005E2EFD">
      <w:pPr>
        <w:spacing w:after="0" w:line="240" w:lineRule="auto"/>
        <w:rPr>
          <w:rFonts w:ascii="Times New Roman" w:hAnsi="Times New Roman"/>
          <w:sz w:val="28"/>
          <w:szCs w:val="28"/>
        </w:rPr>
      </w:pPr>
    </w:p>
    <w:p w14:paraId="2132D3B4" w14:textId="77777777" w:rsidR="00834537" w:rsidRPr="005E2EFD" w:rsidRDefault="00834537" w:rsidP="005E2EFD">
      <w:pPr>
        <w:spacing w:after="0" w:line="240" w:lineRule="auto"/>
        <w:rPr>
          <w:rFonts w:ascii="Times New Roman" w:hAnsi="Times New Roman"/>
          <w:sz w:val="28"/>
          <w:szCs w:val="28"/>
        </w:rPr>
      </w:pPr>
    </w:p>
    <w:p w14:paraId="35F05212" w14:textId="77777777" w:rsidR="00834537" w:rsidRPr="005E2EFD" w:rsidRDefault="00834537" w:rsidP="005E2EFD">
      <w:pPr>
        <w:spacing w:after="0" w:line="240" w:lineRule="auto"/>
        <w:rPr>
          <w:rFonts w:ascii="Times New Roman" w:hAnsi="Times New Roman"/>
          <w:sz w:val="28"/>
          <w:szCs w:val="28"/>
        </w:rPr>
      </w:pPr>
    </w:p>
    <w:p w14:paraId="5F89406C" w14:textId="77777777" w:rsidR="00834537" w:rsidRPr="005E2EFD" w:rsidRDefault="00834537" w:rsidP="005E2EFD">
      <w:pPr>
        <w:pStyle w:val="Heading1"/>
        <w:spacing w:before="0" w:beforeAutospacing="0" w:after="0" w:afterAutospacing="0"/>
        <w:rPr>
          <w:b w:val="0"/>
          <w:bCs w:val="0"/>
          <w:sz w:val="10"/>
          <w:szCs w:val="10"/>
        </w:rPr>
      </w:pPr>
    </w:p>
    <w:p w14:paraId="2F795ECE" w14:textId="77777777" w:rsidR="00834537" w:rsidRPr="005E2EFD" w:rsidRDefault="00834537" w:rsidP="005E2EFD">
      <w:pPr>
        <w:pStyle w:val="Heading1"/>
        <w:spacing w:before="0" w:beforeAutospacing="0" w:after="0" w:afterAutospacing="0"/>
        <w:rPr>
          <w:b w:val="0"/>
          <w:bCs w:val="0"/>
          <w:sz w:val="10"/>
          <w:szCs w:val="10"/>
        </w:rPr>
      </w:pPr>
    </w:p>
    <w:p w14:paraId="5E36CA11" w14:textId="77777777" w:rsidR="00834537" w:rsidRPr="005E2EFD" w:rsidRDefault="00834537" w:rsidP="005E2EFD">
      <w:pPr>
        <w:pStyle w:val="Heading1"/>
        <w:spacing w:before="0" w:beforeAutospacing="0" w:after="0" w:afterAutospacing="0"/>
        <w:rPr>
          <w:b w:val="0"/>
          <w:bCs w:val="0"/>
          <w:sz w:val="10"/>
          <w:szCs w:val="10"/>
        </w:rPr>
      </w:pPr>
    </w:p>
    <w:p w14:paraId="76F2E815" w14:textId="77777777" w:rsidR="00834537" w:rsidRPr="005E2EFD" w:rsidRDefault="00834537" w:rsidP="005E2EFD">
      <w:pPr>
        <w:pStyle w:val="Heading1"/>
        <w:spacing w:before="0" w:beforeAutospacing="0" w:after="0" w:afterAutospacing="0"/>
        <w:rPr>
          <w:b w:val="0"/>
          <w:bCs w:val="0"/>
          <w:sz w:val="10"/>
          <w:szCs w:val="10"/>
        </w:rPr>
      </w:pPr>
    </w:p>
    <w:p w14:paraId="5FBE5BC6" w14:textId="77777777" w:rsidR="00834537" w:rsidRPr="005E2EFD" w:rsidRDefault="00834537" w:rsidP="005E2EFD">
      <w:pPr>
        <w:pStyle w:val="Heading1"/>
        <w:spacing w:before="0" w:beforeAutospacing="0" w:after="0" w:afterAutospacing="0"/>
        <w:rPr>
          <w:b w:val="0"/>
          <w:bCs w:val="0"/>
          <w:sz w:val="10"/>
          <w:szCs w:val="10"/>
        </w:rPr>
      </w:pPr>
    </w:p>
    <w:p w14:paraId="24D3955F" w14:textId="77777777" w:rsidR="00834537" w:rsidRPr="005E2EFD" w:rsidRDefault="00834537" w:rsidP="005E2EFD">
      <w:pPr>
        <w:pStyle w:val="Heading1"/>
        <w:spacing w:before="0" w:beforeAutospacing="0" w:after="0" w:afterAutospacing="0"/>
        <w:rPr>
          <w:b w:val="0"/>
          <w:bCs w:val="0"/>
          <w:sz w:val="10"/>
          <w:szCs w:val="10"/>
        </w:rPr>
      </w:pPr>
    </w:p>
    <w:p w14:paraId="64161A34" w14:textId="77777777" w:rsidR="00834537" w:rsidRPr="005E2EFD" w:rsidRDefault="00834537" w:rsidP="005E2EFD">
      <w:pPr>
        <w:pStyle w:val="Heading1"/>
        <w:spacing w:before="0" w:beforeAutospacing="0" w:after="0" w:afterAutospacing="0"/>
        <w:rPr>
          <w:b w:val="0"/>
          <w:bCs w:val="0"/>
          <w:sz w:val="10"/>
          <w:szCs w:val="10"/>
        </w:rPr>
      </w:pPr>
    </w:p>
    <w:p w14:paraId="3EF81BAD" w14:textId="77777777" w:rsidR="00834537" w:rsidRPr="005E2EFD" w:rsidRDefault="00834537" w:rsidP="005E2EFD">
      <w:pPr>
        <w:pStyle w:val="Heading1"/>
        <w:spacing w:before="0" w:beforeAutospacing="0" w:after="0" w:afterAutospacing="0"/>
        <w:rPr>
          <w:b w:val="0"/>
          <w:bCs w:val="0"/>
          <w:sz w:val="10"/>
          <w:szCs w:val="10"/>
        </w:rPr>
      </w:pPr>
    </w:p>
    <w:p w14:paraId="4F4A8D12" w14:textId="77777777" w:rsidR="00834537" w:rsidRPr="005E2EFD" w:rsidRDefault="00834537" w:rsidP="005E2EFD">
      <w:pPr>
        <w:pStyle w:val="Heading1"/>
        <w:spacing w:before="0" w:beforeAutospacing="0" w:after="0" w:afterAutospacing="0"/>
        <w:rPr>
          <w:b w:val="0"/>
          <w:bCs w:val="0"/>
          <w:sz w:val="10"/>
          <w:szCs w:val="10"/>
        </w:rPr>
      </w:pPr>
    </w:p>
    <w:p w14:paraId="7A12C17B" w14:textId="77777777" w:rsidR="00834537" w:rsidRPr="005E2EFD" w:rsidRDefault="00834537" w:rsidP="005E2EFD">
      <w:pPr>
        <w:pStyle w:val="Heading1"/>
        <w:spacing w:before="0" w:beforeAutospacing="0" w:after="0" w:afterAutospacing="0"/>
        <w:rPr>
          <w:b w:val="0"/>
          <w:bCs w:val="0"/>
          <w:sz w:val="10"/>
          <w:szCs w:val="10"/>
        </w:rPr>
      </w:pPr>
    </w:p>
    <w:p w14:paraId="3C9572A3" w14:textId="77777777" w:rsidR="00834537" w:rsidRPr="005E2EFD" w:rsidRDefault="00834537" w:rsidP="005E2EFD">
      <w:pPr>
        <w:pStyle w:val="Heading1"/>
        <w:spacing w:before="0" w:beforeAutospacing="0" w:after="0" w:afterAutospacing="0"/>
        <w:rPr>
          <w:b w:val="0"/>
          <w:bCs w:val="0"/>
          <w:sz w:val="10"/>
          <w:szCs w:val="10"/>
        </w:rPr>
      </w:pPr>
    </w:p>
    <w:p w14:paraId="4C5BA0DE" w14:textId="77777777" w:rsidR="00834537" w:rsidRPr="005E2EFD" w:rsidRDefault="00834537" w:rsidP="005E2EFD">
      <w:pPr>
        <w:pStyle w:val="Heading1"/>
        <w:spacing w:before="0" w:beforeAutospacing="0" w:after="0" w:afterAutospacing="0"/>
        <w:rPr>
          <w:b w:val="0"/>
          <w:bCs w:val="0"/>
          <w:sz w:val="10"/>
          <w:szCs w:val="10"/>
        </w:rPr>
      </w:pPr>
    </w:p>
    <w:p w14:paraId="723753B0" w14:textId="77777777" w:rsidR="00834537" w:rsidRPr="005E2EFD" w:rsidRDefault="00834537" w:rsidP="005E2EFD">
      <w:pPr>
        <w:pStyle w:val="Heading1"/>
        <w:spacing w:before="0" w:beforeAutospacing="0" w:after="0" w:afterAutospacing="0"/>
        <w:rPr>
          <w:b w:val="0"/>
          <w:bCs w:val="0"/>
          <w:sz w:val="10"/>
          <w:szCs w:val="10"/>
        </w:rPr>
      </w:pPr>
    </w:p>
    <w:p w14:paraId="4F928E7B" w14:textId="77777777" w:rsidR="00834537" w:rsidRPr="005E2EFD" w:rsidRDefault="00834537" w:rsidP="005E2EFD">
      <w:pPr>
        <w:pStyle w:val="Heading1"/>
        <w:spacing w:before="0" w:beforeAutospacing="0" w:after="0" w:afterAutospacing="0"/>
        <w:rPr>
          <w:b w:val="0"/>
          <w:bCs w:val="0"/>
          <w:sz w:val="10"/>
          <w:szCs w:val="10"/>
        </w:rPr>
      </w:pPr>
    </w:p>
    <w:p w14:paraId="4470F527" w14:textId="77777777" w:rsidR="00834537" w:rsidRPr="005E2EFD" w:rsidRDefault="00834537" w:rsidP="005E2EFD">
      <w:pPr>
        <w:pStyle w:val="Heading1"/>
        <w:spacing w:before="0" w:beforeAutospacing="0" w:after="0" w:afterAutospacing="0"/>
        <w:rPr>
          <w:b w:val="0"/>
          <w:bCs w:val="0"/>
          <w:sz w:val="10"/>
          <w:szCs w:val="10"/>
        </w:rPr>
      </w:pPr>
    </w:p>
    <w:p w14:paraId="3C79A54C" w14:textId="77777777" w:rsidR="00834537" w:rsidRPr="005E2EFD" w:rsidRDefault="00834537" w:rsidP="005E2EFD">
      <w:pPr>
        <w:pStyle w:val="Heading1"/>
        <w:spacing w:before="0" w:beforeAutospacing="0" w:after="0" w:afterAutospacing="0"/>
        <w:rPr>
          <w:b w:val="0"/>
          <w:bCs w:val="0"/>
          <w:sz w:val="10"/>
          <w:szCs w:val="10"/>
        </w:rPr>
      </w:pPr>
    </w:p>
    <w:p w14:paraId="21C71D11" w14:textId="77777777" w:rsidR="00834537" w:rsidRPr="005E2EFD" w:rsidRDefault="00834537" w:rsidP="005E2EFD">
      <w:pPr>
        <w:pStyle w:val="Heading1"/>
        <w:spacing w:before="0" w:beforeAutospacing="0" w:after="0" w:afterAutospacing="0"/>
        <w:rPr>
          <w:b w:val="0"/>
          <w:bCs w:val="0"/>
          <w:sz w:val="10"/>
          <w:szCs w:val="10"/>
        </w:rPr>
      </w:pPr>
    </w:p>
    <w:p w14:paraId="6EB2E173" w14:textId="77777777" w:rsidR="00834537" w:rsidRPr="005E2EFD" w:rsidRDefault="00834537" w:rsidP="005E2EFD">
      <w:pPr>
        <w:pStyle w:val="Heading1"/>
        <w:spacing w:before="0" w:beforeAutospacing="0" w:after="0" w:afterAutospacing="0"/>
        <w:rPr>
          <w:b w:val="0"/>
          <w:bCs w:val="0"/>
          <w:sz w:val="10"/>
          <w:szCs w:val="10"/>
        </w:rPr>
      </w:pPr>
    </w:p>
    <w:p w14:paraId="5F7FF588" w14:textId="77777777" w:rsidR="00834537" w:rsidRPr="005E2EFD" w:rsidRDefault="00834537" w:rsidP="005E2EFD">
      <w:pPr>
        <w:pStyle w:val="Heading1"/>
        <w:spacing w:before="0" w:beforeAutospacing="0" w:after="0" w:afterAutospacing="0"/>
        <w:rPr>
          <w:b w:val="0"/>
          <w:bCs w:val="0"/>
          <w:sz w:val="10"/>
          <w:szCs w:val="10"/>
        </w:rPr>
      </w:pPr>
    </w:p>
    <w:p w14:paraId="4AFB4CE1" w14:textId="77777777" w:rsidR="00834537" w:rsidRPr="005E2EFD" w:rsidRDefault="00834537" w:rsidP="005E2EFD">
      <w:pPr>
        <w:pStyle w:val="Heading1"/>
        <w:spacing w:before="0" w:beforeAutospacing="0" w:after="0" w:afterAutospacing="0"/>
        <w:rPr>
          <w:b w:val="0"/>
          <w:bCs w:val="0"/>
          <w:sz w:val="10"/>
          <w:szCs w:val="10"/>
        </w:rPr>
      </w:pPr>
    </w:p>
    <w:p w14:paraId="25C131DA" w14:textId="77777777" w:rsidR="00834537" w:rsidRPr="005E2EFD" w:rsidRDefault="00834537" w:rsidP="005E2EFD">
      <w:pPr>
        <w:pStyle w:val="Heading1"/>
        <w:spacing w:before="0" w:beforeAutospacing="0" w:after="0" w:afterAutospacing="0"/>
        <w:rPr>
          <w:b w:val="0"/>
          <w:bCs w:val="0"/>
          <w:sz w:val="10"/>
          <w:szCs w:val="10"/>
        </w:rPr>
      </w:pPr>
    </w:p>
    <w:p w14:paraId="7FA23110" w14:textId="77777777" w:rsidR="00834537" w:rsidRPr="005E2EFD" w:rsidRDefault="00834537" w:rsidP="005E2EFD">
      <w:pPr>
        <w:pStyle w:val="Heading1"/>
        <w:spacing w:before="0" w:beforeAutospacing="0" w:after="0" w:afterAutospacing="0"/>
        <w:rPr>
          <w:b w:val="0"/>
          <w:bCs w:val="0"/>
          <w:sz w:val="10"/>
          <w:szCs w:val="10"/>
        </w:rPr>
      </w:pPr>
    </w:p>
    <w:p w14:paraId="0C412DD9" w14:textId="77777777" w:rsidR="00834537" w:rsidRPr="005E2EFD" w:rsidRDefault="00834537" w:rsidP="005E2EFD">
      <w:pPr>
        <w:pStyle w:val="Heading1"/>
        <w:spacing w:before="0" w:beforeAutospacing="0" w:after="0" w:afterAutospacing="0"/>
        <w:rPr>
          <w:b w:val="0"/>
          <w:bCs w:val="0"/>
          <w:sz w:val="10"/>
          <w:szCs w:val="10"/>
        </w:rPr>
      </w:pPr>
    </w:p>
    <w:p w14:paraId="3B889B33" w14:textId="77777777" w:rsidR="00834537" w:rsidRPr="005E2EFD" w:rsidRDefault="00834537" w:rsidP="005E2EFD">
      <w:pPr>
        <w:pStyle w:val="Heading1"/>
        <w:spacing w:before="0" w:beforeAutospacing="0" w:after="0" w:afterAutospacing="0"/>
        <w:rPr>
          <w:b w:val="0"/>
          <w:bCs w:val="0"/>
          <w:sz w:val="10"/>
          <w:szCs w:val="10"/>
        </w:rPr>
      </w:pPr>
    </w:p>
    <w:p w14:paraId="02B6C44E" w14:textId="77777777" w:rsidR="00834537" w:rsidRPr="005E2EFD" w:rsidRDefault="00834537" w:rsidP="005E2EFD">
      <w:pPr>
        <w:pStyle w:val="Heading1"/>
        <w:spacing w:before="0" w:beforeAutospacing="0" w:after="0" w:afterAutospacing="0"/>
        <w:rPr>
          <w:b w:val="0"/>
          <w:bCs w:val="0"/>
          <w:sz w:val="10"/>
          <w:szCs w:val="10"/>
        </w:rPr>
      </w:pPr>
    </w:p>
    <w:p w14:paraId="38959078" w14:textId="77777777" w:rsidR="00834537" w:rsidRPr="005E2EFD" w:rsidRDefault="00834537" w:rsidP="005E2EFD">
      <w:pPr>
        <w:rPr>
          <w:rFonts w:ascii="Times New Roman" w:hAnsi="Times New Roman"/>
          <w:lang w:eastAsia="ro-RO"/>
        </w:rPr>
      </w:pPr>
    </w:p>
    <w:p w14:paraId="5CD424E9" w14:textId="77777777" w:rsidR="00834537" w:rsidRPr="005E2EFD" w:rsidRDefault="00834537" w:rsidP="005E2EFD">
      <w:pPr>
        <w:pStyle w:val="Heading1"/>
        <w:spacing w:before="0" w:beforeAutospacing="0" w:after="0" w:afterAutospacing="0"/>
        <w:jc w:val="right"/>
        <w:rPr>
          <w:b w:val="0"/>
          <w:bCs w:val="0"/>
          <w:sz w:val="22"/>
          <w:szCs w:val="22"/>
        </w:rPr>
      </w:pPr>
      <w:r w:rsidRPr="005E2EFD">
        <w:rPr>
          <w:b w:val="0"/>
          <w:bCs w:val="0"/>
          <w:sz w:val="22"/>
          <w:szCs w:val="22"/>
        </w:rPr>
        <w:lastRenderedPageBreak/>
        <w:t>ANEXA NR. 11</w:t>
      </w:r>
    </w:p>
    <w:p w14:paraId="5198DCE7" w14:textId="77777777" w:rsidR="00834537" w:rsidRPr="005E2EFD" w:rsidRDefault="00834537" w:rsidP="005E2EFD">
      <w:pPr>
        <w:spacing w:after="0" w:line="240" w:lineRule="auto"/>
        <w:jc w:val="right"/>
        <w:rPr>
          <w:rFonts w:ascii="Times New Roman" w:hAnsi="Times New Roman"/>
        </w:rPr>
      </w:pPr>
      <w:r w:rsidRPr="005E2EFD">
        <w:rPr>
          <w:rFonts w:ascii="Times New Roman" w:hAnsi="Times New Roman"/>
        </w:rPr>
        <w:t>la Metodologie</w:t>
      </w:r>
    </w:p>
    <w:p w14:paraId="705F7716" w14:textId="77777777" w:rsidR="00834537" w:rsidRPr="005E2EFD" w:rsidRDefault="00834537" w:rsidP="005E2EFD">
      <w:pPr>
        <w:spacing w:after="0" w:line="240" w:lineRule="auto"/>
        <w:jc w:val="right"/>
        <w:rPr>
          <w:rFonts w:ascii="Times New Roman" w:hAnsi="Times New Roman"/>
        </w:rPr>
      </w:pPr>
    </w:p>
    <w:p w14:paraId="196879C9" w14:textId="77777777" w:rsidR="00834537" w:rsidRPr="005E2EFD" w:rsidRDefault="00834537" w:rsidP="005E2EFD">
      <w:pPr>
        <w:pStyle w:val="Heading2"/>
        <w:spacing w:before="0" w:after="0" w:line="240" w:lineRule="auto"/>
        <w:jc w:val="center"/>
        <w:rPr>
          <w:rFonts w:ascii="Times New Roman" w:hAnsi="Times New Roman"/>
          <w:i w:val="0"/>
          <w:spacing w:val="-14"/>
          <w:sz w:val="20"/>
          <w:szCs w:val="20"/>
        </w:rPr>
      </w:pPr>
      <w:r w:rsidRPr="005E2EFD">
        <w:rPr>
          <w:rFonts w:ascii="Times New Roman" w:hAnsi="Times New Roman"/>
          <w:bCs w:val="0"/>
          <w:i w:val="0"/>
          <w:spacing w:val="-14"/>
          <w:sz w:val="20"/>
          <w:szCs w:val="20"/>
        </w:rPr>
        <w:t xml:space="preserve">PROBA PRACTICĂ </w:t>
      </w:r>
      <w:r w:rsidRPr="005E2EFD">
        <w:rPr>
          <w:rFonts w:ascii="Times New Roman" w:hAnsi="Times New Roman"/>
          <w:i w:val="0"/>
          <w:spacing w:val="-14"/>
          <w:sz w:val="20"/>
          <w:szCs w:val="20"/>
        </w:rPr>
        <w:t>PENTRU OCUPAREA POSTURILOR DIDACTICE/CATEDRELOR VACANTE/REZERVATE</w:t>
      </w:r>
    </w:p>
    <w:p w14:paraId="5814D1FC" w14:textId="77777777" w:rsidR="00834537" w:rsidRPr="005E2EFD" w:rsidRDefault="00834537" w:rsidP="005E2EFD">
      <w:pPr>
        <w:pStyle w:val="Heading6"/>
        <w:rPr>
          <w:b/>
          <w:spacing w:val="-14"/>
          <w:sz w:val="20"/>
          <w:szCs w:val="20"/>
        </w:rPr>
      </w:pPr>
      <w:r w:rsidRPr="005E2EFD">
        <w:rPr>
          <w:b/>
          <w:spacing w:val="-14"/>
          <w:sz w:val="20"/>
          <w:szCs w:val="20"/>
        </w:rPr>
        <w:t>Disciplinele: ARTE PLASTICE, DECORATIVE, AMBIENTALE, ARHITECTURĂ, DESIGN</w:t>
      </w:r>
    </w:p>
    <w:p w14:paraId="31C892B4" w14:textId="77777777" w:rsidR="00834537" w:rsidRPr="005E2EFD" w:rsidRDefault="00834537" w:rsidP="005E2EFD">
      <w:pPr>
        <w:spacing w:after="0" w:line="240" w:lineRule="auto"/>
        <w:rPr>
          <w:rFonts w:ascii="Times New Roman" w:hAnsi="Times New Roman"/>
          <w:spacing w:val="-14"/>
          <w:sz w:val="20"/>
          <w:szCs w:val="20"/>
        </w:rPr>
      </w:pPr>
    </w:p>
    <w:p w14:paraId="76B0DB47" w14:textId="77777777" w:rsidR="00834537" w:rsidRPr="005E2EFD" w:rsidRDefault="00834537" w:rsidP="005E2EFD">
      <w:pPr>
        <w:spacing w:after="0" w:line="240" w:lineRule="auto"/>
        <w:ind w:firstLine="567"/>
        <w:jc w:val="both"/>
        <w:rPr>
          <w:rFonts w:ascii="Times New Roman" w:hAnsi="Times New Roman"/>
          <w:spacing w:val="-12"/>
          <w:sz w:val="20"/>
          <w:szCs w:val="20"/>
        </w:rPr>
      </w:pPr>
      <w:r w:rsidRPr="005E2EFD">
        <w:rPr>
          <w:rFonts w:ascii="Times New Roman" w:hAnsi="Times New Roman"/>
          <w:spacing w:val="-12"/>
          <w:sz w:val="20"/>
          <w:szCs w:val="20"/>
        </w:rPr>
        <w:t>Numele şi prenumele candidatului*.......................................................................................................................................................................</w:t>
      </w:r>
    </w:p>
    <w:p w14:paraId="79D93577" w14:textId="77777777" w:rsidR="00834537" w:rsidRPr="005E2EFD" w:rsidRDefault="00834537" w:rsidP="005E2EFD">
      <w:pPr>
        <w:spacing w:after="0" w:line="240" w:lineRule="auto"/>
        <w:ind w:firstLine="567"/>
        <w:jc w:val="both"/>
        <w:rPr>
          <w:rFonts w:ascii="Times New Roman" w:hAnsi="Times New Roman"/>
          <w:spacing w:val="-12"/>
          <w:sz w:val="20"/>
          <w:szCs w:val="20"/>
        </w:rPr>
      </w:pPr>
      <w:r w:rsidRPr="005E2EFD">
        <w:rPr>
          <w:rFonts w:ascii="Times New Roman" w:hAnsi="Times New Roman"/>
          <w:spacing w:val="-12"/>
          <w:sz w:val="20"/>
          <w:szCs w:val="20"/>
        </w:rPr>
        <w:t>Specializarea candidatului care susține proba practică*......................................................................................................................................</w:t>
      </w:r>
    </w:p>
    <w:p w14:paraId="1CE50E0B" w14:textId="77777777" w:rsidR="00834537" w:rsidRPr="005E2EFD" w:rsidRDefault="00834537" w:rsidP="005E2EFD">
      <w:pPr>
        <w:spacing w:after="0" w:line="240" w:lineRule="auto"/>
        <w:jc w:val="both"/>
        <w:rPr>
          <w:rFonts w:ascii="Times New Roman" w:hAnsi="Times New Roman"/>
          <w:spacing w:val="-12"/>
          <w:sz w:val="20"/>
          <w:szCs w:val="20"/>
        </w:rPr>
      </w:pPr>
    </w:p>
    <w:p w14:paraId="1A58808F" w14:textId="77777777" w:rsidR="00834537" w:rsidRPr="005E2EFD" w:rsidRDefault="00834537" w:rsidP="005E2EFD">
      <w:pPr>
        <w:spacing w:after="0" w:line="240" w:lineRule="auto"/>
        <w:ind w:firstLine="567"/>
        <w:jc w:val="both"/>
        <w:rPr>
          <w:rFonts w:ascii="Times New Roman" w:hAnsi="Times New Roman"/>
          <w:spacing w:val="-12"/>
          <w:sz w:val="20"/>
          <w:szCs w:val="20"/>
        </w:rPr>
      </w:pPr>
      <w:r w:rsidRPr="005E2EFD">
        <w:rPr>
          <w:rFonts w:ascii="Times New Roman" w:hAnsi="Times New Roman"/>
          <w:spacing w:val="-12"/>
          <w:sz w:val="20"/>
          <w:szCs w:val="20"/>
        </w:rPr>
        <w:t>Proba practică constă într-un interviu în cadrul căruia comisia va evalua:</w:t>
      </w:r>
    </w:p>
    <w:p w14:paraId="5048A924" w14:textId="77777777" w:rsidR="00834537" w:rsidRPr="005E2EFD" w:rsidRDefault="00834537" w:rsidP="005E2EFD">
      <w:pPr>
        <w:spacing w:after="0" w:line="240" w:lineRule="auto"/>
        <w:ind w:firstLine="567"/>
        <w:jc w:val="both"/>
        <w:rPr>
          <w:rFonts w:ascii="Times New Roman" w:hAnsi="Times New Roman"/>
          <w:spacing w:val="-12"/>
          <w:sz w:val="20"/>
          <w:szCs w:val="20"/>
        </w:rPr>
      </w:pPr>
    </w:p>
    <w:p w14:paraId="0E8DB6F4" w14:textId="77777777" w:rsidR="00834537" w:rsidRPr="005E2EFD" w:rsidRDefault="00834537" w:rsidP="005E2EFD">
      <w:pPr>
        <w:pStyle w:val="ListParagraph"/>
        <w:numPr>
          <w:ilvl w:val="0"/>
          <w:numId w:val="89"/>
        </w:numPr>
        <w:tabs>
          <w:tab w:val="left" w:pos="851"/>
        </w:tabs>
        <w:ind w:left="567" w:firstLine="21"/>
        <w:contextualSpacing/>
        <w:jc w:val="both"/>
        <w:rPr>
          <w:b/>
          <w:spacing w:val="-12"/>
          <w:sz w:val="20"/>
          <w:szCs w:val="20"/>
        </w:rPr>
      </w:pPr>
      <w:r w:rsidRPr="005E2EFD">
        <w:rPr>
          <w:b/>
          <w:spacing w:val="-12"/>
          <w:sz w:val="20"/>
          <w:szCs w:val="20"/>
        </w:rPr>
        <w:t>Pregătirea metodică__________________________________________________________________________max. 4p.</w:t>
      </w:r>
    </w:p>
    <w:p w14:paraId="6DB05F31" w14:textId="3B46A26A" w:rsidR="00834537" w:rsidRPr="005E2EFD" w:rsidRDefault="00834537" w:rsidP="005E2EFD">
      <w:pPr>
        <w:spacing w:after="0" w:line="240" w:lineRule="auto"/>
        <w:ind w:firstLine="567"/>
        <w:jc w:val="both"/>
        <w:rPr>
          <w:rFonts w:ascii="Times New Roman" w:hAnsi="Times New Roman"/>
          <w:spacing w:val="-12"/>
          <w:sz w:val="20"/>
          <w:szCs w:val="20"/>
        </w:rPr>
      </w:pPr>
      <w:r w:rsidRPr="005E2EFD">
        <w:rPr>
          <w:rFonts w:ascii="Times New Roman" w:hAnsi="Times New Roman"/>
          <w:spacing w:val="-12"/>
          <w:sz w:val="20"/>
          <w:szCs w:val="20"/>
        </w:rPr>
        <w:t>Candidații vor elabora o schiță de proiect de lecţie/unitate de învăţare din conţinuturile disciplinei</w:t>
      </w:r>
      <w:r w:rsidRPr="005E2EFD">
        <w:rPr>
          <w:rFonts w:ascii="Times New Roman" w:hAnsi="Times New Roman"/>
          <w:i/>
          <w:spacing w:val="-12"/>
          <w:sz w:val="20"/>
          <w:szCs w:val="20"/>
        </w:rPr>
        <w:t xml:space="preserve"> Studiul Compoziţiei</w:t>
      </w:r>
      <w:r w:rsidRPr="005E2EFD">
        <w:rPr>
          <w:rFonts w:ascii="Times New Roman" w:hAnsi="Times New Roman"/>
          <w:spacing w:val="-12"/>
          <w:sz w:val="20"/>
          <w:szCs w:val="20"/>
        </w:rPr>
        <w:t xml:space="preserve"> </w:t>
      </w:r>
      <w:r w:rsidRPr="005E2EFD">
        <w:rPr>
          <w:rFonts w:ascii="Times New Roman" w:hAnsi="Times New Roman"/>
          <w:i/>
          <w:spacing w:val="-12"/>
          <w:sz w:val="20"/>
          <w:szCs w:val="20"/>
        </w:rPr>
        <w:t xml:space="preserve">pentru clasa a IX-a sau </w:t>
      </w:r>
      <w:r w:rsidR="009F51A8" w:rsidRPr="005E2EFD">
        <w:rPr>
          <w:rFonts w:ascii="Times New Roman" w:hAnsi="Times New Roman"/>
          <w:i/>
          <w:spacing w:val="-12"/>
          <w:sz w:val="20"/>
          <w:szCs w:val="20"/>
        </w:rPr>
        <w:t xml:space="preserve">                 </w:t>
      </w:r>
      <w:r w:rsidRPr="005E2EFD">
        <w:rPr>
          <w:rFonts w:ascii="Times New Roman" w:hAnsi="Times New Roman"/>
          <w:i/>
          <w:spacing w:val="-12"/>
          <w:sz w:val="20"/>
          <w:szCs w:val="20"/>
        </w:rPr>
        <w:t>a X-a</w:t>
      </w:r>
      <w:r w:rsidRPr="005E2EFD">
        <w:rPr>
          <w:rFonts w:ascii="Times New Roman" w:hAnsi="Times New Roman"/>
          <w:spacing w:val="-12"/>
          <w:sz w:val="20"/>
          <w:szCs w:val="20"/>
        </w:rPr>
        <w:t>, disciplină fundamentală din cadrul curriculumului diferenţiat, specific învăţământului de arte vizuale.</w:t>
      </w:r>
    </w:p>
    <w:p w14:paraId="2240CF9E" w14:textId="77777777" w:rsidR="00834537" w:rsidRPr="005E2EFD" w:rsidRDefault="00834537" w:rsidP="005E2EFD">
      <w:pPr>
        <w:spacing w:after="0" w:line="240" w:lineRule="auto"/>
        <w:ind w:firstLine="567"/>
        <w:jc w:val="both"/>
        <w:rPr>
          <w:rFonts w:ascii="Times New Roman" w:hAnsi="Times New Roman"/>
          <w:spacing w:val="-12"/>
          <w:sz w:val="20"/>
          <w:szCs w:val="20"/>
        </w:rPr>
      </w:pPr>
      <w:r w:rsidRPr="005E2EFD">
        <w:rPr>
          <w:rFonts w:ascii="Times New Roman" w:hAnsi="Times New Roman"/>
          <w:spacing w:val="-12"/>
          <w:sz w:val="20"/>
          <w:szCs w:val="20"/>
        </w:rPr>
        <w:t>Schița de proiect de lecţie/unitatea de învăţare va fi tratată din perspectiva specializării candidatului și a postului pentru care acesta concurează. Aceasta va fi elaborată și susţinută de candidat în faţa comisiei.</w:t>
      </w:r>
    </w:p>
    <w:p w14:paraId="2B699AC5" w14:textId="23C820AB" w:rsidR="00834537" w:rsidRPr="005E2EFD" w:rsidRDefault="00834537" w:rsidP="005E2EFD">
      <w:pPr>
        <w:spacing w:after="0" w:line="240" w:lineRule="auto"/>
        <w:ind w:firstLine="567"/>
        <w:jc w:val="both"/>
        <w:rPr>
          <w:rFonts w:ascii="Times New Roman" w:hAnsi="Times New Roman"/>
          <w:spacing w:val="-12"/>
          <w:sz w:val="20"/>
          <w:szCs w:val="20"/>
        </w:rPr>
      </w:pPr>
      <w:r w:rsidRPr="005E2EFD">
        <w:rPr>
          <w:rFonts w:ascii="Times New Roman" w:hAnsi="Times New Roman"/>
          <w:spacing w:val="-12"/>
          <w:sz w:val="20"/>
          <w:szCs w:val="20"/>
        </w:rPr>
        <w:t xml:space="preserve">Se vor puncta atât aspectele formale ţinând de rubricaţia aleasă de candidat, precum şi aspectele calitative şi de conţinut privind operaţionalizarea demersului didactic, modul de utilizare a resurselor, evidenţierea strategiilor de evaluare etc. după cum urmează: </w:t>
      </w:r>
    </w:p>
    <w:p w14:paraId="0D633E27" w14:textId="1429943A" w:rsidR="00834537" w:rsidRPr="005E2EFD" w:rsidRDefault="00834537" w:rsidP="005E2EFD">
      <w:pPr>
        <w:pStyle w:val="ListParagraph"/>
        <w:tabs>
          <w:tab w:val="left" w:pos="851"/>
        </w:tabs>
        <w:ind w:left="567"/>
        <w:jc w:val="both"/>
        <w:rPr>
          <w:spacing w:val="-12"/>
          <w:sz w:val="20"/>
          <w:szCs w:val="20"/>
        </w:rPr>
      </w:pPr>
      <w:r w:rsidRPr="005E2EFD">
        <w:rPr>
          <w:spacing w:val="-12"/>
          <w:sz w:val="20"/>
          <w:szCs w:val="20"/>
        </w:rPr>
        <w:sym w:font="Symbol" w:char="F0B7"/>
      </w:r>
      <w:r w:rsidRPr="005E2EFD">
        <w:rPr>
          <w:spacing w:val="-12"/>
          <w:sz w:val="20"/>
          <w:szCs w:val="20"/>
        </w:rPr>
        <w:t xml:space="preserve"> pentru o rubricaţie adecvată (care conţine informaţii detaliate privitoare la activitatea de predare</w:t>
      </w:r>
      <w:r w:rsidR="009A405B" w:rsidRPr="005E2EFD">
        <w:rPr>
          <w:spacing w:val="-12"/>
          <w:sz w:val="20"/>
          <w:szCs w:val="20"/>
        </w:rPr>
        <w:t>-</w:t>
      </w:r>
      <w:r w:rsidRPr="005E2EFD">
        <w:rPr>
          <w:spacing w:val="-12"/>
          <w:sz w:val="20"/>
          <w:szCs w:val="20"/>
        </w:rPr>
        <w:t>învăţare</w:t>
      </w:r>
      <w:r w:rsidR="009A405B" w:rsidRPr="005E2EFD">
        <w:rPr>
          <w:spacing w:val="-12"/>
          <w:sz w:val="20"/>
          <w:szCs w:val="20"/>
        </w:rPr>
        <w:t>-</w:t>
      </w:r>
      <w:r w:rsidRPr="005E2EFD">
        <w:rPr>
          <w:spacing w:val="-12"/>
          <w:sz w:val="20"/>
          <w:szCs w:val="20"/>
        </w:rPr>
        <w:t xml:space="preserve">evaluare)____max. 1 p; </w:t>
      </w:r>
    </w:p>
    <w:p w14:paraId="335415B1" w14:textId="77777777" w:rsidR="00834537" w:rsidRPr="005E2EFD" w:rsidRDefault="00834537" w:rsidP="005E2EFD">
      <w:pPr>
        <w:pStyle w:val="ListParagraph"/>
        <w:tabs>
          <w:tab w:val="left" w:pos="851"/>
        </w:tabs>
        <w:ind w:left="567"/>
        <w:jc w:val="both"/>
        <w:rPr>
          <w:spacing w:val="-12"/>
          <w:sz w:val="20"/>
          <w:szCs w:val="20"/>
        </w:rPr>
      </w:pPr>
      <w:r w:rsidRPr="005E2EFD">
        <w:rPr>
          <w:spacing w:val="-12"/>
          <w:sz w:val="20"/>
          <w:szCs w:val="20"/>
        </w:rPr>
        <w:sym w:font="Symbol" w:char="F0B7"/>
      </w:r>
      <w:r w:rsidRPr="005E2EFD">
        <w:rPr>
          <w:spacing w:val="-12"/>
          <w:sz w:val="20"/>
          <w:szCs w:val="20"/>
        </w:rPr>
        <w:t xml:space="preserve"> pentru o corectă relaţionare între obiective, strategii didactice şi resurse _____________________________________max. 2 p; </w:t>
      </w:r>
    </w:p>
    <w:p w14:paraId="3BD0F1A1" w14:textId="77777777" w:rsidR="00834537" w:rsidRPr="005E2EFD" w:rsidRDefault="00834537" w:rsidP="005E2EFD">
      <w:pPr>
        <w:pStyle w:val="ListParagraph"/>
        <w:tabs>
          <w:tab w:val="left" w:pos="851"/>
        </w:tabs>
        <w:ind w:left="567"/>
        <w:jc w:val="both"/>
        <w:rPr>
          <w:spacing w:val="-12"/>
          <w:sz w:val="20"/>
          <w:szCs w:val="20"/>
        </w:rPr>
      </w:pPr>
      <w:r w:rsidRPr="005E2EFD">
        <w:rPr>
          <w:spacing w:val="-12"/>
          <w:sz w:val="20"/>
          <w:szCs w:val="20"/>
        </w:rPr>
        <w:sym w:font="Symbol" w:char="F0B7"/>
      </w:r>
      <w:r w:rsidRPr="005E2EFD">
        <w:rPr>
          <w:spacing w:val="-12"/>
          <w:sz w:val="20"/>
          <w:szCs w:val="20"/>
        </w:rPr>
        <w:t xml:space="preserve"> pentru precizarea calităţii evaluării, precum şi aspecte vizând activităţile destinate elevilor cu nevoi speciale__________max. 1p.  </w:t>
      </w:r>
    </w:p>
    <w:p w14:paraId="59D28E85" w14:textId="77777777" w:rsidR="00834537" w:rsidRPr="005E2EFD" w:rsidRDefault="00834537" w:rsidP="005E2EFD">
      <w:pPr>
        <w:pStyle w:val="ListParagraph"/>
        <w:tabs>
          <w:tab w:val="left" w:pos="851"/>
        </w:tabs>
        <w:ind w:left="567"/>
        <w:jc w:val="both"/>
        <w:rPr>
          <w:spacing w:val="-12"/>
          <w:sz w:val="20"/>
          <w:szCs w:val="20"/>
        </w:rPr>
      </w:pPr>
    </w:p>
    <w:p w14:paraId="7DB266C5" w14:textId="77777777" w:rsidR="00834537" w:rsidRPr="005E2EFD" w:rsidRDefault="00834537" w:rsidP="005E2EFD">
      <w:pPr>
        <w:pStyle w:val="ListParagraph"/>
        <w:numPr>
          <w:ilvl w:val="0"/>
          <w:numId w:val="89"/>
        </w:numPr>
        <w:tabs>
          <w:tab w:val="left" w:pos="851"/>
        </w:tabs>
        <w:ind w:left="567" w:firstLine="21"/>
        <w:contextualSpacing/>
        <w:jc w:val="both"/>
        <w:rPr>
          <w:b/>
          <w:spacing w:val="-12"/>
          <w:sz w:val="20"/>
          <w:szCs w:val="20"/>
        </w:rPr>
      </w:pPr>
      <w:r w:rsidRPr="005E2EFD">
        <w:rPr>
          <w:b/>
          <w:spacing w:val="-12"/>
          <w:sz w:val="20"/>
          <w:szCs w:val="20"/>
        </w:rPr>
        <w:t xml:space="preserve">Activitatea în specialitate pe baza prezentării unui portofoliu de activitate______________________________max. 5p. </w:t>
      </w:r>
    </w:p>
    <w:p w14:paraId="401D8755" w14:textId="1A283C7B" w:rsidR="00834537" w:rsidRPr="005E2EFD" w:rsidRDefault="00834537" w:rsidP="005E2EFD">
      <w:pPr>
        <w:spacing w:after="0" w:line="240" w:lineRule="auto"/>
        <w:ind w:firstLine="567"/>
        <w:jc w:val="both"/>
        <w:rPr>
          <w:rFonts w:ascii="Times New Roman" w:hAnsi="Times New Roman"/>
          <w:spacing w:val="-12"/>
          <w:sz w:val="20"/>
          <w:szCs w:val="20"/>
        </w:rPr>
      </w:pPr>
      <w:r w:rsidRPr="005E2EFD">
        <w:rPr>
          <w:rFonts w:ascii="Times New Roman" w:hAnsi="Times New Roman"/>
          <w:spacing w:val="-12"/>
          <w:sz w:val="20"/>
          <w:szCs w:val="20"/>
        </w:rPr>
        <w:t xml:space="preserve">Comisia va puncta fiecare manifestare artistică sau, în cazul istoricilor, teoreticienilor și criticilor de artă, fiecare contribuţie teoretică publicată, de nivel naţional sau internaţional, premiile anuale acordate de uniunile de creaţie artistică sau filialele acestora din România, premiile internaţionale, coordonarea de proiecte naţionale sau internaţionale, realizarea de lucrări monumentale de sculptură, de arte murale sau edificii majore de arhitectură, participări la expoziţiile anuale, bienale, trienale etc. naţionale şi internaţionale, participări la manifestări expoziţionale studențești, creaţii scenografice inclusiv de costum de scenă, lucrări de artă monumentală, ilustraţii sau lucrări de grafică publicitară, proiecte de arhitectură (pentru arhitecți) realizate individual sau în colectiv, creaţii omologate în diferite domenii ale designului (design de produs, inclusiv designul vestimentar, ceramică, sticlă, metal, designul grafic sau designul ambiental), creaţii fotografice sau video omologate, lucrări de restaurare certificate de comisii de specialitate, articole publicate în literatura de specialitate, precum şi orice altă activitate creativă din domeniul artelor vizuale pentru care pot fi dovedite obţinerea drepturilor de autor, după cum urmează: </w:t>
      </w:r>
    </w:p>
    <w:p w14:paraId="47DD93C8" w14:textId="77777777" w:rsidR="00834537" w:rsidRPr="005E2EFD" w:rsidRDefault="00834537" w:rsidP="005E2EFD">
      <w:pPr>
        <w:pStyle w:val="ListParagraph"/>
        <w:numPr>
          <w:ilvl w:val="1"/>
          <w:numId w:val="90"/>
        </w:numPr>
        <w:ind w:left="567" w:firstLine="0"/>
        <w:contextualSpacing/>
        <w:jc w:val="both"/>
        <w:rPr>
          <w:i/>
          <w:spacing w:val="-12"/>
          <w:sz w:val="20"/>
          <w:szCs w:val="20"/>
        </w:rPr>
      </w:pPr>
      <w:r w:rsidRPr="005E2EFD">
        <w:rPr>
          <w:spacing w:val="-12"/>
          <w:sz w:val="20"/>
          <w:szCs w:val="20"/>
        </w:rPr>
        <w:t xml:space="preserve">pentru premiile anuale acordate de uniunile de creaţie sau filialele acestora, precum şi premii internaţionale acordate de instituţii culturale de prestigiu, realizarea de lucrări monumentale de sculptură, de arte ambientale, sau edificii majore de arhitectură (în cazul arhitecților), pentru coordonare de proiecte naţionale sau internaţionale________________________________________________________________max. 3p; </w:t>
      </w:r>
      <w:r w:rsidRPr="005E2EFD">
        <w:rPr>
          <w:i/>
          <w:spacing w:val="-12"/>
          <w:sz w:val="20"/>
          <w:szCs w:val="20"/>
        </w:rPr>
        <w:t>(pentru premiile anuale sau internaţionale, precum şi pentru fiecare proiect coordonat finalizat se acordă punctajul maxim);</w:t>
      </w:r>
    </w:p>
    <w:p w14:paraId="1A7B3993" w14:textId="20B52AB2" w:rsidR="00834537" w:rsidRPr="005E2EFD" w:rsidRDefault="00834537" w:rsidP="005E2EFD">
      <w:pPr>
        <w:pStyle w:val="ListParagraph"/>
        <w:numPr>
          <w:ilvl w:val="1"/>
          <w:numId w:val="90"/>
        </w:numPr>
        <w:ind w:left="567" w:firstLine="0"/>
        <w:contextualSpacing/>
        <w:jc w:val="both"/>
        <w:rPr>
          <w:spacing w:val="-12"/>
          <w:sz w:val="20"/>
          <w:szCs w:val="20"/>
        </w:rPr>
      </w:pPr>
      <w:r w:rsidRPr="005E2EFD">
        <w:rPr>
          <w:spacing w:val="-12"/>
          <w:sz w:val="20"/>
          <w:szCs w:val="20"/>
        </w:rPr>
        <w:t>pentru participare la manifestări expoziţionale individuale sau de grup în spaţii administrate de uniuni de creaţie, de muzee de artă sau de instituţii de cultură sau în alte locaţii aparţinând spaţiului public________________________________________________</w:t>
      </w:r>
      <w:r w:rsidR="009A405B" w:rsidRPr="005E2EFD">
        <w:rPr>
          <w:spacing w:val="-12"/>
          <w:sz w:val="20"/>
          <w:szCs w:val="20"/>
        </w:rPr>
        <w:t>_______</w:t>
      </w:r>
      <w:r w:rsidRPr="005E2EFD">
        <w:rPr>
          <w:spacing w:val="-12"/>
          <w:sz w:val="20"/>
          <w:szCs w:val="20"/>
        </w:rPr>
        <w:t>______ max. 0,5 p;</w:t>
      </w:r>
    </w:p>
    <w:p w14:paraId="045C6EAF" w14:textId="77777777" w:rsidR="00834537" w:rsidRPr="005E2EFD" w:rsidRDefault="00834537" w:rsidP="005E2EFD">
      <w:pPr>
        <w:pStyle w:val="ListParagraph"/>
        <w:numPr>
          <w:ilvl w:val="1"/>
          <w:numId w:val="90"/>
        </w:numPr>
        <w:ind w:left="567" w:firstLine="0"/>
        <w:contextualSpacing/>
        <w:jc w:val="both"/>
        <w:rPr>
          <w:spacing w:val="-12"/>
          <w:sz w:val="20"/>
          <w:szCs w:val="20"/>
        </w:rPr>
      </w:pPr>
      <w:r w:rsidRPr="005E2EFD">
        <w:rPr>
          <w:spacing w:val="-12"/>
          <w:sz w:val="20"/>
          <w:szCs w:val="20"/>
        </w:rPr>
        <w:t xml:space="preserve">participarea la manifestări expoziţionale periodice sau ocazionale, creaţii scenografice de film, teatru sau televiziune şi/sau de costum de scenă, lucrări de artă monumentală, ilustraţii sau lucrări de grafică publicitară, proiecte de arhitectură realizate individual sau în colectiv, creaţii omologate în diferite domenii ale designului (design de produs, inclusiv designul vestimentar, ceramică, sticlă, metal, designul grafic sau designul ambiental), creaţii fotografice sau video omologate, lucrări de restaurare certificate de comisii de specialitate ______________________________max. 0,5 p; </w:t>
      </w:r>
    </w:p>
    <w:p w14:paraId="690EDE7A" w14:textId="77777777" w:rsidR="00834537" w:rsidRPr="005E2EFD" w:rsidRDefault="00834537" w:rsidP="005E2EFD">
      <w:pPr>
        <w:pStyle w:val="ListParagraph"/>
        <w:numPr>
          <w:ilvl w:val="1"/>
          <w:numId w:val="90"/>
        </w:numPr>
        <w:ind w:left="567" w:firstLine="0"/>
        <w:contextualSpacing/>
        <w:jc w:val="both"/>
        <w:rPr>
          <w:spacing w:val="-12"/>
          <w:sz w:val="20"/>
          <w:szCs w:val="20"/>
        </w:rPr>
      </w:pPr>
      <w:r w:rsidRPr="005E2EFD">
        <w:rPr>
          <w:spacing w:val="-12"/>
          <w:sz w:val="20"/>
          <w:szCs w:val="20"/>
        </w:rPr>
        <w:t>participare în cadrul unor proiecte naţionale sau internaţionale ______________________________________________________max. 0,5 p;</w:t>
      </w:r>
    </w:p>
    <w:p w14:paraId="7A79E348" w14:textId="0EF28B7C" w:rsidR="00834537" w:rsidRPr="005E2EFD" w:rsidRDefault="00834537" w:rsidP="005E2EFD">
      <w:pPr>
        <w:pStyle w:val="ListParagraph"/>
        <w:numPr>
          <w:ilvl w:val="1"/>
          <w:numId w:val="90"/>
        </w:numPr>
        <w:ind w:left="567" w:firstLine="0"/>
        <w:contextualSpacing/>
        <w:jc w:val="both"/>
        <w:rPr>
          <w:spacing w:val="-12"/>
          <w:sz w:val="20"/>
          <w:szCs w:val="20"/>
        </w:rPr>
      </w:pPr>
      <w:r w:rsidRPr="005E2EFD">
        <w:rPr>
          <w:spacing w:val="-12"/>
          <w:sz w:val="20"/>
          <w:szCs w:val="20"/>
        </w:rPr>
        <w:t>participarea la manifestări artistice sau expoziţionale ocazionale desfăşurate în spaţiul privat, contribuţii teoretice în domeniu (articole publicate în presă, comunicări ştiinţifice în cadrul unor seminarii pe teme de specialitate etc.)_________</w:t>
      </w:r>
      <w:r w:rsidR="009A405B" w:rsidRPr="005E2EFD">
        <w:rPr>
          <w:spacing w:val="-12"/>
          <w:sz w:val="20"/>
          <w:szCs w:val="20"/>
        </w:rPr>
        <w:t>_____________________________</w:t>
      </w:r>
      <w:r w:rsidRPr="005E2EFD">
        <w:rPr>
          <w:spacing w:val="-12"/>
          <w:sz w:val="20"/>
          <w:szCs w:val="20"/>
        </w:rPr>
        <w:t>___max. 0,25 p;</w:t>
      </w:r>
    </w:p>
    <w:p w14:paraId="31112FC0" w14:textId="09DDDD2E" w:rsidR="00834537" w:rsidRPr="005E2EFD" w:rsidRDefault="00834537" w:rsidP="005E2EFD">
      <w:pPr>
        <w:pStyle w:val="ListParagraph"/>
        <w:numPr>
          <w:ilvl w:val="1"/>
          <w:numId w:val="90"/>
        </w:numPr>
        <w:ind w:left="567" w:firstLine="0"/>
        <w:contextualSpacing/>
        <w:jc w:val="both"/>
        <w:rPr>
          <w:spacing w:val="-12"/>
          <w:sz w:val="20"/>
          <w:szCs w:val="20"/>
        </w:rPr>
      </w:pPr>
      <w:r w:rsidRPr="005E2EFD">
        <w:rPr>
          <w:spacing w:val="-12"/>
          <w:sz w:val="20"/>
          <w:szCs w:val="20"/>
        </w:rPr>
        <w:t>desfăşurarea oricăror altor activităţi în domeniul artelor vizuale care pot fi dovedite inclusiv prin obţinerea drepturilor de autor**_________________________________________________________________________________________________max.</w:t>
      </w:r>
      <w:r w:rsidR="009A405B" w:rsidRPr="005E2EFD">
        <w:rPr>
          <w:spacing w:val="-12"/>
          <w:sz w:val="20"/>
          <w:szCs w:val="20"/>
        </w:rPr>
        <w:t xml:space="preserve"> </w:t>
      </w:r>
      <w:r w:rsidRPr="005E2EFD">
        <w:rPr>
          <w:spacing w:val="-12"/>
          <w:sz w:val="20"/>
          <w:szCs w:val="20"/>
        </w:rPr>
        <w:t>0,25 p.</w:t>
      </w:r>
    </w:p>
    <w:p w14:paraId="7B61B67B" w14:textId="77777777" w:rsidR="00834537" w:rsidRPr="005E2EFD" w:rsidRDefault="00834537" w:rsidP="005E2EFD">
      <w:pPr>
        <w:spacing w:after="0" w:line="240" w:lineRule="auto"/>
        <w:ind w:firstLine="567"/>
        <w:jc w:val="both"/>
        <w:rPr>
          <w:rFonts w:ascii="Times New Roman" w:hAnsi="Times New Roman"/>
          <w:i/>
          <w:spacing w:val="-12"/>
          <w:sz w:val="20"/>
          <w:szCs w:val="20"/>
        </w:rPr>
      </w:pPr>
    </w:p>
    <w:p w14:paraId="6EA295CD" w14:textId="77777777" w:rsidR="00834537" w:rsidRPr="005E2EFD" w:rsidRDefault="00834537" w:rsidP="005E2EFD">
      <w:pPr>
        <w:spacing w:after="0" w:line="240" w:lineRule="auto"/>
        <w:ind w:firstLine="567"/>
        <w:jc w:val="both"/>
        <w:rPr>
          <w:rFonts w:ascii="Times New Roman" w:hAnsi="Times New Roman"/>
          <w:i/>
          <w:spacing w:val="-12"/>
          <w:sz w:val="20"/>
          <w:szCs w:val="20"/>
        </w:rPr>
      </w:pPr>
      <w:r w:rsidRPr="005E2EFD">
        <w:rPr>
          <w:rFonts w:ascii="Times New Roman" w:hAnsi="Times New Roman"/>
          <w:i/>
          <w:spacing w:val="-12"/>
          <w:sz w:val="20"/>
          <w:szCs w:val="20"/>
        </w:rPr>
        <w:t>* Se completează de către comisie.</w:t>
      </w:r>
    </w:p>
    <w:p w14:paraId="6E59C2E5" w14:textId="77777777" w:rsidR="00834537" w:rsidRPr="005E2EFD" w:rsidRDefault="00834537" w:rsidP="005E2EFD">
      <w:pPr>
        <w:spacing w:after="0" w:line="240" w:lineRule="auto"/>
        <w:ind w:firstLine="567"/>
        <w:jc w:val="both"/>
        <w:rPr>
          <w:rFonts w:ascii="Times New Roman" w:hAnsi="Times New Roman"/>
          <w:i/>
          <w:spacing w:val="-12"/>
          <w:sz w:val="20"/>
          <w:szCs w:val="20"/>
        </w:rPr>
      </w:pPr>
      <w:r w:rsidRPr="005E2EFD">
        <w:rPr>
          <w:rFonts w:ascii="Times New Roman" w:hAnsi="Times New Roman"/>
          <w:i/>
          <w:spacing w:val="-12"/>
          <w:sz w:val="20"/>
          <w:szCs w:val="20"/>
        </w:rPr>
        <w:t>**Fac excepţie produsele de artă decorativă sau icoanele, comercializate prin galerii comerciale, mărțișoarele sau felicitările.</w:t>
      </w:r>
    </w:p>
    <w:p w14:paraId="0496BAEA" w14:textId="77777777" w:rsidR="00834537" w:rsidRPr="005E2EFD" w:rsidRDefault="00834537" w:rsidP="005E2EFD">
      <w:pPr>
        <w:spacing w:after="0" w:line="240" w:lineRule="auto"/>
        <w:ind w:firstLine="567"/>
        <w:jc w:val="both"/>
        <w:rPr>
          <w:rFonts w:ascii="Times New Roman" w:hAnsi="Times New Roman"/>
          <w:spacing w:val="-12"/>
          <w:sz w:val="20"/>
          <w:szCs w:val="20"/>
        </w:rPr>
      </w:pPr>
    </w:p>
    <w:p w14:paraId="258D4FE4" w14:textId="77777777" w:rsidR="00834537" w:rsidRPr="005E2EFD" w:rsidRDefault="00834537" w:rsidP="005E2EFD">
      <w:pPr>
        <w:spacing w:after="0" w:line="240" w:lineRule="auto"/>
        <w:ind w:firstLine="567"/>
        <w:jc w:val="both"/>
        <w:rPr>
          <w:rFonts w:ascii="Times New Roman" w:hAnsi="Times New Roman"/>
          <w:spacing w:val="-12"/>
          <w:sz w:val="20"/>
          <w:szCs w:val="20"/>
        </w:rPr>
      </w:pPr>
      <w:r w:rsidRPr="005E2EFD">
        <w:rPr>
          <w:rFonts w:ascii="Times New Roman" w:hAnsi="Times New Roman"/>
          <w:spacing w:val="-12"/>
          <w:sz w:val="20"/>
          <w:szCs w:val="20"/>
        </w:rPr>
        <w:t>NOTǍ:</w:t>
      </w:r>
    </w:p>
    <w:p w14:paraId="393EB01A" w14:textId="77777777" w:rsidR="00834537" w:rsidRPr="005E2EFD" w:rsidRDefault="00834537" w:rsidP="005E2EFD">
      <w:pPr>
        <w:pStyle w:val="ListParagraph"/>
        <w:numPr>
          <w:ilvl w:val="0"/>
          <w:numId w:val="91"/>
        </w:numPr>
        <w:jc w:val="both"/>
        <w:rPr>
          <w:spacing w:val="-12"/>
          <w:sz w:val="20"/>
          <w:szCs w:val="20"/>
        </w:rPr>
      </w:pPr>
      <w:r w:rsidRPr="005E2EFD">
        <w:rPr>
          <w:spacing w:val="-12"/>
          <w:sz w:val="20"/>
          <w:szCs w:val="20"/>
        </w:rPr>
        <w:t>Se acordă 1 p din oficiu.</w:t>
      </w:r>
    </w:p>
    <w:p w14:paraId="34F699DB" w14:textId="77777777" w:rsidR="00834537" w:rsidRPr="005E2EFD" w:rsidRDefault="00834537" w:rsidP="005E2EFD">
      <w:pPr>
        <w:pStyle w:val="ListParagraph"/>
        <w:numPr>
          <w:ilvl w:val="0"/>
          <w:numId w:val="91"/>
        </w:numPr>
        <w:jc w:val="both"/>
        <w:rPr>
          <w:spacing w:val="-12"/>
          <w:sz w:val="20"/>
          <w:szCs w:val="20"/>
        </w:rPr>
      </w:pPr>
      <w:r w:rsidRPr="005E2EFD">
        <w:rPr>
          <w:spacing w:val="-12"/>
          <w:sz w:val="20"/>
          <w:szCs w:val="20"/>
        </w:rPr>
        <w:t xml:space="preserve">Din conținutul portofoliului de activitate se vor puncta doar lucrările în concordanţă cu specializarea/specializările de pe diploma/diplomele candidatului și relevante pentru posturile scoase la concurs. În portofoliul de activitate vor fi depuse fotocopii ale documentelor doveditoare autentificate de unitatea şcolară în care se desfăşoară proba practică. </w:t>
      </w:r>
    </w:p>
    <w:p w14:paraId="73793A2D" w14:textId="49BBAD7C" w:rsidR="00834537" w:rsidRPr="005E2EFD" w:rsidRDefault="00834537" w:rsidP="005E2EFD">
      <w:pPr>
        <w:pStyle w:val="ListParagraph"/>
        <w:numPr>
          <w:ilvl w:val="0"/>
          <w:numId w:val="91"/>
        </w:numPr>
        <w:jc w:val="both"/>
        <w:rPr>
          <w:spacing w:val="-12"/>
          <w:sz w:val="20"/>
          <w:szCs w:val="20"/>
        </w:rPr>
      </w:pPr>
      <w:r w:rsidRPr="005E2EFD">
        <w:rPr>
          <w:spacing w:val="-12"/>
          <w:sz w:val="20"/>
          <w:szCs w:val="20"/>
        </w:rPr>
        <w:t xml:space="preserve">În cazurile aprecierii prin maximum sau minimum de puncte a activităţii artistice se vor avea în vedere importanţa, originalitatea şi gradul de vizibilitate a activităţilor sau importanţa articolelor de presă. </w:t>
      </w:r>
    </w:p>
    <w:p w14:paraId="0CB9C577" w14:textId="77777777" w:rsidR="00834537" w:rsidRPr="005E2EFD" w:rsidRDefault="00834537" w:rsidP="005E2EFD">
      <w:pPr>
        <w:pStyle w:val="ListParagraph"/>
        <w:numPr>
          <w:ilvl w:val="0"/>
          <w:numId w:val="91"/>
        </w:numPr>
        <w:jc w:val="both"/>
        <w:rPr>
          <w:spacing w:val="-12"/>
          <w:sz w:val="20"/>
          <w:szCs w:val="20"/>
        </w:rPr>
      </w:pPr>
      <w:r w:rsidRPr="005E2EFD">
        <w:rPr>
          <w:spacing w:val="-12"/>
          <w:sz w:val="20"/>
          <w:szCs w:val="20"/>
        </w:rPr>
        <w:t>Proba practică se evaluează prin note de la 10 la 1. Proba practică este evaluată de cei doi profesori examinatori care fac parte din comisie. Rezultatul probei practice se obţine ca medie a punctajelor acordate de fiecare profesor examinator.</w:t>
      </w:r>
    </w:p>
    <w:p w14:paraId="4DD9161C" w14:textId="37A350F8" w:rsidR="00834537" w:rsidRPr="005E2EFD" w:rsidRDefault="00834537" w:rsidP="005E2EFD">
      <w:pPr>
        <w:pStyle w:val="ListParagraph"/>
        <w:numPr>
          <w:ilvl w:val="0"/>
          <w:numId w:val="91"/>
        </w:numPr>
        <w:jc w:val="both"/>
        <w:rPr>
          <w:spacing w:val="-12"/>
          <w:sz w:val="20"/>
          <w:szCs w:val="20"/>
        </w:rPr>
      </w:pPr>
      <w:r w:rsidRPr="005E2EFD">
        <w:rPr>
          <w:spacing w:val="-12"/>
          <w:sz w:val="20"/>
          <w:szCs w:val="20"/>
        </w:rPr>
        <w:t>Candidatul este considerat admis la proba practică doar în cazul în care atât proiectul didactic</w:t>
      </w:r>
      <w:r w:rsidR="009A405B" w:rsidRPr="005E2EFD">
        <w:rPr>
          <w:spacing w:val="-12"/>
          <w:sz w:val="20"/>
          <w:szCs w:val="20"/>
        </w:rPr>
        <w:t>,</w:t>
      </w:r>
      <w:r w:rsidRPr="005E2EFD">
        <w:rPr>
          <w:spacing w:val="-12"/>
          <w:sz w:val="20"/>
          <w:szCs w:val="20"/>
        </w:rPr>
        <w:t xml:space="preserve"> cât și portofoliul de activitate artistică personală sunt în concordanţă cu specializarea/specializările de pe diploma/diplomele candidatului.  </w:t>
      </w:r>
    </w:p>
    <w:p w14:paraId="1C320CA3" w14:textId="77777777" w:rsidR="00834537" w:rsidRPr="005E2EFD" w:rsidRDefault="00834537" w:rsidP="005E2EFD">
      <w:pPr>
        <w:pStyle w:val="ListParagraph"/>
        <w:numPr>
          <w:ilvl w:val="0"/>
          <w:numId w:val="91"/>
        </w:numPr>
        <w:jc w:val="both"/>
        <w:rPr>
          <w:spacing w:val="-12"/>
          <w:sz w:val="20"/>
          <w:szCs w:val="20"/>
        </w:rPr>
      </w:pPr>
      <w:r w:rsidRPr="005E2EFD">
        <w:rPr>
          <w:spacing w:val="-12"/>
          <w:sz w:val="20"/>
          <w:szCs w:val="20"/>
        </w:rPr>
        <w:t xml:space="preserve">Prevederile prezentei anexe sunt valabile şi pentru candidaţii care optează pentru ocuparea unui post/unei catedre vacant/e din palate şi cluburi ale copiilor, în baza probelor scrise </w:t>
      </w:r>
      <w:r w:rsidRPr="005E2EFD">
        <w:rPr>
          <w:i/>
          <w:iCs/>
          <w:spacing w:val="-12"/>
          <w:sz w:val="20"/>
          <w:szCs w:val="20"/>
        </w:rPr>
        <w:t>arte vizuale (educaţie plastică/educaţie vizuală/educație artistică) şi arte vizuale (arhitectură)</w:t>
      </w:r>
      <w:r w:rsidRPr="005E2EFD">
        <w:rPr>
          <w:spacing w:val="-12"/>
          <w:sz w:val="20"/>
          <w:szCs w:val="20"/>
        </w:rPr>
        <w:t xml:space="preserve">. </w:t>
      </w:r>
    </w:p>
    <w:p w14:paraId="471B823C" w14:textId="77777777" w:rsidR="00834537" w:rsidRPr="005E2EFD" w:rsidRDefault="00834537" w:rsidP="005E2EFD">
      <w:pPr>
        <w:pStyle w:val="Default"/>
        <w:jc w:val="both"/>
        <w:rPr>
          <w:color w:val="auto"/>
          <w:sz w:val="14"/>
          <w:szCs w:val="14"/>
        </w:rPr>
      </w:pPr>
      <w:r w:rsidRPr="005E2EFD">
        <w:rPr>
          <w:b/>
          <w:bCs/>
          <w:color w:val="auto"/>
          <w:sz w:val="14"/>
          <w:szCs w:val="14"/>
        </w:rPr>
        <w:t xml:space="preserve"> </w:t>
      </w:r>
    </w:p>
    <w:p w14:paraId="05601A68" w14:textId="77777777" w:rsidR="00834537" w:rsidRPr="005E2EFD" w:rsidRDefault="00834537" w:rsidP="005E2EFD">
      <w:pPr>
        <w:pStyle w:val="Heading1"/>
        <w:spacing w:before="0" w:beforeAutospacing="0" w:after="0" w:afterAutospacing="0"/>
        <w:jc w:val="right"/>
        <w:rPr>
          <w:b w:val="0"/>
          <w:bCs w:val="0"/>
          <w:sz w:val="22"/>
          <w:szCs w:val="22"/>
        </w:rPr>
      </w:pPr>
    </w:p>
    <w:p w14:paraId="52E1BCC1" w14:textId="77777777" w:rsidR="00834537" w:rsidRPr="005E2EFD" w:rsidRDefault="00834537" w:rsidP="005E2EFD">
      <w:pPr>
        <w:pStyle w:val="Heading1"/>
        <w:spacing w:before="0" w:beforeAutospacing="0" w:after="0" w:afterAutospacing="0"/>
        <w:jc w:val="right"/>
        <w:rPr>
          <w:b w:val="0"/>
          <w:bCs w:val="0"/>
          <w:sz w:val="22"/>
          <w:szCs w:val="22"/>
        </w:rPr>
      </w:pPr>
      <w:r w:rsidRPr="005E2EFD">
        <w:rPr>
          <w:b w:val="0"/>
          <w:bCs w:val="0"/>
          <w:sz w:val="22"/>
          <w:szCs w:val="22"/>
        </w:rPr>
        <w:lastRenderedPageBreak/>
        <w:t>ANEXA NR. 12</w:t>
      </w:r>
    </w:p>
    <w:p w14:paraId="39132210" w14:textId="77777777" w:rsidR="00834537" w:rsidRPr="005E2EFD" w:rsidRDefault="00834537" w:rsidP="005E2EFD">
      <w:pPr>
        <w:spacing w:after="0" w:line="240" w:lineRule="auto"/>
        <w:jc w:val="right"/>
        <w:rPr>
          <w:rFonts w:ascii="Times New Roman" w:hAnsi="Times New Roman"/>
        </w:rPr>
      </w:pPr>
      <w:r w:rsidRPr="005E2EFD">
        <w:rPr>
          <w:rFonts w:ascii="Times New Roman" w:hAnsi="Times New Roman"/>
        </w:rPr>
        <w:t>la Metodologie</w:t>
      </w:r>
    </w:p>
    <w:p w14:paraId="2E0E9382" w14:textId="77777777" w:rsidR="00834537" w:rsidRPr="005E2EFD" w:rsidRDefault="00834537" w:rsidP="005E2EFD">
      <w:pPr>
        <w:spacing w:after="0" w:line="240" w:lineRule="auto"/>
        <w:rPr>
          <w:rFonts w:ascii="Times New Roman" w:hAnsi="Times New Roman"/>
        </w:rPr>
      </w:pPr>
    </w:p>
    <w:p w14:paraId="003DB7F3" w14:textId="77777777" w:rsidR="00834537" w:rsidRPr="005E2EFD" w:rsidRDefault="00834537" w:rsidP="005E2EFD">
      <w:pPr>
        <w:pStyle w:val="msolistparagraph0"/>
        <w:numPr>
          <w:ilvl w:val="0"/>
          <w:numId w:val="92"/>
        </w:numPr>
        <w:tabs>
          <w:tab w:val="left" w:pos="284"/>
        </w:tabs>
        <w:spacing w:before="0" w:beforeAutospacing="0" w:after="0" w:afterAutospacing="0"/>
        <w:ind w:left="0" w:firstLine="0"/>
        <w:jc w:val="center"/>
        <w:rPr>
          <w:b/>
          <w:sz w:val="22"/>
          <w:szCs w:val="22"/>
          <w:lang w:val="ro-RO"/>
        </w:rPr>
      </w:pPr>
      <w:r w:rsidRPr="005E2EFD">
        <w:rPr>
          <w:b/>
          <w:sz w:val="22"/>
          <w:szCs w:val="22"/>
          <w:lang w:val="ro-RO"/>
        </w:rPr>
        <w:t>PROBA PRACTICĂ PENTRU OCUPAREA POSTURILOR DIDACTICE/CATEDRELOR VACANTE/REZERVATE LA CLASELE/GRUPELE/UNITĂŢILE DE ÎNVĂŢĂMÂNT CARE ŞCOLARIZEAZĂ ELEVI CU DEFICIENŢE DE AUZ</w:t>
      </w:r>
    </w:p>
    <w:p w14:paraId="5AC690F6" w14:textId="77777777" w:rsidR="00834537" w:rsidRPr="005E2EFD" w:rsidRDefault="00834537" w:rsidP="005E2EFD">
      <w:pPr>
        <w:pStyle w:val="msolistparagraphcxspmiddle"/>
        <w:spacing w:before="0" w:beforeAutospacing="0" w:after="0" w:afterAutospacing="0"/>
        <w:jc w:val="center"/>
        <w:rPr>
          <w:sz w:val="22"/>
          <w:szCs w:val="22"/>
          <w:lang w:val="ro-RO"/>
        </w:rPr>
      </w:pPr>
      <w:r w:rsidRPr="005E2EFD">
        <w:rPr>
          <w:sz w:val="22"/>
          <w:szCs w:val="22"/>
          <w:lang w:val="ro-RO"/>
        </w:rPr>
        <w:t> </w:t>
      </w:r>
    </w:p>
    <w:p w14:paraId="0EB4033D" w14:textId="77777777" w:rsidR="00834537" w:rsidRPr="005E2EFD" w:rsidRDefault="00834537" w:rsidP="005E2EFD">
      <w:pPr>
        <w:pStyle w:val="msolistparagraphcxspmiddle"/>
        <w:spacing w:before="0" w:beforeAutospacing="0" w:after="0" w:afterAutospacing="0"/>
        <w:rPr>
          <w:sz w:val="22"/>
          <w:szCs w:val="22"/>
          <w:lang w:val="ro-RO"/>
        </w:rPr>
      </w:pPr>
    </w:p>
    <w:p w14:paraId="2AED032B" w14:textId="77777777" w:rsidR="00834537" w:rsidRPr="005E2EFD" w:rsidRDefault="00834537" w:rsidP="005E2EFD">
      <w:pPr>
        <w:pStyle w:val="msolistparagraphcxspmiddle"/>
        <w:spacing w:before="0" w:beforeAutospacing="0" w:after="0" w:afterAutospacing="0"/>
        <w:rPr>
          <w:sz w:val="22"/>
          <w:szCs w:val="22"/>
          <w:lang w:val="ro-RO"/>
        </w:rPr>
      </w:pPr>
    </w:p>
    <w:p w14:paraId="619F5173" w14:textId="77777777" w:rsidR="00834537" w:rsidRPr="005E2EFD" w:rsidRDefault="00834537" w:rsidP="005E2EFD">
      <w:pPr>
        <w:pStyle w:val="msolistparagraphcxspmiddle"/>
        <w:spacing w:before="0" w:beforeAutospacing="0" w:after="0" w:afterAutospacing="0"/>
        <w:rPr>
          <w:sz w:val="22"/>
          <w:szCs w:val="22"/>
          <w:lang w:val="ro-RO"/>
        </w:rPr>
      </w:pPr>
    </w:p>
    <w:p w14:paraId="380497E6" w14:textId="77777777" w:rsidR="00834537" w:rsidRPr="005E2EFD" w:rsidRDefault="00834537" w:rsidP="005E2EFD">
      <w:pPr>
        <w:pStyle w:val="msolistparagraphcxspmiddle"/>
        <w:spacing w:before="0" w:beforeAutospacing="0" w:after="0" w:afterAutospacing="0"/>
        <w:rPr>
          <w:sz w:val="22"/>
          <w:szCs w:val="22"/>
          <w:lang w:val="ro-RO"/>
        </w:rPr>
      </w:pPr>
      <w:r w:rsidRPr="005E2EFD">
        <w:rPr>
          <w:sz w:val="22"/>
          <w:szCs w:val="22"/>
          <w:lang w:val="ro-RO"/>
        </w:rPr>
        <w:t>Proba practică constă în:</w:t>
      </w:r>
    </w:p>
    <w:p w14:paraId="23441458" w14:textId="0AFC2864" w:rsidR="00834537" w:rsidRPr="005E2EFD" w:rsidRDefault="00834537" w:rsidP="005E2EFD">
      <w:pPr>
        <w:pStyle w:val="msolistparagraphcxspmiddle"/>
        <w:tabs>
          <w:tab w:val="left" w:pos="851"/>
        </w:tabs>
        <w:spacing w:before="0" w:beforeAutospacing="0" w:after="0" w:afterAutospacing="0"/>
        <w:ind w:left="567"/>
        <w:jc w:val="both"/>
        <w:rPr>
          <w:sz w:val="22"/>
          <w:szCs w:val="22"/>
          <w:lang w:val="ro-RO"/>
        </w:rPr>
      </w:pPr>
      <w:r w:rsidRPr="005E2EFD">
        <w:rPr>
          <w:sz w:val="22"/>
          <w:szCs w:val="22"/>
          <w:lang w:val="ro-RO"/>
        </w:rPr>
        <w:t>1. Un proiect didactic, pe o temă propusă de comisie, specifică programei şcolare a disciplinei. Candidatul va argumenta obiectivele, strategiile şi tehnicile de predare</w:t>
      </w:r>
      <w:r w:rsidR="009A405B" w:rsidRPr="005E2EFD">
        <w:rPr>
          <w:sz w:val="22"/>
          <w:szCs w:val="22"/>
          <w:lang w:val="ro-RO"/>
        </w:rPr>
        <w:t>-</w:t>
      </w:r>
      <w:r w:rsidRPr="005E2EFD">
        <w:rPr>
          <w:sz w:val="22"/>
          <w:szCs w:val="22"/>
          <w:lang w:val="ro-RO"/>
        </w:rPr>
        <w:t>învăţare</w:t>
      </w:r>
      <w:r w:rsidR="009A405B" w:rsidRPr="005E2EFD">
        <w:rPr>
          <w:sz w:val="22"/>
          <w:szCs w:val="22"/>
          <w:lang w:val="ro-RO"/>
        </w:rPr>
        <w:t>-</w:t>
      </w:r>
      <w:r w:rsidRPr="005E2EFD">
        <w:rPr>
          <w:sz w:val="22"/>
          <w:szCs w:val="22"/>
          <w:lang w:val="ro-RO"/>
        </w:rPr>
        <w:t>evaluare raportându-se la specificul deficienței de auz…………………….……………………………………………………..………………….………..…..4 p.</w:t>
      </w:r>
    </w:p>
    <w:p w14:paraId="05CD39E1" w14:textId="77777777" w:rsidR="00834537" w:rsidRPr="005E2EFD" w:rsidRDefault="00834537" w:rsidP="005E2EFD">
      <w:pPr>
        <w:pStyle w:val="msolistparagraphcxspmiddle"/>
        <w:spacing w:before="0" w:beforeAutospacing="0" w:after="0" w:afterAutospacing="0"/>
        <w:rPr>
          <w:sz w:val="22"/>
          <w:szCs w:val="22"/>
          <w:lang w:val="ro-RO"/>
        </w:rPr>
      </w:pPr>
    </w:p>
    <w:p w14:paraId="2D323246" w14:textId="4B4EB2E8" w:rsidR="00834537" w:rsidRPr="005E2EFD" w:rsidRDefault="00834537" w:rsidP="005E2EFD">
      <w:pPr>
        <w:pStyle w:val="msolistparagraphcxspmiddle"/>
        <w:tabs>
          <w:tab w:val="left" w:pos="851"/>
        </w:tabs>
        <w:spacing w:before="0" w:beforeAutospacing="0" w:after="0" w:afterAutospacing="0"/>
        <w:ind w:left="567"/>
        <w:jc w:val="both"/>
        <w:rPr>
          <w:sz w:val="22"/>
          <w:szCs w:val="22"/>
          <w:lang w:val="ro-RO"/>
        </w:rPr>
      </w:pPr>
      <w:r w:rsidRPr="005E2EFD">
        <w:rPr>
          <w:sz w:val="22"/>
          <w:szCs w:val="22"/>
          <w:lang w:val="ro-RO"/>
        </w:rPr>
        <w:t xml:space="preserve">2. Un interviu care să reflecte competenţele de receptare şi de comunicare ale candidatului, în limbaj </w:t>
      </w:r>
      <w:r w:rsidR="009A405B" w:rsidRPr="005E2EFD">
        <w:rPr>
          <w:sz w:val="22"/>
          <w:szCs w:val="22"/>
          <w:lang w:val="ro-RO"/>
        </w:rPr>
        <w:t xml:space="preserve">                     </w:t>
      </w:r>
      <w:r w:rsidRPr="005E2EFD">
        <w:rPr>
          <w:sz w:val="22"/>
          <w:szCs w:val="22"/>
          <w:lang w:val="ro-RO"/>
        </w:rPr>
        <w:t xml:space="preserve">mimico-gestual </w:t>
      </w:r>
      <w:r w:rsidR="009A405B" w:rsidRPr="005E2EFD">
        <w:rPr>
          <w:sz w:val="22"/>
          <w:szCs w:val="22"/>
          <w:lang w:val="ro-RO"/>
        </w:rPr>
        <w:t>.</w:t>
      </w:r>
      <w:r w:rsidRPr="005E2EFD">
        <w:rPr>
          <w:sz w:val="22"/>
          <w:szCs w:val="22"/>
          <w:lang w:val="ro-RO"/>
        </w:rPr>
        <w:t>…………………...……….……………………………………………………….…………..5p.</w:t>
      </w:r>
    </w:p>
    <w:p w14:paraId="79BF707B" w14:textId="77777777" w:rsidR="00834537" w:rsidRPr="005E2EFD" w:rsidRDefault="00834537" w:rsidP="005E2EFD">
      <w:pPr>
        <w:pStyle w:val="msolistparagraphcxspmiddle"/>
        <w:spacing w:before="0" w:beforeAutospacing="0" w:after="0" w:afterAutospacing="0"/>
        <w:ind w:left="720" w:hanging="360"/>
        <w:rPr>
          <w:sz w:val="22"/>
          <w:szCs w:val="22"/>
          <w:lang w:val="ro-RO"/>
        </w:rPr>
      </w:pPr>
    </w:p>
    <w:p w14:paraId="404B22B5" w14:textId="77777777" w:rsidR="00834537" w:rsidRPr="005E2EFD" w:rsidRDefault="00834537" w:rsidP="005E2EFD">
      <w:pPr>
        <w:autoSpaceDE w:val="0"/>
        <w:autoSpaceDN w:val="0"/>
        <w:adjustRightInd w:val="0"/>
        <w:spacing w:after="0" w:line="240" w:lineRule="auto"/>
        <w:ind w:firstLine="567"/>
        <w:rPr>
          <w:rFonts w:ascii="Times New Roman" w:hAnsi="Times New Roman"/>
          <w:bCs/>
        </w:rPr>
      </w:pPr>
      <w:r w:rsidRPr="005E2EFD">
        <w:rPr>
          <w:rFonts w:ascii="Times New Roman" w:hAnsi="Times New Roman"/>
          <w:bCs/>
        </w:rPr>
        <w:t>Se acordă 1 p din oficiu.</w:t>
      </w:r>
    </w:p>
    <w:p w14:paraId="1D7F55B1" w14:textId="77777777" w:rsidR="00834537" w:rsidRPr="005E2EFD" w:rsidRDefault="00834537" w:rsidP="005E2EFD">
      <w:pPr>
        <w:autoSpaceDE w:val="0"/>
        <w:autoSpaceDN w:val="0"/>
        <w:adjustRightInd w:val="0"/>
        <w:spacing w:after="0" w:line="240" w:lineRule="auto"/>
        <w:rPr>
          <w:rFonts w:ascii="Times New Roman" w:hAnsi="Times New Roman"/>
          <w:bCs/>
        </w:rPr>
      </w:pPr>
    </w:p>
    <w:p w14:paraId="39073C45" w14:textId="77777777" w:rsidR="00834537" w:rsidRPr="005E2EFD" w:rsidRDefault="00834537" w:rsidP="005E2EFD">
      <w:pPr>
        <w:spacing w:after="0" w:line="240" w:lineRule="auto"/>
        <w:rPr>
          <w:rFonts w:ascii="Times New Roman" w:hAnsi="Times New Roman"/>
        </w:rPr>
      </w:pPr>
    </w:p>
    <w:p w14:paraId="659FFC27" w14:textId="77777777" w:rsidR="00834537" w:rsidRPr="005E2EFD" w:rsidRDefault="00834537" w:rsidP="005E2EFD">
      <w:pPr>
        <w:spacing w:after="0" w:line="240" w:lineRule="auto"/>
        <w:ind w:firstLine="567"/>
        <w:jc w:val="both"/>
        <w:rPr>
          <w:rFonts w:ascii="Times New Roman" w:hAnsi="Times New Roman"/>
          <w:i/>
        </w:rPr>
      </w:pPr>
      <w:r w:rsidRPr="005E2EFD">
        <w:rPr>
          <w:rFonts w:ascii="Times New Roman" w:hAnsi="Times New Roman"/>
          <w:bCs/>
          <w:i/>
        </w:rPr>
        <w:t>NOTĂ</w:t>
      </w:r>
      <w:r w:rsidRPr="005E2EFD">
        <w:rPr>
          <w:rFonts w:ascii="Times New Roman" w:hAnsi="Times New Roman"/>
          <w:i/>
        </w:rPr>
        <w:t>:</w:t>
      </w:r>
    </w:p>
    <w:p w14:paraId="4599633F" w14:textId="77777777" w:rsidR="00834537" w:rsidRPr="005E2EFD" w:rsidRDefault="00834537" w:rsidP="005E2EFD">
      <w:pPr>
        <w:spacing w:after="0" w:line="240" w:lineRule="auto"/>
        <w:ind w:firstLine="567"/>
        <w:jc w:val="both"/>
        <w:rPr>
          <w:rFonts w:ascii="Times New Roman" w:hAnsi="Times New Roman"/>
          <w:i/>
        </w:rPr>
      </w:pPr>
      <w:r w:rsidRPr="005E2EFD">
        <w:rPr>
          <w:rFonts w:ascii="Times New Roman" w:hAnsi="Times New Roman"/>
          <w:i/>
        </w:rPr>
        <w:t>Proba practică se evaluează prin note de la 10 la 1.</w:t>
      </w:r>
    </w:p>
    <w:p w14:paraId="28814420" w14:textId="77777777" w:rsidR="00834537" w:rsidRPr="005E2EFD" w:rsidRDefault="00834537" w:rsidP="005E2EFD">
      <w:pPr>
        <w:spacing w:after="0" w:line="240" w:lineRule="auto"/>
        <w:ind w:firstLine="567"/>
        <w:jc w:val="both"/>
        <w:rPr>
          <w:rFonts w:ascii="Times New Roman" w:hAnsi="Times New Roman"/>
          <w:i/>
        </w:rPr>
      </w:pPr>
      <w:r w:rsidRPr="005E2EFD">
        <w:rPr>
          <w:rFonts w:ascii="Times New Roman" w:hAnsi="Times New Roman"/>
          <w:i/>
        </w:rPr>
        <w:t xml:space="preserve">Proba practică este evaluată de cei doi profesori examinatori care fac parte din comisie. Rezultatul probei practice se obţine ca medie a punctajelor acordate de fiecare profesor examinator. </w:t>
      </w:r>
    </w:p>
    <w:p w14:paraId="021F4A1C" w14:textId="77777777" w:rsidR="00834537" w:rsidRPr="005E2EFD" w:rsidRDefault="00834537" w:rsidP="005E2EFD">
      <w:pPr>
        <w:spacing w:after="0" w:line="240" w:lineRule="auto"/>
        <w:ind w:firstLine="567"/>
        <w:jc w:val="both"/>
        <w:rPr>
          <w:rFonts w:ascii="Times New Roman" w:hAnsi="Times New Roman"/>
          <w:i/>
          <w:spacing w:val="-14"/>
        </w:rPr>
      </w:pPr>
    </w:p>
    <w:p w14:paraId="056AB66B" w14:textId="77777777" w:rsidR="00834537" w:rsidRPr="005E2EFD" w:rsidRDefault="00834537" w:rsidP="005E2EFD">
      <w:pPr>
        <w:spacing w:after="0" w:line="240" w:lineRule="auto"/>
        <w:rPr>
          <w:rFonts w:ascii="Times New Roman" w:hAnsi="Times New Roman"/>
        </w:rPr>
      </w:pPr>
    </w:p>
    <w:p w14:paraId="69E4DAB9" w14:textId="77777777" w:rsidR="00834537" w:rsidRPr="005E2EFD" w:rsidRDefault="00834537" w:rsidP="005E2EFD">
      <w:pPr>
        <w:pStyle w:val="Heading1"/>
        <w:spacing w:before="0" w:beforeAutospacing="0" w:after="0" w:afterAutospacing="0"/>
        <w:rPr>
          <w:b w:val="0"/>
          <w:bCs w:val="0"/>
          <w:sz w:val="24"/>
          <w:szCs w:val="24"/>
        </w:rPr>
      </w:pPr>
    </w:p>
    <w:p w14:paraId="0BA7D05B" w14:textId="77777777" w:rsidR="00834537" w:rsidRPr="005E2EFD" w:rsidRDefault="00834537" w:rsidP="005E2EFD">
      <w:pPr>
        <w:pStyle w:val="msolistparagraph0"/>
        <w:numPr>
          <w:ilvl w:val="0"/>
          <w:numId w:val="92"/>
        </w:numPr>
        <w:tabs>
          <w:tab w:val="left" w:pos="284"/>
        </w:tabs>
        <w:spacing w:before="0" w:beforeAutospacing="0" w:after="0" w:afterAutospacing="0"/>
        <w:ind w:left="0" w:firstLine="0"/>
        <w:jc w:val="center"/>
        <w:rPr>
          <w:b/>
          <w:sz w:val="22"/>
          <w:szCs w:val="22"/>
          <w:lang w:val="ro-RO"/>
        </w:rPr>
      </w:pPr>
      <w:r w:rsidRPr="005E2EFD">
        <w:rPr>
          <w:b/>
          <w:sz w:val="22"/>
          <w:szCs w:val="22"/>
          <w:lang w:val="ro-RO"/>
        </w:rPr>
        <w:t>PROBA PRACTICĂ PENTRU OCUPAREA POSTURILOR DIDACTICE/CATEDRELOR VACANTE/REZERVATE LA CLASELE/GRUPELE/UNITĂŢILE DE ÎNVĂŢĂMÂNT CARE ŞCOLARIZEAZĂ ELEVI CU DEFICIENŢE DE VEDERE</w:t>
      </w:r>
    </w:p>
    <w:p w14:paraId="3FF0DF7E" w14:textId="77777777" w:rsidR="00834537" w:rsidRPr="005E2EFD" w:rsidRDefault="00834537" w:rsidP="005E2EFD">
      <w:pPr>
        <w:pStyle w:val="msolistparagraphcxspmiddle"/>
        <w:spacing w:before="0" w:beforeAutospacing="0" w:after="0" w:afterAutospacing="0"/>
        <w:jc w:val="center"/>
        <w:rPr>
          <w:sz w:val="22"/>
          <w:szCs w:val="22"/>
          <w:lang w:val="ro-RO"/>
        </w:rPr>
      </w:pPr>
      <w:r w:rsidRPr="005E2EFD">
        <w:rPr>
          <w:sz w:val="22"/>
          <w:szCs w:val="22"/>
          <w:lang w:val="ro-RO"/>
        </w:rPr>
        <w:t> </w:t>
      </w:r>
    </w:p>
    <w:p w14:paraId="16BAB39A" w14:textId="77777777" w:rsidR="00834537" w:rsidRPr="005E2EFD" w:rsidRDefault="00834537" w:rsidP="005E2EFD">
      <w:pPr>
        <w:pStyle w:val="msolistparagraphcxspmiddle"/>
        <w:spacing w:before="0" w:beforeAutospacing="0" w:after="0" w:afterAutospacing="0"/>
        <w:rPr>
          <w:sz w:val="22"/>
          <w:szCs w:val="22"/>
          <w:lang w:val="ro-RO"/>
        </w:rPr>
      </w:pPr>
    </w:p>
    <w:p w14:paraId="1388D1B9" w14:textId="77777777" w:rsidR="00834537" w:rsidRPr="005E2EFD" w:rsidRDefault="00834537" w:rsidP="005E2EFD">
      <w:pPr>
        <w:pStyle w:val="msolistparagraphcxspmiddle"/>
        <w:spacing w:before="0" w:beforeAutospacing="0" w:after="0" w:afterAutospacing="0"/>
        <w:rPr>
          <w:sz w:val="22"/>
          <w:szCs w:val="22"/>
          <w:lang w:val="ro-RO"/>
        </w:rPr>
      </w:pPr>
    </w:p>
    <w:p w14:paraId="02E25138" w14:textId="77777777" w:rsidR="00834537" w:rsidRPr="005E2EFD" w:rsidRDefault="00834537" w:rsidP="005E2EFD">
      <w:pPr>
        <w:pStyle w:val="msolistparagraphcxspmiddle"/>
        <w:spacing w:before="0" w:beforeAutospacing="0" w:after="0" w:afterAutospacing="0"/>
        <w:rPr>
          <w:sz w:val="22"/>
          <w:szCs w:val="22"/>
          <w:lang w:val="ro-RO"/>
        </w:rPr>
      </w:pPr>
    </w:p>
    <w:p w14:paraId="3F528EDC" w14:textId="77777777" w:rsidR="00834537" w:rsidRPr="005E2EFD" w:rsidRDefault="00834537" w:rsidP="005E2EFD">
      <w:pPr>
        <w:pStyle w:val="msolistparagraphcxspmiddle"/>
        <w:spacing w:before="0" w:beforeAutospacing="0" w:after="0" w:afterAutospacing="0"/>
        <w:rPr>
          <w:sz w:val="22"/>
          <w:szCs w:val="22"/>
          <w:lang w:val="ro-RO"/>
        </w:rPr>
      </w:pPr>
      <w:r w:rsidRPr="005E2EFD">
        <w:rPr>
          <w:sz w:val="22"/>
          <w:szCs w:val="22"/>
          <w:lang w:val="ro-RO"/>
        </w:rPr>
        <w:t>Proba practică constă în:</w:t>
      </w:r>
    </w:p>
    <w:p w14:paraId="5D3F6CA2" w14:textId="6F85CD92" w:rsidR="00834537" w:rsidRPr="005E2EFD" w:rsidRDefault="00834537" w:rsidP="005E2EFD">
      <w:pPr>
        <w:pStyle w:val="msolistparagraphcxspmiddle"/>
        <w:tabs>
          <w:tab w:val="left" w:pos="851"/>
        </w:tabs>
        <w:spacing w:before="0" w:beforeAutospacing="0" w:after="0" w:afterAutospacing="0"/>
        <w:ind w:left="567"/>
        <w:jc w:val="both"/>
        <w:rPr>
          <w:sz w:val="22"/>
          <w:szCs w:val="22"/>
          <w:lang w:val="ro-RO"/>
        </w:rPr>
      </w:pPr>
      <w:r w:rsidRPr="005E2EFD">
        <w:rPr>
          <w:sz w:val="22"/>
          <w:szCs w:val="22"/>
          <w:lang w:val="ro-RO"/>
        </w:rPr>
        <w:t>1. Un proiect didactic, pe o temă propusă de comisie, specifică programei şcolare a disciplinei. Candidatul va argumenta obiectivele, strategiile şi tehnicile de predare</w:t>
      </w:r>
      <w:r w:rsidR="009A405B" w:rsidRPr="005E2EFD">
        <w:rPr>
          <w:sz w:val="22"/>
          <w:szCs w:val="22"/>
          <w:lang w:val="ro-RO"/>
        </w:rPr>
        <w:t>-</w:t>
      </w:r>
      <w:r w:rsidRPr="005E2EFD">
        <w:rPr>
          <w:sz w:val="22"/>
          <w:szCs w:val="22"/>
          <w:lang w:val="ro-RO"/>
        </w:rPr>
        <w:t>învăţare</w:t>
      </w:r>
      <w:r w:rsidR="009A405B" w:rsidRPr="005E2EFD">
        <w:rPr>
          <w:sz w:val="22"/>
          <w:szCs w:val="22"/>
          <w:lang w:val="ro-RO"/>
        </w:rPr>
        <w:t>-</w:t>
      </w:r>
      <w:r w:rsidRPr="005E2EFD">
        <w:rPr>
          <w:sz w:val="22"/>
          <w:szCs w:val="22"/>
          <w:lang w:val="ro-RO"/>
        </w:rPr>
        <w:t>evaluare raportându-se la specificul deficienței de vedere.……………….…………………………………………..………..………………….………..….....4 p.</w:t>
      </w:r>
    </w:p>
    <w:p w14:paraId="6537641B" w14:textId="77777777" w:rsidR="00834537" w:rsidRPr="005E2EFD" w:rsidRDefault="00834537" w:rsidP="005E2EFD">
      <w:pPr>
        <w:pStyle w:val="msolistparagraphcxspmiddle"/>
        <w:spacing w:before="0" w:beforeAutospacing="0" w:after="0" w:afterAutospacing="0"/>
        <w:rPr>
          <w:sz w:val="22"/>
          <w:szCs w:val="22"/>
          <w:lang w:val="ro-RO"/>
        </w:rPr>
      </w:pPr>
    </w:p>
    <w:p w14:paraId="1908572C" w14:textId="77777777" w:rsidR="00834537" w:rsidRPr="005E2EFD" w:rsidRDefault="00834537" w:rsidP="005E2EFD">
      <w:pPr>
        <w:pStyle w:val="msolistparagraphcxspmiddle"/>
        <w:tabs>
          <w:tab w:val="left" w:pos="851"/>
        </w:tabs>
        <w:spacing w:before="0" w:beforeAutospacing="0" w:after="0" w:afterAutospacing="0"/>
        <w:ind w:left="567"/>
        <w:jc w:val="both"/>
        <w:rPr>
          <w:sz w:val="22"/>
          <w:szCs w:val="22"/>
          <w:lang w:val="ro-RO"/>
        </w:rPr>
      </w:pPr>
      <w:r w:rsidRPr="005E2EFD">
        <w:rPr>
          <w:sz w:val="22"/>
          <w:szCs w:val="22"/>
          <w:lang w:val="ro-RO"/>
        </w:rPr>
        <w:t>2. O examinare scrisă</w:t>
      </w:r>
      <w:r w:rsidRPr="005E2EFD">
        <w:rPr>
          <w:lang w:val="ro-RO"/>
        </w:rPr>
        <w:t xml:space="preserve"> şi orală care să reflecte competenţele de scris şi de citit ale candidatului utilizând alfabetul Braille……………………………………………………………………………………….5p.</w:t>
      </w:r>
      <w:r w:rsidRPr="005E2EFD">
        <w:rPr>
          <w:sz w:val="22"/>
          <w:szCs w:val="22"/>
          <w:lang w:val="ro-RO"/>
        </w:rPr>
        <w:t> </w:t>
      </w:r>
    </w:p>
    <w:p w14:paraId="7004F405" w14:textId="77777777" w:rsidR="00834537" w:rsidRPr="005E2EFD" w:rsidRDefault="00834537" w:rsidP="005E2EFD">
      <w:pPr>
        <w:pStyle w:val="msolistparagraphcxspmiddle"/>
        <w:spacing w:before="0" w:beforeAutospacing="0" w:after="0" w:afterAutospacing="0"/>
        <w:ind w:left="720" w:hanging="360"/>
        <w:rPr>
          <w:sz w:val="22"/>
          <w:szCs w:val="22"/>
          <w:lang w:val="ro-RO"/>
        </w:rPr>
      </w:pPr>
    </w:p>
    <w:p w14:paraId="09125722" w14:textId="77777777" w:rsidR="00834537" w:rsidRPr="005E2EFD" w:rsidRDefault="00834537" w:rsidP="005E2EFD">
      <w:pPr>
        <w:autoSpaceDE w:val="0"/>
        <w:autoSpaceDN w:val="0"/>
        <w:adjustRightInd w:val="0"/>
        <w:spacing w:after="0" w:line="240" w:lineRule="auto"/>
        <w:ind w:firstLine="567"/>
        <w:rPr>
          <w:rFonts w:ascii="Times New Roman" w:hAnsi="Times New Roman"/>
          <w:bCs/>
        </w:rPr>
      </w:pPr>
      <w:r w:rsidRPr="005E2EFD">
        <w:rPr>
          <w:rFonts w:ascii="Times New Roman" w:hAnsi="Times New Roman"/>
          <w:bCs/>
        </w:rPr>
        <w:t>Se acordă 1 p din oficiu.</w:t>
      </w:r>
    </w:p>
    <w:p w14:paraId="1FA57BCF" w14:textId="77777777" w:rsidR="00834537" w:rsidRPr="005E2EFD" w:rsidRDefault="00834537" w:rsidP="005E2EFD">
      <w:pPr>
        <w:autoSpaceDE w:val="0"/>
        <w:autoSpaceDN w:val="0"/>
        <w:adjustRightInd w:val="0"/>
        <w:spacing w:after="0" w:line="240" w:lineRule="auto"/>
        <w:rPr>
          <w:rFonts w:ascii="Times New Roman" w:hAnsi="Times New Roman"/>
          <w:bCs/>
        </w:rPr>
      </w:pPr>
    </w:p>
    <w:p w14:paraId="2A8B807A" w14:textId="77777777" w:rsidR="00834537" w:rsidRPr="005E2EFD" w:rsidRDefault="00834537" w:rsidP="005E2EFD">
      <w:pPr>
        <w:spacing w:after="0" w:line="240" w:lineRule="auto"/>
        <w:rPr>
          <w:rFonts w:ascii="Times New Roman" w:hAnsi="Times New Roman"/>
        </w:rPr>
      </w:pPr>
    </w:p>
    <w:p w14:paraId="44CC9EB6" w14:textId="77777777" w:rsidR="00834537" w:rsidRPr="005E2EFD" w:rsidRDefault="00834537" w:rsidP="005E2EFD">
      <w:pPr>
        <w:spacing w:after="0" w:line="240" w:lineRule="auto"/>
        <w:ind w:firstLine="567"/>
        <w:jc w:val="both"/>
        <w:rPr>
          <w:rFonts w:ascii="Times New Roman" w:hAnsi="Times New Roman"/>
          <w:i/>
        </w:rPr>
      </w:pPr>
      <w:r w:rsidRPr="005E2EFD">
        <w:rPr>
          <w:rFonts w:ascii="Times New Roman" w:hAnsi="Times New Roman"/>
          <w:bCs/>
          <w:i/>
        </w:rPr>
        <w:t>NOTĂ</w:t>
      </w:r>
      <w:r w:rsidRPr="005E2EFD">
        <w:rPr>
          <w:rFonts w:ascii="Times New Roman" w:hAnsi="Times New Roman"/>
          <w:i/>
        </w:rPr>
        <w:t>:</w:t>
      </w:r>
    </w:p>
    <w:p w14:paraId="78F19683" w14:textId="77777777" w:rsidR="00834537" w:rsidRPr="005E2EFD" w:rsidRDefault="00834537" w:rsidP="005E2EFD">
      <w:pPr>
        <w:spacing w:after="0" w:line="240" w:lineRule="auto"/>
        <w:ind w:firstLine="567"/>
        <w:jc w:val="both"/>
        <w:rPr>
          <w:rFonts w:ascii="Times New Roman" w:hAnsi="Times New Roman"/>
          <w:i/>
        </w:rPr>
      </w:pPr>
      <w:r w:rsidRPr="005E2EFD">
        <w:rPr>
          <w:rFonts w:ascii="Times New Roman" w:hAnsi="Times New Roman"/>
          <w:i/>
        </w:rPr>
        <w:t>Proba practică se evaluează prin note de la 10 la 1.</w:t>
      </w:r>
    </w:p>
    <w:p w14:paraId="67281D18" w14:textId="77777777" w:rsidR="00834537" w:rsidRPr="005E2EFD" w:rsidRDefault="00834537" w:rsidP="005E2EFD">
      <w:pPr>
        <w:spacing w:after="0" w:line="240" w:lineRule="auto"/>
        <w:ind w:firstLine="567"/>
        <w:jc w:val="both"/>
        <w:rPr>
          <w:rFonts w:ascii="Times New Roman" w:hAnsi="Times New Roman"/>
          <w:i/>
        </w:rPr>
      </w:pPr>
      <w:r w:rsidRPr="005E2EFD">
        <w:rPr>
          <w:rFonts w:ascii="Times New Roman" w:hAnsi="Times New Roman"/>
          <w:i/>
        </w:rPr>
        <w:t>Proba practică este evaluată de cei doi profesori examinatori care fac parte din comisie. Rezultatul probei practice se obţine ca medie a punctajelor acordate de fiecare profesor examinator.</w:t>
      </w:r>
    </w:p>
    <w:p w14:paraId="08F10527" w14:textId="77777777" w:rsidR="00834537" w:rsidRPr="005E2EFD" w:rsidRDefault="00834537" w:rsidP="005E2EFD">
      <w:pPr>
        <w:spacing w:after="0" w:line="240" w:lineRule="auto"/>
        <w:ind w:firstLine="567"/>
        <w:jc w:val="both"/>
        <w:rPr>
          <w:rFonts w:ascii="Times New Roman" w:hAnsi="Times New Roman"/>
          <w:i/>
        </w:rPr>
      </w:pPr>
    </w:p>
    <w:p w14:paraId="215F5E12" w14:textId="77777777" w:rsidR="00834537" w:rsidRPr="005E2EFD" w:rsidRDefault="00834537" w:rsidP="005E2EFD">
      <w:pPr>
        <w:pStyle w:val="Heading1"/>
        <w:spacing w:before="0" w:beforeAutospacing="0" w:after="0" w:afterAutospacing="0"/>
        <w:rPr>
          <w:b w:val="0"/>
          <w:bCs w:val="0"/>
          <w:sz w:val="24"/>
          <w:szCs w:val="24"/>
        </w:rPr>
      </w:pPr>
    </w:p>
    <w:p w14:paraId="62A89527" w14:textId="77777777" w:rsidR="00834537" w:rsidRPr="005E2EFD" w:rsidRDefault="00834537" w:rsidP="005E2EFD">
      <w:pPr>
        <w:pStyle w:val="Heading1"/>
        <w:spacing w:before="0" w:beforeAutospacing="0" w:after="0" w:afterAutospacing="0"/>
        <w:rPr>
          <w:b w:val="0"/>
          <w:bCs w:val="0"/>
          <w:sz w:val="24"/>
          <w:szCs w:val="24"/>
        </w:rPr>
      </w:pPr>
    </w:p>
    <w:p w14:paraId="786EF758" w14:textId="77777777" w:rsidR="00834537" w:rsidRPr="005E2EFD" w:rsidRDefault="00834537" w:rsidP="005E2EFD">
      <w:pPr>
        <w:spacing w:after="0" w:line="240" w:lineRule="auto"/>
        <w:ind w:firstLine="567"/>
        <w:jc w:val="right"/>
        <w:rPr>
          <w:rFonts w:ascii="Times New Roman" w:hAnsi="Times New Roman"/>
        </w:rPr>
      </w:pPr>
    </w:p>
    <w:p w14:paraId="5413E6AD" w14:textId="77777777" w:rsidR="00834537" w:rsidRPr="005E2EFD" w:rsidRDefault="00834537" w:rsidP="005E2EFD">
      <w:pPr>
        <w:spacing w:after="0" w:line="240" w:lineRule="auto"/>
        <w:ind w:firstLine="567"/>
        <w:jc w:val="right"/>
        <w:rPr>
          <w:rFonts w:ascii="Times New Roman" w:hAnsi="Times New Roman"/>
        </w:rPr>
      </w:pPr>
    </w:p>
    <w:p w14:paraId="1A85507E" w14:textId="77777777" w:rsidR="00834537" w:rsidRPr="005E2EFD" w:rsidRDefault="00834537" w:rsidP="005E2EFD">
      <w:pPr>
        <w:spacing w:after="0" w:line="240" w:lineRule="auto"/>
        <w:ind w:firstLine="567"/>
        <w:jc w:val="right"/>
        <w:rPr>
          <w:rFonts w:ascii="Times New Roman" w:hAnsi="Times New Roman"/>
        </w:rPr>
      </w:pPr>
    </w:p>
    <w:p w14:paraId="076DBCDB" w14:textId="77777777" w:rsidR="00834537" w:rsidRPr="005E2EFD" w:rsidRDefault="00834537" w:rsidP="005E2EFD">
      <w:pPr>
        <w:spacing w:after="0" w:line="240" w:lineRule="auto"/>
        <w:ind w:firstLine="567"/>
        <w:jc w:val="right"/>
        <w:rPr>
          <w:rFonts w:ascii="Times New Roman" w:hAnsi="Times New Roman"/>
        </w:rPr>
      </w:pPr>
    </w:p>
    <w:p w14:paraId="17F2D130" w14:textId="77777777" w:rsidR="00834537" w:rsidRPr="005E2EFD" w:rsidRDefault="00834537" w:rsidP="005E2EFD">
      <w:pPr>
        <w:spacing w:after="0" w:line="240" w:lineRule="auto"/>
        <w:ind w:firstLine="567"/>
        <w:jc w:val="right"/>
        <w:rPr>
          <w:rFonts w:ascii="Times New Roman" w:hAnsi="Times New Roman"/>
        </w:rPr>
      </w:pPr>
    </w:p>
    <w:p w14:paraId="594FD7AE" w14:textId="77777777" w:rsidR="00834537" w:rsidRPr="005E2EFD" w:rsidRDefault="00834537" w:rsidP="005E2EFD">
      <w:pPr>
        <w:spacing w:after="0" w:line="240" w:lineRule="auto"/>
        <w:ind w:firstLine="567"/>
        <w:jc w:val="right"/>
        <w:rPr>
          <w:rFonts w:ascii="Times New Roman" w:hAnsi="Times New Roman"/>
        </w:rPr>
      </w:pPr>
    </w:p>
    <w:p w14:paraId="671225B8" w14:textId="77777777" w:rsidR="00834537" w:rsidRPr="005E2EFD" w:rsidRDefault="00834537" w:rsidP="005E2EFD">
      <w:pPr>
        <w:spacing w:after="0" w:line="240" w:lineRule="auto"/>
        <w:ind w:firstLine="567"/>
        <w:jc w:val="right"/>
        <w:rPr>
          <w:rFonts w:ascii="Times New Roman" w:hAnsi="Times New Roman"/>
        </w:rPr>
      </w:pPr>
    </w:p>
    <w:p w14:paraId="3E3DF92F" w14:textId="77777777" w:rsidR="00834537" w:rsidRPr="005E2EFD" w:rsidRDefault="00834537" w:rsidP="005E2EFD">
      <w:pPr>
        <w:spacing w:after="0" w:line="240" w:lineRule="auto"/>
        <w:ind w:firstLine="567"/>
        <w:jc w:val="right"/>
        <w:rPr>
          <w:rFonts w:ascii="Times New Roman" w:hAnsi="Times New Roman"/>
        </w:rPr>
      </w:pPr>
      <w:r w:rsidRPr="005E2EFD">
        <w:rPr>
          <w:rFonts w:ascii="Times New Roman" w:hAnsi="Times New Roman"/>
        </w:rPr>
        <w:lastRenderedPageBreak/>
        <w:t>ANEXA NR. 13</w:t>
      </w:r>
    </w:p>
    <w:p w14:paraId="6A8D44C8" w14:textId="77777777" w:rsidR="00834537" w:rsidRPr="005E2EFD" w:rsidRDefault="00834537" w:rsidP="005E2EFD">
      <w:pPr>
        <w:spacing w:after="0" w:line="240" w:lineRule="auto"/>
        <w:jc w:val="right"/>
        <w:rPr>
          <w:rFonts w:ascii="Times New Roman" w:hAnsi="Times New Roman"/>
        </w:rPr>
      </w:pPr>
      <w:r w:rsidRPr="005E2EFD">
        <w:rPr>
          <w:rFonts w:ascii="Times New Roman" w:hAnsi="Times New Roman"/>
        </w:rPr>
        <w:t>la Metodologie</w:t>
      </w:r>
    </w:p>
    <w:p w14:paraId="48949C26" w14:textId="77777777" w:rsidR="00834537" w:rsidRPr="005E2EFD" w:rsidRDefault="00834537" w:rsidP="005E2EFD">
      <w:pPr>
        <w:spacing w:after="0" w:line="240" w:lineRule="auto"/>
        <w:jc w:val="right"/>
        <w:rPr>
          <w:rFonts w:ascii="Times New Roman" w:hAnsi="Times New Roman"/>
        </w:rPr>
      </w:pPr>
    </w:p>
    <w:p w14:paraId="08374270" w14:textId="2A238605" w:rsidR="00834537" w:rsidRPr="005E2EFD" w:rsidRDefault="00834537" w:rsidP="005E2EFD">
      <w:pPr>
        <w:spacing w:after="0" w:line="240" w:lineRule="auto"/>
        <w:rPr>
          <w:rFonts w:ascii="Times New Roman" w:hAnsi="Times New Roman"/>
          <w:sz w:val="24"/>
          <w:szCs w:val="24"/>
        </w:rPr>
      </w:pPr>
      <w:r w:rsidRPr="005E2EFD">
        <w:rPr>
          <w:rFonts w:ascii="Times New Roman" w:hAnsi="Times New Roman"/>
          <w:sz w:val="24"/>
          <w:szCs w:val="24"/>
        </w:rPr>
        <w:t>Inspectoratul Şcolar al Judeţului</w:t>
      </w:r>
      <w:r w:rsidR="009A405B" w:rsidRPr="005E2EFD">
        <w:rPr>
          <w:rFonts w:ascii="Times New Roman" w:hAnsi="Times New Roman"/>
          <w:sz w:val="24"/>
          <w:szCs w:val="24"/>
        </w:rPr>
        <w:t>/Municipiului București</w:t>
      </w:r>
      <w:r w:rsidRPr="005E2EFD">
        <w:rPr>
          <w:rFonts w:ascii="Times New Roman" w:hAnsi="Times New Roman"/>
          <w:sz w:val="24"/>
          <w:szCs w:val="24"/>
        </w:rPr>
        <w:t xml:space="preserve"> _____________</w:t>
      </w:r>
    </w:p>
    <w:p w14:paraId="4AFC73FD" w14:textId="77777777" w:rsidR="00834537" w:rsidRPr="005E2EFD" w:rsidRDefault="00834537" w:rsidP="005E2EFD">
      <w:pPr>
        <w:spacing w:after="0" w:line="240" w:lineRule="auto"/>
        <w:rPr>
          <w:rFonts w:ascii="Times New Roman" w:hAnsi="Times New Roman"/>
          <w:sz w:val="24"/>
          <w:szCs w:val="24"/>
        </w:rPr>
      </w:pPr>
    </w:p>
    <w:tbl>
      <w:tblPr>
        <w:tblW w:w="10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025"/>
        <w:gridCol w:w="1210"/>
        <w:gridCol w:w="1108"/>
        <w:gridCol w:w="776"/>
        <w:gridCol w:w="960"/>
        <w:gridCol w:w="975"/>
        <w:gridCol w:w="927"/>
        <w:gridCol w:w="683"/>
        <w:gridCol w:w="570"/>
        <w:gridCol w:w="1123"/>
        <w:gridCol w:w="922"/>
      </w:tblGrid>
      <w:tr w:rsidR="005E2EFD" w:rsidRPr="005E2EFD" w14:paraId="16A65706" w14:textId="77777777" w:rsidTr="007B1565">
        <w:trPr>
          <w:trHeight w:val="328"/>
          <w:jc w:val="center"/>
        </w:trPr>
        <w:tc>
          <w:tcPr>
            <w:tcW w:w="10704" w:type="dxa"/>
            <w:gridSpan w:val="12"/>
            <w:vAlign w:val="center"/>
          </w:tcPr>
          <w:p w14:paraId="51FA9EAE"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Lista candidaţilor repartizaţi</w:t>
            </w:r>
          </w:p>
        </w:tc>
      </w:tr>
      <w:tr w:rsidR="005E2EFD" w:rsidRPr="005E2EFD" w14:paraId="0426D0BD" w14:textId="77777777" w:rsidTr="007B1565">
        <w:trPr>
          <w:trHeight w:val="1211"/>
          <w:jc w:val="center"/>
        </w:trPr>
        <w:tc>
          <w:tcPr>
            <w:tcW w:w="425" w:type="dxa"/>
            <w:vAlign w:val="center"/>
          </w:tcPr>
          <w:p w14:paraId="0665448B" w14:textId="77777777" w:rsidR="00834537" w:rsidRPr="005E2EFD" w:rsidRDefault="00834537" w:rsidP="005E2EFD">
            <w:pPr>
              <w:spacing w:after="0" w:line="240" w:lineRule="auto"/>
              <w:jc w:val="center"/>
              <w:rPr>
                <w:rFonts w:ascii="Times New Roman" w:hAnsi="Times New Roman"/>
                <w:sz w:val="16"/>
                <w:szCs w:val="16"/>
              </w:rPr>
            </w:pPr>
            <w:r w:rsidRPr="005E2EFD">
              <w:rPr>
                <w:rFonts w:ascii="Times New Roman" w:hAnsi="Times New Roman"/>
                <w:sz w:val="16"/>
                <w:szCs w:val="16"/>
              </w:rPr>
              <w:t>Nr. crt.</w:t>
            </w:r>
          </w:p>
        </w:tc>
        <w:tc>
          <w:tcPr>
            <w:tcW w:w="1025" w:type="dxa"/>
            <w:vAlign w:val="center"/>
          </w:tcPr>
          <w:p w14:paraId="76034748" w14:textId="77777777" w:rsidR="00834537" w:rsidRPr="005E2EFD" w:rsidRDefault="00834537" w:rsidP="005E2EFD">
            <w:pPr>
              <w:spacing w:after="0" w:line="240" w:lineRule="auto"/>
              <w:jc w:val="center"/>
              <w:rPr>
                <w:rFonts w:ascii="Times New Roman" w:hAnsi="Times New Roman"/>
                <w:sz w:val="16"/>
                <w:szCs w:val="16"/>
              </w:rPr>
            </w:pPr>
            <w:r w:rsidRPr="005E2EFD">
              <w:rPr>
                <w:rFonts w:ascii="Times New Roman" w:hAnsi="Times New Roman"/>
                <w:sz w:val="16"/>
                <w:szCs w:val="16"/>
              </w:rPr>
              <w:t>Numele şi prenumele candidatului repartizat</w:t>
            </w:r>
          </w:p>
        </w:tc>
        <w:tc>
          <w:tcPr>
            <w:tcW w:w="1210" w:type="dxa"/>
            <w:vAlign w:val="center"/>
          </w:tcPr>
          <w:p w14:paraId="76D29D99" w14:textId="77777777" w:rsidR="00834537" w:rsidRPr="005E2EFD" w:rsidRDefault="00834537" w:rsidP="005E2EFD">
            <w:pPr>
              <w:spacing w:after="0" w:line="240" w:lineRule="auto"/>
              <w:jc w:val="center"/>
              <w:rPr>
                <w:rFonts w:ascii="Times New Roman" w:hAnsi="Times New Roman"/>
                <w:sz w:val="16"/>
                <w:szCs w:val="16"/>
              </w:rPr>
            </w:pPr>
            <w:r w:rsidRPr="005E2EFD">
              <w:rPr>
                <w:rFonts w:ascii="Times New Roman" w:hAnsi="Times New Roman"/>
                <w:sz w:val="16"/>
                <w:szCs w:val="16"/>
              </w:rPr>
              <w:t>Rezultatul obţinut la proba orală</w:t>
            </w:r>
          </w:p>
          <w:p w14:paraId="08F4EDF2" w14:textId="38B3C259" w:rsidR="00834537" w:rsidRPr="005E2EFD" w:rsidRDefault="00834537" w:rsidP="005E2EFD">
            <w:pPr>
              <w:spacing w:after="0" w:line="240" w:lineRule="auto"/>
              <w:jc w:val="center"/>
              <w:rPr>
                <w:rFonts w:ascii="Times New Roman" w:hAnsi="Times New Roman"/>
                <w:sz w:val="16"/>
                <w:szCs w:val="16"/>
              </w:rPr>
            </w:pPr>
            <w:r w:rsidRPr="005E2EFD">
              <w:rPr>
                <w:rFonts w:ascii="Times New Roman" w:hAnsi="Times New Roman"/>
                <w:sz w:val="16"/>
                <w:szCs w:val="16"/>
              </w:rPr>
              <w:t>în limba de predare a postului</w:t>
            </w:r>
          </w:p>
        </w:tc>
        <w:tc>
          <w:tcPr>
            <w:tcW w:w="1108" w:type="dxa"/>
            <w:vAlign w:val="center"/>
          </w:tcPr>
          <w:p w14:paraId="37591E07" w14:textId="2FD926D7" w:rsidR="00834537" w:rsidRPr="005E2EFD" w:rsidRDefault="00834537" w:rsidP="005E2EFD">
            <w:pPr>
              <w:spacing w:after="0" w:line="240" w:lineRule="auto"/>
              <w:jc w:val="center"/>
              <w:rPr>
                <w:rFonts w:ascii="Times New Roman" w:hAnsi="Times New Roman"/>
                <w:sz w:val="16"/>
                <w:szCs w:val="16"/>
              </w:rPr>
            </w:pPr>
            <w:r w:rsidRPr="005E2EFD">
              <w:rPr>
                <w:rFonts w:ascii="Times New Roman" w:hAnsi="Times New Roman"/>
                <w:sz w:val="16"/>
                <w:szCs w:val="16"/>
              </w:rPr>
              <w:t>Nota obţinută la inspecţia specială la clasă/proba practică/</w:t>
            </w:r>
          </w:p>
          <w:p w14:paraId="70E1C676" w14:textId="77777777" w:rsidR="00834537" w:rsidRPr="005E2EFD" w:rsidRDefault="00834537" w:rsidP="005E2EFD">
            <w:pPr>
              <w:spacing w:after="0" w:line="240" w:lineRule="auto"/>
              <w:jc w:val="center"/>
              <w:rPr>
                <w:rFonts w:ascii="Times New Roman" w:hAnsi="Times New Roman"/>
                <w:sz w:val="16"/>
                <w:szCs w:val="16"/>
              </w:rPr>
            </w:pPr>
            <w:r w:rsidRPr="005E2EFD">
              <w:rPr>
                <w:rFonts w:ascii="Times New Roman" w:hAnsi="Times New Roman"/>
                <w:sz w:val="16"/>
                <w:szCs w:val="16"/>
              </w:rPr>
              <w:t>în profilul postului</w:t>
            </w:r>
          </w:p>
        </w:tc>
        <w:tc>
          <w:tcPr>
            <w:tcW w:w="776" w:type="dxa"/>
            <w:vAlign w:val="center"/>
          </w:tcPr>
          <w:p w14:paraId="2087877E" w14:textId="77777777" w:rsidR="00834537" w:rsidRPr="005E2EFD" w:rsidRDefault="00834537" w:rsidP="005E2EFD">
            <w:pPr>
              <w:spacing w:after="0" w:line="240" w:lineRule="auto"/>
              <w:jc w:val="center"/>
              <w:rPr>
                <w:rFonts w:ascii="Times New Roman" w:hAnsi="Times New Roman"/>
                <w:sz w:val="16"/>
                <w:szCs w:val="16"/>
              </w:rPr>
            </w:pPr>
            <w:r w:rsidRPr="005E2EFD">
              <w:rPr>
                <w:rFonts w:ascii="Times New Roman" w:hAnsi="Times New Roman"/>
                <w:sz w:val="16"/>
                <w:szCs w:val="16"/>
              </w:rPr>
              <w:t>Nota obţinută la proba scrisă</w:t>
            </w:r>
          </w:p>
        </w:tc>
        <w:tc>
          <w:tcPr>
            <w:tcW w:w="960" w:type="dxa"/>
            <w:vAlign w:val="center"/>
          </w:tcPr>
          <w:p w14:paraId="0A65B289" w14:textId="77777777" w:rsidR="00834537" w:rsidRPr="005E2EFD" w:rsidRDefault="00834537" w:rsidP="005E2EFD">
            <w:pPr>
              <w:spacing w:after="0" w:line="240" w:lineRule="auto"/>
              <w:jc w:val="center"/>
              <w:rPr>
                <w:rFonts w:ascii="Times New Roman" w:hAnsi="Times New Roman"/>
                <w:sz w:val="16"/>
                <w:szCs w:val="16"/>
              </w:rPr>
            </w:pPr>
            <w:r w:rsidRPr="005E2EFD">
              <w:rPr>
                <w:rFonts w:ascii="Times New Roman" w:hAnsi="Times New Roman"/>
                <w:sz w:val="16"/>
                <w:szCs w:val="16"/>
              </w:rPr>
              <w:t>Media de repartizare</w:t>
            </w:r>
          </w:p>
        </w:tc>
        <w:tc>
          <w:tcPr>
            <w:tcW w:w="975" w:type="dxa"/>
            <w:vAlign w:val="center"/>
          </w:tcPr>
          <w:p w14:paraId="7A7EE95D" w14:textId="77777777" w:rsidR="00834537" w:rsidRPr="005E2EFD" w:rsidRDefault="00834537" w:rsidP="005E2EFD">
            <w:pPr>
              <w:spacing w:after="0" w:line="240" w:lineRule="auto"/>
              <w:jc w:val="center"/>
              <w:rPr>
                <w:rFonts w:ascii="Times New Roman" w:hAnsi="Times New Roman"/>
                <w:sz w:val="16"/>
                <w:szCs w:val="16"/>
              </w:rPr>
            </w:pPr>
            <w:r w:rsidRPr="005E2EFD">
              <w:rPr>
                <w:rFonts w:ascii="Times New Roman" w:hAnsi="Times New Roman"/>
                <w:sz w:val="16"/>
                <w:szCs w:val="16"/>
              </w:rPr>
              <w:t>Unitatea de învăţământ</w:t>
            </w:r>
          </w:p>
        </w:tc>
        <w:tc>
          <w:tcPr>
            <w:tcW w:w="927" w:type="dxa"/>
            <w:vAlign w:val="center"/>
          </w:tcPr>
          <w:p w14:paraId="71CB8C71" w14:textId="77777777" w:rsidR="00834537" w:rsidRPr="005E2EFD" w:rsidRDefault="00834537" w:rsidP="005E2EFD">
            <w:pPr>
              <w:spacing w:after="0" w:line="240" w:lineRule="auto"/>
              <w:jc w:val="center"/>
              <w:rPr>
                <w:rFonts w:ascii="Times New Roman" w:hAnsi="Times New Roman"/>
                <w:sz w:val="16"/>
                <w:szCs w:val="16"/>
              </w:rPr>
            </w:pPr>
            <w:r w:rsidRPr="005E2EFD">
              <w:rPr>
                <w:rFonts w:ascii="Times New Roman" w:hAnsi="Times New Roman"/>
                <w:sz w:val="16"/>
                <w:szCs w:val="16"/>
              </w:rPr>
              <w:t>Localitatea</w:t>
            </w:r>
          </w:p>
        </w:tc>
        <w:tc>
          <w:tcPr>
            <w:tcW w:w="683" w:type="dxa"/>
            <w:vAlign w:val="center"/>
          </w:tcPr>
          <w:p w14:paraId="28D7CE67" w14:textId="77777777" w:rsidR="00834537" w:rsidRPr="005E2EFD" w:rsidRDefault="00834537" w:rsidP="005E2EFD">
            <w:pPr>
              <w:spacing w:after="0" w:line="240" w:lineRule="auto"/>
              <w:jc w:val="center"/>
              <w:rPr>
                <w:rFonts w:ascii="Times New Roman" w:hAnsi="Times New Roman"/>
                <w:sz w:val="16"/>
                <w:szCs w:val="16"/>
              </w:rPr>
            </w:pPr>
            <w:r w:rsidRPr="005E2EFD">
              <w:rPr>
                <w:rFonts w:ascii="Times New Roman" w:hAnsi="Times New Roman"/>
                <w:sz w:val="16"/>
                <w:szCs w:val="16"/>
              </w:rPr>
              <w:t>Post/</w:t>
            </w:r>
          </w:p>
          <w:p w14:paraId="7A1608ED" w14:textId="77777777" w:rsidR="00834537" w:rsidRPr="005E2EFD" w:rsidRDefault="00834537" w:rsidP="005E2EFD">
            <w:pPr>
              <w:spacing w:after="0" w:line="240" w:lineRule="auto"/>
              <w:jc w:val="center"/>
              <w:rPr>
                <w:rFonts w:ascii="Times New Roman" w:hAnsi="Times New Roman"/>
                <w:sz w:val="16"/>
                <w:szCs w:val="16"/>
              </w:rPr>
            </w:pPr>
            <w:r w:rsidRPr="005E2EFD">
              <w:rPr>
                <w:rFonts w:ascii="Times New Roman" w:hAnsi="Times New Roman"/>
                <w:sz w:val="16"/>
                <w:szCs w:val="16"/>
              </w:rPr>
              <w:t>catedră</w:t>
            </w:r>
          </w:p>
        </w:tc>
        <w:tc>
          <w:tcPr>
            <w:tcW w:w="570" w:type="dxa"/>
            <w:vAlign w:val="center"/>
          </w:tcPr>
          <w:p w14:paraId="3A615F30" w14:textId="77777777" w:rsidR="00834537" w:rsidRPr="005E2EFD" w:rsidRDefault="00834537" w:rsidP="005E2EFD">
            <w:pPr>
              <w:spacing w:after="0" w:line="240" w:lineRule="auto"/>
              <w:jc w:val="center"/>
              <w:rPr>
                <w:rFonts w:ascii="Times New Roman" w:hAnsi="Times New Roman"/>
                <w:sz w:val="16"/>
                <w:szCs w:val="16"/>
              </w:rPr>
            </w:pPr>
            <w:r w:rsidRPr="005E2EFD">
              <w:rPr>
                <w:rFonts w:ascii="Times New Roman" w:hAnsi="Times New Roman"/>
                <w:sz w:val="16"/>
                <w:szCs w:val="16"/>
              </w:rPr>
              <w:t xml:space="preserve">Cod </w:t>
            </w:r>
          </w:p>
          <w:p w14:paraId="448D8E47" w14:textId="77777777" w:rsidR="00834537" w:rsidRPr="005E2EFD" w:rsidRDefault="00834537" w:rsidP="005E2EFD">
            <w:pPr>
              <w:spacing w:after="0" w:line="240" w:lineRule="auto"/>
              <w:jc w:val="center"/>
              <w:rPr>
                <w:rFonts w:ascii="Times New Roman" w:hAnsi="Times New Roman"/>
                <w:sz w:val="16"/>
                <w:szCs w:val="16"/>
              </w:rPr>
            </w:pPr>
            <w:r w:rsidRPr="005E2EFD">
              <w:rPr>
                <w:rFonts w:ascii="Times New Roman" w:hAnsi="Times New Roman"/>
                <w:sz w:val="16"/>
                <w:szCs w:val="16"/>
              </w:rPr>
              <w:t>post</w:t>
            </w:r>
          </w:p>
        </w:tc>
        <w:tc>
          <w:tcPr>
            <w:tcW w:w="1123" w:type="dxa"/>
            <w:vAlign w:val="center"/>
          </w:tcPr>
          <w:p w14:paraId="05980B78" w14:textId="77777777" w:rsidR="00834537" w:rsidRPr="005E2EFD" w:rsidRDefault="00834537" w:rsidP="005E2EFD">
            <w:pPr>
              <w:spacing w:after="0" w:line="240" w:lineRule="auto"/>
              <w:rPr>
                <w:rFonts w:ascii="Times New Roman" w:hAnsi="Times New Roman"/>
                <w:sz w:val="16"/>
                <w:szCs w:val="16"/>
              </w:rPr>
            </w:pPr>
            <w:r w:rsidRPr="005E2EFD">
              <w:rPr>
                <w:rFonts w:ascii="Times New Roman" w:hAnsi="Times New Roman"/>
                <w:sz w:val="16"/>
                <w:szCs w:val="16"/>
              </w:rPr>
              <w:t>Tipul de repartizare:</w:t>
            </w:r>
          </w:p>
          <w:p w14:paraId="34FCAD9F" w14:textId="77777777" w:rsidR="00834537" w:rsidRPr="005E2EFD" w:rsidRDefault="00834537" w:rsidP="005E2EFD">
            <w:pPr>
              <w:spacing w:after="0" w:line="240" w:lineRule="auto"/>
              <w:jc w:val="center"/>
              <w:rPr>
                <w:rFonts w:ascii="Times New Roman" w:hAnsi="Times New Roman"/>
                <w:sz w:val="16"/>
                <w:szCs w:val="16"/>
              </w:rPr>
            </w:pPr>
          </w:p>
          <w:p w14:paraId="5C9D7AFC" w14:textId="77777777" w:rsidR="00834537" w:rsidRPr="005E2EFD" w:rsidRDefault="00834537" w:rsidP="005E2EFD">
            <w:pPr>
              <w:numPr>
                <w:ilvl w:val="1"/>
                <w:numId w:val="72"/>
              </w:numPr>
              <w:tabs>
                <w:tab w:val="clear" w:pos="1440"/>
                <w:tab w:val="left" w:pos="107"/>
              </w:tabs>
              <w:spacing w:after="0" w:line="240" w:lineRule="auto"/>
              <w:ind w:left="0" w:firstLine="0"/>
              <w:rPr>
                <w:rFonts w:ascii="Times New Roman" w:hAnsi="Times New Roman"/>
                <w:sz w:val="16"/>
                <w:szCs w:val="16"/>
              </w:rPr>
            </w:pPr>
            <w:r w:rsidRPr="005E2EFD">
              <w:rPr>
                <w:rFonts w:ascii="Times New Roman" w:hAnsi="Times New Roman"/>
                <w:sz w:val="16"/>
                <w:szCs w:val="16"/>
              </w:rPr>
              <w:t>transfer/ angajare pe perioadă nedeterminată</w:t>
            </w:r>
          </w:p>
        </w:tc>
        <w:tc>
          <w:tcPr>
            <w:tcW w:w="922" w:type="dxa"/>
            <w:vAlign w:val="center"/>
          </w:tcPr>
          <w:p w14:paraId="208407AA" w14:textId="77777777" w:rsidR="00834537" w:rsidRPr="005E2EFD" w:rsidRDefault="00834537" w:rsidP="005E2EFD">
            <w:pPr>
              <w:spacing w:after="0" w:line="240" w:lineRule="auto"/>
              <w:jc w:val="center"/>
              <w:rPr>
                <w:rFonts w:ascii="Times New Roman" w:hAnsi="Times New Roman"/>
                <w:sz w:val="16"/>
                <w:szCs w:val="16"/>
              </w:rPr>
            </w:pPr>
            <w:r w:rsidRPr="005E2EFD">
              <w:rPr>
                <w:rFonts w:ascii="Times New Roman" w:hAnsi="Times New Roman"/>
                <w:sz w:val="16"/>
                <w:szCs w:val="16"/>
              </w:rPr>
              <w:t>Observaţii</w:t>
            </w:r>
          </w:p>
        </w:tc>
      </w:tr>
      <w:tr w:rsidR="00834537" w:rsidRPr="005E2EFD" w14:paraId="3FC90434" w14:textId="77777777" w:rsidTr="007B1565">
        <w:trPr>
          <w:trHeight w:val="483"/>
          <w:jc w:val="center"/>
        </w:trPr>
        <w:tc>
          <w:tcPr>
            <w:tcW w:w="425" w:type="dxa"/>
            <w:vAlign w:val="center"/>
          </w:tcPr>
          <w:p w14:paraId="60229D2D" w14:textId="77777777" w:rsidR="00834537" w:rsidRPr="005E2EFD" w:rsidRDefault="00834537" w:rsidP="005E2EFD">
            <w:pPr>
              <w:spacing w:after="0" w:line="240" w:lineRule="auto"/>
              <w:jc w:val="center"/>
              <w:rPr>
                <w:rFonts w:ascii="Times New Roman" w:hAnsi="Times New Roman"/>
                <w:sz w:val="18"/>
                <w:szCs w:val="18"/>
              </w:rPr>
            </w:pPr>
          </w:p>
        </w:tc>
        <w:tc>
          <w:tcPr>
            <w:tcW w:w="1025" w:type="dxa"/>
            <w:vAlign w:val="center"/>
          </w:tcPr>
          <w:p w14:paraId="2AF4C23B" w14:textId="77777777" w:rsidR="00834537" w:rsidRPr="005E2EFD" w:rsidRDefault="00834537" w:rsidP="005E2EFD">
            <w:pPr>
              <w:spacing w:after="0" w:line="240" w:lineRule="auto"/>
              <w:jc w:val="center"/>
              <w:rPr>
                <w:rFonts w:ascii="Times New Roman" w:hAnsi="Times New Roman"/>
                <w:sz w:val="18"/>
                <w:szCs w:val="18"/>
              </w:rPr>
            </w:pPr>
          </w:p>
        </w:tc>
        <w:tc>
          <w:tcPr>
            <w:tcW w:w="1210" w:type="dxa"/>
            <w:vAlign w:val="center"/>
          </w:tcPr>
          <w:p w14:paraId="0ACC2715" w14:textId="77777777" w:rsidR="00834537" w:rsidRPr="005E2EFD" w:rsidRDefault="00834537" w:rsidP="005E2EFD">
            <w:pPr>
              <w:spacing w:after="0" w:line="240" w:lineRule="auto"/>
              <w:jc w:val="center"/>
              <w:rPr>
                <w:rFonts w:ascii="Times New Roman" w:hAnsi="Times New Roman"/>
                <w:sz w:val="18"/>
                <w:szCs w:val="18"/>
              </w:rPr>
            </w:pPr>
          </w:p>
        </w:tc>
        <w:tc>
          <w:tcPr>
            <w:tcW w:w="1108" w:type="dxa"/>
            <w:vAlign w:val="center"/>
          </w:tcPr>
          <w:p w14:paraId="5503F558" w14:textId="77777777" w:rsidR="00834537" w:rsidRPr="005E2EFD" w:rsidRDefault="00834537" w:rsidP="005E2EFD">
            <w:pPr>
              <w:spacing w:after="0" w:line="240" w:lineRule="auto"/>
              <w:jc w:val="center"/>
              <w:rPr>
                <w:rFonts w:ascii="Times New Roman" w:hAnsi="Times New Roman"/>
                <w:sz w:val="18"/>
                <w:szCs w:val="18"/>
              </w:rPr>
            </w:pPr>
          </w:p>
        </w:tc>
        <w:tc>
          <w:tcPr>
            <w:tcW w:w="776" w:type="dxa"/>
            <w:vAlign w:val="center"/>
          </w:tcPr>
          <w:p w14:paraId="13E80AF6" w14:textId="77777777" w:rsidR="00834537" w:rsidRPr="005E2EFD" w:rsidRDefault="00834537" w:rsidP="005E2EFD">
            <w:pPr>
              <w:spacing w:after="0" w:line="240" w:lineRule="auto"/>
              <w:jc w:val="center"/>
              <w:rPr>
                <w:rFonts w:ascii="Times New Roman" w:hAnsi="Times New Roman"/>
                <w:sz w:val="18"/>
                <w:szCs w:val="18"/>
              </w:rPr>
            </w:pPr>
          </w:p>
        </w:tc>
        <w:tc>
          <w:tcPr>
            <w:tcW w:w="960" w:type="dxa"/>
            <w:vAlign w:val="center"/>
          </w:tcPr>
          <w:p w14:paraId="47F9389D" w14:textId="77777777" w:rsidR="00834537" w:rsidRPr="005E2EFD" w:rsidRDefault="00834537" w:rsidP="005E2EFD">
            <w:pPr>
              <w:spacing w:after="0" w:line="240" w:lineRule="auto"/>
              <w:jc w:val="center"/>
              <w:rPr>
                <w:rFonts w:ascii="Times New Roman" w:hAnsi="Times New Roman"/>
                <w:sz w:val="18"/>
                <w:szCs w:val="18"/>
              </w:rPr>
            </w:pPr>
          </w:p>
        </w:tc>
        <w:tc>
          <w:tcPr>
            <w:tcW w:w="975" w:type="dxa"/>
            <w:vAlign w:val="center"/>
          </w:tcPr>
          <w:p w14:paraId="3EFDB02F" w14:textId="77777777" w:rsidR="00834537" w:rsidRPr="005E2EFD" w:rsidRDefault="00834537" w:rsidP="005E2EFD">
            <w:pPr>
              <w:spacing w:after="0" w:line="240" w:lineRule="auto"/>
              <w:jc w:val="center"/>
              <w:rPr>
                <w:rFonts w:ascii="Times New Roman" w:hAnsi="Times New Roman"/>
                <w:sz w:val="18"/>
                <w:szCs w:val="18"/>
              </w:rPr>
            </w:pPr>
          </w:p>
        </w:tc>
        <w:tc>
          <w:tcPr>
            <w:tcW w:w="927" w:type="dxa"/>
            <w:vAlign w:val="center"/>
          </w:tcPr>
          <w:p w14:paraId="255CCA0D" w14:textId="77777777" w:rsidR="00834537" w:rsidRPr="005E2EFD" w:rsidRDefault="00834537" w:rsidP="005E2EFD">
            <w:pPr>
              <w:spacing w:after="0" w:line="240" w:lineRule="auto"/>
              <w:jc w:val="center"/>
              <w:rPr>
                <w:rFonts w:ascii="Times New Roman" w:hAnsi="Times New Roman"/>
                <w:sz w:val="18"/>
                <w:szCs w:val="18"/>
              </w:rPr>
            </w:pPr>
          </w:p>
        </w:tc>
        <w:tc>
          <w:tcPr>
            <w:tcW w:w="683" w:type="dxa"/>
            <w:vAlign w:val="center"/>
          </w:tcPr>
          <w:p w14:paraId="73C0196E" w14:textId="77777777" w:rsidR="00834537" w:rsidRPr="005E2EFD" w:rsidRDefault="00834537" w:rsidP="005E2EFD">
            <w:pPr>
              <w:spacing w:after="0" w:line="240" w:lineRule="auto"/>
              <w:jc w:val="center"/>
              <w:rPr>
                <w:rFonts w:ascii="Times New Roman" w:hAnsi="Times New Roman"/>
                <w:sz w:val="18"/>
                <w:szCs w:val="18"/>
              </w:rPr>
            </w:pPr>
          </w:p>
        </w:tc>
        <w:tc>
          <w:tcPr>
            <w:tcW w:w="570" w:type="dxa"/>
            <w:vAlign w:val="center"/>
          </w:tcPr>
          <w:p w14:paraId="2B9C8075" w14:textId="77777777" w:rsidR="00834537" w:rsidRPr="005E2EFD" w:rsidRDefault="00834537" w:rsidP="005E2EFD">
            <w:pPr>
              <w:spacing w:after="0" w:line="240" w:lineRule="auto"/>
              <w:jc w:val="center"/>
              <w:rPr>
                <w:rFonts w:ascii="Times New Roman" w:hAnsi="Times New Roman"/>
                <w:sz w:val="18"/>
                <w:szCs w:val="18"/>
              </w:rPr>
            </w:pPr>
          </w:p>
        </w:tc>
        <w:tc>
          <w:tcPr>
            <w:tcW w:w="1123" w:type="dxa"/>
            <w:vAlign w:val="center"/>
          </w:tcPr>
          <w:p w14:paraId="2DF8C6C5" w14:textId="77777777" w:rsidR="00834537" w:rsidRPr="005E2EFD" w:rsidRDefault="00834537" w:rsidP="005E2EFD">
            <w:pPr>
              <w:spacing w:after="0" w:line="240" w:lineRule="auto"/>
              <w:jc w:val="center"/>
              <w:rPr>
                <w:rFonts w:ascii="Times New Roman" w:hAnsi="Times New Roman"/>
                <w:sz w:val="18"/>
                <w:szCs w:val="18"/>
              </w:rPr>
            </w:pPr>
          </w:p>
        </w:tc>
        <w:tc>
          <w:tcPr>
            <w:tcW w:w="922" w:type="dxa"/>
            <w:vAlign w:val="center"/>
          </w:tcPr>
          <w:p w14:paraId="3BEE4B3C" w14:textId="77777777" w:rsidR="00834537" w:rsidRPr="005E2EFD" w:rsidRDefault="00834537" w:rsidP="005E2EFD">
            <w:pPr>
              <w:spacing w:after="0" w:line="240" w:lineRule="auto"/>
              <w:jc w:val="center"/>
              <w:rPr>
                <w:rFonts w:ascii="Times New Roman" w:hAnsi="Times New Roman"/>
                <w:sz w:val="18"/>
                <w:szCs w:val="18"/>
              </w:rPr>
            </w:pPr>
          </w:p>
        </w:tc>
      </w:tr>
    </w:tbl>
    <w:p w14:paraId="1DB31CB4" w14:textId="77777777" w:rsidR="00834537" w:rsidRPr="005E2EFD" w:rsidRDefault="00834537" w:rsidP="005E2EFD">
      <w:pPr>
        <w:spacing w:after="0" w:line="240" w:lineRule="auto"/>
        <w:jc w:val="center"/>
        <w:rPr>
          <w:rFonts w:ascii="Times New Roman" w:hAnsi="Times New Roman"/>
        </w:rPr>
      </w:pPr>
    </w:p>
    <w:p w14:paraId="7B60E8BF"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Preşedintele comisiei judeţene/a municipiului Bucureşti de organizare şi desfăşurare a concursului,</w:t>
      </w:r>
    </w:p>
    <w:p w14:paraId="4FCDF2E7"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______________________________________</w:t>
      </w:r>
    </w:p>
    <w:p w14:paraId="2AEC6A27"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(Numele şi prenumele)</w:t>
      </w:r>
    </w:p>
    <w:p w14:paraId="4AB112AA" w14:textId="77777777" w:rsidR="00834537" w:rsidRPr="005E2EFD" w:rsidRDefault="00834537" w:rsidP="005E2EFD">
      <w:pPr>
        <w:rPr>
          <w:rFonts w:ascii="Times New Roman" w:hAnsi="Times New Roman"/>
        </w:rPr>
      </w:pPr>
      <w:r w:rsidRPr="005E2EFD">
        <w:rPr>
          <w:rFonts w:ascii="Times New Roman" w:hAnsi="Times New Roman"/>
          <w:noProof/>
          <w:lang w:eastAsia="ro-RO"/>
        </w:rPr>
        <mc:AlternateContent>
          <mc:Choice Requires="wps">
            <w:drawing>
              <wp:anchor distT="0" distB="0" distL="114300" distR="114300" simplePos="0" relativeHeight="251701248" behindDoc="0" locked="0" layoutInCell="1" allowOverlap="1" wp14:anchorId="0625DBF4" wp14:editId="7573CB19">
                <wp:simplePos x="0" y="0"/>
                <wp:positionH relativeFrom="column">
                  <wp:posOffset>167640</wp:posOffset>
                </wp:positionH>
                <wp:positionV relativeFrom="paragraph">
                  <wp:posOffset>271145</wp:posOffset>
                </wp:positionV>
                <wp:extent cx="1259840" cy="1259840"/>
                <wp:effectExtent l="0" t="0" r="16510" b="16510"/>
                <wp:wrapNone/>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ellipse">
                          <a:avLst/>
                        </a:prstGeom>
                        <a:solidFill>
                          <a:srgbClr val="FFFFFF"/>
                        </a:solidFill>
                        <a:ln w="19050">
                          <a:solidFill>
                            <a:srgbClr val="0070C0"/>
                          </a:solidFill>
                          <a:round/>
                        </a:ln>
                      </wps:spPr>
                      <wps:txbx>
                        <w:txbxContent>
                          <w:p w14:paraId="46E2FB86" w14:textId="77777777" w:rsidR="00834537" w:rsidRPr="00E0589B" w:rsidRDefault="00834537" w:rsidP="00834537">
                            <w:pPr>
                              <w:spacing w:after="0" w:line="240" w:lineRule="auto"/>
                              <w:jc w:val="center"/>
                              <w:rPr>
                                <w:rFonts w:ascii="Times New Roman" w:hAnsi="Times New Roman"/>
                                <w:color w:val="0070C0"/>
                                <w:sz w:val="24"/>
                                <w:szCs w:val="24"/>
                              </w:rPr>
                            </w:pPr>
                            <w:r w:rsidRPr="00E0589B">
                              <w:rPr>
                                <w:rFonts w:ascii="Times New Roman" w:hAnsi="Times New Roman"/>
                                <w:color w:val="0070C0"/>
                                <w:sz w:val="24"/>
                                <w:szCs w:val="24"/>
                              </w:rPr>
                              <w:t xml:space="preserve">Concurs </w:t>
                            </w:r>
                          </w:p>
                          <w:p w14:paraId="0CD827F0" w14:textId="77777777" w:rsidR="00834537" w:rsidRPr="00E0589B" w:rsidRDefault="00834537" w:rsidP="00834537">
                            <w:pPr>
                              <w:spacing w:after="0" w:line="240" w:lineRule="auto"/>
                              <w:jc w:val="center"/>
                              <w:rPr>
                                <w:rFonts w:ascii="Times New Roman" w:hAnsi="Times New Roman"/>
                                <w:color w:val="0070C0"/>
                                <w:sz w:val="24"/>
                                <w:szCs w:val="24"/>
                              </w:rPr>
                            </w:pPr>
                            <w:r w:rsidRPr="00E0589B">
                              <w:rPr>
                                <w:rFonts w:ascii="Times New Roman" w:hAnsi="Times New Roman"/>
                                <w:color w:val="0070C0"/>
                                <w:sz w:val="24"/>
                                <w:szCs w:val="24"/>
                              </w:rPr>
                              <w:t xml:space="preserve">de ocupare </w:t>
                            </w:r>
                          </w:p>
                          <w:p w14:paraId="5B80D703" w14:textId="77777777" w:rsidR="00834537" w:rsidRPr="00E0589B" w:rsidRDefault="00834537" w:rsidP="00834537">
                            <w:pPr>
                              <w:spacing w:after="0" w:line="240" w:lineRule="auto"/>
                              <w:jc w:val="center"/>
                              <w:rPr>
                                <w:rFonts w:ascii="Times New Roman" w:hAnsi="Times New Roman"/>
                                <w:color w:val="0070C0"/>
                                <w:sz w:val="24"/>
                                <w:szCs w:val="24"/>
                              </w:rPr>
                            </w:pPr>
                            <w:r w:rsidRPr="00E0589B">
                              <w:rPr>
                                <w:rFonts w:ascii="Times New Roman" w:hAnsi="Times New Roman"/>
                                <w:color w:val="0070C0"/>
                                <w:sz w:val="24"/>
                                <w:szCs w:val="24"/>
                              </w:rPr>
                              <w:t>a posturilor didactice</w:t>
                            </w:r>
                          </w:p>
                        </w:txbxContent>
                      </wps:txbx>
                      <wps:bodyPr rot="0" vert="horz" wrap="square" lIns="36000" tIns="36000" rIns="36000" bIns="36000" anchor="t" anchorCtr="0" upright="1">
                        <a:noAutofit/>
                      </wps:bodyPr>
                    </wps:wsp>
                  </a:graphicData>
                </a:graphic>
              </wp:anchor>
            </w:drawing>
          </mc:Choice>
          <mc:Fallback>
            <w:pict>
              <v:oval w14:anchorId="0625DBF4" id="Oval 35" o:spid="_x0000_s1026" style="position:absolute;margin-left:13.2pt;margin-top:21.35pt;width:99.2pt;height:99.2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" strokecolor="#0070c0" strokeweight="1.5pt">
                <v:textbox inset="1mm,1mm,1mm,1mm">
                  <w:txbxContent>
                    <w:p w14:paraId="46E2FB86" w14:textId="77777777" w:rsidR="00834537" w:rsidRPr="00E0589B" w:rsidRDefault="00834537" w:rsidP="00834537">
                      <w:pPr>
                        <w:spacing w:after="0" w:line="240" w:lineRule="auto"/>
                        <w:jc w:val="center"/>
                        <w:rPr>
                          <w:rFonts w:ascii="Times New Roman" w:hAnsi="Times New Roman"/>
                          <w:color w:val="0070C0"/>
                          <w:sz w:val="24"/>
                          <w:szCs w:val="24"/>
                        </w:rPr>
                      </w:pPr>
                      <w:r w:rsidRPr="00E0589B">
                        <w:rPr>
                          <w:rFonts w:ascii="Times New Roman" w:hAnsi="Times New Roman"/>
                          <w:color w:val="0070C0"/>
                          <w:sz w:val="24"/>
                          <w:szCs w:val="24"/>
                        </w:rPr>
                        <w:t xml:space="preserve">Concurs </w:t>
                      </w:r>
                    </w:p>
                    <w:p w14:paraId="0CD827F0" w14:textId="77777777" w:rsidR="00834537" w:rsidRPr="00E0589B" w:rsidRDefault="00834537" w:rsidP="00834537">
                      <w:pPr>
                        <w:spacing w:after="0" w:line="240" w:lineRule="auto"/>
                        <w:jc w:val="center"/>
                        <w:rPr>
                          <w:rFonts w:ascii="Times New Roman" w:hAnsi="Times New Roman"/>
                          <w:color w:val="0070C0"/>
                          <w:sz w:val="24"/>
                          <w:szCs w:val="24"/>
                        </w:rPr>
                      </w:pPr>
                      <w:r w:rsidRPr="00E0589B">
                        <w:rPr>
                          <w:rFonts w:ascii="Times New Roman" w:hAnsi="Times New Roman"/>
                          <w:color w:val="0070C0"/>
                          <w:sz w:val="24"/>
                          <w:szCs w:val="24"/>
                        </w:rPr>
                        <w:t xml:space="preserve">de ocupare </w:t>
                      </w:r>
                    </w:p>
                    <w:p w14:paraId="5B80D703" w14:textId="77777777" w:rsidR="00834537" w:rsidRPr="00E0589B" w:rsidRDefault="00834537" w:rsidP="00834537">
                      <w:pPr>
                        <w:spacing w:after="0" w:line="240" w:lineRule="auto"/>
                        <w:jc w:val="center"/>
                        <w:rPr>
                          <w:rFonts w:ascii="Times New Roman" w:hAnsi="Times New Roman"/>
                          <w:color w:val="0070C0"/>
                          <w:sz w:val="24"/>
                          <w:szCs w:val="24"/>
                        </w:rPr>
                      </w:pPr>
                      <w:r w:rsidRPr="00E0589B">
                        <w:rPr>
                          <w:rFonts w:ascii="Times New Roman" w:hAnsi="Times New Roman"/>
                          <w:color w:val="0070C0"/>
                          <w:sz w:val="24"/>
                          <w:szCs w:val="24"/>
                        </w:rPr>
                        <w:t>a posturilor didactice</w:t>
                      </w:r>
                    </w:p>
                  </w:txbxContent>
                </v:textbox>
              </v:oval>
            </w:pict>
          </mc:Fallback>
        </mc:AlternateContent>
      </w:r>
      <w:r w:rsidRPr="005E2EFD">
        <w:rPr>
          <w:rFonts w:ascii="Times New Roman" w:hAnsi="Times New Roman"/>
        </w:rPr>
        <w:t>L.S.</w:t>
      </w:r>
    </w:p>
    <w:p w14:paraId="11FEC0E5" w14:textId="77777777" w:rsidR="008C385F" w:rsidRPr="005E2EFD" w:rsidRDefault="008C385F" w:rsidP="005E2EFD">
      <w:pPr>
        <w:rPr>
          <w:rFonts w:ascii="Times New Roman" w:hAnsi="Times New Roman"/>
          <w:lang w:eastAsia="ro-RO"/>
        </w:rPr>
      </w:pPr>
    </w:p>
    <w:p w14:paraId="753ACB1C" w14:textId="77777777" w:rsidR="008C385F" w:rsidRPr="005E2EFD" w:rsidRDefault="008C385F" w:rsidP="005E2EFD">
      <w:pPr>
        <w:rPr>
          <w:rFonts w:ascii="Times New Roman" w:hAnsi="Times New Roman"/>
          <w:lang w:eastAsia="ro-RO"/>
        </w:rPr>
      </w:pPr>
    </w:p>
    <w:p w14:paraId="6B8EDAAB" w14:textId="77777777" w:rsidR="008C385F" w:rsidRPr="005E2EFD" w:rsidRDefault="008C385F" w:rsidP="005E2EFD">
      <w:pPr>
        <w:pStyle w:val="Heading5"/>
        <w:jc w:val="right"/>
        <w:rPr>
          <w:b w:val="0"/>
          <w:i w:val="0"/>
          <w:szCs w:val="24"/>
        </w:rPr>
      </w:pPr>
    </w:p>
    <w:p w14:paraId="3F2CAB1B" w14:textId="77777777" w:rsidR="008C385F" w:rsidRPr="005E2EFD" w:rsidRDefault="008C385F" w:rsidP="005E2EFD">
      <w:pPr>
        <w:rPr>
          <w:rFonts w:ascii="Times New Roman" w:hAnsi="Times New Roman"/>
        </w:rPr>
      </w:pPr>
    </w:p>
    <w:p w14:paraId="47A7CB04" w14:textId="77777777" w:rsidR="00B920E9" w:rsidRPr="005E2EFD" w:rsidRDefault="00B920E9" w:rsidP="005E2EFD">
      <w:pPr>
        <w:rPr>
          <w:rFonts w:ascii="Times New Roman" w:hAnsi="Times New Roman"/>
        </w:rPr>
      </w:pPr>
    </w:p>
    <w:p w14:paraId="094ADAA9" w14:textId="77777777" w:rsidR="00B920E9" w:rsidRPr="005E2EFD" w:rsidRDefault="00B920E9" w:rsidP="005E2EFD">
      <w:pPr>
        <w:rPr>
          <w:rFonts w:ascii="Times New Roman" w:hAnsi="Times New Roman"/>
        </w:rPr>
      </w:pPr>
    </w:p>
    <w:p w14:paraId="50BF1E83" w14:textId="77777777" w:rsidR="00B920E9" w:rsidRPr="005E2EFD" w:rsidRDefault="00B920E9" w:rsidP="005E2EFD">
      <w:pPr>
        <w:rPr>
          <w:rFonts w:ascii="Times New Roman" w:hAnsi="Times New Roman"/>
        </w:rPr>
      </w:pPr>
    </w:p>
    <w:p w14:paraId="2A40C08C" w14:textId="77777777" w:rsidR="00B920E9" w:rsidRPr="005E2EFD" w:rsidRDefault="00B920E9" w:rsidP="005E2EFD">
      <w:pPr>
        <w:rPr>
          <w:rFonts w:ascii="Times New Roman" w:hAnsi="Times New Roman"/>
        </w:rPr>
      </w:pPr>
    </w:p>
    <w:p w14:paraId="34418291" w14:textId="77777777" w:rsidR="00B920E9" w:rsidRPr="005E2EFD" w:rsidRDefault="00B920E9" w:rsidP="005E2EFD">
      <w:pPr>
        <w:rPr>
          <w:rFonts w:ascii="Times New Roman" w:hAnsi="Times New Roman"/>
        </w:rPr>
      </w:pPr>
    </w:p>
    <w:p w14:paraId="437C736C" w14:textId="77777777" w:rsidR="007E176F" w:rsidRPr="005E2EFD" w:rsidRDefault="007E176F" w:rsidP="005E2EFD">
      <w:pPr>
        <w:rPr>
          <w:rFonts w:ascii="Times New Roman" w:hAnsi="Times New Roman"/>
        </w:rPr>
      </w:pPr>
    </w:p>
    <w:p w14:paraId="6C19B6E5" w14:textId="77777777" w:rsidR="007E176F" w:rsidRPr="005E2EFD" w:rsidRDefault="007E176F" w:rsidP="005E2EFD">
      <w:pPr>
        <w:rPr>
          <w:rFonts w:ascii="Times New Roman" w:hAnsi="Times New Roman"/>
        </w:rPr>
      </w:pPr>
    </w:p>
    <w:p w14:paraId="241487B8" w14:textId="77777777" w:rsidR="007E176F" w:rsidRPr="005E2EFD" w:rsidRDefault="007E176F" w:rsidP="005E2EFD">
      <w:pPr>
        <w:rPr>
          <w:rFonts w:ascii="Times New Roman" w:hAnsi="Times New Roman"/>
        </w:rPr>
      </w:pPr>
    </w:p>
    <w:p w14:paraId="287A21DE" w14:textId="77777777" w:rsidR="007E176F" w:rsidRPr="005E2EFD" w:rsidRDefault="007E176F" w:rsidP="005E2EFD">
      <w:pPr>
        <w:rPr>
          <w:rFonts w:ascii="Times New Roman" w:hAnsi="Times New Roman"/>
        </w:rPr>
      </w:pPr>
    </w:p>
    <w:p w14:paraId="61C3DC8B" w14:textId="77777777" w:rsidR="007E176F" w:rsidRPr="005E2EFD" w:rsidRDefault="007E176F" w:rsidP="005E2EFD">
      <w:pPr>
        <w:rPr>
          <w:rFonts w:ascii="Times New Roman" w:hAnsi="Times New Roman"/>
        </w:rPr>
      </w:pPr>
    </w:p>
    <w:p w14:paraId="7618AA04" w14:textId="77777777" w:rsidR="007E176F" w:rsidRPr="005E2EFD" w:rsidRDefault="007E176F" w:rsidP="005E2EFD">
      <w:pPr>
        <w:rPr>
          <w:rFonts w:ascii="Times New Roman" w:hAnsi="Times New Roman"/>
        </w:rPr>
      </w:pPr>
    </w:p>
    <w:p w14:paraId="362DEA7D" w14:textId="77777777" w:rsidR="007E176F" w:rsidRPr="005E2EFD" w:rsidRDefault="007E176F" w:rsidP="005E2EFD">
      <w:pPr>
        <w:rPr>
          <w:rFonts w:ascii="Times New Roman" w:hAnsi="Times New Roman"/>
        </w:rPr>
      </w:pPr>
    </w:p>
    <w:p w14:paraId="2B9622C2" w14:textId="77777777" w:rsidR="007E176F" w:rsidRPr="005E2EFD" w:rsidRDefault="007E176F" w:rsidP="005E2EFD">
      <w:pPr>
        <w:rPr>
          <w:rFonts w:ascii="Times New Roman" w:hAnsi="Times New Roman"/>
        </w:rPr>
      </w:pPr>
    </w:p>
    <w:p w14:paraId="207601AD" w14:textId="77777777" w:rsidR="007E176F" w:rsidRPr="005E2EFD" w:rsidRDefault="007E176F" w:rsidP="005E2EFD">
      <w:pPr>
        <w:rPr>
          <w:rFonts w:ascii="Times New Roman" w:hAnsi="Times New Roman"/>
        </w:rPr>
      </w:pPr>
    </w:p>
    <w:p w14:paraId="12E8556A" w14:textId="77777777" w:rsidR="007E176F" w:rsidRPr="005E2EFD" w:rsidRDefault="007E176F" w:rsidP="005E2EFD">
      <w:pPr>
        <w:rPr>
          <w:rFonts w:ascii="Times New Roman" w:hAnsi="Times New Roman"/>
        </w:rPr>
      </w:pPr>
    </w:p>
    <w:p w14:paraId="007369F8" w14:textId="77777777" w:rsidR="007E176F" w:rsidRPr="005E2EFD" w:rsidRDefault="007E176F" w:rsidP="005E2EFD">
      <w:pPr>
        <w:rPr>
          <w:rFonts w:ascii="Times New Roman" w:hAnsi="Times New Roman"/>
        </w:rPr>
      </w:pPr>
    </w:p>
    <w:p w14:paraId="7809528A" w14:textId="77777777" w:rsidR="00B920E9" w:rsidRPr="005E2EFD" w:rsidRDefault="00B920E9" w:rsidP="005E2EFD">
      <w:pPr>
        <w:rPr>
          <w:rFonts w:ascii="Times New Roman" w:hAnsi="Times New Roman"/>
        </w:rPr>
      </w:pPr>
    </w:p>
    <w:p w14:paraId="44F9CD82" w14:textId="77777777" w:rsidR="00B920E9" w:rsidRPr="005E2EFD" w:rsidRDefault="00B920E9" w:rsidP="005E2EFD">
      <w:pPr>
        <w:rPr>
          <w:rFonts w:ascii="Times New Roman" w:hAnsi="Times New Roman"/>
        </w:rPr>
      </w:pPr>
    </w:p>
    <w:p w14:paraId="46381EEA" w14:textId="77777777" w:rsidR="00E76414" w:rsidRPr="005E2EFD" w:rsidRDefault="00E76414" w:rsidP="005E2EFD">
      <w:pPr>
        <w:spacing w:after="0" w:line="240" w:lineRule="auto"/>
        <w:ind w:right="-2"/>
        <w:jc w:val="right"/>
        <w:rPr>
          <w:rFonts w:ascii="Times New Roman" w:eastAsia="Times New Roman" w:hAnsi="Times New Roman"/>
        </w:rPr>
      </w:pPr>
      <w:bookmarkStart w:id="3" w:name="_heading=h.gjdgxs" w:colFirst="0" w:colLast="0"/>
      <w:bookmarkEnd w:id="0"/>
      <w:bookmarkEnd w:id="1"/>
      <w:bookmarkEnd w:id="3"/>
      <w:r w:rsidRPr="005E2EFD">
        <w:rPr>
          <w:rFonts w:ascii="Times New Roman" w:eastAsia="Times New Roman" w:hAnsi="Times New Roman"/>
        </w:rPr>
        <w:lastRenderedPageBreak/>
        <w:t>ANEXA NR. 14</w:t>
      </w:r>
    </w:p>
    <w:p w14:paraId="7206C574" w14:textId="77777777" w:rsidR="00E76414" w:rsidRPr="005E2EFD" w:rsidRDefault="00E76414" w:rsidP="005E2EFD">
      <w:pPr>
        <w:keepNext/>
        <w:spacing w:after="0" w:line="240" w:lineRule="auto"/>
        <w:ind w:right="-2"/>
        <w:jc w:val="right"/>
        <w:rPr>
          <w:rFonts w:ascii="Times New Roman" w:eastAsia="Times New Roman" w:hAnsi="Times New Roman"/>
        </w:rPr>
      </w:pPr>
      <w:r w:rsidRPr="005E2EFD">
        <w:rPr>
          <w:rFonts w:ascii="Times New Roman" w:eastAsia="Times New Roman" w:hAnsi="Times New Roman"/>
        </w:rPr>
        <w:t xml:space="preserve">   la Metodologie</w:t>
      </w:r>
    </w:p>
    <w:p w14:paraId="08D1FA2A" w14:textId="77777777" w:rsidR="00E76414" w:rsidRPr="005E2EFD" w:rsidRDefault="00E76414" w:rsidP="005E2EFD">
      <w:pPr>
        <w:spacing w:after="0" w:line="240" w:lineRule="auto"/>
        <w:ind w:right="-2"/>
        <w:jc w:val="center"/>
        <w:rPr>
          <w:rFonts w:ascii="Times New Roman" w:eastAsia="Times New Roman" w:hAnsi="Times New Roman"/>
          <w:b/>
        </w:rPr>
      </w:pPr>
      <w:r w:rsidRPr="005E2EFD">
        <w:rPr>
          <w:rFonts w:ascii="Times New Roman" w:eastAsia="Times New Roman" w:hAnsi="Times New Roman"/>
          <w:b/>
        </w:rPr>
        <w:t>MODELE DE CERERI</w:t>
      </w:r>
    </w:p>
    <w:p w14:paraId="7A76DD05" w14:textId="77777777" w:rsidR="00E76414" w:rsidRPr="005E2EFD" w:rsidRDefault="00E76414" w:rsidP="005E2EFD">
      <w:pPr>
        <w:spacing w:after="0" w:line="240" w:lineRule="auto"/>
        <w:ind w:right="-2"/>
        <w:jc w:val="center"/>
        <w:rPr>
          <w:rFonts w:ascii="Times New Roman" w:eastAsia="Times New Roman" w:hAnsi="Times New Roman"/>
          <w:i/>
          <w:sz w:val="16"/>
          <w:szCs w:val="16"/>
        </w:rPr>
      </w:pPr>
      <w:r w:rsidRPr="005E2EFD">
        <w:rPr>
          <w:rFonts w:ascii="Times New Roman" w:eastAsia="Times New Roman" w:hAnsi="Times New Roman"/>
          <w:i/>
          <w:sz w:val="16"/>
          <w:szCs w:val="16"/>
        </w:rPr>
        <w:t>Cerere pentru completarea normei didactice de predare</w:t>
      </w:r>
    </w:p>
    <w:p w14:paraId="3D09F8C3" w14:textId="77777777" w:rsidR="00E76414" w:rsidRPr="005E2EFD" w:rsidRDefault="00E76414" w:rsidP="005E2EFD">
      <w:pPr>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Nr. ___________ /_______2024</w:t>
      </w:r>
    </w:p>
    <w:p w14:paraId="429912B4" w14:textId="77777777" w:rsidR="00E76414" w:rsidRPr="005E2EFD" w:rsidRDefault="00E76414" w:rsidP="005E2EFD">
      <w:pPr>
        <w:spacing w:after="0" w:line="240" w:lineRule="auto"/>
        <w:ind w:right="-2"/>
        <w:jc w:val="right"/>
        <w:rPr>
          <w:rFonts w:ascii="Times New Roman" w:eastAsia="Times New Roman" w:hAnsi="Times New Roman"/>
          <w:sz w:val="8"/>
          <w:szCs w:val="8"/>
        </w:rPr>
      </w:pPr>
    </w:p>
    <w:p w14:paraId="056F5045" w14:textId="03B1F15E"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Unitatea de învăţământ ______________________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Avizat Oficiul Juridic __________________</w:t>
      </w:r>
    </w:p>
    <w:p w14:paraId="1A67287B"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Judeţul (sectorul) ___________________________</w:t>
      </w:r>
    </w:p>
    <w:p w14:paraId="0288C01E" w14:textId="462F6E92" w:rsidR="00E76414" w:rsidRPr="005E2EFD" w:rsidRDefault="00E76414" w:rsidP="005E2EFD">
      <w:pPr>
        <w:spacing w:after="0" w:line="240" w:lineRule="auto"/>
        <w:ind w:right="-2"/>
        <w:jc w:val="both"/>
        <w:rPr>
          <w:rFonts w:ascii="Times New Roman" w:eastAsia="Times New Roman" w:hAnsi="Times New Roman"/>
          <w:sz w:val="16"/>
          <w:szCs w:val="16"/>
          <w:vertAlign w:val="superscript"/>
        </w:rPr>
      </w:pPr>
      <w:r w:rsidRPr="005E2EFD">
        <w:rPr>
          <w:rFonts w:ascii="Times New Roman" w:eastAsia="Times New Roman" w:hAnsi="Times New Roman"/>
          <w:sz w:val="16"/>
          <w:szCs w:val="16"/>
        </w:rPr>
        <w:t>Se certifică exactitatea datelor</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w:t>
      </w:r>
      <w:r w:rsidR="008E213E"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Inspector şcolar pentru managementul resurselor umane</w:t>
      </w:r>
    </w:p>
    <w:p w14:paraId="533EF2AC"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b/>
        <w:t>DIRECTOR,</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w:t>
      </w:r>
      <w:r w:rsidRPr="005E2EFD">
        <w:rPr>
          <w:rFonts w:ascii="Times New Roman" w:eastAsia="Times New Roman" w:hAnsi="Times New Roman"/>
          <w:sz w:val="16"/>
          <w:szCs w:val="16"/>
        </w:rPr>
        <w:tab/>
      </w:r>
    </w:p>
    <w:p w14:paraId="30F09E08" w14:textId="3C116DE6"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L.S. ____________________________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w:t>
      </w:r>
      <w:r w:rsidR="008E213E"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Prof. (Numele şi prenumele) ____________________________</w:t>
      </w:r>
    </w:p>
    <w:p w14:paraId="19EB78D1"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(Numele şi prenumele)</w:t>
      </w:r>
    </w:p>
    <w:p w14:paraId="7986B094" w14:textId="77777777" w:rsidR="00E76414" w:rsidRPr="005E2EFD" w:rsidRDefault="00E76414" w:rsidP="005E2EFD">
      <w:pPr>
        <w:spacing w:after="0" w:line="240" w:lineRule="auto"/>
        <w:ind w:right="-2"/>
        <w:jc w:val="center"/>
        <w:rPr>
          <w:rFonts w:ascii="Times New Roman" w:eastAsia="Times New Roman" w:hAnsi="Times New Roman"/>
          <w:sz w:val="16"/>
          <w:szCs w:val="16"/>
        </w:rPr>
      </w:pPr>
      <w:r w:rsidRPr="005E2EFD">
        <w:rPr>
          <w:rFonts w:ascii="Times New Roman" w:eastAsia="Times New Roman" w:hAnsi="Times New Roman"/>
          <w:sz w:val="16"/>
          <w:szCs w:val="16"/>
        </w:rPr>
        <w:t>Domnule Inspector Şcolar General,</w:t>
      </w:r>
    </w:p>
    <w:p w14:paraId="3F3128FC" w14:textId="77777777" w:rsidR="00E76414" w:rsidRPr="005E2EFD" w:rsidRDefault="00E76414" w:rsidP="005E2EFD">
      <w:pPr>
        <w:spacing w:after="0" w:line="240" w:lineRule="auto"/>
        <w:ind w:right="-2"/>
        <w:jc w:val="center"/>
        <w:rPr>
          <w:rFonts w:ascii="Times New Roman" w:eastAsia="Times New Roman" w:hAnsi="Times New Roman"/>
          <w:sz w:val="8"/>
          <w:szCs w:val="8"/>
        </w:rPr>
      </w:pPr>
    </w:p>
    <w:p w14:paraId="77409190" w14:textId="6333ABAB" w:rsidR="00B27300"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b/>
        <w:t>Subsemnatul(a) (inclusiv iniţiala tatălui), _____________________________________________________________________________</w:t>
      </w:r>
      <w:r w:rsidR="00B27300" w:rsidRPr="005E2EFD">
        <w:rPr>
          <w:rFonts w:ascii="Times New Roman" w:eastAsia="Times New Roman" w:hAnsi="Times New Roman"/>
          <w:sz w:val="16"/>
          <w:szCs w:val="16"/>
        </w:rPr>
        <w:t>_____</w:t>
      </w:r>
      <w:r w:rsidRPr="005E2EFD">
        <w:rPr>
          <w:rFonts w:ascii="Times New Roman" w:eastAsia="Times New Roman" w:hAnsi="Times New Roman"/>
          <w:sz w:val="16"/>
          <w:szCs w:val="16"/>
        </w:rPr>
        <w:t>_, numele anterior ________________________</w:t>
      </w:r>
      <w:r w:rsidR="00B27300" w:rsidRPr="005E2EFD">
        <w:rPr>
          <w:rFonts w:ascii="Times New Roman" w:eastAsia="Times New Roman" w:hAnsi="Times New Roman"/>
          <w:sz w:val="16"/>
          <w:szCs w:val="16"/>
        </w:rPr>
        <w:t>__</w:t>
      </w:r>
      <w:r w:rsidRPr="005E2EFD">
        <w:rPr>
          <w:rFonts w:ascii="Times New Roman" w:eastAsia="Times New Roman" w:hAnsi="Times New Roman"/>
          <w:sz w:val="16"/>
          <w:szCs w:val="16"/>
        </w:rPr>
        <w:t>__, fiul/fiica lui ___________________ și _____________________, născut(ă) la data de _________________, titular(ă)/debutant(ă) prevăzut la art.</w:t>
      </w:r>
      <w:r w:rsidR="00CA775F"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2</w:t>
      </w:r>
      <w:r w:rsidR="00CA775F" w:rsidRPr="005E2EFD">
        <w:rPr>
          <w:rFonts w:ascii="Times New Roman" w:eastAsia="Times New Roman" w:hAnsi="Times New Roman"/>
          <w:sz w:val="16"/>
          <w:szCs w:val="16"/>
        </w:rPr>
        <w:t>4</w:t>
      </w:r>
      <w:r w:rsidRPr="005E2EFD">
        <w:rPr>
          <w:rFonts w:ascii="Times New Roman" w:eastAsia="Times New Roman" w:hAnsi="Times New Roman"/>
          <w:sz w:val="16"/>
          <w:szCs w:val="16"/>
        </w:rPr>
        <w:t xml:space="preserve"> alin.</w:t>
      </w:r>
      <w:r w:rsidR="009A405B"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(4) din metodologie/repartizat(ă) pe perioada viabilității postului pe(la) postul (catedra) de</w:t>
      </w:r>
      <w:r w:rsidR="00B27300" w:rsidRPr="005E2EFD">
        <w:rPr>
          <w:rFonts w:ascii="Times New Roman" w:eastAsia="Times New Roman" w:hAnsi="Times New Roman"/>
          <w:sz w:val="16"/>
          <w:szCs w:val="16"/>
        </w:rPr>
        <w:t xml:space="preserve"> </w:t>
      </w:r>
      <w:r w:rsidR="00CA775F" w:rsidRPr="005E2EFD">
        <w:rPr>
          <w:rFonts w:ascii="Times New Roman" w:eastAsia="Times New Roman" w:hAnsi="Times New Roman"/>
          <w:sz w:val="16"/>
          <w:szCs w:val="16"/>
        </w:rPr>
        <w:t>____________________________________________</w:t>
      </w:r>
      <w:r w:rsidR="00B27300" w:rsidRPr="005E2EFD">
        <w:rPr>
          <w:rFonts w:ascii="Times New Roman" w:eastAsia="Times New Roman" w:hAnsi="Times New Roman"/>
          <w:sz w:val="16"/>
          <w:szCs w:val="16"/>
        </w:rPr>
        <w:t>_______________________________________________________________________________________</w:t>
      </w:r>
    </w:p>
    <w:p w14:paraId="46C6D38B" w14:textId="504DA912" w:rsidR="00B27300"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________________________________________________________________________________  de la (unitatea de învăţământ) ________________________</w:t>
      </w:r>
      <w:r w:rsidR="00CC501C"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w:t>
      </w:r>
      <w:r w:rsidR="00CA775F" w:rsidRPr="005E2EFD">
        <w:rPr>
          <w:rFonts w:ascii="Times New Roman" w:eastAsia="Times New Roman" w:hAnsi="Times New Roman"/>
          <w:sz w:val="16"/>
          <w:szCs w:val="16"/>
        </w:rPr>
        <w:t>________________________________</w:t>
      </w:r>
      <w:r w:rsidRPr="005E2EFD">
        <w:rPr>
          <w:rFonts w:ascii="Times New Roman" w:eastAsia="Times New Roman" w:hAnsi="Times New Roman"/>
          <w:sz w:val="16"/>
          <w:szCs w:val="16"/>
        </w:rPr>
        <w:t>___</w:t>
      </w:r>
      <w:r w:rsidR="00CC501C" w:rsidRPr="005E2EFD">
        <w:rPr>
          <w:rFonts w:ascii="Times New Roman" w:eastAsia="Times New Roman" w:hAnsi="Times New Roman"/>
          <w:sz w:val="16"/>
          <w:szCs w:val="16"/>
        </w:rPr>
        <w:t>____________</w:t>
      </w:r>
      <w:r w:rsidR="00F942C4" w:rsidRPr="005E2EFD">
        <w:rPr>
          <w:rFonts w:ascii="Times New Roman" w:eastAsia="Times New Roman" w:hAnsi="Times New Roman"/>
          <w:sz w:val="16"/>
          <w:szCs w:val="16"/>
        </w:rPr>
        <w:t>____________</w:t>
      </w:r>
      <w:r w:rsidRPr="005E2EFD">
        <w:rPr>
          <w:rFonts w:ascii="Times New Roman" w:eastAsia="Times New Roman" w:hAnsi="Times New Roman"/>
          <w:sz w:val="16"/>
          <w:szCs w:val="16"/>
        </w:rPr>
        <w:t>_____</w:t>
      </w:r>
      <w:r w:rsidR="00B27300" w:rsidRPr="005E2EFD">
        <w:rPr>
          <w:rFonts w:ascii="Times New Roman" w:eastAsia="Times New Roman" w:hAnsi="Times New Roman"/>
          <w:sz w:val="16"/>
          <w:szCs w:val="16"/>
        </w:rPr>
        <w:t>_</w:t>
      </w:r>
      <w:r w:rsidRPr="005E2EFD">
        <w:rPr>
          <w:rFonts w:ascii="Times New Roman" w:eastAsia="Times New Roman" w:hAnsi="Times New Roman"/>
          <w:sz w:val="16"/>
          <w:szCs w:val="16"/>
        </w:rPr>
        <w:t>, localitatea  ____________________________</w:t>
      </w:r>
      <w:r w:rsidR="00F942C4" w:rsidRPr="005E2EFD">
        <w:rPr>
          <w:rFonts w:ascii="Times New Roman" w:eastAsia="Times New Roman" w:hAnsi="Times New Roman"/>
          <w:sz w:val="16"/>
          <w:szCs w:val="16"/>
        </w:rPr>
        <w:t>__</w:t>
      </w:r>
      <w:r w:rsidRPr="005E2EFD">
        <w:rPr>
          <w:rFonts w:ascii="Times New Roman" w:eastAsia="Times New Roman" w:hAnsi="Times New Roman"/>
          <w:sz w:val="16"/>
          <w:szCs w:val="16"/>
        </w:rPr>
        <w:t xml:space="preserve">___________, judeţul (sectorul)________________, solicit completarea normei didactice pe perioadă determinată/nedeterminată </w:t>
      </w:r>
      <w:r w:rsidRPr="005E2EFD">
        <w:rPr>
          <w:rFonts w:ascii="Times New Roman" w:eastAsia="Times New Roman" w:hAnsi="Times New Roman"/>
          <w:b/>
          <w:sz w:val="16"/>
          <w:szCs w:val="16"/>
        </w:rPr>
        <w:t>(pot beneficia doar titularii)</w:t>
      </w:r>
      <w:r w:rsidRPr="005E2EFD">
        <w:rPr>
          <w:rFonts w:ascii="Times New Roman" w:eastAsia="Times New Roman" w:hAnsi="Times New Roman"/>
          <w:sz w:val="16"/>
          <w:szCs w:val="16"/>
        </w:rPr>
        <w:t>, începând cu data de 1 septembrie 2024, cu un număr de (</w:t>
      </w:r>
      <w:r w:rsidRPr="005E2EFD">
        <w:rPr>
          <w:rFonts w:ascii="Times New Roman" w:eastAsia="Times New Roman" w:hAnsi="Times New Roman"/>
          <w:sz w:val="16"/>
          <w:szCs w:val="16"/>
          <w:vertAlign w:val="superscript"/>
        </w:rPr>
        <w:t>1</w:t>
      </w:r>
      <w:r w:rsidRPr="005E2EFD">
        <w:rPr>
          <w:rFonts w:ascii="Times New Roman" w:eastAsia="Times New Roman" w:hAnsi="Times New Roman"/>
          <w:sz w:val="16"/>
          <w:szCs w:val="16"/>
        </w:rPr>
        <w:t>) ________ ore pe săptămână, la disciplina/ disciplinele  ______________________________________________________________________________________ din lista orelor publicate vacante/rezervate, în ordinea descrescătoare a punctajului, având în vedere că în anul şcolar 2024-2025 la unitatea (unităţile) de învăţământ la care funcţionez ca titular(ă)/ debutant(ă) prevăzut la art. 2</w:t>
      </w:r>
      <w:r w:rsidR="00CA775F" w:rsidRPr="005E2EFD">
        <w:rPr>
          <w:rFonts w:ascii="Times New Roman" w:eastAsia="Times New Roman" w:hAnsi="Times New Roman"/>
          <w:sz w:val="16"/>
          <w:szCs w:val="16"/>
        </w:rPr>
        <w:t>4</w:t>
      </w:r>
      <w:r w:rsidRPr="005E2EFD">
        <w:rPr>
          <w:rFonts w:ascii="Times New Roman" w:eastAsia="Times New Roman" w:hAnsi="Times New Roman"/>
          <w:sz w:val="16"/>
          <w:szCs w:val="16"/>
        </w:rPr>
        <w:t xml:space="preserve"> alin. (4) din metodologie/repartizat(ă) pe perioada viabilității postului, voi avea un număr de</w:t>
      </w:r>
      <w:r w:rsidRPr="005E2EFD">
        <w:rPr>
          <w:rFonts w:ascii="Times New Roman" w:eastAsia="Times New Roman" w:hAnsi="Times New Roman"/>
          <w:sz w:val="16"/>
          <w:szCs w:val="16"/>
          <w:vertAlign w:val="superscript"/>
        </w:rPr>
        <w:t xml:space="preserve">(1) </w:t>
      </w:r>
      <w:r w:rsidRPr="005E2EFD">
        <w:rPr>
          <w:rFonts w:ascii="Times New Roman" w:eastAsia="Times New Roman" w:hAnsi="Times New Roman"/>
          <w:sz w:val="16"/>
          <w:szCs w:val="16"/>
        </w:rPr>
        <w:t>___________ ore pe săptămână în încadrare şi am domiciliul în localitatea _____________________________________, judeţul (sectorul) ______</w:t>
      </w:r>
      <w:r w:rsidR="00F942C4" w:rsidRPr="005E2EFD">
        <w:rPr>
          <w:rFonts w:ascii="Times New Roman" w:eastAsia="Times New Roman" w:hAnsi="Times New Roman"/>
          <w:sz w:val="16"/>
          <w:szCs w:val="16"/>
        </w:rPr>
        <w:t>___</w:t>
      </w:r>
      <w:r w:rsidRPr="005E2EFD">
        <w:rPr>
          <w:rFonts w:ascii="Times New Roman" w:eastAsia="Times New Roman" w:hAnsi="Times New Roman"/>
          <w:sz w:val="16"/>
          <w:szCs w:val="16"/>
        </w:rPr>
        <w:t>__</w:t>
      </w:r>
      <w:r w:rsidR="00B27300" w:rsidRPr="005E2EFD">
        <w:rPr>
          <w:rFonts w:ascii="Times New Roman" w:eastAsia="Times New Roman" w:hAnsi="Times New Roman"/>
          <w:sz w:val="16"/>
          <w:szCs w:val="16"/>
        </w:rPr>
        <w:t>___</w:t>
      </w:r>
      <w:r w:rsidRPr="005E2EFD">
        <w:rPr>
          <w:rFonts w:ascii="Times New Roman" w:eastAsia="Times New Roman" w:hAnsi="Times New Roman"/>
          <w:sz w:val="16"/>
          <w:szCs w:val="16"/>
        </w:rPr>
        <w:t>_____, str. __________</w:t>
      </w:r>
      <w:r w:rsidR="00F942C4" w:rsidRPr="005E2EFD">
        <w:rPr>
          <w:rFonts w:ascii="Times New Roman" w:eastAsia="Times New Roman" w:hAnsi="Times New Roman"/>
          <w:sz w:val="16"/>
          <w:szCs w:val="16"/>
        </w:rPr>
        <w:t>__</w:t>
      </w:r>
      <w:r w:rsidRPr="005E2EFD">
        <w:rPr>
          <w:rFonts w:ascii="Times New Roman" w:eastAsia="Times New Roman" w:hAnsi="Times New Roman"/>
          <w:sz w:val="16"/>
          <w:szCs w:val="16"/>
        </w:rPr>
        <w:t>_______</w:t>
      </w:r>
      <w:r w:rsidR="00B27300" w:rsidRPr="005E2EFD">
        <w:rPr>
          <w:rFonts w:ascii="Times New Roman" w:eastAsia="Times New Roman" w:hAnsi="Times New Roman"/>
          <w:sz w:val="16"/>
          <w:szCs w:val="16"/>
        </w:rPr>
        <w:t>____</w:t>
      </w:r>
      <w:r w:rsidRPr="005E2EFD">
        <w:rPr>
          <w:rFonts w:ascii="Times New Roman" w:eastAsia="Times New Roman" w:hAnsi="Times New Roman"/>
          <w:sz w:val="16"/>
          <w:szCs w:val="16"/>
        </w:rPr>
        <w:t>______________ nr. ________, bl. _________, ap. _________, TELEFON:__________</w:t>
      </w:r>
      <w:r w:rsidR="00F942C4" w:rsidRPr="005E2EFD">
        <w:rPr>
          <w:rFonts w:ascii="Times New Roman" w:eastAsia="Times New Roman" w:hAnsi="Times New Roman"/>
          <w:sz w:val="16"/>
          <w:szCs w:val="16"/>
        </w:rPr>
        <w:t xml:space="preserve">___________ </w:t>
      </w:r>
      <w:r w:rsidRPr="005E2EFD">
        <w:rPr>
          <w:rFonts w:ascii="Times New Roman" w:eastAsia="Times New Roman" w:hAnsi="Times New Roman"/>
          <w:sz w:val="16"/>
          <w:szCs w:val="16"/>
        </w:rPr>
        <w:t>conform actului de identitate _______seria _____nr. ___</w:t>
      </w:r>
      <w:r w:rsidR="00B27300" w:rsidRPr="005E2EFD">
        <w:rPr>
          <w:rFonts w:ascii="Times New Roman" w:eastAsia="Times New Roman" w:hAnsi="Times New Roman"/>
          <w:sz w:val="16"/>
          <w:szCs w:val="16"/>
        </w:rPr>
        <w:t>__</w:t>
      </w:r>
      <w:r w:rsidRPr="005E2EFD">
        <w:rPr>
          <w:rFonts w:ascii="Times New Roman" w:eastAsia="Times New Roman" w:hAnsi="Times New Roman"/>
          <w:sz w:val="16"/>
          <w:szCs w:val="16"/>
        </w:rPr>
        <w:t>_____ eliberat de __________________________________</w:t>
      </w:r>
      <w:r w:rsidR="00B27300" w:rsidRPr="005E2EFD">
        <w:rPr>
          <w:rFonts w:ascii="Times New Roman" w:eastAsia="Times New Roman" w:hAnsi="Times New Roman"/>
          <w:sz w:val="16"/>
          <w:szCs w:val="16"/>
        </w:rPr>
        <w:t>______________________.</w:t>
      </w:r>
    </w:p>
    <w:p w14:paraId="1D6975BD" w14:textId="77777777" w:rsidR="00F942C4" w:rsidRPr="005E2EFD" w:rsidRDefault="00F942C4" w:rsidP="005E2EFD">
      <w:pPr>
        <w:spacing w:after="0" w:line="240" w:lineRule="auto"/>
        <w:ind w:right="-2"/>
        <w:jc w:val="both"/>
        <w:rPr>
          <w:rFonts w:ascii="Times New Roman" w:eastAsia="Times New Roman" w:hAnsi="Times New Roman"/>
          <w:sz w:val="8"/>
          <w:szCs w:val="8"/>
        </w:rPr>
      </w:pPr>
    </w:p>
    <w:tbl>
      <w:tblPr>
        <w:tblpPr w:leftFromText="180" w:rightFromText="180" w:vertAnchor="text" w:tblpXSpec="center" w:tblpY="1"/>
        <w:tblOverlap w:val="never"/>
        <w:tblW w:w="3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8"/>
        <w:gridCol w:w="307"/>
        <w:gridCol w:w="307"/>
        <w:gridCol w:w="307"/>
        <w:gridCol w:w="308"/>
        <w:gridCol w:w="307"/>
        <w:gridCol w:w="307"/>
        <w:gridCol w:w="307"/>
        <w:gridCol w:w="307"/>
      </w:tblGrid>
      <w:tr w:rsidR="005E2EFD" w:rsidRPr="005E2EFD" w14:paraId="72F29DE1" w14:textId="77777777" w:rsidTr="00F942C4">
        <w:trPr>
          <w:trHeight w:val="416"/>
        </w:trPr>
        <w:tc>
          <w:tcPr>
            <w:tcW w:w="306" w:type="dxa"/>
          </w:tcPr>
          <w:p w14:paraId="4A70D9D0"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6660ED95"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2F8751FC"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7560F6C0"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8" w:type="dxa"/>
          </w:tcPr>
          <w:p w14:paraId="23E72B86"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767D6C3F"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44AEB269"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7CFF33FE"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8" w:type="dxa"/>
          </w:tcPr>
          <w:p w14:paraId="657A8CE9"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297CA761"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2E2DFAD2"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34FC282D"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489E10AD"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r>
    </w:tbl>
    <w:p w14:paraId="2D93535A" w14:textId="77777777" w:rsidR="00F942C4" w:rsidRPr="005E2EFD" w:rsidRDefault="00F942C4" w:rsidP="005E2EFD">
      <w:pPr>
        <w:spacing w:after="0" w:line="240" w:lineRule="auto"/>
        <w:ind w:right="-2"/>
        <w:jc w:val="center"/>
        <w:rPr>
          <w:rFonts w:ascii="Times New Roman" w:eastAsia="Times New Roman" w:hAnsi="Times New Roman"/>
          <w:sz w:val="16"/>
          <w:szCs w:val="16"/>
        </w:rPr>
      </w:pPr>
    </w:p>
    <w:p w14:paraId="5D354CCC" w14:textId="7E34D7EC" w:rsidR="00F942C4" w:rsidRPr="005E2EFD" w:rsidRDefault="00F942C4" w:rsidP="005E2EFD">
      <w:pPr>
        <w:spacing w:after="0" w:line="240" w:lineRule="auto"/>
        <w:ind w:right="-2"/>
        <w:jc w:val="center"/>
        <w:rPr>
          <w:rFonts w:ascii="Times New Roman" w:eastAsia="Times New Roman" w:hAnsi="Times New Roman"/>
          <w:b/>
          <w:bCs/>
          <w:sz w:val="16"/>
          <w:szCs w:val="16"/>
        </w:rPr>
      </w:pPr>
      <w:r w:rsidRPr="005E2EFD">
        <w:rPr>
          <w:rFonts w:ascii="Times New Roman" w:eastAsia="Times New Roman" w:hAnsi="Times New Roman"/>
          <w:b/>
          <w:bCs/>
          <w:sz w:val="16"/>
          <w:szCs w:val="16"/>
        </w:rPr>
        <w:t>COD NUMERIC PERSONAL</w:t>
      </w:r>
      <w:r w:rsidR="003D26D8" w:rsidRPr="005E2EFD">
        <w:rPr>
          <w:rFonts w:ascii="Times New Roman" w:eastAsia="Times New Roman" w:hAnsi="Times New Roman"/>
          <w:b/>
          <w:bCs/>
          <w:sz w:val="16"/>
          <w:szCs w:val="16"/>
        </w:rPr>
        <w:t>:</w:t>
      </w:r>
    </w:p>
    <w:p w14:paraId="19DFBB98" w14:textId="71D6A6FA" w:rsidR="00E76414" w:rsidRPr="005E2EFD" w:rsidRDefault="00E76414" w:rsidP="005E2EFD">
      <w:pPr>
        <w:spacing w:after="0" w:line="240" w:lineRule="auto"/>
        <w:ind w:left="720" w:right="-2"/>
        <w:jc w:val="both"/>
        <w:rPr>
          <w:rFonts w:ascii="Times New Roman" w:eastAsia="Times New Roman" w:hAnsi="Times New Roman"/>
          <w:sz w:val="16"/>
          <w:szCs w:val="16"/>
        </w:rPr>
      </w:pPr>
      <w:r w:rsidRPr="005E2EFD">
        <w:rPr>
          <w:rFonts w:ascii="Times New Roman" w:eastAsia="Times New Roman" w:hAnsi="Times New Roman"/>
          <w:sz w:val="16"/>
          <w:szCs w:val="16"/>
        </w:rPr>
        <w:br w:type="textWrapping" w:clear="all"/>
        <w:t>Menţionez următoarele:</w:t>
      </w:r>
    </w:p>
    <w:p w14:paraId="347B027B" w14:textId="77777777" w:rsidR="00F942C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I. Sunt absolvent(ă)</w:t>
      </w:r>
      <w:r w:rsidRPr="005E2EFD">
        <w:rPr>
          <w:rFonts w:ascii="Times New Roman" w:eastAsia="Times New Roman" w:hAnsi="Times New Roman"/>
          <w:i/>
          <w:sz w:val="16"/>
          <w:szCs w:val="16"/>
        </w:rPr>
        <w:t xml:space="preserve"> </w:t>
      </w:r>
      <w:r w:rsidRPr="005E2EFD">
        <w:rPr>
          <w:rFonts w:ascii="Times New Roman" w:eastAsia="Times New Roman" w:hAnsi="Times New Roman"/>
          <w:sz w:val="16"/>
          <w:szCs w:val="16"/>
        </w:rPr>
        <w:t>al(a) (Univ., Academiei, Institutului, I.P.-3 ani, Colegiului, Şc. de maiştri, Şc. postliceale, Lic. ped.) ____________________________________</w:t>
      </w:r>
      <w:r w:rsidR="00B2730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w:t>
      </w:r>
      <w:r w:rsidR="00B27300" w:rsidRPr="005E2EFD">
        <w:rPr>
          <w:rFonts w:ascii="Times New Roman" w:eastAsia="Times New Roman" w:hAnsi="Times New Roman"/>
          <w:sz w:val="16"/>
          <w:szCs w:val="16"/>
        </w:rPr>
        <w:t>___________</w:t>
      </w:r>
      <w:r w:rsidRPr="005E2EFD">
        <w:rPr>
          <w:rFonts w:ascii="Times New Roman" w:eastAsia="Times New Roman" w:hAnsi="Times New Roman"/>
          <w:sz w:val="16"/>
          <w:szCs w:val="16"/>
        </w:rPr>
        <w:t>_</w:t>
      </w:r>
      <w:r w:rsidR="00B27300" w:rsidRPr="005E2EFD">
        <w:rPr>
          <w:rFonts w:ascii="Times New Roman" w:eastAsia="Times New Roman" w:hAnsi="Times New Roman"/>
          <w:sz w:val="16"/>
          <w:szCs w:val="16"/>
        </w:rPr>
        <w:t>,</w:t>
      </w:r>
      <w:r w:rsidRPr="005E2EFD">
        <w:rPr>
          <w:rFonts w:ascii="Times New Roman" w:eastAsia="Times New Roman" w:hAnsi="Times New Roman"/>
          <w:sz w:val="16"/>
          <w:szCs w:val="16"/>
        </w:rPr>
        <w:t xml:space="preserve"> Facultatea _____</w:t>
      </w:r>
      <w:r w:rsidR="00B27300" w:rsidRPr="005E2EFD">
        <w:rPr>
          <w:rFonts w:ascii="Times New Roman" w:eastAsia="Times New Roman" w:hAnsi="Times New Roman"/>
          <w:sz w:val="16"/>
          <w:szCs w:val="16"/>
        </w:rPr>
        <w:t>__</w:t>
      </w:r>
      <w:r w:rsidRPr="005E2EFD">
        <w:rPr>
          <w:rFonts w:ascii="Times New Roman" w:eastAsia="Times New Roman" w:hAnsi="Times New Roman"/>
          <w:sz w:val="16"/>
          <w:szCs w:val="16"/>
        </w:rPr>
        <w:t>______________</w:t>
      </w:r>
      <w:r w:rsidR="00B27300" w:rsidRPr="005E2EFD">
        <w:rPr>
          <w:rFonts w:ascii="Times New Roman" w:eastAsia="Times New Roman" w:hAnsi="Times New Roman"/>
          <w:sz w:val="16"/>
          <w:szCs w:val="16"/>
        </w:rPr>
        <w:t>________</w:t>
      </w:r>
      <w:r w:rsidR="00F16753" w:rsidRPr="005E2EFD">
        <w:rPr>
          <w:rFonts w:ascii="Times New Roman" w:eastAsia="Times New Roman" w:hAnsi="Times New Roman"/>
          <w:sz w:val="16"/>
          <w:szCs w:val="16"/>
        </w:rPr>
        <w:t>_</w:t>
      </w:r>
      <w:r w:rsidR="00B27300" w:rsidRPr="005E2EFD">
        <w:rPr>
          <w:rFonts w:ascii="Times New Roman" w:eastAsia="Times New Roman" w:hAnsi="Times New Roman"/>
          <w:sz w:val="16"/>
          <w:szCs w:val="16"/>
        </w:rPr>
        <w:t>__</w:t>
      </w:r>
      <w:r w:rsidRPr="005E2EFD">
        <w:rPr>
          <w:rFonts w:ascii="Times New Roman" w:eastAsia="Times New Roman" w:hAnsi="Times New Roman"/>
          <w:sz w:val="16"/>
          <w:szCs w:val="16"/>
        </w:rPr>
        <w:t>________</w:t>
      </w:r>
      <w:r w:rsidR="00B2730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w:t>
      </w:r>
      <w:r w:rsidR="00F16753" w:rsidRPr="005E2EFD">
        <w:rPr>
          <w:rFonts w:ascii="Times New Roman" w:eastAsia="Times New Roman" w:hAnsi="Times New Roman"/>
          <w:sz w:val="16"/>
          <w:szCs w:val="16"/>
        </w:rPr>
        <w:t>___________________</w:t>
      </w:r>
      <w:r w:rsidRPr="005E2EFD">
        <w:rPr>
          <w:rFonts w:ascii="Times New Roman" w:eastAsia="Times New Roman" w:hAnsi="Times New Roman"/>
          <w:sz w:val="16"/>
          <w:szCs w:val="16"/>
        </w:rPr>
        <w:t>, cu durata studiilor de ___</w:t>
      </w:r>
      <w:r w:rsidR="00F942C4" w:rsidRPr="005E2EFD">
        <w:rPr>
          <w:rFonts w:ascii="Times New Roman" w:eastAsia="Times New Roman" w:hAnsi="Times New Roman"/>
          <w:sz w:val="16"/>
          <w:szCs w:val="16"/>
        </w:rPr>
        <w:t>_</w:t>
      </w:r>
      <w:r w:rsidRPr="005E2EFD">
        <w:rPr>
          <w:rFonts w:ascii="Times New Roman" w:eastAsia="Times New Roman" w:hAnsi="Times New Roman"/>
          <w:sz w:val="16"/>
          <w:szCs w:val="16"/>
        </w:rPr>
        <w:t>___ani (curs zi; seral; fără frecvenţă; frecvenţă redusă; învăţământ la distanţă), promoţia ______</w:t>
      </w:r>
      <w:r w:rsidR="00B27300" w:rsidRPr="005E2EFD">
        <w:rPr>
          <w:rFonts w:ascii="Times New Roman" w:eastAsia="Times New Roman" w:hAnsi="Times New Roman"/>
          <w:sz w:val="16"/>
          <w:szCs w:val="16"/>
        </w:rPr>
        <w:t>_______</w:t>
      </w:r>
      <w:r w:rsidRPr="005E2EFD">
        <w:rPr>
          <w:rFonts w:ascii="Times New Roman" w:eastAsia="Times New Roman" w:hAnsi="Times New Roman"/>
          <w:sz w:val="16"/>
          <w:szCs w:val="16"/>
        </w:rPr>
        <w:t>, cu media la examenul de stat (licenţă)/absolvire __________</w:t>
      </w:r>
      <w:r w:rsidR="00F942C4" w:rsidRPr="005E2EFD">
        <w:rPr>
          <w:rFonts w:ascii="Times New Roman" w:eastAsia="Times New Roman" w:hAnsi="Times New Roman"/>
          <w:sz w:val="16"/>
          <w:szCs w:val="16"/>
        </w:rPr>
        <w:t>____</w:t>
      </w:r>
      <w:r w:rsidRPr="005E2EFD">
        <w:rPr>
          <w:rFonts w:ascii="Times New Roman" w:eastAsia="Times New Roman" w:hAnsi="Times New Roman"/>
          <w:sz w:val="16"/>
          <w:szCs w:val="16"/>
        </w:rPr>
        <w:t>_______cu specializările ___________________</w:t>
      </w:r>
      <w:r w:rsidR="00F16753"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w:t>
      </w:r>
      <w:r w:rsidR="00B27300" w:rsidRPr="005E2EFD">
        <w:rPr>
          <w:rFonts w:ascii="Times New Roman" w:eastAsia="Times New Roman" w:hAnsi="Times New Roman"/>
          <w:sz w:val="16"/>
          <w:szCs w:val="16"/>
        </w:rPr>
        <w:t>________</w:t>
      </w:r>
      <w:r w:rsidRPr="005E2EFD">
        <w:rPr>
          <w:rFonts w:ascii="Times New Roman" w:eastAsia="Times New Roman" w:hAnsi="Times New Roman"/>
          <w:sz w:val="16"/>
          <w:szCs w:val="16"/>
        </w:rPr>
        <w:t>_______________________________________________________________________</w:t>
      </w:r>
      <w:r w:rsidR="00F16753" w:rsidRPr="005E2EFD">
        <w:rPr>
          <w:rFonts w:ascii="Times New Roman" w:eastAsia="Times New Roman" w:hAnsi="Times New Roman"/>
          <w:sz w:val="16"/>
          <w:szCs w:val="16"/>
        </w:rPr>
        <w:t xml:space="preserve">___________________________________________________ </w:t>
      </w:r>
      <w:r w:rsidRPr="005E2EFD">
        <w:rPr>
          <w:rFonts w:ascii="Times New Roman" w:eastAsia="Times New Roman" w:hAnsi="Times New Roman"/>
          <w:sz w:val="16"/>
          <w:szCs w:val="16"/>
        </w:rPr>
        <w:t>__________________</w:t>
      </w:r>
      <w:r w:rsidR="00B27300" w:rsidRPr="005E2EFD">
        <w:rPr>
          <w:rFonts w:ascii="Times New Roman" w:eastAsia="Times New Roman" w:hAnsi="Times New Roman"/>
          <w:sz w:val="16"/>
          <w:szCs w:val="16"/>
        </w:rPr>
        <w:t>_____________________</w:t>
      </w:r>
      <w:r w:rsidR="00F16753" w:rsidRPr="005E2EFD">
        <w:rPr>
          <w:rFonts w:ascii="Times New Roman" w:eastAsia="Times New Roman" w:hAnsi="Times New Roman"/>
          <w:sz w:val="16"/>
          <w:szCs w:val="16"/>
        </w:rPr>
        <w:t>____________________________________</w:t>
      </w:r>
      <w:r w:rsidRPr="005E2EFD">
        <w:rPr>
          <w:rFonts w:ascii="Times New Roman" w:eastAsia="Times New Roman" w:hAnsi="Times New Roman"/>
          <w:sz w:val="16"/>
          <w:szCs w:val="16"/>
        </w:rPr>
        <w:t>____________________________________</w:t>
      </w:r>
      <w:r w:rsidR="00F942C4" w:rsidRPr="005E2EFD">
        <w:rPr>
          <w:rFonts w:ascii="Times New Roman" w:eastAsia="Times New Roman" w:hAnsi="Times New Roman"/>
          <w:sz w:val="16"/>
          <w:szCs w:val="16"/>
        </w:rPr>
        <w:t>_______</w:t>
      </w:r>
      <w:r w:rsidRPr="005E2EFD">
        <w:rPr>
          <w:rFonts w:ascii="Times New Roman" w:eastAsia="Times New Roman" w:hAnsi="Times New Roman"/>
          <w:sz w:val="16"/>
          <w:szCs w:val="16"/>
        </w:rPr>
        <w:t>__________</w:t>
      </w:r>
      <w:r w:rsidRPr="005E2EFD">
        <w:rPr>
          <w:rFonts w:ascii="Times New Roman" w:eastAsia="Times New Roman" w:hAnsi="Times New Roman"/>
          <w:sz w:val="16"/>
          <w:szCs w:val="16"/>
          <w:vertAlign w:val="superscript"/>
        </w:rPr>
        <w:t>(2)</w:t>
      </w:r>
      <w:r w:rsidRPr="005E2EFD">
        <w:rPr>
          <w:rFonts w:ascii="Times New Roman" w:eastAsia="Times New Roman" w:hAnsi="Times New Roman"/>
          <w:sz w:val="16"/>
          <w:szCs w:val="16"/>
        </w:rPr>
        <w:t xml:space="preserve">.                  </w:t>
      </w:r>
      <w:r w:rsidR="00F942C4" w:rsidRPr="005E2EFD">
        <w:rPr>
          <w:rFonts w:ascii="Times New Roman" w:eastAsia="Times New Roman" w:hAnsi="Times New Roman"/>
          <w:sz w:val="16"/>
          <w:szCs w:val="16"/>
        </w:rPr>
        <w:t xml:space="preserve"> </w:t>
      </w:r>
    </w:p>
    <w:p w14:paraId="372C6D5E" w14:textId="1CC7B517" w:rsidR="00E76414" w:rsidRPr="005E2EFD" w:rsidRDefault="00E76414" w:rsidP="005E2EFD">
      <w:pPr>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P ____,____</w:t>
      </w:r>
    </w:p>
    <w:p w14:paraId="3E6C7D00" w14:textId="4E5BEB3C" w:rsidR="00E76414" w:rsidRPr="005E2EFD" w:rsidRDefault="00E76414" w:rsidP="005E2EFD">
      <w:pPr>
        <w:spacing w:after="0" w:line="240" w:lineRule="auto"/>
        <w:ind w:right="-2" w:firstLine="284"/>
        <w:jc w:val="both"/>
        <w:rPr>
          <w:rFonts w:ascii="Times New Roman" w:eastAsia="Times New Roman" w:hAnsi="Times New Roman"/>
          <w:sz w:val="16"/>
          <w:szCs w:val="16"/>
        </w:rPr>
      </w:pPr>
      <w:r w:rsidRPr="005E2EFD">
        <w:rPr>
          <w:rFonts w:ascii="Times New Roman" w:eastAsia="Times New Roman" w:hAnsi="Times New Roman"/>
          <w:sz w:val="16"/>
          <w:szCs w:val="16"/>
        </w:rPr>
        <w:t>După absolvirea învăţământului universitar de lungă durată/ciclului II de studii universitare de masterat am absolvit</w:t>
      </w:r>
      <w:r w:rsidRPr="005E2EFD">
        <w:rPr>
          <w:rFonts w:ascii="Times New Roman" w:eastAsia="Times New Roman" w:hAnsi="Times New Roman"/>
          <w:sz w:val="16"/>
          <w:szCs w:val="16"/>
          <w:vertAlign w:val="superscript"/>
        </w:rPr>
        <w:t>(2)</w:t>
      </w:r>
      <w:r w:rsidRPr="005E2EFD">
        <w:rPr>
          <w:rFonts w:ascii="Times New Roman" w:eastAsia="Times New Roman" w:hAnsi="Times New Roman"/>
          <w:sz w:val="16"/>
          <w:szCs w:val="16"/>
        </w:rPr>
        <w:t>:</w:t>
      </w:r>
    </w:p>
    <w:p w14:paraId="7E3B7B77" w14:textId="75D0D13E" w:rsidR="00F942C4" w:rsidRPr="005E2EFD" w:rsidRDefault="00E76414" w:rsidP="005E2EFD">
      <w:pPr>
        <w:pStyle w:val="ListParagraph"/>
        <w:numPr>
          <w:ilvl w:val="1"/>
          <w:numId w:val="72"/>
        </w:numPr>
        <w:ind w:left="432" w:hanging="144"/>
        <w:jc w:val="both"/>
        <w:rPr>
          <w:sz w:val="16"/>
          <w:szCs w:val="16"/>
        </w:rPr>
      </w:pPr>
      <w:r w:rsidRPr="005E2EFD">
        <w:rPr>
          <w:sz w:val="16"/>
          <w:szCs w:val="16"/>
        </w:rPr>
        <w:t>Facultatea ___________________________________________</w:t>
      </w:r>
      <w:r w:rsidR="00F942C4" w:rsidRPr="005E2EFD">
        <w:rPr>
          <w:sz w:val="16"/>
          <w:szCs w:val="16"/>
        </w:rPr>
        <w:t>__________</w:t>
      </w:r>
      <w:r w:rsidRPr="005E2EFD">
        <w:rPr>
          <w:sz w:val="16"/>
          <w:szCs w:val="16"/>
        </w:rPr>
        <w:t>__, cu durata studiilor de ______ani (curs zi; seral; fără frecvenţă; învăţământ la distanţă), promoţia ______________, cu media la examenul de stat (licenţă)/ absolvire ________________ cu specializarea</w:t>
      </w:r>
      <w:r w:rsidR="00F942C4" w:rsidRPr="005E2EFD">
        <w:rPr>
          <w:sz w:val="16"/>
          <w:szCs w:val="16"/>
        </w:rPr>
        <w:t xml:space="preserve"> ____</w:t>
      </w:r>
      <w:r w:rsidRPr="005E2EFD">
        <w:rPr>
          <w:sz w:val="16"/>
          <w:szCs w:val="16"/>
        </w:rPr>
        <w:t>__________________</w:t>
      </w:r>
      <w:r w:rsidR="00F942C4" w:rsidRPr="005E2EFD">
        <w:rPr>
          <w:sz w:val="16"/>
          <w:szCs w:val="16"/>
        </w:rPr>
        <w:t xml:space="preserve"> </w:t>
      </w:r>
      <w:r w:rsidRPr="005E2EFD">
        <w:rPr>
          <w:sz w:val="16"/>
          <w:szCs w:val="16"/>
        </w:rPr>
        <w:t>_________________________________________________________</w:t>
      </w:r>
      <w:r w:rsidR="00F942C4" w:rsidRPr="005E2EFD">
        <w:rPr>
          <w:sz w:val="16"/>
          <w:szCs w:val="16"/>
        </w:rPr>
        <w:t>__________________________________________</w:t>
      </w:r>
      <w:r w:rsidRPr="005E2EFD">
        <w:rPr>
          <w:sz w:val="16"/>
          <w:szCs w:val="16"/>
        </w:rPr>
        <w:t>____</w:t>
      </w:r>
      <w:r w:rsidR="00F942C4" w:rsidRPr="005E2EFD">
        <w:rPr>
          <w:sz w:val="16"/>
          <w:szCs w:val="16"/>
        </w:rPr>
        <w:t xml:space="preserve">              </w:t>
      </w:r>
      <w:r w:rsidRPr="005E2EFD">
        <w:rPr>
          <w:sz w:val="16"/>
          <w:szCs w:val="16"/>
        </w:rPr>
        <w:t xml:space="preserve">      P ____,_____</w:t>
      </w:r>
      <w:r w:rsidR="00F942C4" w:rsidRPr="005E2EFD">
        <w:rPr>
          <w:sz w:val="16"/>
          <w:szCs w:val="16"/>
        </w:rPr>
        <w:t>_</w:t>
      </w:r>
    </w:p>
    <w:p w14:paraId="4B8E609E" w14:textId="00819F03" w:rsidR="00F942C4" w:rsidRPr="005E2EFD" w:rsidRDefault="00E76414" w:rsidP="005E2EFD">
      <w:pPr>
        <w:pStyle w:val="ListParagraph"/>
        <w:numPr>
          <w:ilvl w:val="1"/>
          <w:numId w:val="72"/>
        </w:numPr>
        <w:ind w:left="432" w:hanging="144"/>
        <w:jc w:val="both"/>
        <w:rPr>
          <w:sz w:val="16"/>
          <w:szCs w:val="16"/>
        </w:rPr>
      </w:pPr>
      <w:r w:rsidRPr="005E2EFD">
        <w:rPr>
          <w:sz w:val="16"/>
          <w:szCs w:val="16"/>
        </w:rPr>
        <w:t>Studii postuniversitare de specializare cu durata de _____semestre ______________________________________</w:t>
      </w:r>
      <w:r w:rsidR="00F942C4" w:rsidRPr="005E2EFD">
        <w:rPr>
          <w:sz w:val="16"/>
          <w:szCs w:val="16"/>
        </w:rPr>
        <w:t>_______</w:t>
      </w:r>
      <w:r w:rsidRPr="005E2EFD">
        <w:rPr>
          <w:sz w:val="16"/>
          <w:szCs w:val="16"/>
        </w:rPr>
        <w:t>___</w:t>
      </w:r>
      <w:r w:rsidR="00F942C4" w:rsidRPr="005E2EFD">
        <w:rPr>
          <w:sz w:val="16"/>
          <w:szCs w:val="16"/>
        </w:rPr>
        <w:t>_</w:t>
      </w:r>
      <w:r w:rsidRPr="005E2EFD">
        <w:rPr>
          <w:sz w:val="16"/>
          <w:szCs w:val="16"/>
        </w:rPr>
        <w:tab/>
        <w:t xml:space="preserve">    </w:t>
      </w:r>
      <w:r w:rsidR="00F61118" w:rsidRPr="005E2EFD">
        <w:rPr>
          <w:sz w:val="16"/>
          <w:szCs w:val="16"/>
        </w:rPr>
        <w:t xml:space="preserve">    </w:t>
      </w:r>
      <w:r w:rsidR="008E213E" w:rsidRPr="005E2EFD">
        <w:rPr>
          <w:sz w:val="16"/>
          <w:szCs w:val="16"/>
        </w:rPr>
        <w:t xml:space="preserve">  </w:t>
      </w:r>
      <w:r w:rsidRPr="005E2EFD">
        <w:rPr>
          <w:sz w:val="16"/>
          <w:szCs w:val="16"/>
        </w:rPr>
        <w:t>P ____,_____</w:t>
      </w:r>
      <w:r w:rsidR="00F942C4" w:rsidRPr="005E2EFD">
        <w:rPr>
          <w:sz w:val="16"/>
          <w:szCs w:val="16"/>
        </w:rPr>
        <w:t>_</w:t>
      </w:r>
    </w:p>
    <w:p w14:paraId="10139731" w14:textId="19718B7A" w:rsidR="00F942C4" w:rsidRPr="005E2EFD" w:rsidRDefault="00E76414" w:rsidP="005E2EFD">
      <w:pPr>
        <w:pStyle w:val="ListParagraph"/>
        <w:numPr>
          <w:ilvl w:val="1"/>
          <w:numId w:val="72"/>
        </w:numPr>
        <w:ind w:left="432" w:hanging="144"/>
        <w:jc w:val="both"/>
        <w:rPr>
          <w:sz w:val="16"/>
          <w:szCs w:val="16"/>
        </w:rPr>
      </w:pPr>
      <w:r w:rsidRPr="005E2EFD">
        <w:rPr>
          <w:sz w:val="16"/>
          <w:szCs w:val="16"/>
        </w:rPr>
        <w:t>Studii academice postuniversitare cu</w:t>
      </w:r>
      <w:r w:rsidRPr="005E2EFD">
        <w:rPr>
          <w:sz w:val="16"/>
          <w:szCs w:val="16"/>
          <w:vertAlign w:val="superscript"/>
        </w:rPr>
        <w:t xml:space="preserve"> </w:t>
      </w:r>
      <w:r w:rsidRPr="005E2EFD">
        <w:rPr>
          <w:sz w:val="16"/>
          <w:szCs w:val="16"/>
        </w:rPr>
        <w:t>durata de _____semestre ____________________________________________</w:t>
      </w:r>
      <w:r w:rsidR="00F942C4" w:rsidRPr="005E2EFD">
        <w:rPr>
          <w:sz w:val="16"/>
          <w:szCs w:val="16"/>
        </w:rPr>
        <w:t>_________</w:t>
      </w:r>
      <w:r w:rsidRPr="005E2EFD">
        <w:rPr>
          <w:sz w:val="16"/>
          <w:szCs w:val="16"/>
        </w:rPr>
        <w:tab/>
        <w:t xml:space="preserve">    </w:t>
      </w:r>
      <w:r w:rsidR="00F61118" w:rsidRPr="005E2EFD">
        <w:rPr>
          <w:sz w:val="16"/>
          <w:szCs w:val="16"/>
        </w:rPr>
        <w:t xml:space="preserve">    </w:t>
      </w:r>
      <w:r w:rsidR="008E213E" w:rsidRPr="005E2EFD">
        <w:rPr>
          <w:sz w:val="16"/>
          <w:szCs w:val="16"/>
        </w:rPr>
        <w:t xml:space="preserve">  </w:t>
      </w:r>
      <w:r w:rsidRPr="005E2EFD">
        <w:rPr>
          <w:sz w:val="16"/>
          <w:szCs w:val="16"/>
        </w:rPr>
        <w:t>P __</w:t>
      </w:r>
      <w:r w:rsidR="00F942C4" w:rsidRPr="005E2EFD">
        <w:rPr>
          <w:sz w:val="16"/>
          <w:szCs w:val="16"/>
        </w:rPr>
        <w:t>_</w:t>
      </w:r>
      <w:r w:rsidRPr="005E2EFD">
        <w:rPr>
          <w:sz w:val="16"/>
          <w:szCs w:val="16"/>
        </w:rPr>
        <w:t>_,__</w:t>
      </w:r>
      <w:r w:rsidR="00F942C4" w:rsidRPr="005E2EFD">
        <w:rPr>
          <w:sz w:val="16"/>
          <w:szCs w:val="16"/>
        </w:rPr>
        <w:t>_</w:t>
      </w:r>
      <w:r w:rsidRPr="005E2EFD">
        <w:rPr>
          <w:sz w:val="16"/>
          <w:szCs w:val="16"/>
        </w:rPr>
        <w:t>___</w:t>
      </w:r>
    </w:p>
    <w:p w14:paraId="23E2BA27" w14:textId="116106A0" w:rsidR="00F942C4" w:rsidRPr="005E2EFD" w:rsidRDefault="00E76414" w:rsidP="005E2EFD">
      <w:pPr>
        <w:pStyle w:val="ListParagraph"/>
        <w:numPr>
          <w:ilvl w:val="1"/>
          <w:numId w:val="72"/>
        </w:numPr>
        <w:ind w:left="432" w:hanging="144"/>
        <w:jc w:val="both"/>
        <w:rPr>
          <w:sz w:val="16"/>
          <w:szCs w:val="16"/>
        </w:rPr>
      </w:pPr>
      <w:r w:rsidRPr="005E2EFD">
        <w:rPr>
          <w:sz w:val="16"/>
          <w:szCs w:val="16"/>
        </w:rPr>
        <w:t>Studii aprofundate de specialitate cu durata de _____semestre _________________________</w:t>
      </w:r>
      <w:r w:rsidR="00F942C4" w:rsidRPr="005E2EFD">
        <w:rPr>
          <w:sz w:val="16"/>
          <w:szCs w:val="16"/>
        </w:rPr>
        <w:t>_________</w:t>
      </w:r>
      <w:r w:rsidRPr="005E2EFD">
        <w:rPr>
          <w:sz w:val="16"/>
          <w:szCs w:val="16"/>
        </w:rPr>
        <w:t>___________________</w:t>
      </w:r>
      <w:r w:rsidRPr="005E2EFD">
        <w:rPr>
          <w:sz w:val="16"/>
          <w:szCs w:val="16"/>
        </w:rPr>
        <w:tab/>
        <w:t xml:space="preserve">    </w:t>
      </w:r>
      <w:r w:rsidR="00F61118" w:rsidRPr="005E2EFD">
        <w:rPr>
          <w:sz w:val="16"/>
          <w:szCs w:val="16"/>
        </w:rPr>
        <w:t xml:space="preserve">    </w:t>
      </w:r>
      <w:r w:rsidR="008E213E" w:rsidRPr="005E2EFD">
        <w:rPr>
          <w:sz w:val="16"/>
          <w:szCs w:val="16"/>
        </w:rPr>
        <w:t xml:space="preserve">  </w:t>
      </w:r>
      <w:r w:rsidRPr="005E2EFD">
        <w:rPr>
          <w:sz w:val="16"/>
          <w:szCs w:val="16"/>
        </w:rPr>
        <w:t>P ____,_</w:t>
      </w:r>
      <w:r w:rsidR="00F942C4" w:rsidRPr="005E2EFD">
        <w:rPr>
          <w:sz w:val="16"/>
          <w:szCs w:val="16"/>
        </w:rPr>
        <w:t>_</w:t>
      </w:r>
      <w:r w:rsidRPr="005E2EFD">
        <w:rPr>
          <w:sz w:val="16"/>
          <w:szCs w:val="16"/>
        </w:rPr>
        <w:t>____</w:t>
      </w:r>
    </w:p>
    <w:p w14:paraId="3D961718" w14:textId="17E9AB6D" w:rsidR="00F942C4" w:rsidRPr="005E2EFD" w:rsidRDefault="00E76414" w:rsidP="005E2EFD">
      <w:pPr>
        <w:pStyle w:val="ListParagraph"/>
        <w:numPr>
          <w:ilvl w:val="1"/>
          <w:numId w:val="72"/>
        </w:numPr>
        <w:ind w:left="432" w:hanging="144"/>
        <w:jc w:val="both"/>
        <w:rPr>
          <w:sz w:val="16"/>
          <w:szCs w:val="16"/>
        </w:rPr>
      </w:pPr>
      <w:r w:rsidRPr="005E2EFD">
        <w:rPr>
          <w:sz w:val="16"/>
          <w:szCs w:val="16"/>
        </w:rPr>
        <w:t>Masterat în sistem postuniversitar sau în cadrul ciclului II de studii universitare _______________________________</w:t>
      </w:r>
      <w:r w:rsidR="00F942C4" w:rsidRPr="005E2EFD">
        <w:rPr>
          <w:sz w:val="16"/>
          <w:szCs w:val="16"/>
        </w:rPr>
        <w:t>________</w:t>
      </w:r>
      <w:r w:rsidRPr="005E2EFD">
        <w:rPr>
          <w:sz w:val="16"/>
          <w:szCs w:val="16"/>
        </w:rPr>
        <w:t xml:space="preserve">              </w:t>
      </w:r>
      <w:r w:rsidR="00F942C4" w:rsidRPr="005E2EFD">
        <w:rPr>
          <w:sz w:val="16"/>
          <w:szCs w:val="16"/>
        </w:rPr>
        <w:t xml:space="preserve">       </w:t>
      </w:r>
      <w:r w:rsidRPr="005E2EFD">
        <w:rPr>
          <w:sz w:val="16"/>
          <w:szCs w:val="16"/>
        </w:rPr>
        <w:t>P ____,_</w:t>
      </w:r>
      <w:r w:rsidR="00F942C4" w:rsidRPr="005E2EFD">
        <w:rPr>
          <w:sz w:val="16"/>
          <w:szCs w:val="16"/>
        </w:rPr>
        <w:t>_</w:t>
      </w:r>
      <w:r w:rsidRPr="005E2EFD">
        <w:rPr>
          <w:sz w:val="16"/>
          <w:szCs w:val="16"/>
        </w:rPr>
        <w:t>____</w:t>
      </w:r>
    </w:p>
    <w:p w14:paraId="6F9D253E" w14:textId="48095109" w:rsidR="00F942C4" w:rsidRPr="005E2EFD" w:rsidRDefault="00E76414" w:rsidP="005E2EFD">
      <w:pPr>
        <w:pStyle w:val="ListParagraph"/>
        <w:numPr>
          <w:ilvl w:val="1"/>
          <w:numId w:val="72"/>
        </w:numPr>
        <w:ind w:left="432" w:hanging="144"/>
        <w:jc w:val="both"/>
        <w:rPr>
          <w:sz w:val="16"/>
          <w:szCs w:val="16"/>
        </w:rPr>
      </w:pPr>
      <w:r w:rsidRPr="005E2EFD">
        <w:rPr>
          <w:sz w:val="16"/>
          <w:szCs w:val="16"/>
        </w:rPr>
        <w:t>Cursuri de perfecţionare postuniversitare cu durata de _____semestre ________________________________</w:t>
      </w:r>
      <w:r w:rsidR="00F942C4" w:rsidRPr="005E2EFD">
        <w:rPr>
          <w:sz w:val="16"/>
          <w:szCs w:val="16"/>
        </w:rPr>
        <w:t>_________</w:t>
      </w:r>
      <w:r w:rsidRPr="005E2EFD">
        <w:rPr>
          <w:sz w:val="16"/>
          <w:szCs w:val="16"/>
        </w:rPr>
        <w:t>______</w:t>
      </w:r>
      <w:r w:rsidRPr="005E2EFD">
        <w:rPr>
          <w:sz w:val="16"/>
          <w:szCs w:val="16"/>
        </w:rPr>
        <w:tab/>
        <w:t xml:space="preserve">    </w:t>
      </w:r>
      <w:r w:rsidR="00F61118" w:rsidRPr="005E2EFD">
        <w:rPr>
          <w:sz w:val="16"/>
          <w:szCs w:val="16"/>
        </w:rPr>
        <w:t xml:space="preserve">    </w:t>
      </w:r>
      <w:r w:rsidR="008E213E" w:rsidRPr="005E2EFD">
        <w:rPr>
          <w:sz w:val="16"/>
          <w:szCs w:val="16"/>
        </w:rPr>
        <w:t xml:space="preserve">  </w:t>
      </w:r>
      <w:r w:rsidRPr="005E2EFD">
        <w:rPr>
          <w:sz w:val="16"/>
          <w:szCs w:val="16"/>
        </w:rPr>
        <w:t>P ____,___</w:t>
      </w:r>
      <w:r w:rsidR="00F942C4" w:rsidRPr="005E2EFD">
        <w:rPr>
          <w:sz w:val="16"/>
          <w:szCs w:val="16"/>
        </w:rPr>
        <w:t>_</w:t>
      </w:r>
      <w:r w:rsidRPr="005E2EFD">
        <w:rPr>
          <w:sz w:val="16"/>
          <w:szCs w:val="16"/>
        </w:rPr>
        <w:t>__</w:t>
      </w:r>
    </w:p>
    <w:p w14:paraId="101238D9" w14:textId="320AEEC9" w:rsidR="00F942C4" w:rsidRPr="005E2EFD" w:rsidRDefault="00E76414" w:rsidP="005E2EFD">
      <w:pPr>
        <w:pStyle w:val="ListParagraph"/>
        <w:numPr>
          <w:ilvl w:val="1"/>
          <w:numId w:val="72"/>
        </w:numPr>
        <w:ind w:left="432" w:hanging="144"/>
        <w:jc w:val="both"/>
        <w:rPr>
          <w:sz w:val="16"/>
          <w:szCs w:val="16"/>
        </w:rPr>
      </w:pPr>
      <w:r w:rsidRPr="005E2EFD">
        <w:rPr>
          <w:sz w:val="16"/>
          <w:szCs w:val="16"/>
        </w:rPr>
        <w:t>Studii postuniversitare de specializare, academice postuniversitare cu durata mai mică de 3 semestre _______________________</w:t>
      </w:r>
    </w:p>
    <w:p w14:paraId="54474F27" w14:textId="78A7561C" w:rsidR="0091228B" w:rsidRPr="005E2EFD" w:rsidRDefault="00E76414" w:rsidP="005E2EFD">
      <w:pPr>
        <w:pStyle w:val="ListParagraph"/>
        <w:ind w:left="432"/>
        <w:jc w:val="both"/>
        <w:rPr>
          <w:sz w:val="16"/>
          <w:szCs w:val="16"/>
        </w:rPr>
      </w:pPr>
      <w:r w:rsidRPr="005E2EFD">
        <w:rPr>
          <w:sz w:val="16"/>
          <w:szCs w:val="16"/>
        </w:rPr>
        <w:t>____________________________________________________________________________________________________</w:t>
      </w:r>
      <w:r w:rsidR="0091228B" w:rsidRPr="005E2EFD">
        <w:rPr>
          <w:sz w:val="16"/>
          <w:szCs w:val="16"/>
        </w:rPr>
        <w:t>____</w:t>
      </w:r>
      <w:r w:rsidRPr="005E2EFD">
        <w:rPr>
          <w:sz w:val="16"/>
          <w:szCs w:val="16"/>
        </w:rPr>
        <w:t xml:space="preserve">   </w:t>
      </w:r>
      <w:r w:rsidR="0091228B" w:rsidRPr="005E2EFD">
        <w:rPr>
          <w:sz w:val="16"/>
          <w:szCs w:val="16"/>
        </w:rPr>
        <w:t xml:space="preserve">                 </w:t>
      </w:r>
      <w:r w:rsidRPr="005E2EFD">
        <w:rPr>
          <w:sz w:val="16"/>
          <w:szCs w:val="16"/>
        </w:rPr>
        <w:t>P ____,____</w:t>
      </w:r>
      <w:r w:rsidR="0091228B" w:rsidRPr="005E2EFD">
        <w:rPr>
          <w:sz w:val="16"/>
          <w:szCs w:val="16"/>
        </w:rPr>
        <w:t>_</w:t>
      </w:r>
      <w:r w:rsidRPr="005E2EFD">
        <w:rPr>
          <w:sz w:val="16"/>
          <w:szCs w:val="16"/>
        </w:rPr>
        <w:t>_</w:t>
      </w:r>
    </w:p>
    <w:p w14:paraId="223646BB" w14:textId="77777777" w:rsidR="0091228B" w:rsidRPr="005E2EFD" w:rsidRDefault="00E76414" w:rsidP="005E2EFD">
      <w:pPr>
        <w:pStyle w:val="ListParagraph"/>
        <w:numPr>
          <w:ilvl w:val="0"/>
          <w:numId w:val="142"/>
        </w:numPr>
        <w:ind w:left="432" w:right="-2" w:hanging="144"/>
        <w:jc w:val="both"/>
        <w:rPr>
          <w:sz w:val="16"/>
          <w:szCs w:val="16"/>
        </w:rPr>
      </w:pPr>
      <w:r w:rsidRPr="005E2EFD">
        <w:rPr>
          <w:sz w:val="16"/>
          <w:szCs w:val="16"/>
        </w:rPr>
        <w:t>Studii aprofundate de specialitate, cursuri de perfecţionare postuniversitară cu durata mai mică de 3 semestre _____</w:t>
      </w:r>
      <w:r w:rsidR="0091228B" w:rsidRPr="005E2EFD">
        <w:rPr>
          <w:sz w:val="16"/>
          <w:szCs w:val="16"/>
        </w:rPr>
        <w:t xml:space="preserve">___________ </w:t>
      </w:r>
    </w:p>
    <w:p w14:paraId="3EDDFF91" w14:textId="1FD5B27C" w:rsidR="00E76414" w:rsidRPr="005E2EFD" w:rsidRDefault="00E76414" w:rsidP="005E2EFD">
      <w:pPr>
        <w:pStyle w:val="ListParagraph"/>
        <w:ind w:left="432" w:right="-2"/>
        <w:jc w:val="both"/>
        <w:rPr>
          <w:sz w:val="16"/>
          <w:szCs w:val="16"/>
        </w:rPr>
      </w:pPr>
      <w:r w:rsidRPr="005E2EFD">
        <w:rPr>
          <w:sz w:val="16"/>
          <w:szCs w:val="16"/>
        </w:rPr>
        <w:t>____________</w:t>
      </w:r>
      <w:r w:rsidR="0091228B" w:rsidRPr="005E2EFD">
        <w:rPr>
          <w:sz w:val="16"/>
          <w:szCs w:val="16"/>
        </w:rPr>
        <w:t xml:space="preserve"> </w:t>
      </w:r>
      <w:r w:rsidRPr="005E2EFD">
        <w:rPr>
          <w:sz w:val="16"/>
          <w:szCs w:val="16"/>
        </w:rPr>
        <w:t>______________________________________________________________________</w:t>
      </w:r>
      <w:r w:rsidR="0091228B" w:rsidRPr="005E2EFD">
        <w:rPr>
          <w:sz w:val="16"/>
          <w:szCs w:val="16"/>
        </w:rPr>
        <w:t>_____________________</w:t>
      </w:r>
      <w:r w:rsidRPr="005E2EFD">
        <w:rPr>
          <w:sz w:val="16"/>
          <w:szCs w:val="16"/>
        </w:rPr>
        <w:t xml:space="preserve">         </w:t>
      </w:r>
      <w:r w:rsidR="0091228B" w:rsidRPr="005E2EFD">
        <w:rPr>
          <w:sz w:val="16"/>
          <w:szCs w:val="16"/>
        </w:rPr>
        <w:t xml:space="preserve">            </w:t>
      </w:r>
      <w:r w:rsidRPr="005E2EFD">
        <w:rPr>
          <w:sz w:val="16"/>
          <w:szCs w:val="16"/>
        </w:rPr>
        <w:t>P ____,___</w:t>
      </w:r>
      <w:r w:rsidR="0091228B" w:rsidRPr="005E2EFD">
        <w:rPr>
          <w:sz w:val="16"/>
          <w:szCs w:val="16"/>
        </w:rPr>
        <w:t>_</w:t>
      </w:r>
      <w:r w:rsidRPr="005E2EFD">
        <w:rPr>
          <w:sz w:val="16"/>
          <w:szCs w:val="16"/>
        </w:rPr>
        <w:t>__</w:t>
      </w:r>
    </w:p>
    <w:p w14:paraId="445ABFF9" w14:textId="670AC3FF" w:rsidR="0091228B" w:rsidRPr="005E2EFD" w:rsidRDefault="00E76414" w:rsidP="005E2EFD">
      <w:pPr>
        <w:spacing w:after="0" w:line="240" w:lineRule="auto"/>
        <w:ind w:firstLine="288"/>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După absolvirea ciclului I de studii universitare de licenţă am absolvit studii universitare/postuniversitare/de conversie profesională în domeniul </w:t>
      </w:r>
      <w:r w:rsidRPr="005E2EFD">
        <w:rPr>
          <w:rFonts w:ascii="Times New Roman" w:eastAsia="Times New Roman" w:hAnsi="Times New Roman"/>
          <w:sz w:val="16"/>
          <w:szCs w:val="16"/>
          <w:vertAlign w:val="superscript"/>
        </w:rPr>
        <w:t xml:space="preserve">(2) </w:t>
      </w:r>
    </w:p>
    <w:p w14:paraId="65A22156" w14:textId="50D5AA7E" w:rsidR="00E76414" w:rsidRPr="005E2EFD" w:rsidRDefault="00E76414" w:rsidP="005E2EFD">
      <w:pPr>
        <w:spacing w:after="0" w:line="240" w:lineRule="auto"/>
        <w:ind w:firstLine="288"/>
        <w:jc w:val="both"/>
        <w:rPr>
          <w:rFonts w:ascii="Times New Roman" w:eastAsia="Times New Roman" w:hAnsi="Times New Roman"/>
          <w:sz w:val="16"/>
          <w:szCs w:val="16"/>
        </w:rPr>
      </w:pPr>
      <w:r w:rsidRPr="005E2EFD">
        <w:rPr>
          <w:rFonts w:ascii="Times New Roman" w:eastAsia="Times New Roman" w:hAnsi="Times New Roman"/>
          <w:sz w:val="16"/>
          <w:szCs w:val="16"/>
        </w:rPr>
        <w:t>_________________________________________________________________________________________</w:t>
      </w:r>
      <w:r w:rsidR="0091228B" w:rsidRPr="005E2EFD">
        <w:rPr>
          <w:rFonts w:ascii="Times New Roman" w:eastAsia="Times New Roman" w:hAnsi="Times New Roman"/>
          <w:sz w:val="16"/>
          <w:szCs w:val="16"/>
        </w:rPr>
        <w:t>_________________</w:t>
      </w:r>
      <w:r w:rsidRPr="005E2EFD">
        <w:rPr>
          <w:rFonts w:ascii="Times New Roman" w:eastAsia="Times New Roman" w:hAnsi="Times New Roman"/>
          <w:sz w:val="16"/>
          <w:szCs w:val="16"/>
        </w:rPr>
        <w:t xml:space="preserve">           </w:t>
      </w:r>
      <w:r w:rsidR="0091228B"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P____,__</w:t>
      </w:r>
      <w:r w:rsidR="0091228B" w:rsidRPr="005E2EFD">
        <w:rPr>
          <w:rFonts w:ascii="Times New Roman" w:eastAsia="Times New Roman" w:hAnsi="Times New Roman"/>
          <w:sz w:val="16"/>
          <w:szCs w:val="16"/>
        </w:rPr>
        <w:t>_</w:t>
      </w:r>
      <w:r w:rsidRPr="005E2EFD">
        <w:rPr>
          <w:rFonts w:ascii="Times New Roman" w:eastAsia="Times New Roman" w:hAnsi="Times New Roman"/>
          <w:sz w:val="16"/>
          <w:szCs w:val="16"/>
        </w:rPr>
        <w:t xml:space="preserve">___ </w:t>
      </w:r>
    </w:p>
    <w:p w14:paraId="17E5BAE8" w14:textId="6DA00FBB" w:rsidR="00E76414" w:rsidRPr="005E2EFD" w:rsidRDefault="00E76414" w:rsidP="005E2EFD">
      <w:pPr>
        <w:spacing w:after="12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II. La data depunerii cererii: sunt </w:t>
      </w:r>
      <w:r w:rsidRPr="005E2EFD">
        <w:rPr>
          <w:rFonts w:ascii="Times New Roman" w:eastAsia="Times New Roman" w:hAnsi="Times New Roman"/>
          <w:i/>
          <w:sz w:val="16"/>
          <w:szCs w:val="16"/>
        </w:rPr>
        <w:t>DEBUTANT</w:t>
      </w:r>
      <w:r w:rsidRPr="005E2EFD">
        <w:rPr>
          <w:rFonts w:ascii="Times New Roman" w:eastAsia="Times New Roman" w:hAnsi="Times New Roman"/>
          <w:sz w:val="16"/>
          <w:szCs w:val="16"/>
        </w:rPr>
        <w:t xml:space="preserve"> cu media de absolvire _______; am </w:t>
      </w:r>
      <w:r w:rsidRPr="005E2EFD">
        <w:rPr>
          <w:rFonts w:ascii="Times New Roman" w:eastAsia="Times New Roman" w:hAnsi="Times New Roman"/>
          <w:i/>
          <w:sz w:val="16"/>
          <w:szCs w:val="16"/>
        </w:rPr>
        <w:t xml:space="preserve">DEFINITIVATUL </w:t>
      </w:r>
      <w:r w:rsidRPr="005E2EFD">
        <w:rPr>
          <w:rFonts w:ascii="Times New Roman" w:eastAsia="Times New Roman" w:hAnsi="Times New Roman"/>
          <w:sz w:val="16"/>
          <w:szCs w:val="16"/>
        </w:rPr>
        <w:t xml:space="preserve">cu media ___________; </w:t>
      </w:r>
      <w:r w:rsidRPr="005E2EFD">
        <w:rPr>
          <w:rFonts w:ascii="Times New Roman" w:eastAsia="Times New Roman" w:hAnsi="Times New Roman"/>
          <w:i/>
          <w:sz w:val="16"/>
          <w:szCs w:val="16"/>
        </w:rPr>
        <w:t>GRADUL II</w:t>
      </w:r>
      <w:r w:rsidRPr="005E2EFD">
        <w:rPr>
          <w:rFonts w:ascii="Times New Roman" w:eastAsia="Times New Roman" w:hAnsi="Times New Roman"/>
          <w:sz w:val="16"/>
          <w:szCs w:val="16"/>
        </w:rPr>
        <w:t xml:space="preserve"> cu media __________; </w:t>
      </w:r>
      <w:r w:rsidRPr="005E2EFD">
        <w:rPr>
          <w:rFonts w:ascii="Times New Roman" w:eastAsia="Times New Roman" w:hAnsi="Times New Roman"/>
          <w:i/>
          <w:sz w:val="16"/>
          <w:szCs w:val="16"/>
        </w:rPr>
        <w:t>GRADUL I</w:t>
      </w:r>
      <w:r w:rsidRPr="005E2EFD">
        <w:rPr>
          <w:rFonts w:ascii="Times New Roman" w:eastAsia="Times New Roman" w:hAnsi="Times New Roman"/>
          <w:sz w:val="16"/>
          <w:szCs w:val="16"/>
        </w:rPr>
        <w:t xml:space="preserve"> cu media ____</w:t>
      </w:r>
      <w:r w:rsidR="0091228B" w:rsidRPr="005E2EFD">
        <w:rPr>
          <w:rFonts w:ascii="Times New Roman" w:eastAsia="Times New Roman" w:hAnsi="Times New Roman"/>
          <w:sz w:val="16"/>
          <w:szCs w:val="16"/>
        </w:rPr>
        <w:t>______</w:t>
      </w:r>
      <w:r w:rsidRPr="005E2EFD">
        <w:rPr>
          <w:rFonts w:ascii="Times New Roman" w:eastAsia="Times New Roman" w:hAnsi="Times New Roman"/>
          <w:sz w:val="16"/>
          <w:szCs w:val="16"/>
        </w:rPr>
        <w:t xml:space="preserve">____; </w:t>
      </w:r>
      <w:r w:rsidRPr="005E2EFD">
        <w:rPr>
          <w:rFonts w:ascii="Times New Roman" w:eastAsia="Times New Roman" w:hAnsi="Times New Roman"/>
          <w:i/>
          <w:sz w:val="16"/>
          <w:szCs w:val="16"/>
        </w:rPr>
        <w:t>DOCTORATUL ECHIVALAT CU GRADUL DIDACTIC I</w:t>
      </w:r>
      <w:r w:rsidRPr="005E2EFD">
        <w:rPr>
          <w:rFonts w:ascii="Times New Roman" w:eastAsia="Times New Roman" w:hAnsi="Times New Roman"/>
          <w:sz w:val="16"/>
          <w:szCs w:val="16"/>
        </w:rPr>
        <w:t xml:space="preserve"> în anul _____</w:t>
      </w:r>
      <w:r w:rsidR="0091228B" w:rsidRPr="005E2EFD">
        <w:rPr>
          <w:rFonts w:ascii="Times New Roman" w:eastAsia="Times New Roman" w:hAnsi="Times New Roman"/>
          <w:sz w:val="16"/>
          <w:szCs w:val="16"/>
        </w:rPr>
        <w:t>_</w:t>
      </w:r>
      <w:r w:rsidRPr="005E2EFD">
        <w:rPr>
          <w:rFonts w:ascii="Times New Roman" w:eastAsia="Times New Roman" w:hAnsi="Times New Roman"/>
          <w:sz w:val="16"/>
          <w:szCs w:val="16"/>
        </w:rPr>
        <w:t>_____, în specialitatea __________________________________</w:t>
      </w:r>
      <w:r w:rsidR="0091228B" w:rsidRPr="005E2EFD">
        <w:rPr>
          <w:rFonts w:ascii="Times New Roman" w:eastAsia="Times New Roman" w:hAnsi="Times New Roman"/>
          <w:sz w:val="16"/>
          <w:szCs w:val="16"/>
        </w:rPr>
        <w:t>________</w:t>
      </w:r>
      <w:r w:rsidRPr="005E2EFD">
        <w:rPr>
          <w:rFonts w:ascii="Times New Roman" w:eastAsia="Times New Roman" w:hAnsi="Times New Roman"/>
          <w:sz w:val="16"/>
          <w:szCs w:val="16"/>
        </w:rPr>
        <w:t>_</w:t>
      </w:r>
      <w:r w:rsidR="0091228B" w:rsidRPr="005E2EFD">
        <w:rPr>
          <w:rFonts w:ascii="Times New Roman" w:eastAsia="Times New Roman" w:hAnsi="Times New Roman"/>
          <w:sz w:val="16"/>
          <w:szCs w:val="16"/>
        </w:rPr>
        <w:t>_</w:t>
      </w:r>
      <w:r w:rsidRPr="005E2EFD">
        <w:rPr>
          <w:rFonts w:ascii="Times New Roman" w:eastAsia="Times New Roman" w:hAnsi="Times New Roman"/>
          <w:sz w:val="16"/>
          <w:szCs w:val="16"/>
        </w:rPr>
        <w:t xml:space="preserve">; </w:t>
      </w:r>
      <w:r w:rsidRPr="005E2EFD">
        <w:rPr>
          <w:rFonts w:ascii="Times New Roman" w:eastAsia="Times New Roman" w:hAnsi="Times New Roman"/>
          <w:i/>
          <w:sz w:val="16"/>
          <w:szCs w:val="16"/>
        </w:rPr>
        <w:t xml:space="preserve">GRADUL DIDACTIC I </w:t>
      </w:r>
      <w:r w:rsidRPr="005E2EFD">
        <w:rPr>
          <w:rFonts w:ascii="Times New Roman" w:eastAsia="Times New Roman" w:hAnsi="Times New Roman"/>
          <w:sz w:val="16"/>
          <w:szCs w:val="16"/>
        </w:rPr>
        <w:t>obţinut pe bază de examene, urmat de</w:t>
      </w:r>
      <w:r w:rsidRPr="005E2EFD">
        <w:rPr>
          <w:rFonts w:ascii="Times New Roman" w:eastAsia="Times New Roman" w:hAnsi="Times New Roman"/>
          <w:i/>
          <w:sz w:val="16"/>
          <w:szCs w:val="16"/>
        </w:rPr>
        <w:t xml:space="preserve"> DOCTORAT  </w:t>
      </w:r>
      <w:r w:rsidRPr="005E2EFD">
        <w:rPr>
          <w:rFonts w:ascii="Times New Roman" w:eastAsia="Times New Roman" w:hAnsi="Times New Roman"/>
          <w:sz w:val="16"/>
          <w:szCs w:val="16"/>
        </w:rPr>
        <w:t xml:space="preserve">în specializarea _____________________________________________________________________________________________ </w:t>
      </w:r>
      <w:r w:rsidRPr="005E2EFD">
        <w:rPr>
          <w:rFonts w:ascii="Times New Roman" w:eastAsia="Times New Roman" w:hAnsi="Times New Roman"/>
          <w:i/>
          <w:sz w:val="16"/>
          <w:szCs w:val="16"/>
        </w:rPr>
        <w:t xml:space="preserve">CATEGORIA </w:t>
      </w:r>
      <w:r w:rsidRPr="005E2EFD">
        <w:rPr>
          <w:rFonts w:ascii="Times New Roman" w:eastAsia="Times New Roman" w:hAnsi="Times New Roman"/>
          <w:sz w:val="16"/>
          <w:szCs w:val="16"/>
        </w:rPr>
        <w:t>(pentru antrenori) ____________ în specializarea __________________________________________________________________________________</w:t>
      </w:r>
      <w:r w:rsidR="0091228B" w:rsidRPr="005E2EFD">
        <w:rPr>
          <w:rFonts w:ascii="Times New Roman" w:eastAsia="Times New Roman" w:hAnsi="Times New Roman"/>
          <w:sz w:val="16"/>
          <w:szCs w:val="16"/>
        </w:rPr>
        <w:t>_______________</w:t>
      </w:r>
      <w:r w:rsidRPr="005E2EFD">
        <w:rPr>
          <w:rFonts w:ascii="Times New Roman" w:eastAsia="Times New Roman" w:hAnsi="Times New Roman"/>
          <w:sz w:val="16"/>
          <w:szCs w:val="16"/>
        </w:rPr>
        <w:t>_</w:t>
      </w:r>
      <w:r w:rsidR="0091228B" w:rsidRPr="005E2EFD">
        <w:rPr>
          <w:rFonts w:ascii="Times New Roman" w:eastAsia="Times New Roman" w:hAnsi="Times New Roman"/>
          <w:sz w:val="16"/>
          <w:szCs w:val="16"/>
        </w:rPr>
        <w:t>.</w:t>
      </w:r>
      <w:r w:rsidRPr="005E2EFD">
        <w:rPr>
          <w:rFonts w:ascii="Times New Roman" w:eastAsia="Times New Roman" w:hAnsi="Times New Roman"/>
          <w:sz w:val="16"/>
          <w:szCs w:val="16"/>
        </w:rPr>
        <w:t xml:space="preserve">    </w:t>
      </w:r>
      <w:r w:rsidR="0091228B"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P _</w:t>
      </w:r>
      <w:r w:rsidR="00F61118" w:rsidRPr="005E2EFD">
        <w:rPr>
          <w:rFonts w:ascii="Times New Roman" w:eastAsia="Times New Roman" w:hAnsi="Times New Roman"/>
          <w:sz w:val="16"/>
          <w:szCs w:val="16"/>
        </w:rPr>
        <w:t>_</w:t>
      </w:r>
      <w:r w:rsidRPr="005E2EFD">
        <w:rPr>
          <w:rFonts w:ascii="Times New Roman" w:eastAsia="Times New Roman" w:hAnsi="Times New Roman"/>
          <w:sz w:val="16"/>
          <w:szCs w:val="16"/>
        </w:rPr>
        <w:t>__,__</w:t>
      </w:r>
      <w:r w:rsidR="0091228B" w:rsidRPr="005E2EFD">
        <w:rPr>
          <w:rFonts w:ascii="Times New Roman" w:eastAsia="Times New Roman" w:hAnsi="Times New Roman"/>
          <w:sz w:val="16"/>
          <w:szCs w:val="16"/>
        </w:rPr>
        <w:t>_</w:t>
      </w:r>
      <w:r w:rsidRPr="005E2EFD">
        <w:rPr>
          <w:rFonts w:ascii="Times New Roman" w:eastAsia="Times New Roman" w:hAnsi="Times New Roman"/>
          <w:sz w:val="16"/>
          <w:szCs w:val="16"/>
        </w:rPr>
        <w:t>___</w:t>
      </w:r>
    </w:p>
    <w:p w14:paraId="634027E0" w14:textId="2397075B"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III. </w:t>
      </w:r>
      <w:r w:rsidRPr="005E2EFD">
        <w:rPr>
          <w:rFonts w:ascii="Times New Roman" w:eastAsia="Times New Roman" w:hAnsi="Times New Roman"/>
          <w:i/>
          <w:sz w:val="16"/>
          <w:szCs w:val="16"/>
          <w:u w:val="single"/>
        </w:rPr>
        <w:t xml:space="preserve">CALIFICATIVUL </w:t>
      </w:r>
      <w:r w:rsidRPr="005E2EFD">
        <w:rPr>
          <w:rFonts w:ascii="Times New Roman" w:eastAsia="Times New Roman" w:hAnsi="Times New Roman"/>
          <w:sz w:val="16"/>
          <w:szCs w:val="16"/>
        </w:rPr>
        <w:t xml:space="preserve"> obţinut în anul şcolar 2021/2022_________________________ şi în anul şcolar 2022/2023______</w:t>
      </w:r>
      <w:r w:rsidR="0091228B" w:rsidRPr="005E2EFD">
        <w:rPr>
          <w:rFonts w:ascii="Times New Roman" w:eastAsia="Times New Roman" w:hAnsi="Times New Roman"/>
          <w:sz w:val="16"/>
          <w:szCs w:val="16"/>
        </w:rPr>
        <w:t>__</w:t>
      </w:r>
      <w:r w:rsidRPr="005E2EFD">
        <w:rPr>
          <w:rFonts w:ascii="Times New Roman" w:eastAsia="Times New Roman" w:hAnsi="Times New Roman"/>
          <w:sz w:val="16"/>
          <w:szCs w:val="16"/>
        </w:rPr>
        <w:t>________</w:t>
      </w:r>
      <w:r w:rsidR="00F61118" w:rsidRPr="005E2EFD">
        <w:rPr>
          <w:rFonts w:ascii="Times New Roman" w:eastAsia="Times New Roman" w:hAnsi="Times New Roman"/>
          <w:sz w:val="16"/>
          <w:szCs w:val="16"/>
        </w:rPr>
        <w:t>_</w:t>
      </w:r>
      <w:r w:rsidRPr="005E2EFD">
        <w:rPr>
          <w:rFonts w:ascii="Times New Roman" w:eastAsia="Times New Roman" w:hAnsi="Times New Roman"/>
          <w:sz w:val="16"/>
          <w:szCs w:val="16"/>
        </w:rPr>
        <w:t xml:space="preserve">_____;       </w:t>
      </w:r>
      <w:r w:rsidRPr="005E2EFD">
        <w:rPr>
          <w:rFonts w:ascii="Times New Roman" w:eastAsia="Times New Roman" w:hAnsi="Times New Roman"/>
          <w:sz w:val="12"/>
          <w:szCs w:val="12"/>
        </w:rPr>
        <w:t xml:space="preserve">   </w:t>
      </w:r>
      <w:r w:rsidRPr="005E2EFD">
        <w:rPr>
          <w:rFonts w:ascii="Times New Roman" w:eastAsia="Times New Roman" w:hAnsi="Times New Roman"/>
          <w:sz w:val="16"/>
          <w:szCs w:val="16"/>
        </w:rPr>
        <w:t xml:space="preserve">    </w:t>
      </w:r>
      <w:r w:rsidR="0091228B" w:rsidRPr="005E2EFD">
        <w:rPr>
          <w:rFonts w:ascii="Times New Roman" w:eastAsia="Times New Roman" w:hAnsi="Times New Roman"/>
          <w:sz w:val="16"/>
          <w:szCs w:val="16"/>
        </w:rPr>
        <w:t xml:space="preserve">   </w:t>
      </w:r>
      <w:r w:rsidR="00F61118" w:rsidRPr="005E2EFD">
        <w:rPr>
          <w:rFonts w:ascii="Times New Roman" w:eastAsia="Times New Roman" w:hAnsi="Times New Roman"/>
          <w:sz w:val="16"/>
          <w:szCs w:val="16"/>
        </w:rPr>
        <w:t xml:space="preserve"> </w:t>
      </w:r>
      <w:r w:rsidR="0091228B" w:rsidRPr="005E2EFD">
        <w:rPr>
          <w:rFonts w:ascii="Times New Roman" w:eastAsia="Times New Roman" w:hAnsi="Times New Roman"/>
          <w:sz w:val="16"/>
          <w:szCs w:val="16"/>
        </w:rPr>
        <w:t>P _____,_____</w:t>
      </w:r>
      <w:r w:rsidRPr="005E2EFD">
        <w:rPr>
          <w:rFonts w:ascii="Times New Roman" w:eastAsia="Times New Roman" w:hAnsi="Times New Roman"/>
          <w:sz w:val="16"/>
          <w:szCs w:val="16"/>
        </w:rPr>
        <w:t xml:space="preserve">                                                                                             </w:t>
      </w:r>
    </w:p>
    <w:p w14:paraId="2F46B529" w14:textId="66B4392A" w:rsidR="00E76414" w:rsidRPr="005E2EFD" w:rsidRDefault="00E76414" w:rsidP="005E2EFD">
      <w:pPr>
        <w:spacing w:after="0" w:line="240" w:lineRule="auto"/>
        <w:ind w:right="-2"/>
        <w:jc w:val="right"/>
        <w:rPr>
          <w:rFonts w:ascii="Times New Roman" w:eastAsia="Times New Roman" w:hAnsi="Times New Roman"/>
          <w:sz w:val="16"/>
          <w:szCs w:val="16"/>
        </w:rPr>
      </w:pPr>
    </w:p>
    <w:p w14:paraId="52F9A468" w14:textId="10F25D6B" w:rsidR="00C93750" w:rsidRPr="005E2EFD" w:rsidRDefault="00E76414" w:rsidP="005E2EFD">
      <w:pPr>
        <w:tabs>
          <w:tab w:val="left" w:pos="706"/>
        </w:tabs>
        <w:spacing w:after="0" w:line="240" w:lineRule="auto"/>
        <w:jc w:val="both"/>
        <w:rPr>
          <w:rFonts w:ascii="Times New Roman" w:eastAsia="Times New Roman" w:hAnsi="Times New Roman"/>
          <w:i/>
          <w:sz w:val="16"/>
          <w:szCs w:val="16"/>
        </w:rPr>
      </w:pPr>
      <w:r w:rsidRPr="005E2EFD">
        <w:rPr>
          <w:rFonts w:ascii="Times New Roman" w:eastAsia="Times New Roman" w:hAnsi="Times New Roman"/>
          <w:i/>
          <w:sz w:val="16"/>
          <w:szCs w:val="16"/>
        </w:rPr>
        <w:t xml:space="preserve"> </w:t>
      </w:r>
      <w:r w:rsidR="006B5FF0" w:rsidRPr="005E2EFD">
        <w:rPr>
          <w:rFonts w:ascii="Times New Roman" w:eastAsia="Times New Roman" w:hAnsi="Times New Roman"/>
          <w:i/>
          <w:sz w:val="16"/>
          <w:szCs w:val="16"/>
        </w:rPr>
        <w:t xml:space="preserve">      </w:t>
      </w:r>
      <w:r w:rsidRPr="005E2EFD">
        <w:rPr>
          <w:rFonts w:ascii="Times New Roman" w:eastAsia="Times New Roman" w:hAnsi="Times New Roman"/>
          <w:i/>
          <w:sz w:val="16"/>
          <w:szCs w:val="16"/>
          <w:u w:val="single"/>
        </w:rPr>
        <w:t>NOTA 1</w:t>
      </w:r>
      <w:r w:rsidRPr="005E2EFD">
        <w:rPr>
          <w:rFonts w:ascii="Times New Roman" w:eastAsia="Times New Roman" w:hAnsi="Times New Roman"/>
          <w:i/>
          <w:sz w:val="16"/>
          <w:szCs w:val="16"/>
        </w:rPr>
        <w:t xml:space="preserve">: </w:t>
      </w:r>
    </w:p>
    <w:p w14:paraId="71E4B99D" w14:textId="46865E1E" w:rsidR="00C93750" w:rsidRPr="005E2EFD" w:rsidRDefault="00E76414" w:rsidP="005E2EFD">
      <w:pPr>
        <w:pStyle w:val="ListParagraph"/>
        <w:numPr>
          <w:ilvl w:val="0"/>
          <w:numId w:val="149"/>
        </w:numPr>
        <w:tabs>
          <w:tab w:val="left" w:pos="706"/>
        </w:tabs>
        <w:ind w:left="576" w:hanging="288"/>
        <w:jc w:val="both"/>
        <w:rPr>
          <w:i/>
          <w:sz w:val="16"/>
          <w:szCs w:val="16"/>
        </w:rPr>
      </w:pPr>
      <w:r w:rsidRPr="005E2EFD">
        <w:rPr>
          <w:i/>
          <w:sz w:val="16"/>
          <w:szCs w:val="16"/>
        </w:rPr>
        <w:t>Pentru absolvenţii promoţiei 2023 şi debutanţii în primul an de activitate se ia în considerare calificativul parţial din anul şcolar 2023-2024.</w:t>
      </w:r>
    </w:p>
    <w:p w14:paraId="1EC8EDE7" w14:textId="601F40A3" w:rsidR="00E76414" w:rsidRPr="005E2EFD" w:rsidRDefault="00E76414" w:rsidP="005E2EFD">
      <w:pPr>
        <w:pStyle w:val="ListParagraph"/>
        <w:numPr>
          <w:ilvl w:val="0"/>
          <w:numId w:val="149"/>
        </w:numPr>
        <w:tabs>
          <w:tab w:val="left" w:pos="706"/>
        </w:tabs>
        <w:ind w:left="576" w:hanging="288"/>
        <w:jc w:val="both"/>
        <w:rPr>
          <w:i/>
          <w:sz w:val="16"/>
          <w:szCs w:val="16"/>
        </w:rPr>
      </w:pPr>
      <w:r w:rsidRPr="005E2EFD">
        <w:rPr>
          <w:i/>
          <w:sz w:val="16"/>
          <w:szCs w:val="16"/>
        </w:rPr>
        <w:t>Pentru absolvenţii promoţiei 2022 şi debutanţii în al doilea an de activitate se iau în considerare calificativul pentru anul şcolar 2022 - 2023  şi calificativul parţial din anul şcolar 2023 - 2024.</w:t>
      </w:r>
    </w:p>
    <w:p w14:paraId="1D5B866B" w14:textId="311460CD" w:rsidR="00E76414" w:rsidRPr="005E2EFD" w:rsidRDefault="00E76414" w:rsidP="005E2EFD">
      <w:pPr>
        <w:pStyle w:val="ListParagraph"/>
        <w:numPr>
          <w:ilvl w:val="0"/>
          <w:numId w:val="149"/>
        </w:numPr>
        <w:tabs>
          <w:tab w:val="left" w:pos="706"/>
        </w:tabs>
        <w:ind w:left="576" w:right="-2" w:hanging="288"/>
        <w:jc w:val="both"/>
        <w:rPr>
          <w:i/>
          <w:sz w:val="16"/>
          <w:szCs w:val="16"/>
        </w:rPr>
      </w:pPr>
      <w:r w:rsidRPr="005E2EFD">
        <w:rPr>
          <w:i/>
          <w:sz w:val="16"/>
          <w:szCs w:val="16"/>
        </w:rPr>
        <w:t>În cazul întreruperii activităţii la catedră, în perioada ultimilor doi ani şcolari, se iau în considerare calificativele pentru ultimii doi ani şcolari în care cadrul didactic şi-a desfăşurat activitatea.</w:t>
      </w:r>
    </w:p>
    <w:p w14:paraId="5B4085FE" w14:textId="60896D2B" w:rsidR="00E76414" w:rsidRPr="005E2EFD" w:rsidRDefault="00E76414" w:rsidP="005E2EFD">
      <w:pPr>
        <w:pStyle w:val="ListParagraph"/>
        <w:numPr>
          <w:ilvl w:val="0"/>
          <w:numId w:val="149"/>
        </w:numPr>
        <w:tabs>
          <w:tab w:val="left" w:pos="706"/>
        </w:tabs>
        <w:ind w:left="576" w:right="-2" w:hanging="288"/>
        <w:jc w:val="both"/>
        <w:rPr>
          <w:i/>
          <w:sz w:val="16"/>
          <w:szCs w:val="16"/>
        </w:rPr>
      </w:pPr>
      <w:r w:rsidRPr="005E2EFD">
        <w:rPr>
          <w:i/>
          <w:sz w:val="16"/>
          <w:szCs w:val="16"/>
        </w:rPr>
        <w:t>În cererea fiecărui cadru didactic se va trece media punctajului celor două calificative, cu excepţia situaţiilor de la punctul a).</w:t>
      </w:r>
    </w:p>
    <w:p w14:paraId="5AD03E43" w14:textId="77777777" w:rsidR="00C93750" w:rsidRPr="005E2EFD" w:rsidRDefault="00C93750" w:rsidP="005E2EFD">
      <w:pPr>
        <w:tabs>
          <w:tab w:val="left" w:pos="706"/>
        </w:tabs>
        <w:spacing w:after="0" w:line="240" w:lineRule="auto"/>
        <w:ind w:right="-2" w:firstLine="706"/>
        <w:jc w:val="both"/>
        <w:rPr>
          <w:rFonts w:ascii="Times New Roman" w:eastAsia="Times New Roman" w:hAnsi="Times New Roman"/>
          <w:i/>
          <w:sz w:val="16"/>
          <w:szCs w:val="16"/>
        </w:rPr>
      </w:pPr>
    </w:p>
    <w:p w14:paraId="55615A48" w14:textId="77777777" w:rsidR="00E76414" w:rsidRPr="005E2EFD" w:rsidRDefault="00E76414" w:rsidP="005E2EFD">
      <w:pPr>
        <w:spacing w:after="0" w:line="240" w:lineRule="auto"/>
        <w:ind w:right="-2"/>
        <w:jc w:val="both"/>
        <w:rPr>
          <w:rFonts w:ascii="Times New Roman" w:eastAsia="Times New Roman" w:hAnsi="Times New Roman"/>
          <w:i/>
          <w:sz w:val="16"/>
          <w:szCs w:val="16"/>
          <w:u w:val="single"/>
        </w:rPr>
      </w:pPr>
      <w:r w:rsidRPr="005E2EFD">
        <w:rPr>
          <w:rFonts w:ascii="Times New Roman" w:eastAsia="Times New Roman" w:hAnsi="Times New Roman"/>
          <w:sz w:val="16"/>
          <w:szCs w:val="16"/>
        </w:rPr>
        <w:t xml:space="preserve">IV.1. În perioada 01.09.2021 – 31.08.2023, am desfăşurat următoarea </w:t>
      </w:r>
      <w:r w:rsidRPr="005E2EFD">
        <w:rPr>
          <w:rFonts w:ascii="Times New Roman" w:eastAsia="Times New Roman" w:hAnsi="Times New Roman"/>
          <w:i/>
          <w:sz w:val="16"/>
          <w:szCs w:val="16"/>
        </w:rPr>
        <w:t>activitate metodică:</w:t>
      </w:r>
    </w:p>
    <w:p w14:paraId="12D16369" w14:textId="4997567D"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la nivelul şcolii</w:t>
      </w:r>
      <w:r w:rsidRPr="005E2EFD">
        <w:rPr>
          <w:rFonts w:ascii="Times New Roman" w:eastAsia="Times New Roman" w:hAnsi="Times New Roman"/>
          <w:sz w:val="16"/>
          <w:szCs w:val="16"/>
          <w:vertAlign w:val="superscript"/>
        </w:rPr>
        <w:t>(3)</w:t>
      </w:r>
      <w:r w:rsidRPr="005E2EFD">
        <w:rPr>
          <w:rFonts w:ascii="Times New Roman" w:eastAsia="Times New Roman" w:hAnsi="Times New Roman"/>
          <w:sz w:val="16"/>
          <w:szCs w:val="16"/>
        </w:rPr>
        <w:t xml:space="preserve"> P______,_____, judeţului (municipiului Bucureşti)</w:t>
      </w:r>
      <w:r w:rsidRPr="005E2EFD">
        <w:rPr>
          <w:rFonts w:ascii="Times New Roman" w:eastAsia="Times New Roman" w:hAnsi="Times New Roman"/>
          <w:sz w:val="16"/>
          <w:szCs w:val="16"/>
          <w:vertAlign w:val="superscript"/>
        </w:rPr>
        <w:t xml:space="preserve">(4)   </w:t>
      </w:r>
      <w:r w:rsidRPr="005E2EFD">
        <w:rPr>
          <w:rFonts w:ascii="Times New Roman" w:eastAsia="Times New Roman" w:hAnsi="Times New Roman"/>
          <w:sz w:val="16"/>
          <w:szCs w:val="16"/>
        </w:rPr>
        <w:t>P____,_____ ; la nivel naţional</w:t>
      </w:r>
      <w:r w:rsidRPr="005E2EFD">
        <w:rPr>
          <w:rFonts w:ascii="Times New Roman" w:eastAsia="Times New Roman" w:hAnsi="Times New Roman"/>
          <w:sz w:val="16"/>
          <w:szCs w:val="16"/>
          <w:vertAlign w:val="superscript"/>
        </w:rPr>
        <w:t>(4)</w:t>
      </w:r>
      <w:r w:rsidRPr="005E2EFD">
        <w:rPr>
          <w:rFonts w:ascii="Times New Roman" w:eastAsia="Times New Roman" w:hAnsi="Times New Roman"/>
          <w:sz w:val="16"/>
          <w:szCs w:val="16"/>
        </w:rPr>
        <w:t xml:space="preserve"> P ______,______, la nivel internaţional</w:t>
      </w:r>
      <w:r w:rsidRPr="005E2EFD">
        <w:rPr>
          <w:rFonts w:ascii="Times New Roman" w:eastAsia="Times New Roman" w:hAnsi="Times New Roman"/>
          <w:sz w:val="16"/>
          <w:szCs w:val="16"/>
          <w:vertAlign w:val="superscript"/>
        </w:rPr>
        <w:t>(4)</w:t>
      </w:r>
      <w:r w:rsidRPr="005E2EFD">
        <w:rPr>
          <w:rFonts w:ascii="Times New Roman" w:eastAsia="Times New Roman" w:hAnsi="Times New Roman"/>
          <w:sz w:val="16"/>
          <w:szCs w:val="16"/>
        </w:rPr>
        <w:t xml:space="preserve">         P</w:t>
      </w:r>
      <w:r w:rsidR="0091228B"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w:t>
      </w:r>
      <w:r w:rsidR="0091228B" w:rsidRPr="005E2EFD">
        <w:rPr>
          <w:rFonts w:ascii="Times New Roman" w:eastAsia="Times New Roman" w:hAnsi="Times New Roman"/>
          <w:sz w:val="16"/>
          <w:szCs w:val="16"/>
        </w:rPr>
        <w:t>_</w:t>
      </w:r>
      <w:r w:rsidRPr="005E2EFD">
        <w:rPr>
          <w:rFonts w:ascii="Times New Roman" w:eastAsia="Times New Roman" w:hAnsi="Times New Roman"/>
          <w:sz w:val="16"/>
          <w:szCs w:val="16"/>
        </w:rPr>
        <w:t>_,_____.</w:t>
      </w:r>
    </w:p>
    <w:p w14:paraId="2F15475A" w14:textId="2581AEE1" w:rsidR="00C93750" w:rsidRPr="005E2EFD" w:rsidRDefault="006B5FF0" w:rsidP="005E2EFD">
      <w:pPr>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i/>
          <w:sz w:val="16"/>
          <w:szCs w:val="16"/>
        </w:rPr>
        <w:t xml:space="preserve">       </w:t>
      </w:r>
      <w:r w:rsidR="00E76414" w:rsidRPr="005E2EFD">
        <w:rPr>
          <w:rFonts w:ascii="Times New Roman" w:eastAsia="Times New Roman" w:hAnsi="Times New Roman"/>
          <w:i/>
          <w:sz w:val="16"/>
          <w:szCs w:val="16"/>
          <w:u w:val="single"/>
        </w:rPr>
        <w:t>NOTA 2</w:t>
      </w:r>
      <w:r w:rsidR="00E76414" w:rsidRPr="005E2EFD">
        <w:rPr>
          <w:rFonts w:ascii="Times New Roman" w:eastAsia="Times New Roman" w:hAnsi="Times New Roman"/>
          <w:i/>
          <w:sz w:val="16"/>
          <w:szCs w:val="16"/>
        </w:rPr>
        <w:t xml:space="preserve">: </w:t>
      </w:r>
    </w:p>
    <w:p w14:paraId="5033E33C" w14:textId="24E88537" w:rsidR="00C93750" w:rsidRPr="005E2EFD" w:rsidRDefault="00E76414" w:rsidP="005E2EFD">
      <w:pPr>
        <w:pStyle w:val="ListParagraph"/>
        <w:numPr>
          <w:ilvl w:val="0"/>
          <w:numId w:val="150"/>
        </w:numPr>
        <w:ind w:left="648" w:hanging="288"/>
        <w:jc w:val="both"/>
        <w:rPr>
          <w:i/>
          <w:sz w:val="16"/>
          <w:szCs w:val="16"/>
        </w:rPr>
      </w:pPr>
      <w:r w:rsidRPr="005E2EFD">
        <w:rPr>
          <w:i/>
          <w:sz w:val="16"/>
          <w:szCs w:val="16"/>
        </w:rPr>
        <w:t>Pentru absolvenţii promoţiei 2023 şi debutanţii aflaţi în primul an de activitate se ia în considerare activitatea metodică şi ştiinţifică din anul şcolar 2023-2024.</w:t>
      </w:r>
    </w:p>
    <w:p w14:paraId="682B5F84" w14:textId="230E09DF" w:rsidR="00E76414" w:rsidRPr="005E2EFD" w:rsidRDefault="00E76414" w:rsidP="005E2EFD">
      <w:pPr>
        <w:pStyle w:val="ListParagraph"/>
        <w:numPr>
          <w:ilvl w:val="0"/>
          <w:numId w:val="150"/>
        </w:numPr>
        <w:ind w:left="648" w:hanging="288"/>
        <w:jc w:val="both"/>
        <w:rPr>
          <w:i/>
          <w:sz w:val="16"/>
          <w:szCs w:val="16"/>
        </w:rPr>
      </w:pPr>
      <w:r w:rsidRPr="005E2EFD">
        <w:rPr>
          <w:i/>
          <w:sz w:val="16"/>
          <w:szCs w:val="16"/>
        </w:rPr>
        <w:t>Pentru absolvenţii promoţiei 2022 şi debutanţii aflaţi în al doilea an de activitate se ia în considerare activitatea metodică şi ştiinţifică din anul şcolar 2022-2023 și anul şcolar 2023-2024</w:t>
      </w:r>
      <w:r w:rsidR="009A405B" w:rsidRPr="005E2EFD">
        <w:rPr>
          <w:i/>
          <w:sz w:val="16"/>
          <w:szCs w:val="16"/>
        </w:rPr>
        <w:t>.</w:t>
      </w:r>
    </w:p>
    <w:p w14:paraId="62FC35E0" w14:textId="6DEA397A" w:rsidR="00E76414" w:rsidRPr="005E2EFD" w:rsidRDefault="00E76414" w:rsidP="005E2EFD">
      <w:pPr>
        <w:pStyle w:val="ListParagraph"/>
        <w:numPr>
          <w:ilvl w:val="0"/>
          <w:numId w:val="150"/>
        </w:numPr>
        <w:ind w:left="648" w:hanging="288"/>
        <w:jc w:val="both"/>
        <w:rPr>
          <w:i/>
          <w:sz w:val="16"/>
          <w:szCs w:val="16"/>
        </w:rPr>
      </w:pPr>
      <w:r w:rsidRPr="005E2EFD">
        <w:rPr>
          <w:i/>
          <w:sz w:val="16"/>
          <w:szCs w:val="16"/>
        </w:rPr>
        <w:t>La nivelul şcolii se acordă 1 punct suplimentar cadrelor didactice care au lucrat în ultimii 2 ani şcolari încheiaţi la grupă/ clasă cu copii/ elevi integrați</w:t>
      </w:r>
      <w:r w:rsidR="009A405B" w:rsidRPr="005E2EFD">
        <w:rPr>
          <w:i/>
          <w:sz w:val="16"/>
          <w:szCs w:val="16"/>
        </w:rPr>
        <w:t>,</w:t>
      </w:r>
      <w:r w:rsidRPr="005E2EFD">
        <w:rPr>
          <w:i/>
          <w:sz w:val="16"/>
          <w:szCs w:val="16"/>
        </w:rPr>
        <w:t xml:space="preserve"> proveniți din învăţământul special, față de punctajul acordat la punctul IV.1.a) din Anexa nr. 2.</w:t>
      </w:r>
    </w:p>
    <w:p w14:paraId="00ABB3F0" w14:textId="2DFDFCEE" w:rsidR="00E76414" w:rsidRPr="005E2EFD" w:rsidRDefault="00E76414" w:rsidP="005E2EFD">
      <w:pPr>
        <w:pStyle w:val="ListParagraph"/>
        <w:numPr>
          <w:ilvl w:val="0"/>
          <w:numId w:val="150"/>
        </w:numPr>
        <w:ind w:left="648" w:hanging="288"/>
        <w:jc w:val="both"/>
        <w:rPr>
          <w:i/>
          <w:sz w:val="16"/>
          <w:szCs w:val="16"/>
        </w:rPr>
      </w:pPr>
      <w:r w:rsidRPr="005E2EFD">
        <w:rPr>
          <w:i/>
          <w:sz w:val="16"/>
          <w:szCs w:val="16"/>
        </w:rPr>
        <w:t>În cazul întreruperii activităţii la catedră, în perioada ultimilor 2 ani şcolari încheiaţi, se ia în considerare activitatea metodică şi ştiinţifică din ultimii doi ani şcolari în care cadrul didactic şi-a desfăşurat activitatea.</w:t>
      </w:r>
    </w:p>
    <w:p w14:paraId="76C3EF23" w14:textId="77777777" w:rsidR="00C93750" w:rsidRPr="005E2EFD" w:rsidRDefault="00C93750" w:rsidP="005E2EFD">
      <w:pPr>
        <w:spacing w:after="0" w:line="240" w:lineRule="auto"/>
        <w:ind w:right="-2" w:firstLine="567"/>
        <w:jc w:val="both"/>
        <w:rPr>
          <w:rFonts w:ascii="Times New Roman" w:eastAsia="Times New Roman" w:hAnsi="Times New Roman"/>
          <w:i/>
          <w:sz w:val="16"/>
          <w:szCs w:val="16"/>
        </w:rPr>
      </w:pPr>
    </w:p>
    <w:p w14:paraId="56229E55"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lastRenderedPageBreak/>
        <w:t>IV.2. În ultimii 5 ani calendaristici (la data depunerii dosarului) am participat, în colective de elaborare a unor acte normative şi legislative vizând calitatea activităţii specifice domeniului învăţământ, pentru:</w:t>
      </w:r>
    </w:p>
    <w:p w14:paraId="64FD5648" w14:textId="5C947B09" w:rsidR="00AC56F9" w:rsidRPr="005E2EFD" w:rsidRDefault="00AC56F9" w:rsidP="005E2EFD">
      <w:pPr>
        <w:pStyle w:val="ListParagraph"/>
        <w:numPr>
          <w:ilvl w:val="0"/>
          <w:numId w:val="142"/>
        </w:numPr>
        <w:ind w:left="432" w:hanging="144"/>
        <w:rPr>
          <w:sz w:val="16"/>
          <w:szCs w:val="16"/>
        </w:rPr>
      </w:pPr>
      <w:r w:rsidRPr="005E2EFD">
        <w:rPr>
          <w:sz w:val="16"/>
          <w:szCs w:val="16"/>
        </w:rPr>
        <w:t xml:space="preserve">Elaborarea de </w:t>
      </w:r>
      <w:r w:rsidRPr="005E2EFD">
        <w:rPr>
          <w:i/>
          <w:iCs/>
          <w:sz w:val="16"/>
          <w:szCs w:val="16"/>
          <w:u w:val="single"/>
        </w:rPr>
        <w:t>metodologii, regulamente, instrucțiuni</w:t>
      </w:r>
      <w:r w:rsidRPr="005E2EFD">
        <w:rPr>
          <w:sz w:val="16"/>
          <w:szCs w:val="16"/>
        </w:rPr>
        <w:t xml:space="preserve"> aprobate de Ministerul Educației                                                                                 P______,_____</w:t>
      </w:r>
    </w:p>
    <w:p w14:paraId="0920F9CD" w14:textId="1556986E" w:rsidR="00E76414" w:rsidRPr="005E2EFD" w:rsidRDefault="00E76414" w:rsidP="005E2EFD">
      <w:pPr>
        <w:pStyle w:val="ListParagraph"/>
        <w:numPr>
          <w:ilvl w:val="0"/>
          <w:numId w:val="142"/>
        </w:numPr>
        <w:ind w:left="432" w:hanging="144"/>
        <w:rPr>
          <w:sz w:val="16"/>
          <w:szCs w:val="16"/>
        </w:rPr>
      </w:pPr>
      <w:r w:rsidRPr="005E2EFD">
        <w:rPr>
          <w:sz w:val="16"/>
          <w:szCs w:val="16"/>
        </w:rPr>
        <w:t xml:space="preserve">Elaborarea de </w:t>
      </w:r>
      <w:r w:rsidRPr="005E2EFD">
        <w:rPr>
          <w:i/>
          <w:sz w:val="16"/>
          <w:szCs w:val="16"/>
          <w:u w:val="single"/>
        </w:rPr>
        <w:t>programe şcolare</w:t>
      </w:r>
      <w:r w:rsidRPr="005E2EFD">
        <w:rPr>
          <w:sz w:val="16"/>
          <w:szCs w:val="16"/>
        </w:rPr>
        <w:t xml:space="preserve"> aprobate de Ministerul Educației;                                                                                                                 P __</w:t>
      </w:r>
      <w:r w:rsidR="00F61118" w:rsidRPr="005E2EFD">
        <w:rPr>
          <w:sz w:val="16"/>
          <w:szCs w:val="16"/>
        </w:rPr>
        <w:t>_</w:t>
      </w:r>
      <w:r w:rsidRPr="005E2EFD">
        <w:rPr>
          <w:sz w:val="16"/>
          <w:szCs w:val="16"/>
        </w:rPr>
        <w:t>__,__</w:t>
      </w:r>
      <w:r w:rsidR="00F61118" w:rsidRPr="005E2EFD">
        <w:rPr>
          <w:sz w:val="16"/>
          <w:szCs w:val="16"/>
        </w:rPr>
        <w:t>__</w:t>
      </w:r>
      <w:r w:rsidRPr="005E2EFD">
        <w:rPr>
          <w:sz w:val="16"/>
          <w:szCs w:val="16"/>
        </w:rPr>
        <w:t>__</w:t>
      </w:r>
    </w:p>
    <w:p w14:paraId="511BE106" w14:textId="0437010A" w:rsidR="00E76414" w:rsidRPr="005E2EFD" w:rsidRDefault="00E76414" w:rsidP="005E2EFD">
      <w:pPr>
        <w:pStyle w:val="ListParagraph"/>
        <w:numPr>
          <w:ilvl w:val="0"/>
          <w:numId w:val="142"/>
        </w:numPr>
        <w:ind w:left="432" w:hanging="144"/>
        <w:rPr>
          <w:sz w:val="16"/>
          <w:szCs w:val="16"/>
        </w:rPr>
      </w:pPr>
      <w:r w:rsidRPr="005E2EFD">
        <w:rPr>
          <w:sz w:val="16"/>
          <w:szCs w:val="16"/>
        </w:rPr>
        <w:t xml:space="preserve">Elaborarea de </w:t>
      </w:r>
      <w:r w:rsidRPr="005E2EFD">
        <w:rPr>
          <w:i/>
          <w:sz w:val="16"/>
          <w:szCs w:val="16"/>
          <w:u w:val="single"/>
        </w:rPr>
        <w:t>manuale şcolare</w:t>
      </w:r>
      <w:r w:rsidRPr="005E2EFD">
        <w:rPr>
          <w:sz w:val="16"/>
          <w:szCs w:val="16"/>
        </w:rPr>
        <w:t xml:space="preserve"> aprobate de Ministerul Educației;                                                                                                                  </w:t>
      </w:r>
      <w:r w:rsidR="00F61118" w:rsidRPr="005E2EFD">
        <w:rPr>
          <w:sz w:val="16"/>
          <w:szCs w:val="16"/>
        </w:rPr>
        <w:t xml:space="preserve"> </w:t>
      </w:r>
      <w:r w:rsidRPr="005E2EFD">
        <w:rPr>
          <w:sz w:val="16"/>
          <w:szCs w:val="16"/>
        </w:rPr>
        <w:t>P _</w:t>
      </w:r>
      <w:r w:rsidR="00CA775F" w:rsidRPr="005E2EFD">
        <w:rPr>
          <w:sz w:val="16"/>
          <w:szCs w:val="16"/>
        </w:rPr>
        <w:t>_</w:t>
      </w:r>
      <w:r w:rsidRPr="005E2EFD">
        <w:rPr>
          <w:sz w:val="16"/>
          <w:szCs w:val="16"/>
        </w:rPr>
        <w:t>_</w:t>
      </w:r>
      <w:r w:rsidR="00F61118" w:rsidRPr="005E2EFD">
        <w:rPr>
          <w:sz w:val="16"/>
          <w:szCs w:val="16"/>
        </w:rPr>
        <w:t>_</w:t>
      </w:r>
      <w:r w:rsidRPr="005E2EFD">
        <w:rPr>
          <w:sz w:val="16"/>
          <w:szCs w:val="16"/>
        </w:rPr>
        <w:t>_,____</w:t>
      </w:r>
      <w:r w:rsidR="00F61118" w:rsidRPr="005E2EFD">
        <w:rPr>
          <w:sz w:val="16"/>
          <w:szCs w:val="16"/>
        </w:rPr>
        <w:t>__</w:t>
      </w:r>
    </w:p>
    <w:p w14:paraId="35947BD2" w14:textId="55A8225B" w:rsidR="00E76414" w:rsidRPr="005E2EFD" w:rsidRDefault="00E76414" w:rsidP="005E2EFD">
      <w:pPr>
        <w:pStyle w:val="ListParagraph"/>
        <w:numPr>
          <w:ilvl w:val="0"/>
          <w:numId w:val="143"/>
        </w:numPr>
        <w:ind w:left="432" w:hanging="144"/>
        <w:rPr>
          <w:sz w:val="16"/>
          <w:szCs w:val="16"/>
        </w:rPr>
      </w:pPr>
      <w:r w:rsidRPr="005E2EFD">
        <w:rPr>
          <w:sz w:val="16"/>
          <w:szCs w:val="16"/>
        </w:rPr>
        <w:t xml:space="preserve">Elaborarea de </w:t>
      </w:r>
      <w:r w:rsidRPr="005E2EFD">
        <w:rPr>
          <w:i/>
          <w:sz w:val="16"/>
          <w:szCs w:val="16"/>
          <w:u w:val="single"/>
        </w:rPr>
        <w:t xml:space="preserve">monografii </w:t>
      </w:r>
      <w:r w:rsidRPr="005E2EFD">
        <w:rPr>
          <w:sz w:val="16"/>
          <w:szCs w:val="16"/>
          <w:u w:val="single"/>
        </w:rPr>
        <w:t xml:space="preserve">/ </w:t>
      </w:r>
      <w:r w:rsidRPr="005E2EFD">
        <w:rPr>
          <w:i/>
          <w:sz w:val="16"/>
          <w:szCs w:val="16"/>
          <w:u w:val="single"/>
        </w:rPr>
        <w:t>lucrări</w:t>
      </w:r>
      <w:r w:rsidRPr="005E2EFD">
        <w:rPr>
          <w:i/>
          <w:sz w:val="16"/>
          <w:szCs w:val="16"/>
        </w:rPr>
        <w:t xml:space="preserve"> </w:t>
      </w:r>
      <w:r w:rsidRPr="005E2EFD">
        <w:rPr>
          <w:i/>
          <w:sz w:val="16"/>
          <w:szCs w:val="16"/>
          <w:u w:val="single"/>
        </w:rPr>
        <w:t>ştiinţific</w:t>
      </w:r>
      <w:r w:rsidRPr="005E2EFD">
        <w:rPr>
          <w:i/>
          <w:sz w:val="16"/>
          <w:szCs w:val="16"/>
        </w:rPr>
        <w:t xml:space="preserve">e </w:t>
      </w:r>
      <w:r w:rsidRPr="005E2EFD">
        <w:rPr>
          <w:sz w:val="16"/>
          <w:szCs w:val="16"/>
        </w:rPr>
        <w:t>înregistrate ISBN;                                                                                                                      P__</w:t>
      </w:r>
      <w:r w:rsidR="00F61118" w:rsidRPr="005E2EFD">
        <w:rPr>
          <w:sz w:val="16"/>
          <w:szCs w:val="16"/>
        </w:rPr>
        <w:t>_</w:t>
      </w:r>
      <w:r w:rsidRPr="005E2EFD">
        <w:rPr>
          <w:sz w:val="16"/>
          <w:szCs w:val="16"/>
        </w:rPr>
        <w:t>__,__</w:t>
      </w:r>
      <w:r w:rsidR="00F61118" w:rsidRPr="005E2EFD">
        <w:rPr>
          <w:sz w:val="16"/>
          <w:szCs w:val="16"/>
        </w:rPr>
        <w:t>__</w:t>
      </w:r>
      <w:r w:rsidRPr="005E2EFD">
        <w:rPr>
          <w:sz w:val="16"/>
          <w:szCs w:val="16"/>
        </w:rPr>
        <w:t>__</w:t>
      </w:r>
      <w:r w:rsidR="00F61118" w:rsidRPr="005E2EFD">
        <w:rPr>
          <w:sz w:val="16"/>
          <w:szCs w:val="16"/>
        </w:rPr>
        <w:t>_</w:t>
      </w:r>
      <w:r w:rsidRPr="005E2EFD">
        <w:rPr>
          <w:sz w:val="16"/>
          <w:szCs w:val="16"/>
        </w:rPr>
        <w:t xml:space="preserve"> </w:t>
      </w:r>
    </w:p>
    <w:p w14:paraId="769131B4" w14:textId="77777777" w:rsidR="00F61118" w:rsidRPr="005E2EFD" w:rsidRDefault="00E76414" w:rsidP="005E2EFD">
      <w:pPr>
        <w:pStyle w:val="ListParagraph"/>
        <w:numPr>
          <w:ilvl w:val="0"/>
          <w:numId w:val="143"/>
        </w:numPr>
        <w:ind w:left="432" w:hanging="144"/>
        <w:rPr>
          <w:sz w:val="16"/>
          <w:szCs w:val="16"/>
        </w:rPr>
      </w:pPr>
      <w:r w:rsidRPr="005E2EFD">
        <w:rPr>
          <w:sz w:val="16"/>
          <w:szCs w:val="16"/>
        </w:rPr>
        <w:t xml:space="preserve">Elaborarea de </w:t>
      </w:r>
      <w:r w:rsidRPr="005E2EFD">
        <w:rPr>
          <w:i/>
          <w:sz w:val="16"/>
          <w:szCs w:val="16"/>
          <w:u w:val="single"/>
        </w:rPr>
        <w:t>ghiduri metodologice</w:t>
      </w:r>
      <w:r w:rsidRPr="005E2EFD">
        <w:rPr>
          <w:i/>
          <w:sz w:val="16"/>
          <w:szCs w:val="16"/>
        </w:rPr>
        <w:t xml:space="preserve"> </w:t>
      </w:r>
      <w:r w:rsidRPr="005E2EFD">
        <w:rPr>
          <w:sz w:val="16"/>
          <w:szCs w:val="16"/>
        </w:rPr>
        <w:t xml:space="preserve">sau alte auxiliare curriculare/ de sprijin;     </w:t>
      </w:r>
      <w:r w:rsidRPr="005E2EFD">
        <w:rPr>
          <w:i/>
          <w:sz w:val="16"/>
          <w:szCs w:val="16"/>
        </w:rPr>
        <w:t xml:space="preserve">                                                                      </w:t>
      </w:r>
      <w:r w:rsidR="00F61118" w:rsidRPr="005E2EFD">
        <w:rPr>
          <w:i/>
          <w:sz w:val="16"/>
          <w:szCs w:val="16"/>
        </w:rPr>
        <w:t xml:space="preserve">      </w:t>
      </w:r>
      <w:r w:rsidR="00F61118" w:rsidRPr="005E2EFD">
        <w:rPr>
          <w:iCs/>
          <w:sz w:val="16"/>
          <w:szCs w:val="16"/>
        </w:rPr>
        <w:t xml:space="preserve">                </w:t>
      </w:r>
      <w:r w:rsidRPr="005E2EFD">
        <w:rPr>
          <w:sz w:val="16"/>
          <w:szCs w:val="16"/>
        </w:rPr>
        <w:t>P____</w:t>
      </w:r>
      <w:r w:rsidR="00F61118" w:rsidRPr="005E2EFD">
        <w:rPr>
          <w:sz w:val="16"/>
          <w:szCs w:val="16"/>
        </w:rPr>
        <w:t>_</w:t>
      </w:r>
      <w:r w:rsidRPr="005E2EFD">
        <w:rPr>
          <w:sz w:val="16"/>
          <w:szCs w:val="16"/>
        </w:rPr>
        <w:t>,</w:t>
      </w:r>
      <w:r w:rsidR="00F61118" w:rsidRPr="005E2EFD">
        <w:rPr>
          <w:sz w:val="16"/>
          <w:szCs w:val="16"/>
        </w:rPr>
        <w:t>__</w:t>
      </w:r>
      <w:r w:rsidRPr="005E2EFD">
        <w:rPr>
          <w:sz w:val="16"/>
          <w:szCs w:val="16"/>
        </w:rPr>
        <w:t>____</w:t>
      </w:r>
    </w:p>
    <w:p w14:paraId="3E1C5F83" w14:textId="77777777" w:rsidR="00F61118" w:rsidRPr="005E2EFD" w:rsidRDefault="00E76414" w:rsidP="005E2EFD">
      <w:pPr>
        <w:pStyle w:val="ListParagraph"/>
        <w:numPr>
          <w:ilvl w:val="0"/>
          <w:numId w:val="143"/>
        </w:numPr>
        <w:ind w:left="432" w:hanging="144"/>
        <w:jc w:val="both"/>
        <w:rPr>
          <w:sz w:val="16"/>
          <w:szCs w:val="16"/>
        </w:rPr>
      </w:pPr>
      <w:r w:rsidRPr="005E2EFD">
        <w:rPr>
          <w:sz w:val="16"/>
          <w:szCs w:val="16"/>
        </w:rPr>
        <w:t xml:space="preserve">Elaborarea de </w:t>
      </w:r>
      <w:r w:rsidRPr="005E2EFD">
        <w:rPr>
          <w:i/>
          <w:sz w:val="16"/>
          <w:szCs w:val="16"/>
          <w:u w:val="single"/>
        </w:rPr>
        <w:t>articole şi studii de specialitate</w:t>
      </w:r>
      <w:r w:rsidRPr="005E2EFD">
        <w:rPr>
          <w:i/>
          <w:sz w:val="16"/>
          <w:szCs w:val="16"/>
        </w:rPr>
        <w:t>,</w:t>
      </w:r>
      <w:r w:rsidRPr="005E2EFD">
        <w:rPr>
          <w:sz w:val="16"/>
          <w:szCs w:val="16"/>
        </w:rPr>
        <w:t xml:space="preserve"> publicate în diferite reviste de specialitate la nivel judeţean sau naţional, înregistrate cu ISSN;         </w:t>
      </w:r>
    </w:p>
    <w:p w14:paraId="6EEDDD3D" w14:textId="7AD4210A" w:rsidR="00F61118" w:rsidRPr="005E2EFD" w:rsidRDefault="00E76414" w:rsidP="005E2EFD">
      <w:pPr>
        <w:pStyle w:val="ListParagraph"/>
        <w:ind w:left="432"/>
        <w:rPr>
          <w:sz w:val="16"/>
          <w:szCs w:val="16"/>
        </w:rPr>
      </w:pPr>
      <w:r w:rsidRPr="005E2EFD">
        <w:rPr>
          <w:sz w:val="16"/>
          <w:szCs w:val="16"/>
        </w:rPr>
        <w:t xml:space="preserve">                                                                                                                        </w:t>
      </w:r>
      <w:r w:rsidR="00CA775F" w:rsidRPr="005E2EFD">
        <w:rPr>
          <w:sz w:val="16"/>
          <w:szCs w:val="16"/>
        </w:rPr>
        <w:t xml:space="preserve">  </w:t>
      </w:r>
      <w:r w:rsidR="00F61118" w:rsidRPr="005E2EFD">
        <w:rPr>
          <w:sz w:val="16"/>
          <w:szCs w:val="16"/>
        </w:rPr>
        <w:t xml:space="preserve">                                                                                                 P_____,______</w:t>
      </w:r>
    </w:p>
    <w:p w14:paraId="1ACAD702" w14:textId="601C948E" w:rsidR="00F61118" w:rsidRPr="005E2EFD" w:rsidRDefault="00E76414" w:rsidP="005E2EFD">
      <w:pPr>
        <w:pStyle w:val="ListParagraph"/>
        <w:numPr>
          <w:ilvl w:val="0"/>
          <w:numId w:val="143"/>
        </w:numPr>
        <w:ind w:left="432" w:hanging="144"/>
        <w:rPr>
          <w:sz w:val="16"/>
          <w:szCs w:val="16"/>
        </w:rPr>
      </w:pPr>
      <w:r w:rsidRPr="005E2EFD">
        <w:rPr>
          <w:sz w:val="16"/>
          <w:szCs w:val="16"/>
        </w:rPr>
        <w:t xml:space="preserve">Elaborarea de </w:t>
      </w:r>
      <w:r w:rsidRPr="005E2EFD">
        <w:rPr>
          <w:i/>
          <w:sz w:val="16"/>
          <w:szCs w:val="16"/>
          <w:u w:val="single"/>
        </w:rPr>
        <w:t>cărţi în domeniul educaţional/ de specialitate</w:t>
      </w:r>
      <w:r w:rsidRPr="005E2EFD">
        <w:rPr>
          <w:i/>
          <w:sz w:val="16"/>
          <w:szCs w:val="16"/>
        </w:rPr>
        <w:t xml:space="preserve">, </w:t>
      </w:r>
      <w:r w:rsidRPr="005E2EFD">
        <w:rPr>
          <w:sz w:val="16"/>
          <w:szCs w:val="16"/>
        </w:rPr>
        <w:t xml:space="preserve">publicate cu ISBN, cu referent ştiinţific în domeniu;                </w:t>
      </w:r>
      <w:r w:rsidR="00F61118" w:rsidRPr="005E2EFD">
        <w:rPr>
          <w:sz w:val="16"/>
          <w:szCs w:val="16"/>
        </w:rPr>
        <w:t xml:space="preserve">                      P_____,______</w:t>
      </w:r>
    </w:p>
    <w:p w14:paraId="32E57753" w14:textId="77777777" w:rsidR="00F61118" w:rsidRPr="005E2EFD" w:rsidRDefault="00E76414" w:rsidP="005E2EFD">
      <w:pPr>
        <w:pStyle w:val="ListParagraph"/>
        <w:numPr>
          <w:ilvl w:val="0"/>
          <w:numId w:val="143"/>
        </w:numPr>
        <w:ind w:left="432" w:hanging="144"/>
        <w:rPr>
          <w:sz w:val="16"/>
          <w:szCs w:val="16"/>
        </w:rPr>
      </w:pPr>
      <w:r w:rsidRPr="005E2EFD">
        <w:rPr>
          <w:sz w:val="16"/>
          <w:szCs w:val="16"/>
        </w:rPr>
        <w:t xml:space="preserve">Elaborarea de </w:t>
      </w:r>
      <w:r w:rsidRPr="005E2EFD">
        <w:rPr>
          <w:i/>
          <w:sz w:val="16"/>
          <w:szCs w:val="16"/>
          <w:u w:val="single"/>
        </w:rPr>
        <w:t>mijloace de învăţământ</w:t>
      </w:r>
      <w:r w:rsidRPr="005E2EFD">
        <w:rPr>
          <w:i/>
          <w:sz w:val="16"/>
          <w:szCs w:val="16"/>
        </w:rPr>
        <w:t xml:space="preserve"> </w:t>
      </w:r>
      <w:r w:rsidRPr="005E2EFD">
        <w:rPr>
          <w:sz w:val="16"/>
          <w:szCs w:val="16"/>
        </w:rPr>
        <w:t xml:space="preserve">omologate de Ministerul Educaţiei;                                                                                                     </w:t>
      </w:r>
      <w:r w:rsidR="00F61118" w:rsidRPr="005E2EFD">
        <w:rPr>
          <w:sz w:val="16"/>
          <w:szCs w:val="16"/>
        </w:rPr>
        <w:t>P_____,______</w:t>
      </w:r>
      <w:r w:rsidRPr="005E2EFD">
        <w:rPr>
          <w:sz w:val="16"/>
          <w:szCs w:val="16"/>
        </w:rPr>
        <w:t xml:space="preserve">    </w:t>
      </w:r>
    </w:p>
    <w:p w14:paraId="56011C61" w14:textId="77777777" w:rsidR="005351CB"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IV.3. </w:t>
      </w:r>
      <w:r w:rsidRPr="005E2EFD">
        <w:rPr>
          <w:rFonts w:ascii="Times New Roman" w:eastAsia="Times New Roman" w:hAnsi="Times New Roman"/>
          <w:i/>
          <w:sz w:val="16"/>
          <w:szCs w:val="16"/>
          <w:u w:val="single"/>
        </w:rPr>
        <w:t>Activităţi desfăşurate în cadrul programelor de reformă</w:t>
      </w:r>
      <w:r w:rsidRPr="005E2EFD">
        <w:rPr>
          <w:rFonts w:ascii="Times New Roman" w:eastAsia="Times New Roman" w:hAnsi="Times New Roman"/>
          <w:sz w:val="16"/>
          <w:szCs w:val="16"/>
        </w:rPr>
        <w:t xml:space="preserve"> coordonate de Ministerul Educației </w:t>
      </w:r>
      <w:r w:rsidR="00BA413C" w:rsidRPr="005E2EFD">
        <w:rPr>
          <w:rFonts w:ascii="Times New Roman" w:eastAsia="Times New Roman" w:hAnsi="Times New Roman"/>
          <w:sz w:val="16"/>
          <w:szCs w:val="16"/>
        </w:rPr>
        <w:t>sau în cadrul proiectelor şi programelor finanţate din fonduri europene ori de Banca Mondială în care Ministerul Educației/ISJ/ISMB/unitățile de învăţământ au avut sau au calitatea de beneficiar sau de partener: Planul Naţional de Redresare şi Reziliență, Programul Național pentru Reducerea Abandonului Școlar, proiecte finanţate şi derulate în cadrul Programului Operaţional Capital Uman, proiectul ROSE, programe Erasmus sau Erasmus+, proiecte finanţate prin Granturile SEE și Norvegiene, proiecte finanțate din fonduri structurale şi de coeziune sau de Banca Mondială, altele decât cele punctate anterior, formator ECDL</w:t>
      </w:r>
      <w:r w:rsidR="005351CB" w:rsidRPr="005E2EFD">
        <w:rPr>
          <w:rFonts w:ascii="Times New Roman" w:eastAsia="Times New Roman" w:hAnsi="Times New Roman"/>
          <w:sz w:val="16"/>
          <w:szCs w:val="16"/>
        </w:rPr>
        <w:t>, în ultimii 5 (cinci) ani calendaristici (la data depunerii dosarului la inspectoratul şcolar);</w:t>
      </w:r>
      <w:r w:rsidR="00BA413C" w:rsidRPr="005E2EFD">
        <w:rPr>
          <w:rFonts w:ascii="Times New Roman" w:eastAsia="Times New Roman" w:hAnsi="Times New Roman"/>
          <w:sz w:val="16"/>
          <w:szCs w:val="16"/>
        </w:rPr>
        <w:t xml:space="preserve">                                                                                                                      </w:t>
      </w:r>
    </w:p>
    <w:p w14:paraId="4EA6C38F" w14:textId="796B479E" w:rsidR="00E76414" w:rsidRPr="005E2EFD" w:rsidRDefault="005351CB" w:rsidP="005E2EFD">
      <w:pPr>
        <w:spacing w:after="0" w:line="240" w:lineRule="auto"/>
        <w:ind w:right="-2"/>
        <w:jc w:val="center"/>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P__</w:t>
      </w:r>
      <w:r w:rsidR="00F61118" w:rsidRPr="005E2EFD">
        <w:rPr>
          <w:rFonts w:ascii="Times New Roman" w:eastAsia="Times New Roman" w:hAnsi="Times New Roman"/>
          <w:sz w:val="16"/>
          <w:szCs w:val="16"/>
        </w:rPr>
        <w:t>_</w:t>
      </w:r>
      <w:r w:rsidR="00E76414" w:rsidRPr="005E2EFD">
        <w:rPr>
          <w:rFonts w:ascii="Times New Roman" w:eastAsia="Times New Roman" w:hAnsi="Times New Roman"/>
          <w:sz w:val="16"/>
          <w:szCs w:val="16"/>
        </w:rPr>
        <w:t>__,_</w:t>
      </w:r>
      <w:r w:rsidR="00F61118" w:rsidRPr="005E2EFD">
        <w:rPr>
          <w:rFonts w:ascii="Times New Roman" w:eastAsia="Times New Roman" w:hAnsi="Times New Roman"/>
          <w:sz w:val="16"/>
          <w:szCs w:val="16"/>
        </w:rPr>
        <w:t>___</w:t>
      </w:r>
      <w:r w:rsidR="00E76414" w:rsidRPr="005E2EFD">
        <w:rPr>
          <w:rFonts w:ascii="Times New Roman" w:eastAsia="Times New Roman" w:hAnsi="Times New Roman"/>
          <w:sz w:val="16"/>
          <w:szCs w:val="16"/>
        </w:rPr>
        <w:t xml:space="preserve">___   </w:t>
      </w:r>
    </w:p>
    <w:p w14:paraId="4FDAD129" w14:textId="660DAF25" w:rsidR="005351CB" w:rsidRPr="005E2EFD" w:rsidRDefault="00E76414" w:rsidP="005E2EFD">
      <w:pPr>
        <w:tabs>
          <w:tab w:val="left" w:pos="3420"/>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IV.4. </w:t>
      </w:r>
      <w:r w:rsidRPr="005E2EFD">
        <w:rPr>
          <w:rFonts w:ascii="Times New Roman" w:eastAsia="Times New Roman" w:hAnsi="Times New Roman"/>
          <w:i/>
          <w:sz w:val="16"/>
          <w:szCs w:val="16"/>
          <w:u w:val="single"/>
        </w:rPr>
        <w:t>Activităţi desfăşurate în cadrul programelor de formare continuă</w:t>
      </w:r>
      <w:r w:rsidRPr="005E2EFD">
        <w:rPr>
          <w:rFonts w:ascii="Times New Roman" w:eastAsia="Times New Roman" w:hAnsi="Times New Roman"/>
          <w:sz w:val="16"/>
          <w:szCs w:val="16"/>
        </w:rPr>
        <w:t xml:space="preserve"> acreditate de Ministerul Educației</w:t>
      </w:r>
      <w:r w:rsidR="009A405B" w:rsidRPr="005E2EFD">
        <w:rPr>
          <w:rFonts w:ascii="Times New Roman" w:eastAsia="Times New Roman" w:hAnsi="Times New Roman"/>
          <w:sz w:val="16"/>
          <w:szCs w:val="16"/>
        </w:rPr>
        <w:t>,</w:t>
      </w:r>
      <w:r w:rsidRPr="005E2EFD">
        <w:rPr>
          <w:rFonts w:ascii="Times New Roman" w:eastAsia="Times New Roman" w:hAnsi="Times New Roman"/>
          <w:sz w:val="16"/>
          <w:szCs w:val="16"/>
        </w:rPr>
        <w:t xml:space="preserve"> finalizate cu Certificat de competenţă profesională sau adeverinţă echivalentă</w:t>
      </w:r>
      <w:r w:rsidR="005351CB" w:rsidRPr="005E2EFD">
        <w:rPr>
          <w:rFonts w:ascii="Times New Roman" w:eastAsia="Times New Roman" w:hAnsi="Times New Roman"/>
          <w:sz w:val="16"/>
          <w:szCs w:val="16"/>
        </w:rPr>
        <w:t>, în ultimii 5 (cinci) ani calendaristici (la data depunerii dosarului la inspectoratul şcolar);                                                     P _____,_______</w:t>
      </w:r>
    </w:p>
    <w:p w14:paraId="6EA9277A" w14:textId="09BA70EC" w:rsidR="00E76414" w:rsidRPr="005E2EFD" w:rsidRDefault="00E76414" w:rsidP="005E2EFD">
      <w:pPr>
        <w:tabs>
          <w:tab w:val="left" w:pos="3420"/>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p>
    <w:p w14:paraId="6A5C6E0D" w14:textId="0F78E6E7" w:rsidR="00E76414" w:rsidRPr="005E2EFD" w:rsidRDefault="00E76414" w:rsidP="005E2EFD">
      <w:pPr>
        <w:tabs>
          <w:tab w:val="left" w:pos="3420"/>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IV.5. </w:t>
      </w:r>
      <w:r w:rsidRPr="005E2EFD">
        <w:rPr>
          <w:rFonts w:ascii="Times New Roman" w:eastAsia="Times New Roman" w:hAnsi="Times New Roman"/>
          <w:i/>
          <w:sz w:val="16"/>
          <w:szCs w:val="16"/>
          <w:u w:val="single"/>
        </w:rPr>
        <w:t>Activităţi desfăşurate prin CCD</w:t>
      </w:r>
      <w:r w:rsidRPr="005E2EFD">
        <w:rPr>
          <w:rFonts w:ascii="Times New Roman" w:eastAsia="Times New Roman" w:hAnsi="Times New Roman"/>
          <w:sz w:val="16"/>
          <w:szCs w:val="16"/>
        </w:rPr>
        <w:t xml:space="preserve">, în cadrul programelor de formare continuă, aprobate de Ministerul Educației şi alte instituţii abilitate (Institutul Francez, British Council, Institutul Goethe ş.a.), finalizate în ultimii 5 (cinci) ani calendaristici (la data depunerii dosarului la </w:t>
      </w:r>
      <w:r w:rsidRPr="005E2EFD">
        <w:rPr>
          <w:rFonts w:ascii="Times New Roman" w:hAnsi="Times New Roman"/>
          <w:iCs/>
          <w:sz w:val="16"/>
          <w:szCs w:val="16"/>
        </w:rPr>
        <w:t>inspectoratul şcolar</w:t>
      </w:r>
      <w:r w:rsidRPr="005E2EFD">
        <w:rPr>
          <w:rFonts w:ascii="Times New Roman" w:eastAsia="Times New Roman" w:hAnsi="Times New Roman"/>
          <w:sz w:val="16"/>
          <w:szCs w:val="16"/>
        </w:rPr>
        <w:t>) cu adeverinţă/certificat/diplomă.                                                                                                                                                                                        P__</w:t>
      </w:r>
      <w:r w:rsidR="007D5747" w:rsidRPr="005E2EFD">
        <w:rPr>
          <w:rFonts w:ascii="Times New Roman" w:eastAsia="Times New Roman" w:hAnsi="Times New Roman"/>
          <w:sz w:val="16"/>
          <w:szCs w:val="16"/>
        </w:rPr>
        <w:t>_</w:t>
      </w:r>
      <w:r w:rsidRPr="005E2EFD">
        <w:rPr>
          <w:rFonts w:ascii="Times New Roman" w:eastAsia="Times New Roman" w:hAnsi="Times New Roman"/>
          <w:sz w:val="16"/>
          <w:szCs w:val="16"/>
        </w:rPr>
        <w:t>__,_</w:t>
      </w:r>
      <w:r w:rsidR="007D5747" w:rsidRPr="005E2EFD">
        <w:rPr>
          <w:rFonts w:ascii="Times New Roman" w:eastAsia="Times New Roman" w:hAnsi="Times New Roman"/>
          <w:sz w:val="16"/>
          <w:szCs w:val="16"/>
        </w:rPr>
        <w:t>___</w:t>
      </w:r>
      <w:r w:rsidRPr="005E2EFD">
        <w:rPr>
          <w:rFonts w:ascii="Times New Roman" w:eastAsia="Times New Roman" w:hAnsi="Times New Roman"/>
          <w:sz w:val="16"/>
          <w:szCs w:val="16"/>
        </w:rPr>
        <w:t>___</w:t>
      </w:r>
    </w:p>
    <w:p w14:paraId="76F6D6F0" w14:textId="1A677ED1"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V. La 01.09.2023 am avut: ____________ ani întregi, </w:t>
      </w:r>
      <w:r w:rsidRPr="005E2EFD">
        <w:rPr>
          <w:rFonts w:ascii="Times New Roman" w:eastAsia="Times New Roman" w:hAnsi="Times New Roman"/>
          <w:i/>
          <w:sz w:val="16"/>
          <w:szCs w:val="16"/>
          <w:u w:val="single"/>
        </w:rPr>
        <w:t>vechime efectivă la catedră</w:t>
      </w:r>
      <w:r w:rsidRPr="005E2EFD">
        <w:rPr>
          <w:rFonts w:ascii="Times New Roman" w:eastAsia="Times New Roman" w:hAnsi="Times New Roman"/>
          <w:sz w:val="16"/>
          <w:szCs w:val="16"/>
        </w:rPr>
        <w:t xml:space="preserve">  (inclusiv perioada rezervării catedrei).</w:t>
      </w:r>
      <w:r w:rsidRPr="005E2EFD">
        <w:rPr>
          <w:rFonts w:ascii="Times New Roman" w:eastAsia="Times New Roman" w:hAnsi="Times New Roman"/>
          <w:sz w:val="16"/>
          <w:szCs w:val="16"/>
        </w:rPr>
        <w:tab/>
        <w:t xml:space="preserve">                     </w:t>
      </w:r>
      <w:r w:rsidR="008E213E"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P__</w:t>
      </w:r>
      <w:r w:rsidR="007D5747" w:rsidRPr="005E2EFD">
        <w:rPr>
          <w:rFonts w:ascii="Times New Roman" w:eastAsia="Times New Roman" w:hAnsi="Times New Roman"/>
          <w:sz w:val="16"/>
          <w:szCs w:val="16"/>
        </w:rPr>
        <w:t>__</w:t>
      </w:r>
      <w:r w:rsidRPr="005E2EFD">
        <w:rPr>
          <w:rFonts w:ascii="Times New Roman" w:eastAsia="Times New Roman" w:hAnsi="Times New Roman"/>
          <w:sz w:val="16"/>
          <w:szCs w:val="16"/>
        </w:rPr>
        <w:t>__,_</w:t>
      </w:r>
      <w:r w:rsidR="007D5747" w:rsidRPr="005E2EFD">
        <w:rPr>
          <w:rFonts w:ascii="Times New Roman" w:eastAsia="Times New Roman" w:hAnsi="Times New Roman"/>
          <w:sz w:val="16"/>
          <w:szCs w:val="16"/>
        </w:rPr>
        <w:t>__</w:t>
      </w:r>
      <w:r w:rsidRPr="005E2EFD">
        <w:rPr>
          <w:rFonts w:ascii="Times New Roman" w:eastAsia="Times New Roman" w:hAnsi="Times New Roman"/>
          <w:sz w:val="16"/>
          <w:szCs w:val="16"/>
        </w:rPr>
        <w:t>___</w:t>
      </w:r>
    </w:p>
    <w:p w14:paraId="76A0BCCE" w14:textId="6FF8EA62" w:rsidR="00E76414" w:rsidRPr="005E2EFD" w:rsidRDefault="007D5747" w:rsidP="005E2EFD">
      <w:pPr>
        <w:tabs>
          <w:tab w:val="left" w:pos="3420"/>
        </w:tabs>
        <w:spacing w:after="0" w:line="240" w:lineRule="auto"/>
        <w:ind w:right="-2"/>
        <w:jc w:val="both"/>
        <w:rPr>
          <w:rFonts w:ascii="Times New Roman" w:eastAsia="Times New Roman" w:hAnsi="Times New Roman"/>
          <w:sz w:val="16"/>
          <w:szCs w:val="16"/>
        </w:rPr>
      </w:pPr>
      <w:r w:rsidRPr="005E2EFD">
        <w:rPr>
          <w:noProof/>
          <w:lang w:eastAsia="ro-RO"/>
        </w:rPr>
        <mc:AlternateContent>
          <mc:Choice Requires="wps">
            <w:drawing>
              <wp:anchor distT="0" distB="0" distL="114300" distR="114300" simplePos="0" relativeHeight="251687936" behindDoc="0" locked="0" layoutInCell="1" hidden="0" allowOverlap="1" wp14:anchorId="6D01E9ED" wp14:editId="7928AB2A">
                <wp:simplePos x="0" y="0"/>
                <wp:positionH relativeFrom="column">
                  <wp:posOffset>3084</wp:posOffset>
                </wp:positionH>
                <wp:positionV relativeFrom="paragraph">
                  <wp:posOffset>80555</wp:posOffset>
                </wp:positionV>
                <wp:extent cx="6665595" cy="261257"/>
                <wp:effectExtent l="0" t="0" r="20955" b="24765"/>
                <wp:wrapNone/>
                <wp:docPr id="52" name="Rectangle 52"/>
                <wp:cNvGraphicFramePr/>
                <a:graphic xmlns:a="http://schemas.openxmlformats.org/drawingml/2006/main">
                  <a:graphicData uri="http://schemas.microsoft.com/office/word/2010/wordprocessingShape">
                    <wps:wsp>
                      <wps:cNvSpPr/>
                      <wps:spPr>
                        <a:xfrm>
                          <a:off x="0" y="0"/>
                          <a:ext cx="6665595" cy="26125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0CAFD0" w14:textId="33968CA3" w:rsidR="00CA03A0" w:rsidRDefault="00CA03A0">
                            <w:pPr>
                              <w:spacing w:line="275" w:lineRule="auto"/>
                              <w:textDirection w:val="btLr"/>
                            </w:pPr>
                            <w:r>
                              <w:rPr>
                                <w:rFonts w:ascii="Tahoma" w:eastAsia="Tahoma" w:hAnsi="Tahoma" w:cs="Tahoma"/>
                                <w:b/>
                                <w:color w:val="000000"/>
                                <w:sz w:val="16"/>
                              </w:rPr>
                              <w:t>TOTAL PUNCTAJ</w:t>
                            </w:r>
                            <w:r>
                              <w:rPr>
                                <w:rFonts w:ascii="Tahoma" w:eastAsia="Tahoma" w:hAnsi="Tahoma" w:cs="Tahoma"/>
                                <w:b/>
                                <w:color w:val="000000"/>
                                <w:sz w:val="16"/>
                                <w:vertAlign w:val="superscript"/>
                              </w:rPr>
                              <w:t>(5)</w:t>
                            </w:r>
                            <w:r>
                              <w:rPr>
                                <w:rFonts w:ascii="Tahoma" w:eastAsia="Tahoma" w:hAnsi="Tahoma" w:cs="Tahoma"/>
                                <w:b/>
                                <w:color w:val="000000"/>
                                <w:sz w:val="16"/>
                              </w:rPr>
                              <w:t xml:space="preserve">:                                 </w:t>
                            </w:r>
                            <w:r>
                              <w:rPr>
                                <w:rFonts w:ascii="Tahoma" w:eastAsia="Tahoma" w:hAnsi="Tahoma" w:cs="Tahoma"/>
                                <w:b/>
                                <w:color w:val="000000"/>
                                <w:sz w:val="16"/>
                              </w:rPr>
                              <w:tab/>
                            </w:r>
                            <w:r>
                              <w:rPr>
                                <w:rFonts w:ascii="Tahoma" w:eastAsia="Tahoma" w:hAnsi="Tahoma" w:cs="Tahoma"/>
                                <w:b/>
                                <w:color w:val="000000"/>
                                <w:sz w:val="16"/>
                              </w:rPr>
                              <w:tab/>
                            </w:r>
                            <w:r>
                              <w:rPr>
                                <w:rFonts w:ascii="Tahoma" w:eastAsia="Tahoma" w:hAnsi="Tahoma" w:cs="Tahoma"/>
                                <w:b/>
                                <w:color w:val="000000"/>
                                <w:sz w:val="16"/>
                              </w:rPr>
                              <w:tab/>
                            </w:r>
                            <w:r>
                              <w:rPr>
                                <w:rFonts w:ascii="Tahoma" w:eastAsia="Tahoma" w:hAnsi="Tahoma" w:cs="Tahoma"/>
                                <w:b/>
                                <w:color w:val="000000"/>
                                <w:sz w:val="16"/>
                              </w:rPr>
                              <w:tab/>
                              <w:t xml:space="preserve">                                                                     P ________,______</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D01E9ED" id="Rectangle 52" o:spid="_x0000_s1027" style="position:absolute;left:0;text-align:left;margin-left:.25pt;margin-top:6.35pt;width:524.85pt;height:20.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">
                <v:stroke startarrowwidth="narrow" startarrowlength="short" endarrowwidth="narrow" endarrowlength="short"/>
                <v:textbox inset="2.53958mm,1.2694mm,2.53958mm,1.2694mm">
                  <w:txbxContent>
                    <w:p w14:paraId="250CAFD0" w14:textId="33968CA3" w:rsidR="00CA03A0" w:rsidRDefault="00CA03A0">
                      <w:pPr>
                        <w:spacing w:line="275" w:lineRule="auto"/>
                        <w:textDirection w:val="btLr"/>
                      </w:pPr>
                      <w:r>
                        <w:rPr>
                          <w:rFonts w:ascii="Tahoma" w:eastAsia="Tahoma" w:hAnsi="Tahoma" w:cs="Tahoma"/>
                          <w:b/>
                          <w:color w:val="000000"/>
                          <w:sz w:val="16"/>
                        </w:rPr>
                        <w:t>TOTAL PUNCTAJ</w:t>
                      </w:r>
                      <w:r>
                        <w:rPr>
                          <w:rFonts w:ascii="Tahoma" w:eastAsia="Tahoma" w:hAnsi="Tahoma" w:cs="Tahoma"/>
                          <w:b/>
                          <w:color w:val="000000"/>
                          <w:sz w:val="16"/>
                          <w:vertAlign w:val="superscript"/>
                        </w:rPr>
                        <w:t>(5)</w:t>
                      </w:r>
                      <w:r>
                        <w:rPr>
                          <w:rFonts w:ascii="Tahoma" w:eastAsia="Tahoma" w:hAnsi="Tahoma" w:cs="Tahoma"/>
                          <w:b/>
                          <w:color w:val="000000"/>
                          <w:sz w:val="16"/>
                        </w:rPr>
                        <w:t xml:space="preserve">:                                 </w:t>
                      </w:r>
                      <w:r>
                        <w:rPr>
                          <w:rFonts w:ascii="Tahoma" w:eastAsia="Tahoma" w:hAnsi="Tahoma" w:cs="Tahoma"/>
                          <w:b/>
                          <w:color w:val="000000"/>
                          <w:sz w:val="16"/>
                        </w:rPr>
                        <w:tab/>
                      </w:r>
                      <w:r>
                        <w:rPr>
                          <w:rFonts w:ascii="Tahoma" w:eastAsia="Tahoma" w:hAnsi="Tahoma" w:cs="Tahoma"/>
                          <w:b/>
                          <w:color w:val="000000"/>
                          <w:sz w:val="16"/>
                        </w:rPr>
                        <w:tab/>
                      </w:r>
                      <w:r>
                        <w:rPr>
                          <w:rFonts w:ascii="Tahoma" w:eastAsia="Tahoma" w:hAnsi="Tahoma" w:cs="Tahoma"/>
                          <w:b/>
                          <w:color w:val="000000"/>
                          <w:sz w:val="16"/>
                        </w:rPr>
                        <w:tab/>
                      </w:r>
                      <w:r>
                        <w:rPr>
                          <w:rFonts w:ascii="Tahoma" w:eastAsia="Tahoma" w:hAnsi="Tahoma" w:cs="Tahoma"/>
                          <w:b/>
                          <w:color w:val="000000"/>
                          <w:sz w:val="16"/>
                        </w:rPr>
                        <w:tab/>
                        <w:t xml:space="preserve">                                                                     P ________,______</w:t>
                      </w:r>
                    </w:p>
                  </w:txbxContent>
                </v:textbox>
              </v:rect>
            </w:pict>
          </mc:Fallback>
        </mc:AlternateContent>
      </w:r>
      <w:r w:rsidR="00E76414" w:rsidRPr="005E2EFD">
        <w:rPr>
          <w:rFonts w:ascii="Times New Roman" w:eastAsia="Times New Roman" w:hAnsi="Times New Roman"/>
          <w:sz w:val="16"/>
          <w:szCs w:val="16"/>
        </w:rPr>
        <w:t xml:space="preserve"> </w:t>
      </w:r>
    </w:p>
    <w:p w14:paraId="0F78225A"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0ECA7F62"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09859E48"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VI. Criteriile socio – umane (Da / Nu): a) ______ b) ______ c) _____ d) ______ e) ______f)______.</w:t>
      </w:r>
    </w:p>
    <w:p w14:paraId="6615F52A" w14:textId="77777777" w:rsidR="00E76414" w:rsidRPr="005E2EFD" w:rsidRDefault="00E76414" w:rsidP="005E2EFD">
      <w:pPr>
        <w:spacing w:after="0" w:line="240" w:lineRule="auto"/>
        <w:ind w:right="-2"/>
        <w:rPr>
          <w:rFonts w:ascii="Times New Roman" w:eastAsia="Times New Roman" w:hAnsi="Times New Roman"/>
          <w:sz w:val="10"/>
          <w:szCs w:val="10"/>
        </w:rPr>
      </w:pPr>
      <w:r w:rsidRPr="005E2EFD">
        <w:rPr>
          <w:rFonts w:ascii="Times New Roman" w:eastAsia="Times New Roman" w:hAnsi="Times New Roman"/>
          <w:sz w:val="10"/>
          <w:szCs w:val="10"/>
        </w:rPr>
        <w:tab/>
      </w:r>
      <w:r w:rsidRPr="005E2EFD">
        <w:rPr>
          <w:rFonts w:ascii="Times New Roman" w:eastAsia="Times New Roman" w:hAnsi="Times New Roman"/>
          <w:sz w:val="10"/>
          <w:szCs w:val="10"/>
        </w:rPr>
        <w:tab/>
      </w:r>
    </w:p>
    <w:p w14:paraId="736B3142" w14:textId="77777777" w:rsidR="00E76414" w:rsidRPr="005E2EFD" w:rsidRDefault="00E76414" w:rsidP="005E2EFD">
      <w:pPr>
        <w:pBdr>
          <w:top w:val="nil"/>
          <w:left w:val="nil"/>
          <w:bottom w:val="nil"/>
          <w:right w:val="nil"/>
          <w:between w:val="nil"/>
        </w:pBdr>
        <w:spacing w:after="0" w:line="240" w:lineRule="auto"/>
        <w:ind w:right="-2"/>
        <w:jc w:val="both"/>
        <w:rPr>
          <w:rFonts w:ascii="Times New Roman" w:eastAsia="Times New Roman" w:hAnsi="Times New Roman"/>
          <w:b/>
          <w:sz w:val="16"/>
          <w:szCs w:val="16"/>
        </w:rPr>
      </w:pPr>
      <w:r w:rsidRPr="005E2EFD">
        <w:rPr>
          <w:rFonts w:ascii="Times New Roman" w:eastAsia="Times New Roman" w:hAnsi="Times New Roman"/>
          <w:sz w:val="16"/>
          <w:szCs w:val="16"/>
        </w:rPr>
        <w:tab/>
      </w:r>
      <w:r w:rsidRPr="005E2EFD">
        <w:rPr>
          <w:rFonts w:ascii="Times New Roman" w:eastAsia="Times New Roman" w:hAnsi="Times New Roman"/>
          <w:b/>
          <w:sz w:val="16"/>
          <w:szCs w:val="16"/>
        </w:rPr>
        <w:t>Răspund de exactitatea datelor înscrise în prezenta cerere şi declar că voi suporta consecinţele în cazul unor date eronate.</w:t>
      </w:r>
    </w:p>
    <w:p w14:paraId="724DAB7B" w14:textId="77777777" w:rsidR="00E76414" w:rsidRPr="005E2EFD" w:rsidRDefault="00E76414" w:rsidP="005E2EFD">
      <w:pPr>
        <w:spacing w:after="0" w:line="240" w:lineRule="auto"/>
        <w:ind w:right="-2" w:firstLine="567"/>
        <w:rPr>
          <w:rFonts w:ascii="Times New Roman" w:eastAsia="Times New Roman" w:hAnsi="Times New Roman"/>
          <w:sz w:val="16"/>
          <w:szCs w:val="16"/>
        </w:rPr>
      </w:pPr>
    </w:p>
    <w:p w14:paraId="28B88D4A" w14:textId="08B2BEE5" w:rsidR="00E76414" w:rsidRPr="005E2EFD" w:rsidRDefault="00E76414" w:rsidP="005E2EFD">
      <w:pPr>
        <w:spacing w:after="0" w:line="240" w:lineRule="auto"/>
        <w:ind w:right="-2" w:firstLine="720"/>
        <w:jc w:val="both"/>
        <w:rPr>
          <w:rFonts w:ascii="Times New Roman" w:eastAsia="Times New Roman" w:hAnsi="Times New Roman"/>
          <w:sz w:val="16"/>
          <w:szCs w:val="16"/>
        </w:rPr>
      </w:pPr>
      <w:r w:rsidRPr="005E2EFD">
        <w:rPr>
          <w:rFonts w:ascii="Times New Roman" w:eastAsia="Times New Roman" w:hAnsi="Times New Roman"/>
          <w:sz w:val="16"/>
          <w:szCs w:val="16"/>
        </w:rPr>
        <w:t>Data</w:t>
      </w:r>
      <w:r w:rsidR="00CB1A28"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Semnătura</w:t>
      </w:r>
      <w:r w:rsidR="00CB1A28"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w:t>
      </w:r>
      <w:r w:rsidR="00CB1A28" w:rsidRPr="005E2EFD">
        <w:rPr>
          <w:rFonts w:ascii="Times New Roman" w:eastAsia="Times New Roman" w:hAnsi="Times New Roman"/>
          <w:sz w:val="16"/>
          <w:szCs w:val="16"/>
        </w:rPr>
        <w:t>____</w:t>
      </w:r>
      <w:r w:rsidRPr="005E2EFD">
        <w:rPr>
          <w:rFonts w:ascii="Times New Roman" w:eastAsia="Times New Roman" w:hAnsi="Times New Roman"/>
          <w:sz w:val="16"/>
          <w:szCs w:val="16"/>
        </w:rPr>
        <w:t>__</w:t>
      </w:r>
    </w:p>
    <w:p w14:paraId="4B11103F" w14:textId="77777777" w:rsidR="00E76414" w:rsidRPr="005E2EFD" w:rsidRDefault="00E76414" w:rsidP="005E2EFD">
      <w:pPr>
        <w:spacing w:after="0" w:line="240" w:lineRule="auto"/>
        <w:ind w:right="-2" w:firstLine="720"/>
        <w:jc w:val="both"/>
        <w:rPr>
          <w:rFonts w:ascii="Times New Roman" w:eastAsia="Times New Roman" w:hAnsi="Times New Roman"/>
          <w:sz w:val="8"/>
          <w:szCs w:val="8"/>
        </w:rPr>
      </w:pPr>
    </w:p>
    <w:p w14:paraId="68A91BD9" w14:textId="77777777" w:rsidR="00E76414" w:rsidRPr="005E2EFD" w:rsidRDefault="00E76414" w:rsidP="005E2EFD">
      <w:pPr>
        <w:spacing w:after="0" w:line="240" w:lineRule="auto"/>
        <w:ind w:right="-2" w:firstLine="720"/>
        <w:jc w:val="both"/>
        <w:rPr>
          <w:rFonts w:ascii="Times New Roman" w:eastAsia="Times New Roman" w:hAnsi="Times New Roman"/>
          <w:i/>
          <w:sz w:val="10"/>
          <w:szCs w:val="10"/>
        </w:rPr>
      </w:pPr>
    </w:p>
    <w:p w14:paraId="27CABE22" w14:textId="01E4105D" w:rsidR="00C93750" w:rsidRPr="005E2EFD" w:rsidRDefault="00E76414" w:rsidP="005E2EFD">
      <w:pPr>
        <w:spacing w:after="0" w:line="240" w:lineRule="auto"/>
        <w:ind w:right="-2" w:firstLine="706"/>
        <w:jc w:val="both"/>
        <w:rPr>
          <w:rFonts w:ascii="Times New Roman" w:eastAsia="Times New Roman" w:hAnsi="Times New Roman"/>
          <w:i/>
          <w:sz w:val="16"/>
          <w:szCs w:val="16"/>
        </w:rPr>
      </w:pPr>
      <w:r w:rsidRPr="005E2EFD">
        <w:rPr>
          <w:rFonts w:ascii="Times New Roman" w:eastAsia="Times New Roman" w:hAnsi="Times New Roman"/>
          <w:i/>
          <w:sz w:val="16"/>
          <w:szCs w:val="16"/>
          <w:u w:val="single"/>
        </w:rPr>
        <w:t>NOTA 3</w:t>
      </w:r>
      <w:r w:rsidR="00C93750" w:rsidRPr="005E2EFD">
        <w:rPr>
          <w:rFonts w:ascii="Times New Roman" w:eastAsia="Times New Roman" w:hAnsi="Times New Roman"/>
          <w:i/>
          <w:sz w:val="16"/>
          <w:szCs w:val="16"/>
        </w:rPr>
        <w:t>:</w:t>
      </w:r>
      <w:r w:rsidRPr="005E2EFD">
        <w:rPr>
          <w:rFonts w:ascii="Times New Roman" w:eastAsia="Times New Roman" w:hAnsi="Times New Roman"/>
          <w:i/>
          <w:sz w:val="16"/>
          <w:szCs w:val="16"/>
          <w:u w:val="single"/>
        </w:rPr>
        <w:t xml:space="preserve"> </w:t>
      </w:r>
      <w:r w:rsidRPr="005E2EFD">
        <w:rPr>
          <w:rFonts w:ascii="Times New Roman" w:eastAsia="Times New Roman" w:hAnsi="Times New Roman"/>
          <w:i/>
          <w:sz w:val="16"/>
          <w:szCs w:val="16"/>
        </w:rPr>
        <w:t xml:space="preserve">    </w:t>
      </w:r>
    </w:p>
    <w:p w14:paraId="3A9E414E" w14:textId="5894AC5D" w:rsidR="00E76414" w:rsidRPr="005E2EFD" w:rsidRDefault="009A405B" w:rsidP="005E2EFD">
      <w:pPr>
        <w:spacing w:after="0" w:line="240" w:lineRule="auto"/>
        <w:ind w:right="-2" w:firstLine="706"/>
        <w:jc w:val="both"/>
        <w:rPr>
          <w:rFonts w:ascii="Times New Roman" w:eastAsia="Times New Roman" w:hAnsi="Times New Roman"/>
          <w:i/>
          <w:sz w:val="16"/>
          <w:szCs w:val="16"/>
        </w:rPr>
      </w:pPr>
      <w:r w:rsidRPr="005E2EFD">
        <w:rPr>
          <w:rFonts w:ascii="Times New Roman" w:eastAsia="Times New Roman" w:hAnsi="Times New Roman"/>
          <w:i/>
          <w:sz w:val="16"/>
          <w:szCs w:val="16"/>
        </w:rPr>
        <w:t>(</w:t>
      </w:r>
      <w:r w:rsidR="00E76414" w:rsidRPr="005E2EFD">
        <w:rPr>
          <w:rFonts w:ascii="Times New Roman" w:eastAsia="Times New Roman" w:hAnsi="Times New Roman"/>
          <w:i/>
          <w:sz w:val="16"/>
          <w:szCs w:val="16"/>
        </w:rPr>
        <w:t>1) Numărul de ore din încadrare;</w:t>
      </w:r>
    </w:p>
    <w:p w14:paraId="643C0F45" w14:textId="5AA55FD9" w:rsidR="00E76414" w:rsidRPr="005E2EFD" w:rsidRDefault="00E76414" w:rsidP="005E2EFD">
      <w:pPr>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i/>
          <w:sz w:val="16"/>
          <w:szCs w:val="16"/>
        </w:rPr>
        <w:tab/>
      </w:r>
      <w:r w:rsidR="009A405B" w:rsidRPr="005E2EFD">
        <w:rPr>
          <w:rFonts w:ascii="Times New Roman" w:eastAsia="Times New Roman" w:hAnsi="Times New Roman"/>
          <w:i/>
          <w:sz w:val="16"/>
          <w:szCs w:val="16"/>
        </w:rPr>
        <w:t xml:space="preserve">  (</w:t>
      </w:r>
      <w:r w:rsidRPr="005E2EFD">
        <w:rPr>
          <w:rFonts w:ascii="Times New Roman" w:eastAsia="Times New Roman" w:hAnsi="Times New Roman"/>
          <w:i/>
          <w:sz w:val="16"/>
          <w:szCs w:val="16"/>
        </w:rPr>
        <w:t>2) Se punctează nivelul studiilor corespunzător criteriilor din anexa nr. 2;</w:t>
      </w:r>
      <w:r w:rsidRPr="005E2EFD">
        <w:rPr>
          <w:rFonts w:ascii="Times New Roman" w:eastAsia="Times New Roman" w:hAnsi="Times New Roman"/>
          <w:i/>
          <w:sz w:val="16"/>
          <w:szCs w:val="16"/>
        </w:rPr>
        <w:tab/>
      </w:r>
    </w:p>
    <w:p w14:paraId="6F22C446" w14:textId="155AEF89" w:rsidR="00E76414" w:rsidRPr="005E2EFD" w:rsidRDefault="009A405B" w:rsidP="005E2EFD">
      <w:pPr>
        <w:spacing w:after="0" w:line="240" w:lineRule="auto"/>
        <w:ind w:right="-2" w:firstLine="720"/>
        <w:jc w:val="both"/>
        <w:rPr>
          <w:rFonts w:ascii="Times New Roman" w:eastAsia="Times New Roman" w:hAnsi="Times New Roman"/>
          <w:i/>
          <w:sz w:val="16"/>
          <w:szCs w:val="16"/>
        </w:rPr>
      </w:pPr>
      <w:r w:rsidRPr="005E2EFD">
        <w:rPr>
          <w:rFonts w:ascii="Times New Roman" w:eastAsia="Times New Roman" w:hAnsi="Times New Roman"/>
          <w:i/>
          <w:sz w:val="16"/>
          <w:szCs w:val="16"/>
        </w:rPr>
        <w:t>(</w:t>
      </w:r>
      <w:r w:rsidR="00E76414" w:rsidRPr="005E2EFD">
        <w:rPr>
          <w:rFonts w:ascii="Times New Roman" w:eastAsia="Times New Roman" w:hAnsi="Times New Roman"/>
          <w:i/>
          <w:sz w:val="16"/>
          <w:szCs w:val="16"/>
        </w:rPr>
        <w:t>3) Documente cu confirmarea scrisă a directorului unităţii de învăţământ;</w:t>
      </w:r>
    </w:p>
    <w:p w14:paraId="23D09516" w14:textId="295B7099" w:rsidR="00E76414" w:rsidRPr="005E2EFD" w:rsidRDefault="005C6E89" w:rsidP="005E2EFD">
      <w:pPr>
        <w:spacing w:after="0" w:line="240" w:lineRule="auto"/>
        <w:ind w:right="-2" w:firstLine="720"/>
        <w:jc w:val="both"/>
        <w:rPr>
          <w:rFonts w:ascii="Times New Roman" w:eastAsia="Times New Roman" w:hAnsi="Times New Roman"/>
          <w:i/>
          <w:sz w:val="16"/>
          <w:szCs w:val="16"/>
        </w:rPr>
      </w:pPr>
      <w:r w:rsidRPr="005E2EFD">
        <w:rPr>
          <w:rFonts w:ascii="Times New Roman" w:eastAsia="Times New Roman" w:hAnsi="Times New Roman"/>
          <w:i/>
          <w:sz w:val="16"/>
          <w:szCs w:val="16"/>
        </w:rPr>
        <w:t>(</w:t>
      </w:r>
      <w:r w:rsidR="00E76414" w:rsidRPr="005E2EFD">
        <w:rPr>
          <w:rFonts w:ascii="Times New Roman" w:eastAsia="Times New Roman" w:hAnsi="Times New Roman"/>
          <w:i/>
          <w:sz w:val="16"/>
          <w:szCs w:val="16"/>
        </w:rPr>
        <w:t>4) Documente cu confirmarea scrisă a inspectorului şcolar de specialitate;</w:t>
      </w:r>
    </w:p>
    <w:p w14:paraId="13F436F3" w14:textId="33FB58C7" w:rsidR="00E76414" w:rsidRPr="005E2EFD" w:rsidRDefault="005C6E89" w:rsidP="005E2EFD">
      <w:pPr>
        <w:spacing w:after="0" w:line="240" w:lineRule="auto"/>
        <w:ind w:right="-2" w:firstLine="720"/>
        <w:jc w:val="both"/>
        <w:rPr>
          <w:rFonts w:ascii="Times New Roman" w:eastAsia="Times New Roman" w:hAnsi="Times New Roman"/>
          <w:i/>
          <w:sz w:val="16"/>
          <w:szCs w:val="16"/>
        </w:rPr>
      </w:pPr>
      <w:r w:rsidRPr="005E2EFD">
        <w:rPr>
          <w:rFonts w:ascii="Times New Roman" w:eastAsia="Times New Roman" w:hAnsi="Times New Roman"/>
          <w:i/>
          <w:sz w:val="16"/>
          <w:szCs w:val="16"/>
        </w:rPr>
        <w:t>(</w:t>
      </w:r>
      <w:r w:rsidR="00E76414" w:rsidRPr="005E2EFD">
        <w:rPr>
          <w:rFonts w:ascii="Times New Roman" w:eastAsia="Times New Roman" w:hAnsi="Times New Roman"/>
          <w:i/>
          <w:sz w:val="16"/>
          <w:szCs w:val="16"/>
        </w:rPr>
        <w:t>5) Pentru cadrele didactice detaşate în ultimii doi ani şcolari, punctajul se completează de către unitatea de învăţământ la care cadrul didactic este detaşat sau de către unitatea de învăţământ la care cadrul didactic este titular.</w:t>
      </w:r>
    </w:p>
    <w:p w14:paraId="1AECC678" w14:textId="77777777" w:rsidR="00E76414" w:rsidRPr="005E2EFD" w:rsidRDefault="00E76414" w:rsidP="005E2EFD">
      <w:pPr>
        <w:spacing w:after="0" w:line="240" w:lineRule="auto"/>
        <w:ind w:right="-2"/>
        <w:jc w:val="both"/>
        <w:rPr>
          <w:rFonts w:ascii="Times New Roman" w:eastAsia="Times New Roman" w:hAnsi="Times New Roman"/>
          <w:i/>
          <w:sz w:val="10"/>
          <w:szCs w:val="10"/>
          <w:u w:val="single"/>
        </w:rPr>
      </w:pPr>
    </w:p>
    <w:p w14:paraId="54EBD226" w14:textId="77777777" w:rsidR="00C93750" w:rsidRPr="005E2EFD" w:rsidRDefault="00E76414" w:rsidP="005E2EFD">
      <w:pPr>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i/>
          <w:sz w:val="14"/>
          <w:szCs w:val="14"/>
          <w:u w:val="single"/>
        </w:rPr>
        <w:t>ANEXEZ ÎN URMĂTOAREA ORDINE</w:t>
      </w:r>
      <w:r w:rsidRPr="005E2EFD">
        <w:rPr>
          <w:rFonts w:ascii="Times New Roman" w:eastAsia="Times New Roman" w:hAnsi="Times New Roman"/>
          <w:sz w:val="14"/>
          <w:szCs w:val="14"/>
        </w:rPr>
        <w:t xml:space="preserve">  (în dosar)</w:t>
      </w:r>
      <w:r w:rsidRPr="005E2EFD">
        <w:rPr>
          <w:rFonts w:ascii="Times New Roman" w:eastAsia="Times New Roman" w:hAnsi="Times New Roman"/>
          <w:sz w:val="14"/>
          <w:szCs w:val="14"/>
          <w:vertAlign w:val="superscript"/>
        </w:rPr>
        <w:t>**</w:t>
      </w:r>
      <w:r w:rsidRPr="005E2EFD">
        <w:rPr>
          <w:rFonts w:ascii="Times New Roman" w:eastAsia="Times New Roman" w:hAnsi="Times New Roman"/>
          <w:sz w:val="14"/>
          <w:szCs w:val="14"/>
        </w:rPr>
        <w:t xml:space="preserve"> documentele în original, respectiv în copie CERTIFICATE pentru conformitate cu originalul de către directorul unităţii unde funcţionez ca titular(ă)/ detaşat(ă)/ debutant(ă) prevăzut la art. 2</w:t>
      </w:r>
      <w:r w:rsidR="00CA775F" w:rsidRPr="005E2EFD">
        <w:rPr>
          <w:rFonts w:ascii="Times New Roman" w:eastAsia="Times New Roman" w:hAnsi="Times New Roman"/>
          <w:sz w:val="14"/>
          <w:szCs w:val="14"/>
        </w:rPr>
        <w:t>4</w:t>
      </w:r>
      <w:r w:rsidRPr="005E2EFD">
        <w:rPr>
          <w:rFonts w:ascii="Times New Roman" w:eastAsia="Times New Roman" w:hAnsi="Times New Roman"/>
          <w:sz w:val="14"/>
          <w:szCs w:val="14"/>
        </w:rPr>
        <w:t xml:space="preserve"> alin. (4) din metodologie/ repartizat(ă) pe perioada viabilității postului </w:t>
      </w:r>
      <w:r w:rsidRPr="005E2EFD">
        <w:rPr>
          <w:rFonts w:ascii="Times New Roman" w:eastAsia="Times New Roman" w:hAnsi="Times New Roman"/>
          <w:sz w:val="14"/>
          <w:szCs w:val="14"/>
          <w:vertAlign w:val="superscript"/>
        </w:rPr>
        <w:t>*</w:t>
      </w:r>
      <w:r w:rsidRPr="005E2EFD">
        <w:rPr>
          <w:rFonts w:ascii="Times New Roman" w:eastAsia="Times New Roman" w:hAnsi="Times New Roman"/>
          <w:sz w:val="14"/>
          <w:szCs w:val="14"/>
        </w:rPr>
        <w:t>:</w:t>
      </w:r>
    </w:p>
    <w:p w14:paraId="7DF42F35" w14:textId="4C8990CD" w:rsidR="00C93750" w:rsidRPr="005E2EFD" w:rsidRDefault="00E76414" w:rsidP="005E2EFD">
      <w:pPr>
        <w:pStyle w:val="ListParagraph"/>
        <w:numPr>
          <w:ilvl w:val="3"/>
          <w:numId w:val="144"/>
        </w:numPr>
        <w:ind w:left="576" w:hanging="288"/>
        <w:jc w:val="both"/>
        <w:rPr>
          <w:sz w:val="14"/>
          <w:szCs w:val="14"/>
        </w:rPr>
      </w:pPr>
      <w:r w:rsidRPr="005E2EFD">
        <w:rPr>
          <w:sz w:val="14"/>
          <w:szCs w:val="14"/>
        </w:rPr>
        <w:t>copie de pe documentul de numire/ transfer/ repartizare pe postul didactic de la unitatea de învăţământ la care funcţionez ca titular(ă)/ debutant(ă) prevăzut la art. 2</w:t>
      </w:r>
      <w:r w:rsidR="00CA775F" w:rsidRPr="005E2EFD">
        <w:rPr>
          <w:sz w:val="14"/>
          <w:szCs w:val="14"/>
        </w:rPr>
        <w:t>4</w:t>
      </w:r>
      <w:r w:rsidRPr="005E2EFD">
        <w:rPr>
          <w:sz w:val="14"/>
          <w:szCs w:val="14"/>
        </w:rPr>
        <w:t xml:space="preserve"> alin. (4) din metodologie/ repartizat(ă) pe perioada viabilității postului și după deciziile sau adresele de comunicare a deciziilor de completare de normă din ultimii trei ani</w:t>
      </w:r>
      <w:r w:rsidR="005C6E89" w:rsidRPr="005E2EFD">
        <w:rPr>
          <w:sz w:val="14"/>
          <w:szCs w:val="14"/>
        </w:rPr>
        <w:t>,</w:t>
      </w:r>
      <w:r w:rsidRPr="005E2EFD">
        <w:rPr>
          <w:sz w:val="14"/>
          <w:szCs w:val="14"/>
        </w:rPr>
        <w:t xml:space="preserve"> dacă este cazul</w:t>
      </w:r>
      <w:r w:rsidR="00CB1A28" w:rsidRPr="005E2EFD">
        <w:rPr>
          <w:sz w:val="14"/>
          <w:szCs w:val="14"/>
        </w:rPr>
        <w:t>;</w:t>
      </w:r>
      <w:r w:rsidRPr="005E2EFD">
        <w:rPr>
          <w:sz w:val="14"/>
          <w:szCs w:val="14"/>
        </w:rPr>
        <w:t xml:space="preserve"> </w:t>
      </w:r>
    </w:p>
    <w:p w14:paraId="3280BFBD" w14:textId="77777777" w:rsidR="00C93750" w:rsidRPr="005E2EFD" w:rsidRDefault="00E76414" w:rsidP="005E2EFD">
      <w:pPr>
        <w:pStyle w:val="ListParagraph"/>
        <w:numPr>
          <w:ilvl w:val="3"/>
          <w:numId w:val="144"/>
        </w:numPr>
        <w:ind w:left="576" w:hanging="288"/>
        <w:jc w:val="both"/>
        <w:rPr>
          <w:sz w:val="14"/>
          <w:szCs w:val="14"/>
        </w:rPr>
      </w:pPr>
      <w:r w:rsidRPr="005E2EFD">
        <w:rPr>
          <w:sz w:val="14"/>
          <w:szCs w:val="14"/>
        </w:rPr>
        <w:t>copia actului de identitate (B.I/ C.I) din care să rezulte domiciliul şi de pe actele doveditoare privind schimbarea numelui, dacă este cazul</w:t>
      </w:r>
      <w:r w:rsidR="00CB1A28" w:rsidRPr="005E2EFD">
        <w:rPr>
          <w:sz w:val="14"/>
          <w:szCs w:val="14"/>
        </w:rPr>
        <w:t>;</w:t>
      </w:r>
    </w:p>
    <w:p w14:paraId="0F118076" w14:textId="77777777" w:rsidR="00C93750" w:rsidRPr="005E2EFD" w:rsidRDefault="00E76414" w:rsidP="005E2EFD">
      <w:pPr>
        <w:pStyle w:val="ListParagraph"/>
        <w:numPr>
          <w:ilvl w:val="3"/>
          <w:numId w:val="144"/>
        </w:numPr>
        <w:ind w:left="576" w:hanging="288"/>
        <w:jc w:val="both"/>
        <w:rPr>
          <w:sz w:val="14"/>
          <w:szCs w:val="14"/>
        </w:rPr>
      </w:pPr>
      <w:r w:rsidRPr="005E2EFD">
        <w:rPr>
          <w:sz w:val="14"/>
          <w:szCs w:val="14"/>
        </w:rPr>
        <w:t>copii de pe actele de studii (inclusiv foaia matricolă)</w:t>
      </w:r>
      <w:r w:rsidR="00CB1A28" w:rsidRPr="005E2EFD">
        <w:rPr>
          <w:sz w:val="14"/>
          <w:szCs w:val="14"/>
        </w:rPr>
        <w:t>;</w:t>
      </w:r>
    </w:p>
    <w:p w14:paraId="7AD433FF" w14:textId="77777777" w:rsidR="00C93750" w:rsidRPr="005E2EFD" w:rsidRDefault="00E76414" w:rsidP="005E2EFD">
      <w:pPr>
        <w:pStyle w:val="ListParagraph"/>
        <w:numPr>
          <w:ilvl w:val="3"/>
          <w:numId w:val="144"/>
        </w:numPr>
        <w:ind w:left="576" w:hanging="288"/>
        <w:jc w:val="both"/>
        <w:rPr>
          <w:sz w:val="14"/>
          <w:szCs w:val="14"/>
        </w:rPr>
      </w:pPr>
      <w:r w:rsidRPr="005E2EFD">
        <w:rPr>
          <w:sz w:val="14"/>
          <w:szCs w:val="14"/>
        </w:rPr>
        <w:t>copii de pe certificatele de grade didactice</w:t>
      </w:r>
      <w:r w:rsidR="00CB1A28" w:rsidRPr="005E2EFD">
        <w:rPr>
          <w:sz w:val="14"/>
          <w:szCs w:val="14"/>
        </w:rPr>
        <w:t>;</w:t>
      </w:r>
    </w:p>
    <w:p w14:paraId="1B5E21BF" w14:textId="77777777" w:rsidR="00C93750" w:rsidRPr="005E2EFD" w:rsidRDefault="00E76414" w:rsidP="005E2EFD">
      <w:pPr>
        <w:pStyle w:val="ListParagraph"/>
        <w:numPr>
          <w:ilvl w:val="3"/>
          <w:numId w:val="144"/>
        </w:numPr>
        <w:ind w:left="576" w:hanging="288"/>
        <w:jc w:val="both"/>
        <w:rPr>
          <w:sz w:val="14"/>
          <w:szCs w:val="14"/>
        </w:rPr>
      </w:pPr>
      <w:r w:rsidRPr="005E2EFD">
        <w:rPr>
          <w:sz w:val="14"/>
          <w:szCs w:val="14"/>
        </w:rPr>
        <w:t>adeverinţe/ adeverinţă privind calificativele din ultimii 2 ani şcolari încheiați în care am desfăşurat activitate didactică (</w:t>
      </w:r>
      <w:r w:rsidRPr="005E2EFD">
        <w:rPr>
          <w:i/>
          <w:sz w:val="14"/>
          <w:szCs w:val="14"/>
        </w:rPr>
        <w:t>pentru absolvenţii promoțiilor 2023, 2022 şi debutanții în primul sau al doilea an de activitate, adeverinţe/ adeverinţă conform NOTEI 1</w:t>
      </w:r>
      <w:r w:rsidRPr="005E2EFD">
        <w:rPr>
          <w:sz w:val="14"/>
          <w:szCs w:val="14"/>
        </w:rPr>
        <w:t>), în original;</w:t>
      </w:r>
    </w:p>
    <w:p w14:paraId="6A55DAE0" w14:textId="77777777" w:rsidR="00C93750" w:rsidRPr="005E2EFD" w:rsidRDefault="00E76414" w:rsidP="005E2EFD">
      <w:pPr>
        <w:pStyle w:val="ListParagraph"/>
        <w:numPr>
          <w:ilvl w:val="3"/>
          <w:numId w:val="144"/>
        </w:numPr>
        <w:ind w:left="576" w:hanging="288"/>
        <w:jc w:val="both"/>
        <w:rPr>
          <w:sz w:val="14"/>
          <w:szCs w:val="14"/>
        </w:rPr>
      </w:pPr>
      <w:r w:rsidRPr="005E2EFD">
        <w:rPr>
          <w:sz w:val="14"/>
          <w:szCs w:val="14"/>
        </w:rPr>
        <w:t>fişa județeană/ a municipiului Bucureşti de evaluare a activităţii metodice şi ştiinţifice la nivel de şcoală, judeţ, naţional, în original, însoţite de copii ale documentelor justificative (detalierea punctajelor din Anexa nr. 2 la Metodologie)</w:t>
      </w:r>
      <w:r w:rsidR="00CB1A28" w:rsidRPr="005E2EFD">
        <w:rPr>
          <w:sz w:val="14"/>
          <w:szCs w:val="14"/>
        </w:rPr>
        <w:t>;</w:t>
      </w:r>
      <w:r w:rsidRPr="005E2EFD">
        <w:rPr>
          <w:sz w:val="14"/>
          <w:szCs w:val="14"/>
        </w:rPr>
        <w:t xml:space="preserve"> </w:t>
      </w:r>
    </w:p>
    <w:p w14:paraId="0CF53F31" w14:textId="77777777" w:rsidR="00C93750" w:rsidRPr="005E2EFD" w:rsidRDefault="00E76414" w:rsidP="005E2EFD">
      <w:pPr>
        <w:pStyle w:val="ListParagraph"/>
        <w:numPr>
          <w:ilvl w:val="3"/>
          <w:numId w:val="144"/>
        </w:numPr>
        <w:ind w:left="576" w:hanging="288"/>
        <w:jc w:val="both"/>
        <w:rPr>
          <w:sz w:val="14"/>
          <w:szCs w:val="14"/>
        </w:rPr>
      </w:pPr>
      <w:r w:rsidRPr="005E2EFD">
        <w:rPr>
          <w:sz w:val="14"/>
          <w:szCs w:val="14"/>
        </w:rPr>
        <w:t>copii ale programelor şcolare elaborate şi aprobate, ale coperţilor manualelor şcolare, ghidurilor şi cărţilor, ale studiilor şi articolelor publicate, documentele prin care s-au omologat materialele didactice</w:t>
      </w:r>
      <w:r w:rsidR="00CB1A28" w:rsidRPr="005E2EFD">
        <w:rPr>
          <w:sz w:val="14"/>
          <w:szCs w:val="14"/>
        </w:rPr>
        <w:t>;</w:t>
      </w:r>
    </w:p>
    <w:p w14:paraId="2ED65482" w14:textId="77777777" w:rsidR="00C93750" w:rsidRPr="005E2EFD" w:rsidRDefault="00E76414" w:rsidP="005E2EFD">
      <w:pPr>
        <w:pStyle w:val="ListParagraph"/>
        <w:numPr>
          <w:ilvl w:val="3"/>
          <w:numId w:val="144"/>
        </w:numPr>
        <w:ind w:left="576" w:hanging="288"/>
        <w:jc w:val="both"/>
        <w:rPr>
          <w:sz w:val="14"/>
          <w:szCs w:val="14"/>
        </w:rPr>
      </w:pPr>
      <w:r w:rsidRPr="005E2EFD">
        <w:rPr>
          <w:sz w:val="14"/>
          <w:szCs w:val="14"/>
        </w:rPr>
        <w:t>copii ale adeverinţelor/ diplomelor din care reiese participarea la activităţi desfăşurate în cadrul programelor de reformă coordonate de Ministerul Educației şi/ sau participarea la activităţi desfăşurate în cadrul programelor de formare continuă</w:t>
      </w:r>
      <w:r w:rsidR="00CB1A28" w:rsidRPr="005E2EFD">
        <w:rPr>
          <w:sz w:val="14"/>
          <w:szCs w:val="14"/>
        </w:rPr>
        <w:t>;</w:t>
      </w:r>
    </w:p>
    <w:p w14:paraId="384E1FC2" w14:textId="77777777" w:rsidR="00C93750" w:rsidRPr="005E2EFD" w:rsidRDefault="00E76414" w:rsidP="005E2EFD">
      <w:pPr>
        <w:pStyle w:val="ListParagraph"/>
        <w:numPr>
          <w:ilvl w:val="3"/>
          <w:numId w:val="144"/>
        </w:numPr>
        <w:ind w:left="576" w:hanging="288"/>
        <w:jc w:val="both"/>
        <w:rPr>
          <w:sz w:val="14"/>
          <w:szCs w:val="14"/>
        </w:rPr>
      </w:pPr>
      <w:r w:rsidRPr="005E2EFD">
        <w:rPr>
          <w:sz w:val="14"/>
          <w:szCs w:val="14"/>
        </w:rPr>
        <w:t>copii ale documentelor care să ateste punctajul acordat, eventual pentru criteriile socio-umane</w:t>
      </w:r>
      <w:r w:rsidR="00C93750" w:rsidRPr="005E2EFD">
        <w:rPr>
          <w:sz w:val="14"/>
          <w:szCs w:val="14"/>
        </w:rPr>
        <w:t>;</w:t>
      </w:r>
    </w:p>
    <w:p w14:paraId="361DF0D6" w14:textId="77777777" w:rsidR="00C93750" w:rsidRPr="005E2EFD" w:rsidRDefault="00E76414" w:rsidP="005E2EFD">
      <w:pPr>
        <w:pStyle w:val="ListParagraph"/>
        <w:numPr>
          <w:ilvl w:val="3"/>
          <w:numId w:val="144"/>
        </w:numPr>
        <w:ind w:left="576" w:hanging="288"/>
        <w:jc w:val="both"/>
        <w:rPr>
          <w:sz w:val="14"/>
          <w:szCs w:val="14"/>
        </w:rPr>
      </w:pPr>
      <w:r w:rsidRPr="005E2EFD">
        <w:rPr>
          <w:sz w:val="14"/>
          <w:szCs w:val="14"/>
        </w:rPr>
        <w:t>copia filei corespunzătoare din registrul general de evidenţă a salariaţilor</w:t>
      </w:r>
      <w:r w:rsidR="00CB1A28" w:rsidRPr="005E2EFD">
        <w:rPr>
          <w:sz w:val="14"/>
          <w:szCs w:val="14"/>
        </w:rPr>
        <w:t>;</w:t>
      </w:r>
    </w:p>
    <w:p w14:paraId="21F4D7AD" w14:textId="77777777" w:rsidR="00C93750" w:rsidRPr="005E2EFD" w:rsidRDefault="00E76414" w:rsidP="005E2EFD">
      <w:pPr>
        <w:pStyle w:val="ListParagraph"/>
        <w:numPr>
          <w:ilvl w:val="3"/>
          <w:numId w:val="144"/>
        </w:numPr>
        <w:ind w:left="576" w:hanging="288"/>
        <w:jc w:val="both"/>
        <w:rPr>
          <w:sz w:val="14"/>
          <w:szCs w:val="14"/>
        </w:rPr>
      </w:pPr>
      <w:r w:rsidRPr="005E2EFD">
        <w:rPr>
          <w:sz w:val="14"/>
          <w:szCs w:val="14"/>
        </w:rPr>
        <w:t>adeverinţa eliberată de unitatea de învăţământ la care funcţionez ca titular(ă)/ detaşat(ă)/ debutant(ă) prevăzut(ă) la art. 2</w:t>
      </w:r>
      <w:r w:rsidR="00CA775F" w:rsidRPr="005E2EFD">
        <w:rPr>
          <w:sz w:val="14"/>
          <w:szCs w:val="14"/>
        </w:rPr>
        <w:t>4</w:t>
      </w:r>
      <w:r w:rsidRPr="005E2EFD">
        <w:rPr>
          <w:sz w:val="14"/>
          <w:szCs w:val="14"/>
        </w:rPr>
        <w:t xml:space="preserve"> alin. (4) din Metodologie/ repartizat(ă) pe perioada viabilității postului, din care să rezulte vechimea efectivă la catedră (inclusiv perioada rezervării catedrei), în original</w:t>
      </w:r>
      <w:r w:rsidR="00CB1A28" w:rsidRPr="005E2EFD">
        <w:rPr>
          <w:sz w:val="14"/>
          <w:szCs w:val="14"/>
        </w:rPr>
        <w:t>;</w:t>
      </w:r>
    </w:p>
    <w:p w14:paraId="7B0A38D6" w14:textId="77777777" w:rsidR="00C93750" w:rsidRPr="005E2EFD" w:rsidRDefault="00E76414" w:rsidP="005E2EFD">
      <w:pPr>
        <w:pStyle w:val="ListParagraph"/>
        <w:numPr>
          <w:ilvl w:val="3"/>
          <w:numId w:val="144"/>
        </w:numPr>
        <w:ind w:left="576" w:hanging="288"/>
        <w:jc w:val="both"/>
        <w:rPr>
          <w:sz w:val="14"/>
          <w:szCs w:val="14"/>
        </w:rPr>
      </w:pPr>
      <w:r w:rsidRPr="005E2EFD">
        <w:rPr>
          <w:sz w:val="14"/>
          <w:szCs w:val="14"/>
        </w:rPr>
        <w:t>copii ale avizelor şi atestatelor necesare ocupării postului didactic/ catedrei, dacă este cazul</w:t>
      </w:r>
      <w:r w:rsidR="00CB1A28" w:rsidRPr="005E2EFD">
        <w:rPr>
          <w:sz w:val="14"/>
          <w:szCs w:val="14"/>
        </w:rPr>
        <w:t>;</w:t>
      </w:r>
    </w:p>
    <w:p w14:paraId="4D8F76F8" w14:textId="77777777" w:rsidR="00C93750" w:rsidRPr="005E2EFD" w:rsidRDefault="00E76414" w:rsidP="005E2EFD">
      <w:pPr>
        <w:pStyle w:val="ListParagraph"/>
        <w:numPr>
          <w:ilvl w:val="3"/>
          <w:numId w:val="144"/>
        </w:numPr>
        <w:ind w:left="576" w:hanging="288"/>
        <w:jc w:val="both"/>
        <w:rPr>
          <w:sz w:val="14"/>
          <w:szCs w:val="14"/>
        </w:rPr>
      </w:pPr>
      <w:r w:rsidRPr="005E2EFD">
        <w:rPr>
          <w:sz w:val="14"/>
          <w:szCs w:val="14"/>
        </w:rPr>
        <w:t>certificatul/adeverinţa de integritate comportamentală, în original</w:t>
      </w:r>
      <w:r w:rsidRPr="005E2EFD">
        <w:rPr>
          <w:sz w:val="14"/>
          <w:szCs w:val="14"/>
          <w:vertAlign w:val="superscript"/>
        </w:rPr>
        <w:t>***</w:t>
      </w:r>
      <w:r w:rsidR="00CB1A28" w:rsidRPr="005E2EFD">
        <w:rPr>
          <w:sz w:val="14"/>
          <w:szCs w:val="14"/>
        </w:rPr>
        <w:t>;</w:t>
      </w:r>
    </w:p>
    <w:p w14:paraId="0CE0F361" w14:textId="77777777" w:rsidR="00C93750" w:rsidRPr="005E2EFD" w:rsidRDefault="00E76414" w:rsidP="005E2EFD">
      <w:pPr>
        <w:pStyle w:val="ListParagraph"/>
        <w:numPr>
          <w:ilvl w:val="3"/>
          <w:numId w:val="144"/>
        </w:numPr>
        <w:ind w:left="576" w:hanging="288"/>
        <w:jc w:val="both"/>
        <w:rPr>
          <w:sz w:val="14"/>
          <w:szCs w:val="14"/>
        </w:rPr>
      </w:pPr>
      <w:r w:rsidRPr="005E2EFD">
        <w:rPr>
          <w:sz w:val="14"/>
          <w:szCs w:val="14"/>
        </w:rPr>
        <w:t>adeverinţa eliberată de unitatea la care sunt titular/ debutant(ă) prevăzut la art. 2</w:t>
      </w:r>
      <w:r w:rsidR="00CA775F" w:rsidRPr="005E2EFD">
        <w:rPr>
          <w:sz w:val="14"/>
          <w:szCs w:val="14"/>
        </w:rPr>
        <w:t>4</w:t>
      </w:r>
      <w:r w:rsidRPr="005E2EFD">
        <w:rPr>
          <w:sz w:val="14"/>
          <w:szCs w:val="14"/>
        </w:rPr>
        <w:t xml:space="preserve"> alin. (4) din Metodologie/ repartizat(ă) pe perioada viabilității postului din care să rezulte situaţia postului didactic/ catedrei  pe care sunt titular/ angajat (structura pe ore şi discipline a catedrei, nivelul de învăţământ, regimul de mediu), în original</w:t>
      </w:r>
      <w:r w:rsidR="00CB1A28" w:rsidRPr="005E2EFD">
        <w:rPr>
          <w:sz w:val="14"/>
          <w:szCs w:val="14"/>
        </w:rPr>
        <w:t>;</w:t>
      </w:r>
    </w:p>
    <w:p w14:paraId="34AB3E2F" w14:textId="4FBFD1D0" w:rsidR="00E76414" w:rsidRPr="005E2EFD" w:rsidRDefault="00E76414" w:rsidP="005E2EFD">
      <w:pPr>
        <w:pStyle w:val="ListParagraph"/>
        <w:numPr>
          <w:ilvl w:val="3"/>
          <w:numId w:val="144"/>
        </w:numPr>
        <w:ind w:left="576" w:hanging="288"/>
        <w:jc w:val="both"/>
        <w:rPr>
          <w:sz w:val="14"/>
          <w:szCs w:val="14"/>
        </w:rPr>
      </w:pPr>
      <w:r w:rsidRPr="005E2EFD">
        <w:rPr>
          <w:sz w:val="14"/>
          <w:szCs w:val="14"/>
        </w:rPr>
        <w:t>adeverință/ adeverinţe eliberată/ eliberate de unitatea/ unitățile de învăţământ la care funcţionez ca titular(ă)/ detaşat(ă)/ debutant(ă) privind sancţiunile disciplinare din ultimii 2 ani şcolari încheiaţi şi de pe parcursul anului școlar în curs.</w:t>
      </w:r>
    </w:p>
    <w:p w14:paraId="287D5F60" w14:textId="77777777" w:rsidR="00E76414" w:rsidRPr="005E2EFD" w:rsidRDefault="00E76414" w:rsidP="005E2EFD">
      <w:pPr>
        <w:spacing w:after="0" w:line="240" w:lineRule="auto"/>
        <w:ind w:left="567" w:right="-2"/>
        <w:jc w:val="both"/>
        <w:rPr>
          <w:rFonts w:ascii="Times New Roman" w:eastAsia="Times New Roman" w:hAnsi="Times New Roman"/>
          <w:sz w:val="14"/>
          <w:szCs w:val="14"/>
        </w:rPr>
      </w:pPr>
    </w:p>
    <w:p w14:paraId="6CC0B898" w14:textId="77777777" w:rsidR="00E76414" w:rsidRPr="005E2EFD" w:rsidRDefault="00E76414" w:rsidP="005E2EFD">
      <w:pPr>
        <w:spacing w:after="0" w:line="240" w:lineRule="auto"/>
        <w:ind w:left="567" w:right="-2"/>
        <w:jc w:val="both"/>
        <w:rPr>
          <w:rFonts w:ascii="Times New Roman" w:eastAsia="Times New Roman" w:hAnsi="Times New Roman"/>
          <w:sz w:val="14"/>
          <w:szCs w:val="14"/>
        </w:rPr>
      </w:pPr>
      <w:r w:rsidRPr="005E2EFD">
        <w:rPr>
          <w:rFonts w:ascii="Times New Roman" w:eastAsia="Times New Roman" w:hAnsi="Times New Roman"/>
          <w:sz w:val="14"/>
          <w:szCs w:val="14"/>
        </w:rPr>
        <w:t>*Documentele anexate pot fi certificate pentru conformitate cu originalul și la depunerea dosarului în acest caz fiind necesară prezentarea documentului în original și a unei copii a acestuia.</w:t>
      </w:r>
    </w:p>
    <w:p w14:paraId="38768D70" w14:textId="77777777" w:rsidR="00E76414" w:rsidRPr="005E2EFD" w:rsidRDefault="00E76414" w:rsidP="005E2EFD">
      <w:pPr>
        <w:spacing w:after="0" w:line="240" w:lineRule="auto"/>
        <w:ind w:left="567" w:right="-2"/>
        <w:jc w:val="both"/>
        <w:rPr>
          <w:rFonts w:ascii="Times New Roman" w:eastAsia="Times New Roman" w:hAnsi="Times New Roman"/>
          <w:sz w:val="14"/>
          <w:szCs w:val="14"/>
        </w:rPr>
      </w:pPr>
      <w:bookmarkStart w:id="4" w:name="_heading=h.30j0zll" w:colFirst="0" w:colLast="0"/>
      <w:bookmarkEnd w:id="4"/>
      <w:r w:rsidRPr="005E2EFD">
        <w:rPr>
          <w:rFonts w:ascii="Times New Roman" w:eastAsia="Times New Roman" w:hAnsi="Times New Roman"/>
          <w:sz w:val="14"/>
          <w:szCs w:val="14"/>
          <w:vertAlign w:val="superscript"/>
        </w:rPr>
        <w:t>**</w:t>
      </w:r>
      <w:r w:rsidRPr="005E2EFD">
        <w:rPr>
          <w:rFonts w:ascii="Times New Roman" w:eastAsia="Times New Roman" w:hAnsi="Times New Roman"/>
          <w:sz w:val="14"/>
          <w:szCs w:val="14"/>
        </w:rPr>
        <w:t xml:space="preserve">Depunerea dosarelor se poate realiza și în mediul online, conform procedurilor stabilite la nivelul comisiei de mobilitate din cadrul inspectoratului şcolar. </w:t>
      </w:r>
    </w:p>
    <w:p w14:paraId="371CE305" w14:textId="77777777" w:rsidR="00E76414" w:rsidRPr="005E2EFD" w:rsidRDefault="00E76414" w:rsidP="005E2EFD">
      <w:pPr>
        <w:spacing w:after="0" w:line="240" w:lineRule="auto"/>
        <w:ind w:left="567" w:right="-2"/>
        <w:jc w:val="both"/>
        <w:rPr>
          <w:rFonts w:ascii="Times New Roman" w:eastAsia="Times New Roman" w:hAnsi="Times New Roman"/>
          <w:sz w:val="14"/>
          <w:szCs w:val="14"/>
        </w:rPr>
      </w:pPr>
      <w:r w:rsidRPr="005E2EFD">
        <w:rPr>
          <w:rFonts w:ascii="Times New Roman" w:eastAsia="Times New Roman" w:hAnsi="Times New Roman"/>
          <w:sz w:val="14"/>
          <w:szCs w:val="14"/>
          <w:vertAlign w:val="superscript"/>
        </w:rPr>
        <w:t xml:space="preserve">*** </w:t>
      </w:r>
      <w:r w:rsidRPr="005E2EFD">
        <w:rPr>
          <w:rFonts w:ascii="Times New Roman" w:eastAsia="Times New Roman" w:hAnsi="Times New Roman"/>
          <w:sz w:val="14"/>
          <w:szCs w:val="14"/>
        </w:rPr>
        <w:t>În cazuri excepționale, dacă un candidat/ cadru didactic nu prezintă certificatul de integritate comportamentală la dosar în perioada de înscriere/ validare, acesta depune obligatoriu la unitatea de învățământ, la data prezentării pentru încheierea noului contract individual de muncă.</w:t>
      </w:r>
    </w:p>
    <w:p w14:paraId="6A3E0EC8" w14:textId="77777777" w:rsidR="00E76414" w:rsidRPr="005E2EFD" w:rsidRDefault="00E76414" w:rsidP="005E2EFD">
      <w:pPr>
        <w:spacing w:after="0" w:line="240" w:lineRule="auto"/>
        <w:ind w:left="567" w:right="-2"/>
        <w:jc w:val="both"/>
        <w:rPr>
          <w:rFonts w:ascii="Times New Roman" w:eastAsia="Times New Roman" w:hAnsi="Times New Roman"/>
          <w:sz w:val="10"/>
          <w:szCs w:val="10"/>
        </w:rPr>
      </w:pPr>
    </w:p>
    <w:p w14:paraId="69C9F1EF"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Subsemnatul(a)_______________________________________________, legitimat(ă) cu (B.I/C.I) ______ seria ______ nr.______________, eliberat de Poliţia_______________________, </w:t>
      </w:r>
      <w:r w:rsidRPr="005E2EFD">
        <w:rPr>
          <w:rFonts w:ascii="Times New Roman" w:eastAsia="Times New Roman" w:hAnsi="Times New Roman"/>
          <w:sz w:val="16"/>
          <w:szCs w:val="16"/>
          <w:u w:val="single"/>
        </w:rPr>
        <w:t>OPTEZ</w:t>
      </w:r>
      <w:r w:rsidRPr="005E2EFD">
        <w:rPr>
          <w:rFonts w:ascii="Times New Roman" w:eastAsia="Times New Roman" w:hAnsi="Times New Roman"/>
          <w:sz w:val="16"/>
          <w:szCs w:val="16"/>
        </w:rPr>
        <w:t xml:space="preserve"> în etapa de completare a normei didactice, ca începând cu data de 1 septembrie 2024, să mi se completeze norma didactică la catedra:</w:t>
      </w:r>
    </w:p>
    <w:p w14:paraId="05C2022F" w14:textId="77777777" w:rsidR="00CB1A28" w:rsidRPr="005E2EFD" w:rsidRDefault="00CB1A28" w:rsidP="005E2EFD">
      <w:pPr>
        <w:spacing w:after="0" w:line="240" w:lineRule="auto"/>
        <w:ind w:right="-2" w:firstLine="567"/>
        <w:jc w:val="both"/>
        <w:rPr>
          <w:rFonts w:ascii="Times New Roman" w:eastAsia="Times New Roman" w:hAnsi="Times New Roman"/>
          <w:sz w:val="16"/>
          <w:szCs w:val="16"/>
        </w:rPr>
      </w:pPr>
    </w:p>
    <w:tbl>
      <w:tblPr>
        <w:tblStyle w:val="TableGrid"/>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45"/>
        <w:gridCol w:w="3600"/>
        <w:gridCol w:w="2839"/>
      </w:tblGrid>
      <w:tr w:rsidR="005E2EFD" w:rsidRPr="005E2EFD" w14:paraId="3F75473B" w14:textId="77777777" w:rsidTr="001D46C0">
        <w:trPr>
          <w:jc w:val="center"/>
        </w:trPr>
        <w:tc>
          <w:tcPr>
            <w:tcW w:w="4045" w:type="dxa"/>
          </w:tcPr>
          <w:p w14:paraId="617F4383" w14:textId="2F4E4E21" w:rsidR="00CB1A28" w:rsidRPr="005E2EFD" w:rsidRDefault="001D46C0"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00CB1A28" w:rsidRPr="005E2EFD">
              <w:rPr>
                <w:rFonts w:ascii="Times New Roman" w:eastAsia="Times New Roman" w:hAnsi="Times New Roman"/>
                <w:sz w:val="16"/>
                <w:szCs w:val="16"/>
              </w:rPr>
              <w:t>Unitatea de învăţământ</w:t>
            </w:r>
          </w:p>
          <w:p w14:paraId="41814BEE" w14:textId="77777777" w:rsidR="001D46C0" w:rsidRPr="005E2EFD" w:rsidRDefault="001D46C0" w:rsidP="005E2EFD">
            <w:pPr>
              <w:spacing w:after="0" w:line="240" w:lineRule="auto"/>
              <w:ind w:right="-2"/>
              <w:jc w:val="center"/>
              <w:rPr>
                <w:rFonts w:ascii="Times New Roman" w:eastAsia="Times New Roman" w:hAnsi="Times New Roman"/>
                <w:sz w:val="16"/>
                <w:szCs w:val="16"/>
              </w:rPr>
            </w:pPr>
          </w:p>
          <w:p w14:paraId="331AE5F0" w14:textId="1ECCEC9C" w:rsidR="001D46C0" w:rsidRPr="005E2EFD" w:rsidRDefault="001D46C0" w:rsidP="005E2EFD">
            <w:pPr>
              <w:spacing w:after="0" w:line="240" w:lineRule="auto"/>
              <w:ind w:right="-2"/>
              <w:jc w:val="both"/>
              <w:rPr>
                <w:rFonts w:ascii="Times New Roman" w:eastAsia="Times New Roman" w:hAnsi="Times New Roman"/>
                <w:sz w:val="16"/>
                <w:szCs w:val="16"/>
              </w:rPr>
            </w:pPr>
          </w:p>
        </w:tc>
        <w:tc>
          <w:tcPr>
            <w:tcW w:w="3600" w:type="dxa"/>
          </w:tcPr>
          <w:p w14:paraId="29F400C1" w14:textId="77B23DB4" w:rsidR="00CB1A28" w:rsidRPr="005E2EFD" w:rsidRDefault="00CB1A28"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Catedra (Nr. ore)</w:t>
            </w:r>
          </w:p>
        </w:tc>
        <w:tc>
          <w:tcPr>
            <w:tcW w:w="2839" w:type="dxa"/>
          </w:tcPr>
          <w:p w14:paraId="10CDBA6B" w14:textId="363C7FBC" w:rsidR="00CB1A28" w:rsidRPr="005E2EFD" w:rsidRDefault="00CB1A28"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Localitatea</w:t>
            </w:r>
          </w:p>
        </w:tc>
      </w:tr>
      <w:tr w:rsidR="003D26D8" w:rsidRPr="005E2EFD" w14:paraId="46FE7C0F" w14:textId="77777777" w:rsidTr="001D46C0">
        <w:trPr>
          <w:jc w:val="center"/>
        </w:trPr>
        <w:tc>
          <w:tcPr>
            <w:tcW w:w="4045" w:type="dxa"/>
          </w:tcPr>
          <w:p w14:paraId="536879BD" w14:textId="77777777" w:rsidR="003D26D8" w:rsidRPr="005E2EFD" w:rsidRDefault="003D26D8" w:rsidP="005E2EFD">
            <w:pPr>
              <w:spacing w:after="0" w:line="240" w:lineRule="auto"/>
              <w:ind w:right="-2"/>
              <w:rPr>
                <w:rFonts w:ascii="Times New Roman" w:eastAsia="Times New Roman" w:hAnsi="Times New Roman"/>
                <w:sz w:val="16"/>
                <w:szCs w:val="16"/>
              </w:rPr>
            </w:pPr>
          </w:p>
          <w:p w14:paraId="33132951" w14:textId="77777777" w:rsidR="003D26D8" w:rsidRPr="005E2EFD" w:rsidRDefault="003D26D8" w:rsidP="005E2EFD">
            <w:pPr>
              <w:spacing w:after="0" w:line="240" w:lineRule="auto"/>
              <w:ind w:right="-2"/>
              <w:rPr>
                <w:rFonts w:ascii="Times New Roman" w:eastAsia="Times New Roman" w:hAnsi="Times New Roman"/>
                <w:sz w:val="16"/>
                <w:szCs w:val="16"/>
              </w:rPr>
            </w:pPr>
          </w:p>
        </w:tc>
        <w:tc>
          <w:tcPr>
            <w:tcW w:w="3600" w:type="dxa"/>
          </w:tcPr>
          <w:p w14:paraId="0124DE4C" w14:textId="77777777" w:rsidR="003D26D8" w:rsidRPr="005E2EFD" w:rsidRDefault="003D26D8" w:rsidP="005E2EFD">
            <w:pPr>
              <w:spacing w:after="0" w:line="240" w:lineRule="auto"/>
              <w:ind w:right="-2"/>
              <w:jc w:val="both"/>
              <w:rPr>
                <w:rFonts w:ascii="Times New Roman" w:eastAsia="Times New Roman" w:hAnsi="Times New Roman"/>
                <w:sz w:val="16"/>
                <w:szCs w:val="16"/>
              </w:rPr>
            </w:pPr>
          </w:p>
        </w:tc>
        <w:tc>
          <w:tcPr>
            <w:tcW w:w="2839" w:type="dxa"/>
          </w:tcPr>
          <w:p w14:paraId="7E70C33A" w14:textId="77777777" w:rsidR="003D26D8" w:rsidRPr="005E2EFD" w:rsidRDefault="003D26D8" w:rsidP="005E2EFD">
            <w:pPr>
              <w:spacing w:after="0" w:line="240" w:lineRule="auto"/>
              <w:ind w:right="-2"/>
              <w:jc w:val="both"/>
              <w:rPr>
                <w:rFonts w:ascii="Times New Roman" w:eastAsia="Times New Roman" w:hAnsi="Times New Roman"/>
                <w:sz w:val="16"/>
                <w:szCs w:val="16"/>
              </w:rPr>
            </w:pPr>
          </w:p>
        </w:tc>
      </w:tr>
    </w:tbl>
    <w:p w14:paraId="03535184"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2E6AF9D0" w14:textId="09FEC935" w:rsidR="00E76414" w:rsidRPr="005E2EFD" w:rsidRDefault="00E76414" w:rsidP="005E2EFD">
      <w:pPr>
        <w:spacing w:after="0" w:line="240" w:lineRule="auto"/>
        <w:ind w:left="720" w:right="-2"/>
        <w:jc w:val="both"/>
        <w:rPr>
          <w:rFonts w:ascii="Times New Roman" w:eastAsia="Times New Roman" w:hAnsi="Times New Roman"/>
          <w:sz w:val="16"/>
          <w:szCs w:val="16"/>
        </w:rPr>
      </w:pP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w:t>
      </w:r>
      <w:r w:rsidRPr="005E2EFD">
        <w:rPr>
          <w:rFonts w:ascii="Times New Roman" w:eastAsia="Times New Roman" w:hAnsi="Times New Roman"/>
          <w:sz w:val="16"/>
          <w:szCs w:val="16"/>
        </w:rPr>
        <w:tab/>
        <w:t xml:space="preserve">                       </w:t>
      </w:r>
    </w:p>
    <w:p w14:paraId="35404EE1" w14:textId="2C2D202D" w:rsidR="00E76414" w:rsidRPr="005E2EFD" w:rsidRDefault="00E76414" w:rsidP="005E2EFD">
      <w:pPr>
        <w:spacing w:after="0" w:line="240" w:lineRule="auto"/>
        <w:ind w:right="-2" w:firstLine="706"/>
        <w:rPr>
          <w:rFonts w:ascii="Times New Roman" w:eastAsia="Times New Roman" w:hAnsi="Times New Roman"/>
          <w:sz w:val="16"/>
          <w:szCs w:val="16"/>
        </w:rPr>
      </w:pPr>
      <w:r w:rsidRPr="005E2EFD">
        <w:rPr>
          <w:rFonts w:ascii="Times New Roman" w:eastAsia="Times New Roman" w:hAnsi="Times New Roman"/>
          <w:sz w:val="16"/>
          <w:szCs w:val="16"/>
        </w:rPr>
        <w:t>Data</w:t>
      </w:r>
      <w:r w:rsidR="001D46C0" w:rsidRPr="005E2EFD">
        <w:rPr>
          <w:rFonts w:ascii="Times New Roman" w:eastAsia="Times New Roman" w:hAnsi="Times New Roman"/>
          <w:sz w:val="16"/>
          <w:szCs w:val="16"/>
        </w:rPr>
        <w:t>:</w:t>
      </w:r>
      <w:r w:rsidRPr="005E2EFD">
        <w:rPr>
          <w:rFonts w:ascii="Times New Roman" w:eastAsia="Times New Roman" w:hAnsi="Times New Roman"/>
          <w:sz w:val="16"/>
          <w:szCs w:val="16"/>
        </w:rPr>
        <w:t xml:space="preserve"> _________________                                                                                                                       Semnătura</w:t>
      </w:r>
      <w:r w:rsidR="001D46C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w:t>
      </w:r>
    </w:p>
    <w:p w14:paraId="7F1EDD15" w14:textId="77777777" w:rsidR="00E76414" w:rsidRPr="005E2EFD" w:rsidRDefault="00E76414" w:rsidP="005E2EFD">
      <w:pPr>
        <w:spacing w:after="0" w:line="240" w:lineRule="auto"/>
        <w:ind w:right="-2"/>
        <w:rPr>
          <w:rFonts w:ascii="Times New Roman" w:eastAsia="Times New Roman" w:hAnsi="Times New Roman"/>
          <w:sz w:val="16"/>
          <w:szCs w:val="16"/>
        </w:rPr>
      </w:pPr>
    </w:p>
    <w:p w14:paraId="20DD97AD" w14:textId="77777777" w:rsidR="00454F37" w:rsidRPr="005E2EFD" w:rsidRDefault="00454F37" w:rsidP="005E2EFD">
      <w:pPr>
        <w:spacing w:after="0" w:line="240" w:lineRule="auto"/>
        <w:ind w:right="-2"/>
        <w:rPr>
          <w:rFonts w:ascii="Times New Roman" w:eastAsia="Times New Roman" w:hAnsi="Times New Roman"/>
          <w:sz w:val="16"/>
          <w:szCs w:val="16"/>
        </w:rPr>
      </w:pPr>
    </w:p>
    <w:p w14:paraId="5E147C8B" w14:textId="4BDAB84F"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NOTĂ: Se completează în comisie.</w:t>
      </w:r>
    </w:p>
    <w:p w14:paraId="52FABB88" w14:textId="77777777" w:rsidR="00E76414" w:rsidRPr="005E2EFD" w:rsidRDefault="00E76414" w:rsidP="005E2EFD">
      <w:pPr>
        <w:spacing w:after="0"/>
        <w:ind w:right="-2"/>
        <w:jc w:val="center"/>
        <w:rPr>
          <w:rFonts w:ascii="Times New Roman" w:eastAsia="Times New Roman" w:hAnsi="Times New Roman"/>
          <w:i/>
          <w:sz w:val="16"/>
          <w:szCs w:val="16"/>
          <w:vertAlign w:val="superscript"/>
        </w:rPr>
      </w:pPr>
      <w:r w:rsidRPr="005E2EFD">
        <w:br w:type="page"/>
      </w:r>
      <w:r w:rsidRPr="005E2EFD">
        <w:rPr>
          <w:rFonts w:ascii="Times New Roman" w:eastAsia="Times New Roman" w:hAnsi="Times New Roman"/>
          <w:i/>
          <w:sz w:val="16"/>
          <w:szCs w:val="16"/>
        </w:rPr>
        <w:lastRenderedPageBreak/>
        <w:t>Cerere pentru obţinerea acordului/acordului de principiu pentru transfer/pretransfer consimţit între unităţi de învăţământ/modificarea repartizării pe perioada viabilității postului/modificarea încadrării</w:t>
      </w:r>
    </w:p>
    <w:p w14:paraId="77F944D7" w14:textId="77777777" w:rsidR="00E76414" w:rsidRPr="005E2EFD" w:rsidRDefault="00E76414" w:rsidP="005E2EFD">
      <w:pPr>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Nr._________/_________ 2024</w:t>
      </w:r>
    </w:p>
    <w:p w14:paraId="30D2F6A6" w14:textId="77777777" w:rsidR="00E76414" w:rsidRPr="005E2EFD" w:rsidRDefault="00E76414" w:rsidP="005E2EFD">
      <w:pPr>
        <w:spacing w:after="0" w:line="240" w:lineRule="auto"/>
        <w:ind w:right="-2"/>
        <w:jc w:val="center"/>
        <w:rPr>
          <w:rFonts w:ascii="Times New Roman" w:eastAsia="Times New Roman" w:hAnsi="Times New Roman"/>
          <w:sz w:val="16"/>
          <w:szCs w:val="16"/>
        </w:rPr>
      </w:pPr>
      <w:r w:rsidRPr="005E2EFD">
        <w:rPr>
          <w:rFonts w:ascii="Times New Roman" w:eastAsia="Times New Roman" w:hAnsi="Times New Roman"/>
          <w:sz w:val="16"/>
          <w:szCs w:val="16"/>
        </w:rPr>
        <w:t>Domnule Director,</w:t>
      </w:r>
    </w:p>
    <w:p w14:paraId="284D129A" w14:textId="77777777" w:rsidR="00E76414" w:rsidRPr="005E2EFD" w:rsidRDefault="00E76414" w:rsidP="005E2EFD">
      <w:pPr>
        <w:spacing w:after="0" w:line="240" w:lineRule="auto"/>
        <w:ind w:right="-2" w:firstLine="567"/>
        <w:jc w:val="both"/>
        <w:rPr>
          <w:rFonts w:ascii="Times New Roman" w:eastAsia="Times New Roman" w:hAnsi="Times New Roman"/>
          <w:sz w:val="8"/>
          <w:szCs w:val="8"/>
        </w:rPr>
      </w:pPr>
    </w:p>
    <w:p w14:paraId="2FCF5EAF" w14:textId="1D4B3B13" w:rsidR="00E76414" w:rsidRPr="005E2EFD" w:rsidRDefault="00E76414" w:rsidP="005E2EFD">
      <w:pPr>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Subsemnatul(a) (inclusiv iniţiala tatălui), ________________________________________________________________________________, numele anterior __________________________, fiul/ fiica lui ___________________ și _____________________, născut(ă) la data de _____________, titular(ă)/ debutant(ă) prevăzut la art.</w:t>
      </w:r>
      <w:r w:rsidR="00CA775F"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2</w:t>
      </w:r>
      <w:r w:rsidR="00CA775F" w:rsidRPr="005E2EFD">
        <w:rPr>
          <w:rFonts w:ascii="Times New Roman" w:eastAsia="Times New Roman" w:hAnsi="Times New Roman"/>
          <w:sz w:val="16"/>
          <w:szCs w:val="16"/>
        </w:rPr>
        <w:t>4</w:t>
      </w:r>
      <w:r w:rsidRPr="005E2EFD">
        <w:rPr>
          <w:rFonts w:ascii="Times New Roman" w:eastAsia="Times New Roman" w:hAnsi="Times New Roman"/>
          <w:sz w:val="16"/>
          <w:szCs w:val="16"/>
        </w:rPr>
        <w:t xml:space="preserve"> alin.(4) din metodologie înscris(ă) la examenul de definitivat/ repartizat(ă) pe perioada viabilității postului/încadrat(ă) pe (la) postul didactic/ catedra de _______________________________________________________</w:t>
      </w:r>
      <w:r w:rsidR="00CA775F" w:rsidRPr="005E2EFD">
        <w:rPr>
          <w:rFonts w:ascii="Times New Roman" w:eastAsia="Times New Roman" w:hAnsi="Times New Roman"/>
          <w:sz w:val="16"/>
          <w:szCs w:val="16"/>
        </w:rPr>
        <w:t>__________________________________</w:t>
      </w:r>
      <w:r w:rsidRPr="005E2EFD">
        <w:rPr>
          <w:rFonts w:ascii="Times New Roman" w:eastAsia="Times New Roman" w:hAnsi="Times New Roman"/>
          <w:sz w:val="16"/>
          <w:szCs w:val="16"/>
        </w:rPr>
        <w:t xml:space="preserve">____________  </w:t>
      </w:r>
      <w:proofErr w:type="spellStart"/>
      <w:r w:rsidRPr="005E2EFD">
        <w:rPr>
          <w:rFonts w:ascii="Times New Roman" w:eastAsia="Times New Roman" w:hAnsi="Times New Roman"/>
          <w:sz w:val="16"/>
          <w:szCs w:val="16"/>
        </w:rPr>
        <w:t>de</w:t>
      </w:r>
      <w:proofErr w:type="spellEnd"/>
      <w:r w:rsidRPr="005E2EFD">
        <w:rPr>
          <w:rFonts w:ascii="Times New Roman" w:eastAsia="Times New Roman" w:hAnsi="Times New Roman"/>
          <w:sz w:val="16"/>
          <w:szCs w:val="16"/>
        </w:rPr>
        <w:t xml:space="preserve"> la (unitatea/ unităţile de învăţământ) </w:t>
      </w:r>
      <w:r w:rsidR="001D46C0" w:rsidRPr="005E2EFD">
        <w:rPr>
          <w:rFonts w:ascii="Times New Roman" w:eastAsia="Times New Roman" w:hAnsi="Times New Roman"/>
          <w:sz w:val="16"/>
          <w:szCs w:val="16"/>
        </w:rPr>
        <w:t>______________________________________________________</w:t>
      </w:r>
      <w:r w:rsidRPr="005E2EFD">
        <w:rPr>
          <w:rFonts w:ascii="Times New Roman" w:eastAsia="Times New Roman" w:hAnsi="Times New Roman"/>
          <w:sz w:val="16"/>
          <w:szCs w:val="16"/>
        </w:rPr>
        <w:t>_________________________________________________________</w:t>
      </w:r>
      <w:r w:rsidR="001D46C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w:t>
      </w:r>
      <w:r w:rsidR="00CA775F" w:rsidRPr="005E2EFD">
        <w:rPr>
          <w:rFonts w:ascii="Times New Roman" w:eastAsia="Times New Roman" w:hAnsi="Times New Roman"/>
          <w:sz w:val="16"/>
          <w:szCs w:val="16"/>
        </w:rPr>
        <w:t>__________________________________________________</w:t>
      </w:r>
      <w:r w:rsidRPr="005E2EFD">
        <w:rPr>
          <w:rFonts w:ascii="Times New Roman" w:eastAsia="Times New Roman" w:hAnsi="Times New Roman"/>
          <w:sz w:val="16"/>
          <w:szCs w:val="16"/>
        </w:rPr>
        <w:t>________________________________________________</w:t>
      </w:r>
      <w:r w:rsidR="001D46C0" w:rsidRPr="005E2EFD">
        <w:rPr>
          <w:rFonts w:ascii="Times New Roman" w:eastAsia="Times New Roman" w:hAnsi="Times New Roman"/>
          <w:sz w:val="16"/>
          <w:szCs w:val="16"/>
        </w:rPr>
        <w:t xml:space="preserve">___________, </w:t>
      </w:r>
      <w:r w:rsidRPr="005E2EFD">
        <w:rPr>
          <w:rFonts w:ascii="Times New Roman" w:eastAsia="Times New Roman" w:hAnsi="Times New Roman"/>
          <w:sz w:val="16"/>
          <w:szCs w:val="16"/>
        </w:rPr>
        <w:t>___________________, localitatea ______________________________________, judeţul (sectorul) __________________________, vă rog să-mi eliberați un acord/acord de principiu privind transferul/ pretransferul consimţit între unităţi de învăţământ/ modificarea repartizării pe perioada viabilității postului/modificarea încadrării, începând cu data de 1 septembrie 2024 pe (la) un post (o catedră) publicat(ă) vacant(ă) de:</w:t>
      </w:r>
      <w:r w:rsidR="001D46C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w:t>
      </w:r>
      <w:r w:rsidR="00CA775F" w:rsidRPr="005E2EFD">
        <w:rPr>
          <w:rFonts w:ascii="Times New Roman" w:eastAsia="Times New Roman" w:hAnsi="Times New Roman"/>
          <w:sz w:val="16"/>
          <w:szCs w:val="16"/>
        </w:rPr>
        <w:t>__</w:t>
      </w:r>
    </w:p>
    <w:p w14:paraId="41703704" w14:textId="46405BE5"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_____________________________________________________________________________________________________</w:t>
      </w:r>
      <w:r w:rsidR="00CA775F" w:rsidRPr="005E2EFD">
        <w:rPr>
          <w:rFonts w:ascii="Times New Roman" w:eastAsia="Times New Roman" w:hAnsi="Times New Roman"/>
          <w:sz w:val="16"/>
          <w:szCs w:val="16"/>
        </w:rPr>
        <w:t>_</w:t>
      </w:r>
      <w:r w:rsidRPr="005E2EFD">
        <w:rPr>
          <w:rFonts w:ascii="Times New Roman" w:eastAsia="Times New Roman" w:hAnsi="Times New Roman"/>
          <w:sz w:val="16"/>
          <w:szCs w:val="16"/>
        </w:rPr>
        <w:t>______</w:t>
      </w:r>
      <w:r w:rsidR="00CA775F" w:rsidRPr="005E2EFD">
        <w:rPr>
          <w:rFonts w:ascii="Times New Roman" w:eastAsia="Times New Roman" w:hAnsi="Times New Roman"/>
          <w:sz w:val="16"/>
          <w:szCs w:val="16"/>
        </w:rPr>
        <w:t>_</w:t>
      </w:r>
      <w:r w:rsidRPr="005E2EFD">
        <w:rPr>
          <w:rFonts w:ascii="Times New Roman" w:eastAsia="Times New Roman" w:hAnsi="Times New Roman"/>
          <w:sz w:val="16"/>
          <w:szCs w:val="16"/>
        </w:rPr>
        <w:t>____________________</w:t>
      </w:r>
      <w:r w:rsidR="00CA775F" w:rsidRPr="005E2EFD">
        <w:rPr>
          <w:rFonts w:ascii="Times New Roman" w:eastAsia="Times New Roman" w:hAnsi="Times New Roman"/>
          <w:sz w:val="16"/>
          <w:szCs w:val="16"/>
        </w:rPr>
        <w:t>_</w:t>
      </w:r>
      <w:r w:rsidRPr="005E2EFD">
        <w:rPr>
          <w:rFonts w:ascii="Times New Roman" w:eastAsia="Times New Roman" w:hAnsi="Times New Roman"/>
          <w:sz w:val="16"/>
          <w:szCs w:val="16"/>
        </w:rPr>
        <w:t>________________________________________________________________________________________________________________</w:t>
      </w:r>
      <w:r w:rsidR="00CA775F" w:rsidRPr="005E2EFD">
        <w:rPr>
          <w:rFonts w:ascii="Times New Roman" w:eastAsia="Times New Roman" w:hAnsi="Times New Roman"/>
          <w:sz w:val="16"/>
          <w:szCs w:val="16"/>
        </w:rPr>
        <w:t>___</w:t>
      </w:r>
      <w:r w:rsidRPr="005E2EFD">
        <w:rPr>
          <w:rFonts w:ascii="Times New Roman" w:eastAsia="Times New Roman" w:hAnsi="Times New Roman"/>
          <w:sz w:val="16"/>
          <w:szCs w:val="16"/>
        </w:rPr>
        <w:t>________________</w:t>
      </w:r>
      <w:r w:rsidR="001D46C0" w:rsidRPr="005E2EFD">
        <w:rPr>
          <w:rFonts w:ascii="Times New Roman" w:eastAsia="Times New Roman" w:hAnsi="Times New Roman"/>
          <w:sz w:val="16"/>
          <w:szCs w:val="16"/>
        </w:rPr>
        <w:t>,</w:t>
      </w:r>
    </w:p>
    <w:p w14:paraId="7E0F5640" w14:textId="77777777" w:rsidR="001D46C0"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cu domiciliul în localitatea</w:t>
      </w:r>
      <w:r w:rsidR="001D46C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 judeţul (sectorul) ________________________________, str. ____________________________________________________________________</w:t>
      </w:r>
      <w:r w:rsidR="001D46C0" w:rsidRPr="005E2EFD">
        <w:rPr>
          <w:rFonts w:ascii="Times New Roman" w:eastAsia="Times New Roman" w:hAnsi="Times New Roman"/>
          <w:sz w:val="16"/>
          <w:szCs w:val="16"/>
        </w:rPr>
        <w:t>,</w:t>
      </w:r>
      <w:r w:rsidRPr="005E2EFD">
        <w:rPr>
          <w:rFonts w:ascii="Times New Roman" w:eastAsia="Times New Roman" w:hAnsi="Times New Roman"/>
          <w:sz w:val="16"/>
          <w:szCs w:val="16"/>
        </w:rPr>
        <w:t xml:space="preserve"> nr. _____, bl. ________, ap. ______, TELEFON:</w:t>
      </w:r>
      <w:r w:rsidR="001D46C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w:t>
      </w:r>
      <w:r w:rsidR="001D46C0" w:rsidRPr="005E2EFD">
        <w:rPr>
          <w:rFonts w:ascii="Times New Roman" w:eastAsia="Times New Roman" w:hAnsi="Times New Roman"/>
          <w:sz w:val="16"/>
          <w:szCs w:val="16"/>
        </w:rPr>
        <w:t>_____</w:t>
      </w:r>
      <w:r w:rsidRPr="005E2EFD">
        <w:rPr>
          <w:rFonts w:ascii="Times New Roman" w:eastAsia="Times New Roman" w:hAnsi="Times New Roman"/>
          <w:sz w:val="16"/>
          <w:szCs w:val="16"/>
        </w:rPr>
        <w:t>____, conform actului de identitate _______ seria ___ nr. ________ eliberat de _____________________________________________________</w:t>
      </w:r>
      <w:r w:rsidR="001D46C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w:t>
      </w:r>
      <w:r w:rsidR="001D46C0" w:rsidRPr="005E2EFD">
        <w:rPr>
          <w:rFonts w:ascii="Times New Roman" w:eastAsia="Times New Roman" w:hAnsi="Times New Roman"/>
          <w:sz w:val="16"/>
          <w:szCs w:val="16"/>
        </w:rPr>
        <w:t xml:space="preserve"> </w:t>
      </w:r>
    </w:p>
    <w:p w14:paraId="42C43AC8" w14:textId="77777777" w:rsidR="001D46C0" w:rsidRPr="005E2EFD" w:rsidRDefault="001D46C0" w:rsidP="005E2EFD">
      <w:pPr>
        <w:spacing w:after="0" w:line="240" w:lineRule="auto"/>
        <w:ind w:right="-2"/>
        <w:jc w:val="both"/>
        <w:rPr>
          <w:rFonts w:ascii="Times New Roman" w:eastAsia="Times New Roman" w:hAnsi="Times New Roman"/>
          <w:sz w:val="16"/>
          <w:szCs w:val="16"/>
        </w:rPr>
      </w:pPr>
    </w:p>
    <w:p w14:paraId="08FB6D52" w14:textId="6A133714" w:rsidR="00E76414" w:rsidRPr="005E2EFD" w:rsidRDefault="001D46C0" w:rsidP="005E2EFD">
      <w:pPr>
        <w:spacing w:after="0" w:line="240" w:lineRule="auto"/>
        <w:ind w:right="-2"/>
        <w:jc w:val="both"/>
        <w:rPr>
          <w:rFonts w:ascii="Times New Roman" w:eastAsia="Times New Roman" w:hAnsi="Times New Roman"/>
          <w:b/>
          <w:bCs/>
          <w:sz w:val="16"/>
          <w:szCs w:val="16"/>
        </w:rPr>
      </w:pPr>
      <w:r w:rsidRPr="005E2EFD">
        <w:rPr>
          <w:rFonts w:ascii="Times New Roman" w:eastAsia="Times New Roman" w:hAnsi="Times New Roman"/>
          <w:b/>
          <w:bCs/>
          <w:sz w:val="16"/>
          <w:szCs w:val="16"/>
        </w:rPr>
        <w:t>COD NUMERIC PERSONAL</w:t>
      </w:r>
      <w:r w:rsidR="003D26D8" w:rsidRPr="005E2EFD">
        <w:rPr>
          <w:rFonts w:ascii="Times New Roman" w:eastAsia="Times New Roman" w:hAnsi="Times New Roman"/>
          <w:b/>
          <w:bCs/>
          <w:sz w:val="16"/>
          <w:szCs w:val="16"/>
        </w:rPr>
        <w:t>:</w:t>
      </w:r>
    </w:p>
    <w:tbl>
      <w:tblPr>
        <w:tblW w:w="3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8"/>
        <w:gridCol w:w="307"/>
        <w:gridCol w:w="307"/>
        <w:gridCol w:w="307"/>
        <w:gridCol w:w="307"/>
        <w:gridCol w:w="308"/>
        <w:gridCol w:w="307"/>
        <w:gridCol w:w="307"/>
        <w:gridCol w:w="307"/>
      </w:tblGrid>
      <w:tr w:rsidR="00E76414" w:rsidRPr="005E2EFD" w14:paraId="5D1383BE" w14:textId="77777777" w:rsidTr="001D46C0">
        <w:trPr>
          <w:trHeight w:val="273"/>
          <w:jc w:val="center"/>
        </w:trPr>
        <w:tc>
          <w:tcPr>
            <w:tcW w:w="306" w:type="dxa"/>
          </w:tcPr>
          <w:p w14:paraId="2B0D242F"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3231E86E"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3FAE9722"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27E8BEA8"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8" w:type="dxa"/>
          </w:tcPr>
          <w:p w14:paraId="26E6FB90"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064D9690"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6995BE38"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30AF551E"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51613385"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8" w:type="dxa"/>
          </w:tcPr>
          <w:p w14:paraId="19024412"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06FA1659"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43380376"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56E9A95F"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r>
    </w:tbl>
    <w:p w14:paraId="50B1EEE2"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627B7280"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Menţionez următoarele: </w:t>
      </w:r>
    </w:p>
    <w:p w14:paraId="34E484D9" w14:textId="3D0DDD01"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I. Sunt absolvent(ă) al(a) (Univ., Academiei, Institutului, I.P.-3 ani, Colegiului, Şc. de maiştri, Şc. postliceale, Lic. ped.)</w:t>
      </w:r>
      <w:r w:rsidR="001D46C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w:t>
      </w:r>
      <w:r w:rsidR="001D46C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____________________________________________________________________________________________________</w:t>
      </w:r>
      <w:r w:rsidR="001D46C0" w:rsidRPr="005E2EFD">
        <w:rPr>
          <w:rFonts w:ascii="Times New Roman" w:eastAsia="Times New Roman" w:hAnsi="Times New Roman"/>
          <w:sz w:val="16"/>
          <w:szCs w:val="16"/>
        </w:rPr>
        <w:t xml:space="preserve">___, </w:t>
      </w:r>
      <w:r w:rsidRPr="005E2EFD">
        <w:rPr>
          <w:rFonts w:ascii="Times New Roman" w:eastAsia="Times New Roman" w:hAnsi="Times New Roman"/>
          <w:sz w:val="16"/>
          <w:szCs w:val="16"/>
        </w:rPr>
        <w:t xml:space="preserve">Facultatea </w:t>
      </w:r>
      <w:r w:rsidR="001D46C0" w:rsidRPr="005E2EFD">
        <w:rPr>
          <w:rFonts w:ascii="Times New Roman" w:eastAsia="Times New Roman" w:hAnsi="Times New Roman"/>
          <w:sz w:val="16"/>
          <w:szCs w:val="16"/>
        </w:rPr>
        <w:t>____________</w:t>
      </w:r>
      <w:r w:rsidRPr="005E2EFD">
        <w:rPr>
          <w:rFonts w:ascii="Times New Roman" w:eastAsia="Times New Roman" w:hAnsi="Times New Roman"/>
          <w:sz w:val="16"/>
          <w:szCs w:val="16"/>
        </w:rPr>
        <w:t>______</w:t>
      </w:r>
      <w:r w:rsidR="001D46C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w:t>
      </w:r>
      <w:r w:rsidR="001D46C0" w:rsidRPr="005E2EFD">
        <w:rPr>
          <w:rFonts w:ascii="Times New Roman" w:eastAsia="Times New Roman" w:hAnsi="Times New Roman"/>
          <w:sz w:val="16"/>
          <w:szCs w:val="16"/>
        </w:rPr>
        <w:t>______________</w:t>
      </w:r>
      <w:r w:rsidRPr="005E2EFD">
        <w:rPr>
          <w:rFonts w:ascii="Times New Roman" w:eastAsia="Times New Roman" w:hAnsi="Times New Roman"/>
          <w:sz w:val="16"/>
          <w:szCs w:val="16"/>
        </w:rPr>
        <w:t>__, cu durata studiilor de ______ani (curs zi; seral; frecvenţă redusă; fără frecvenţă; învăţământ la distanţă), promoţia ________, nivelul studiilor (medii, postliceale, universitare de scurtă durată, ciclul I de studii universitare de licenţă, universitare de lungă durată)</w:t>
      </w:r>
      <w:r w:rsidR="001D46C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w:t>
      </w:r>
      <w:r w:rsidR="001D46C0" w:rsidRPr="005E2EFD">
        <w:rPr>
          <w:rFonts w:ascii="Times New Roman" w:eastAsia="Times New Roman" w:hAnsi="Times New Roman"/>
          <w:sz w:val="16"/>
          <w:szCs w:val="16"/>
        </w:rPr>
        <w:t>,</w:t>
      </w:r>
      <w:r w:rsidRPr="005E2EFD">
        <w:rPr>
          <w:rFonts w:ascii="Times New Roman" w:eastAsia="Times New Roman" w:hAnsi="Times New Roman"/>
          <w:sz w:val="16"/>
          <w:szCs w:val="16"/>
        </w:rPr>
        <w:t xml:space="preserve"> cu media la examenul de stat (licenţă)/absolvire _______________</w:t>
      </w:r>
      <w:r w:rsidR="0094183B" w:rsidRPr="005E2EFD">
        <w:rPr>
          <w:rFonts w:ascii="Times New Roman" w:eastAsia="Times New Roman" w:hAnsi="Times New Roman"/>
          <w:sz w:val="16"/>
          <w:szCs w:val="16"/>
        </w:rPr>
        <w:t>,</w:t>
      </w:r>
      <w:r w:rsidRPr="005E2EFD">
        <w:rPr>
          <w:rFonts w:ascii="Times New Roman" w:eastAsia="Times New Roman" w:hAnsi="Times New Roman"/>
          <w:sz w:val="16"/>
          <w:szCs w:val="16"/>
        </w:rPr>
        <w:t xml:space="preserve"> cu specializările _________________________________________________________________</w:t>
      </w:r>
      <w:r w:rsidR="001D46C0" w:rsidRPr="005E2EFD">
        <w:rPr>
          <w:rFonts w:ascii="Times New Roman" w:eastAsia="Times New Roman" w:hAnsi="Times New Roman"/>
          <w:sz w:val="16"/>
          <w:szCs w:val="16"/>
        </w:rPr>
        <w:t>__________________________</w:t>
      </w:r>
      <w:r w:rsidRPr="005E2EFD">
        <w:rPr>
          <w:rFonts w:ascii="Times New Roman" w:eastAsia="Times New Roman" w:hAnsi="Times New Roman"/>
          <w:sz w:val="16"/>
          <w:szCs w:val="16"/>
        </w:rPr>
        <w:t>_________________________</w:t>
      </w:r>
      <w:r w:rsidR="001D46C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 xml:space="preserve">__________________________________________________________________________________________________________________________________.      </w:t>
      </w:r>
    </w:p>
    <w:p w14:paraId="01301FAA" w14:textId="77777777" w:rsidR="001D46C0" w:rsidRPr="005E2EFD" w:rsidRDefault="001D46C0" w:rsidP="005E2EFD">
      <w:pPr>
        <w:spacing w:after="0" w:line="240" w:lineRule="auto"/>
        <w:ind w:right="-2"/>
        <w:jc w:val="both"/>
        <w:rPr>
          <w:rFonts w:ascii="Times New Roman" w:eastAsia="Times New Roman" w:hAnsi="Times New Roman"/>
          <w:sz w:val="16"/>
          <w:szCs w:val="16"/>
        </w:rPr>
      </w:pPr>
    </w:p>
    <w:p w14:paraId="6D75B92C" w14:textId="5D6184CA" w:rsidR="00E76414" w:rsidRPr="005E2EFD" w:rsidRDefault="00E76414" w:rsidP="005E2EFD">
      <w:pPr>
        <w:spacing w:after="0" w:line="240" w:lineRule="auto"/>
        <w:ind w:right="-2" w:firstLine="360"/>
        <w:jc w:val="both"/>
        <w:rPr>
          <w:rFonts w:ascii="Times New Roman" w:eastAsia="Times New Roman" w:hAnsi="Times New Roman"/>
          <w:sz w:val="16"/>
          <w:szCs w:val="16"/>
        </w:rPr>
      </w:pPr>
      <w:r w:rsidRPr="005E2EFD">
        <w:rPr>
          <w:rFonts w:ascii="Times New Roman" w:eastAsia="Times New Roman" w:hAnsi="Times New Roman"/>
          <w:sz w:val="16"/>
          <w:szCs w:val="16"/>
        </w:rPr>
        <w:t>După absolvirea învăţământului universitar de lungă durată/ciclului II de studii universitare de masterat am absolvit:</w:t>
      </w:r>
    </w:p>
    <w:p w14:paraId="584DD162" w14:textId="016A9351" w:rsidR="00E76414" w:rsidRPr="005E2EFD" w:rsidRDefault="00E76414" w:rsidP="005E2EFD">
      <w:pPr>
        <w:pStyle w:val="ListParagraph"/>
        <w:numPr>
          <w:ilvl w:val="0"/>
          <w:numId w:val="145"/>
        </w:numPr>
        <w:tabs>
          <w:tab w:val="left" w:pos="240"/>
        </w:tabs>
        <w:ind w:left="432" w:hanging="144"/>
        <w:jc w:val="both"/>
        <w:rPr>
          <w:sz w:val="16"/>
          <w:szCs w:val="16"/>
        </w:rPr>
      </w:pPr>
      <w:r w:rsidRPr="005E2EFD">
        <w:rPr>
          <w:sz w:val="16"/>
          <w:szCs w:val="16"/>
        </w:rPr>
        <w:t>Facultatea _____________________________________________, cu durata studiilor de ______ani (curs zi; seral; frecvenţă redusă; fără frecvenţă; învăţământ la distanţă), promoţia ____________, cu media la examenul de stat (licenţă)/absolvire______________, cu specializarea</w:t>
      </w:r>
      <w:r w:rsidR="001D46C0" w:rsidRPr="005E2EFD">
        <w:rPr>
          <w:sz w:val="16"/>
          <w:szCs w:val="16"/>
        </w:rPr>
        <w:t xml:space="preserve"> </w:t>
      </w:r>
      <w:r w:rsidRPr="005E2EFD">
        <w:rPr>
          <w:sz w:val="16"/>
          <w:szCs w:val="16"/>
        </w:rPr>
        <w:t>______</w:t>
      </w:r>
      <w:r w:rsidR="001D46C0" w:rsidRPr="005E2EFD">
        <w:rPr>
          <w:sz w:val="16"/>
          <w:szCs w:val="16"/>
        </w:rPr>
        <w:t>__</w:t>
      </w:r>
      <w:r w:rsidRPr="005E2EFD">
        <w:rPr>
          <w:sz w:val="16"/>
          <w:szCs w:val="16"/>
        </w:rPr>
        <w:t>_________</w:t>
      </w:r>
      <w:r w:rsidR="001D46C0" w:rsidRPr="005E2EFD">
        <w:rPr>
          <w:sz w:val="16"/>
          <w:szCs w:val="16"/>
        </w:rPr>
        <w:t xml:space="preserve"> </w:t>
      </w:r>
      <w:r w:rsidRPr="005E2EFD">
        <w:rPr>
          <w:sz w:val="16"/>
          <w:szCs w:val="16"/>
        </w:rPr>
        <w:t>___________________________________________________________________________________________________________________________</w:t>
      </w:r>
      <w:r w:rsidR="001D46C0" w:rsidRPr="005E2EFD">
        <w:rPr>
          <w:sz w:val="16"/>
          <w:szCs w:val="16"/>
        </w:rPr>
        <w:t>__</w:t>
      </w:r>
      <w:r w:rsidRPr="005E2EFD">
        <w:rPr>
          <w:sz w:val="16"/>
          <w:szCs w:val="16"/>
        </w:rPr>
        <w:t xml:space="preserve">  </w:t>
      </w:r>
    </w:p>
    <w:p w14:paraId="0080831E" w14:textId="0ABA2591" w:rsidR="0094183B" w:rsidRPr="005E2EFD" w:rsidRDefault="00E76414" w:rsidP="005E2EFD">
      <w:pPr>
        <w:pStyle w:val="ListParagraph"/>
        <w:numPr>
          <w:ilvl w:val="0"/>
          <w:numId w:val="145"/>
        </w:numPr>
        <w:tabs>
          <w:tab w:val="left" w:pos="240"/>
        </w:tabs>
        <w:ind w:left="432" w:hanging="144"/>
        <w:rPr>
          <w:sz w:val="16"/>
          <w:szCs w:val="16"/>
        </w:rPr>
      </w:pPr>
      <w:r w:rsidRPr="005E2EFD">
        <w:rPr>
          <w:sz w:val="16"/>
          <w:szCs w:val="16"/>
        </w:rPr>
        <w:t>Studii postuniversitare de specializare cu durata de _____semestre</w:t>
      </w:r>
      <w:r w:rsidR="0094183B" w:rsidRPr="005E2EFD">
        <w:rPr>
          <w:sz w:val="16"/>
          <w:szCs w:val="16"/>
        </w:rPr>
        <w:t xml:space="preserve"> </w:t>
      </w:r>
      <w:r w:rsidRPr="005E2EFD">
        <w:rPr>
          <w:sz w:val="16"/>
          <w:szCs w:val="16"/>
        </w:rPr>
        <w:t>________________________________________________________</w:t>
      </w:r>
      <w:r w:rsidR="0094183B" w:rsidRPr="005E2EFD">
        <w:rPr>
          <w:sz w:val="16"/>
          <w:szCs w:val="16"/>
        </w:rPr>
        <w:t>_______________</w:t>
      </w:r>
      <w:r w:rsidRPr="005E2EFD">
        <w:rPr>
          <w:sz w:val="16"/>
          <w:szCs w:val="16"/>
        </w:rPr>
        <w:t>_ _____________________________________________________________________________________________________________</w:t>
      </w:r>
      <w:r w:rsidR="0094183B" w:rsidRPr="005E2EFD">
        <w:rPr>
          <w:sz w:val="16"/>
          <w:szCs w:val="16"/>
        </w:rPr>
        <w:t>______________</w:t>
      </w:r>
      <w:r w:rsidRPr="005E2EFD">
        <w:rPr>
          <w:sz w:val="16"/>
          <w:szCs w:val="16"/>
        </w:rPr>
        <w:t xml:space="preserve">__ </w:t>
      </w:r>
    </w:p>
    <w:p w14:paraId="5D87B2C8" w14:textId="3EA994B1" w:rsidR="00E76414" w:rsidRPr="005E2EFD" w:rsidRDefault="00E76414" w:rsidP="005E2EFD">
      <w:pPr>
        <w:pStyle w:val="ListParagraph"/>
        <w:numPr>
          <w:ilvl w:val="0"/>
          <w:numId w:val="145"/>
        </w:numPr>
        <w:tabs>
          <w:tab w:val="left" w:pos="240"/>
        </w:tabs>
        <w:ind w:left="432" w:hanging="144"/>
        <w:rPr>
          <w:sz w:val="16"/>
          <w:szCs w:val="16"/>
        </w:rPr>
      </w:pPr>
      <w:r w:rsidRPr="005E2EFD">
        <w:rPr>
          <w:sz w:val="16"/>
          <w:szCs w:val="16"/>
        </w:rPr>
        <w:t>Studii academice postuniversitare cu</w:t>
      </w:r>
      <w:r w:rsidRPr="005E2EFD">
        <w:rPr>
          <w:sz w:val="16"/>
          <w:szCs w:val="16"/>
          <w:vertAlign w:val="superscript"/>
        </w:rPr>
        <w:t xml:space="preserve"> </w:t>
      </w:r>
      <w:r w:rsidRPr="005E2EFD">
        <w:rPr>
          <w:sz w:val="16"/>
          <w:szCs w:val="16"/>
        </w:rPr>
        <w:t>durata de _____semestre</w:t>
      </w:r>
      <w:r w:rsidR="0094183B" w:rsidRPr="005E2EFD">
        <w:rPr>
          <w:sz w:val="16"/>
          <w:szCs w:val="16"/>
        </w:rPr>
        <w:t xml:space="preserve"> </w:t>
      </w:r>
      <w:r w:rsidRPr="005E2EFD">
        <w:rPr>
          <w:sz w:val="16"/>
          <w:szCs w:val="16"/>
        </w:rPr>
        <w:t>______________________________________________________</w:t>
      </w:r>
      <w:r w:rsidR="0094183B" w:rsidRPr="005E2EFD">
        <w:rPr>
          <w:sz w:val="16"/>
          <w:szCs w:val="16"/>
        </w:rPr>
        <w:t>_______________</w:t>
      </w:r>
      <w:r w:rsidRPr="005E2EFD">
        <w:rPr>
          <w:sz w:val="16"/>
          <w:szCs w:val="16"/>
        </w:rPr>
        <w:t>______ _______________________________________________________________________________________________________________</w:t>
      </w:r>
      <w:r w:rsidR="0094183B" w:rsidRPr="005E2EFD">
        <w:rPr>
          <w:sz w:val="16"/>
          <w:szCs w:val="16"/>
        </w:rPr>
        <w:t>______________</w:t>
      </w:r>
    </w:p>
    <w:p w14:paraId="45FC7386" w14:textId="77EABF1E" w:rsidR="0094183B" w:rsidRPr="005E2EFD" w:rsidRDefault="00E76414" w:rsidP="005E2EFD">
      <w:pPr>
        <w:pStyle w:val="ListParagraph"/>
        <w:numPr>
          <w:ilvl w:val="0"/>
          <w:numId w:val="145"/>
        </w:numPr>
        <w:pBdr>
          <w:top w:val="nil"/>
          <w:left w:val="nil"/>
          <w:bottom w:val="nil"/>
          <w:right w:val="nil"/>
          <w:between w:val="nil"/>
        </w:pBdr>
        <w:tabs>
          <w:tab w:val="left" w:pos="240"/>
        </w:tabs>
        <w:ind w:left="432" w:hanging="144"/>
        <w:rPr>
          <w:sz w:val="16"/>
          <w:szCs w:val="16"/>
        </w:rPr>
      </w:pPr>
      <w:r w:rsidRPr="005E2EFD">
        <w:rPr>
          <w:sz w:val="16"/>
          <w:szCs w:val="16"/>
        </w:rPr>
        <w:t>Studii aprofundate de specialitate cu durata de _____semestre</w:t>
      </w:r>
      <w:r w:rsidR="0094183B" w:rsidRPr="005E2EFD">
        <w:rPr>
          <w:sz w:val="16"/>
          <w:szCs w:val="16"/>
        </w:rPr>
        <w:t xml:space="preserve"> ___________________________________________________________________________ _____________________________________________________________________________________________________________________________</w:t>
      </w:r>
    </w:p>
    <w:p w14:paraId="49266631" w14:textId="6F9624F7" w:rsidR="00E76414" w:rsidRPr="005E2EFD" w:rsidRDefault="00E76414" w:rsidP="005E2EFD">
      <w:pPr>
        <w:pStyle w:val="ListParagraph"/>
        <w:numPr>
          <w:ilvl w:val="0"/>
          <w:numId w:val="145"/>
        </w:numPr>
        <w:pBdr>
          <w:top w:val="nil"/>
          <w:left w:val="nil"/>
          <w:bottom w:val="nil"/>
          <w:right w:val="nil"/>
          <w:between w:val="nil"/>
        </w:pBdr>
        <w:tabs>
          <w:tab w:val="left" w:pos="240"/>
        </w:tabs>
        <w:ind w:left="432" w:hanging="144"/>
        <w:rPr>
          <w:sz w:val="16"/>
          <w:szCs w:val="16"/>
        </w:rPr>
      </w:pPr>
      <w:r w:rsidRPr="005E2EFD">
        <w:rPr>
          <w:sz w:val="16"/>
          <w:szCs w:val="16"/>
        </w:rPr>
        <w:t>Masterat în sistem postuniversitar sau în cadrul ciclului II de studii universitare</w:t>
      </w:r>
      <w:r w:rsidR="0094183B" w:rsidRPr="005E2EFD">
        <w:rPr>
          <w:sz w:val="16"/>
          <w:szCs w:val="16"/>
        </w:rPr>
        <w:t xml:space="preserve"> </w:t>
      </w:r>
      <w:r w:rsidRPr="005E2EFD">
        <w:rPr>
          <w:sz w:val="16"/>
          <w:szCs w:val="16"/>
        </w:rPr>
        <w:t>__________________________________________________________</w:t>
      </w:r>
      <w:r w:rsidR="0094183B" w:rsidRPr="005E2EFD">
        <w:rPr>
          <w:sz w:val="16"/>
          <w:szCs w:val="16"/>
        </w:rPr>
        <w:t>__</w:t>
      </w:r>
      <w:r w:rsidRPr="005E2EFD">
        <w:rPr>
          <w:sz w:val="16"/>
          <w:szCs w:val="16"/>
        </w:rPr>
        <w:t>_</w:t>
      </w:r>
      <w:r w:rsidR="0094183B" w:rsidRPr="005E2EFD">
        <w:rPr>
          <w:sz w:val="16"/>
          <w:szCs w:val="16"/>
        </w:rPr>
        <w:t xml:space="preserve"> </w:t>
      </w:r>
      <w:r w:rsidRPr="005E2EFD">
        <w:rPr>
          <w:sz w:val="16"/>
          <w:szCs w:val="16"/>
        </w:rPr>
        <w:t>___________________________________________________________________________________________________</w:t>
      </w:r>
      <w:r w:rsidR="0094183B" w:rsidRPr="005E2EFD">
        <w:rPr>
          <w:sz w:val="16"/>
          <w:szCs w:val="16"/>
        </w:rPr>
        <w:t>_________________________</w:t>
      </w:r>
      <w:r w:rsidRPr="005E2EFD">
        <w:rPr>
          <w:sz w:val="16"/>
          <w:szCs w:val="16"/>
        </w:rPr>
        <w:t>_</w:t>
      </w:r>
    </w:p>
    <w:p w14:paraId="5371A589" w14:textId="20A03982" w:rsidR="00E76414" w:rsidRPr="005E2EFD" w:rsidRDefault="00E76414" w:rsidP="005E2EFD">
      <w:pPr>
        <w:pStyle w:val="ListParagraph"/>
        <w:numPr>
          <w:ilvl w:val="0"/>
          <w:numId w:val="145"/>
        </w:numPr>
        <w:tabs>
          <w:tab w:val="left" w:pos="240"/>
        </w:tabs>
        <w:ind w:left="432" w:hanging="144"/>
        <w:rPr>
          <w:sz w:val="16"/>
          <w:szCs w:val="16"/>
        </w:rPr>
      </w:pPr>
      <w:r w:rsidRPr="005E2EFD">
        <w:rPr>
          <w:sz w:val="16"/>
          <w:szCs w:val="16"/>
        </w:rPr>
        <w:t>Cursuri de perfecţionare postuniversitare cu durata de _____semestre</w:t>
      </w:r>
      <w:r w:rsidR="0094183B" w:rsidRPr="005E2EFD">
        <w:rPr>
          <w:sz w:val="16"/>
          <w:szCs w:val="16"/>
        </w:rPr>
        <w:t xml:space="preserve"> </w:t>
      </w:r>
      <w:r w:rsidRPr="005E2EFD">
        <w:rPr>
          <w:sz w:val="16"/>
          <w:szCs w:val="16"/>
        </w:rPr>
        <w:t>_____________________________________________________</w:t>
      </w:r>
      <w:r w:rsidR="0094183B" w:rsidRPr="005E2EFD">
        <w:rPr>
          <w:sz w:val="16"/>
          <w:szCs w:val="16"/>
        </w:rPr>
        <w:t>_______________</w:t>
      </w:r>
      <w:r w:rsidRPr="005E2EFD">
        <w:rPr>
          <w:sz w:val="16"/>
          <w:szCs w:val="16"/>
        </w:rPr>
        <w:t>_</w:t>
      </w:r>
      <w:r w:rsidR="0094183B" w:rsidRPr="005E2EFD">
        <w:rPr>
          <w:sz w:val="16"/>
          <w:szCs w:val="16"/>
        </w:rPr>
        <w:t xml:space="preserve"> </w:t>
      </w:r>
      <w:r w:rsidRPr="005E2EFD">
        <w:rPr>
          <w:sz w:val="16"/>
          <w:szCs w:val="16"/>
        </w:rPr>
        <w:t>___________________________________________________________________________________________________</w:t>
      </w:r>
      <w:r w:rsidR="0094183B" w:rsidRPr="005E2EFD">
        <w:rPr>
          <w:sz w:val="16"/>
          <w:szCs w:val="16"/>
        </w:rPr>
        <w:t>______________</w:t>
      </w:r>
      <w:r w:rsidRPr="005E2EFD">
        <w:rPr>
          <w:sz w:val="16"/>
          <w:szCs w:val="16"/>
        </w:rPr>
        <w:t>____________</w:t>
      </w:r>
    </w:p>
    <w:p w14:paraId="5EF7ED32" w14:textId="6F3A22EA" w:rsidR="0094183B" w:rsidRPr="005E2EFD" w:rsidRDefault="00E76414" w:rsidP="005E2EFD">
      <w:pPr>
        <w:pStyle w:val="ListParagraph"/>
        <w:numPr>
          <w:ilvl w:val="0"/>
          <w:numId w:val="146"/>
        </w:numPr>
        <w:tabs>
          <w:tab w:val="left" w:pos="240"/>
        </w:tabs>
        <w:ind w:left="432" w:hanging="144"/>
        <w:rPr>
          <w:sz w:val="16"/>
          <w:szCs w:val="16"/>
        </w:rPr>
      </w:pPr>
      <w:r w:rsidRPr="005E2EFD">
        <w:rPr>
          <w:sz w:val="16"/>
          <w:szCs w:val="16"/>
        </w:rPr>
        <w:t>Studii postuniversitare de specializare, academice postuniversitare cu durata mai mică de 3  semestre</w:t>
      </w:r>
      <w:r w:rsidR="0094183B" w:rsidRPr="005E2EFD">
        <w:rPr>
          <w:sz w:val="16"/>
          <w:szCs w:val="16"/>
        </w:rPr>
        <w:t xml:space="preserve"> </w:t>
      </w:r>
      <w:r w:rsidRPr="005E2EFD">
        <w:rPr>
          <w:sz w:val="16"/>
          <w:szCs w:val="16"/>
        </w:rPr>
        <w:t>__________________</w:t>
      </w:r>
      <w:r w:rsidR="0094183B" w:rsidRPr="005E2EFD">
        <w:rPr>
          <w:sz w:val="16"/>
          <w:szCs w:val="16"/>
        </w:rPr>
        <w:t>_______________</w:t>
      </w:r>
      <w:r w:rsidRPr="005E2EFD">
        <w:rPr>
          <w:sz w:val="16"/>
          <w:szCs w:val="16"/>
        </w:rPr>
        <w:t>___________</w:t>
      </w:r>
    </w:p>
    <w:p w14:paraId="6F2C2E0F" w14:textId="155A5272" w:rsidR="00E76414" w:rsidRPr="005E2EFD" w:rsidRDefault="00E76414" w:rsidP="005E2EFD">
      <w:pPr>
        <w:pStyle w:val="ListParagraph"/>
        <w:tabs>
          <w:tab w:val="left" w:pos="240"/>
        </w:tabs>
        <w:ind w:left="432"/>
        <w:rPr>
          <w:sz w:val="16"/>
          <w:szCs w:val="16"/>
        </w:rPr>
      </w:pPr>
      <w:r w:rsidRPr="005E2EFD">
        <w:rPr>
          <w:sz w:val="16"/>
          <w:szCs w:val="16"/>
        </w:rPr>
        <w:t>________________________________________________________________________________________________________</w:t>
      </w:r>
      <w:r w:rsidR="0094183B" w:rsidRPr="005E2EFD">
        <w:rPr>
          <w:sz w:val="16"/>
          <w:szCs w:val="16"/>
        </w:rPr>
        <w:t>______________</w:t>
      </w:r>
      <w:r w:rsidRPr="005E2EFD">
        <w:rPr>
          <w:sz w:val="16"/>
          <w:szCs w:val="16"/>
        </w:rPr>
        <w:t>_______</w:t>
      </w:r>
    </w:p>
    <w:p w14:paraId="0CEFEA57" w14:textId="76913F0F" w:rsidR="00E76414" w:rsidRPr="005E2EFD" w:rsidRDefault="00E76414" w:rsidP="005E2EFD">
      <w:pPr>
        <w:pStyle w:val="ListParagraph"/>
        <w:numPr>
          <w:ilvl w:val="0"/>
          <w:numId w:val="146"/>
        </w:numPr>
        <w:tabs>
          <w:tab w:val="left" w:pos="240"/>
        </w:tabs>
        <w:ind w:left="432" w:hanging="144"/>
        <w:jc w:val="both"/>
        <w:rPr>
          <w:sz w:val="16"/>
          <w:szCs w:val="16"/>
        </w:rPr>
      </w:pPr>
      <w:r w:rsidRPr="005E2EFD">
        <w:rPr>
          <w:sz w:val="16"/>
          <w:szCs w:val="16"/>
        </w:rPr>
        <w:t>Studii aprofundate de specialitate, cursuri de perfecţionare postuniversitară cu durata mai mică de 3 semestre ______________________________</w:t>
      </w:r>
      <w:r w:rsidR="0094183B" w:rsidRPr="005E2EFD">
        <w:rPr>
          <w:sz w:val="16"/>
          <w:szCs w:val="16"/>
        </w:rPr>
        <w:t xml:space="preserve"> </w:t>
      </w:r>
      <w:r w:rsidRPr="005E2EFD">
        <w:rPr>
          <w:sz w:val="16"/>
          <w:szCs w:val="16"/>
        </w:rPr>
        <w:t>________________________________________________________________________________</w:t>
      </w:r>
      <w:r w:rsidR="0094183B" w:rsidRPr="005E2EFD">
        <w:rPr>
          <w:sz w:val="16"/>
          <w:szCs w:val="16"/>
        </w:rPr>
        <w:t>_____________________________________________</w:t>
      </w:r>
    </w:p>
    <w:p w14:paraId="6B037968" w14:textId="77777777" w:rsidR="00C93750" w:rsidRPr="005E2EFD" w:rsidRDefault="00C93750" w:rsidP="005E2EFD">
      <w:pPr>
        <w:pStyle w:val="ListParagraph"/>
        <w:tabs>
          <w:tab w:val="left" w:pos="240"/>
        </w:tabs>
        <w:ind w:left="432"/>
        <w:jc w:val="both"/>
        <w:rPr>
          <w:sz w:val="16"/>
          <w:szCs w:val="16"/>
        </w:rPr>
      </w:pPr>
    </w:p>
    <w:p w14:paraId="6AFDCCDE" w14:textId="7C6EC84F" w:rsidR="00E76414" w:rsidRPr="005E2EFD" w:rsidRDefault="00E76414" w:rsidP="005E2EFD">
      <w:pPr>
        <w:spacing w:line="240" w:lineRule="auto"/>
        <w:ind w:right="-2" w:firstLine="288"/>
        <w:jc w:val="both"/>
        <w:rPr>
          <w:rFonts w:ascii="Times New Roman" w:eastAsia="Times New Roman" w:hAnsi="Times New Roman"/>
          <w:sz w:val="16"/>
          <w:szCs w:val="16"/>
        </w:rPr>
      </w:pPr>
      <w:r w:rsidRPr="005E2EFD">
        <w:rPr>
          <w:rFonts w:ascii="Times New Roman" w:eastAsia="Times New Roman" w:hAnsi="Times New Roman"/>
          <w:sz w:val="16"/>
          <w:szCs w:val="16"/>
        </w:rPr>
        <w:t>După absolvirea ciclului I de studii universitare de licenţă am absolvit studii universitare/postuniversitare/de conversie profesională în domeniul</w:t>
      </w:r>
      <w:r w:rsidR="0094183B"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w:t>
      </w:r>
      <w:r w:rsidR="00C9375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____________________________________________________________________________________________________</w:t>
      </w:r>
      <w:r w:rsidR="0094183B" w:rsidRPr="005E2EFD">
        <w:rPr>
          <w:rFonts w:ascii="Times New Roman" w:eastAsia="Times New Roman" w:hAnsi="Times New Roman"/>
          <w:sz w:val="16"/>
          <w:szCs w:val="16"/>
        </w:rPr>
        <w:t>___________________</w:t>
      </w:r>
      <w:r w:rsidR="00C93750" w:rsidRPr="005E2EFD">
        <w:rPr>
          <w:rFonts w:ascii="Times New Roman" w:eastAsia="Times New Roman" w:hAnsi="Times New Roman"/>
          <w:sz w:val="16"/>
          <w:szCs w:val="16"/>
        </w:rPr>
        <w:t>____________</w:t>
      </w:r>
      <w:r w:rsidRPr="005E2EFD">
        <w:rPr>
          <w:rFonts w:ascii="Times New Roman" w:eastAsia="Times New Roman" w:hAnsi="Times New Roman"/>
          <w:sz w:val="16"/>
          <w:szCs w:val="16"/>
        </w:rPr>
        <w:t xml:space="preserve"> _______________________________________________________________________________________________________________________</w:t>
      </w:r>
      <w:r w:rsidR="0094183B" w:rsidRPr="005E2EFD">
        <w:rPr>
          <w:rFonts w:ascii="Times New Roman" w:eastAsia="Times New Roman" w:hAnsi="Times New Roman"/>
          <w:sz w:val="16"/>
          <w:szCs w:val="16"/>
        </w:rPr>
        <w:t>____________</w:t>
      </w:r>
    </w:p>
    <w:p w14:paraId="25A94282" w14:textId="77777777" w:rsidR="00E76414" w:rsidRPr="005E2EFD" w:rsidRDefault="00E76414" w:rsidP="005E2EFD">
      <w:pPr>
        <w:spacing w:after="0" w:line="240" w:lineRule="auto"/>
        <w:ind w:right="-2"/>
        <w:jc w:val="both"/>
        <w:rPr>
          <w:rFonts w:ascii="Times New Roman" w:eastAsia="Times New Roman" w:hAnsi="Times New Roman"/>
          <w:sz w:val="4"/>
          <w:szCs w:val="4"/>
        </w:rPr>
      </w:pPr>
    </w:p>
    <w:p w14:paraId="69693164" w14:textId="658ED58D"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II. La data depunerii dosarului: sunt DEBUTANT cu media de absolvire</w:t>
      </w:r>
      <w:r w:rsidR="0094183B"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 am DEFINITIVATUL cu media ___________; GRADUL II cu media__________; GRADUL I cu media _______; DOCTORATUL ECHIVALAT CU GRADUL DIDACTIC I în anul __________, în specialitatea ________</w:t>
      </w:r>
      <w:r w:rsidR="0094183B" w:rsidRPr="005E2EFD">
        <w:rPr>
          <w:rFonts w:ascii="Times New Roman" w:eastAsia="Times New Roman" w:hAnsi="Times New Roman"/>
          <w:sz w:val="16"/>
          <w:szCs w:val="16"/>
        </w:rPr>
        <w:t>_____</w:t>
      </w:r>
      <w:r w:rsidRPr="005E2EFD">
        <w:rPr>
          <w:rFonts w:ascii="Times New Roman" w:eastAsia="Times New Roman" w:hAnsi="Times New Roman"/>
          <w:sz w:val="16"/>
          <w:szCs w:val="16"/>
        </w:rPr>
        <w:t>______</w:t>
      </w:r>
      <w:r w:rsidR="0094183B"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w:t>
      </w:r>
      <w:r w:rsidR="0094183B" w:rsidRPr="005E2EFD">
        <w:rPr>
          <w:rFonts w:ascii="Times New Roman" w:eastAsia="Times New Roman" w:hAnsi="Times New Roman"/>
          <w:sz w:val="16"/>
          <w:szCs w:val="16"/>
        </w:rPr>
        <w:t>_____</w:t>
      </w:r>
      <w:r w:rsidRPr="005E2EFD">
        <w:rPr>
          <w:rFonts w:ascii="Times New Roman" w:eastAsia="Times New Roman" w:hAnsi="Times New Roman"/>
          <w:sz w:val="16"/>
          <w:szCs w:val="16"/>
        </w:rPr>
        <w:t>; GRADUL DIDACTIC I obţinut pe bază de examene, urmat de DOCTORAT în specializarea</w:t>
      </w:r>
      <w:r w:rsidR="0094183B"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w:t>
      </w:r>
      <w:r w:rsidR="0094183B"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w:t>
      </w:r>
      <w:r w:rsidR="0094183B" w:rsidRPr="005E2EFD">
        <w:rPr>
          <w:rFonts w:ascii="Times New Roman" w:eastAsia="Times New Roman" w:hAnsi="Times New Roman"/>
          <w:sz w:val="16"/>
          <w:szCs w:val="16"/>
        </w:rPr>
        <w:t>__________________________________________________</w:t>
      </w:r>
      <w:r w:rsidRPr="005E2EFD">
        <w:rPr>
          <w:rFonts w:ascii="Times New Roman" w:eastAsia="Times New Roman" w:hAnsi="Times New Roman"/>
          <w:sz w:val="16"/>
          <w:szCs w:val="16"/>
        </w:rPr>
        <w:t xml:space="preserve"> </w:t>
      </w:r>
    </w:p>
    <w:p w14:paraId="0398C411" w14:textId="0B438AF8" w:rsidR="00E76414" w:rsidRPr="005E2EFD" w:rsidRDefault="00E76414" w:rsidP="005E2EFD">
      <w:pPr>
        <w:spacing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CATEGORIA (pentru antrenori) ____________în specializarea___________________________________________________________________</w:t>
      </w:r>
      <w:r w:rsidR="0094183B" w:rsidRPr="005E2EFD">
        <w:rPr>
          <w:rFonts w:ascii="Times New Roman" w:eastAsia="Times New Roman" w:hAnsi="Times New Roman"/>
          <w:sz w:val="16"/>
          <w:szCs w:val="16"/>
        </w:rPr>
        <w:t>__________</w:t>
      </w:r>
      <w:r w:rsidRPr="005E2EFD">
        <w:rPr>
          <w:rFonts w:ascii="Times New Roman" w:eastAsia="Times New Roman" w:hAnsi="Times New Roman"/>
          <w:sz w:val="16"/>
          <w:szCs w:val="16"/>
        </w:rPr>
        <w:t>___</w:t>
      </w:r>
      <w:r w:rsidR="0094183B" w:rsidRPr="005E2EFD">
        <w:rPr>
          <w:rFonts w:ascii="Times New Roman" w:eastAsia="Times New Roman" w:hAnsi="Times New Roman"/>
          <w:sz w:val="16"/>
          <w:szCs w:val="16"/>
        </w:rPr>
        <w:t>.</w:t>
      </w:r>
      <w:r w:rsidRPr="005E2EFD">
        <w:rPr>
          <w:rFonts w:ascii="Times New Roman" w:eastAsia="Times New Roman" w:hAnsi="Times New Roman"/>
          <w:sz w:val="16"/>
          <w:szCs w:val="16"/>
        </w:rPr>
        <w:t xml:space="preserve">                </w:t>
      </w:r>
    </w:p>
    <w:p w14:paraId="07F7FEA4" w14:textId="34E402FB"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III. CALIFICATIVUL obţinut în anul şcolar 2021/ 2022 ____________________________;</w:t>
      </w:r>
      <w:r w:rsidR="0094183B"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şi în anul şcolar 2022/ 2023 __________________________________.</w:t>
      </w:r>
    </w:p>
    <w:p w14:paraId="523F3F5D" w14:textId="77777777" w:rsidR="0094183B" w:rsidRPr="005E2EFD" w:rsidRDefault="0094183B" w:rsidP="005E2EFD">
      <w:pPr>
        <w:spacing w:after="0" w:line="240" w:lineRule="auto"/>
        <w:ind w:right="-2"/>
        <w:jc w:val="both"/>
        <w:rPr>
          <w:rFonts w:ascii="Times New Roman" w:eastAsia="Times New Roman" w:hAnsi="Times New Roman"/>
          <w:sz w:val="16"/>
          <w:szCs w:val="16"/>
        </w:rPr>
      </w:pPr>
    </w:p>
    <w:p w14:paraId="4FF08C74" w14:textId="77777777" w:rsidR="00E76414" w:rsidRPr="005E2EFD" w:rsidRDefault="00E76414" w:rsidP="005E2EFD">
      <w:pPr>
        <w:spacing w:after="0" w:line="240" w:lineRule="auto"/>
        <w:ind w:right="-2"/>
        <w:jc w:val="right"/>
        <w:rPr>
          <w:rFonts w:ascii="Times New Roman" w:eastAsia="Times New Roman" w:hAnsi="Times New Roman"/>
          <w:sz w:val="4"/>
          <w:szCs w:val="4"/>
        </w:rPr>
      </w:pPr>
      <w:r w:rsidRPr="005E2EFD">
        <w:rPr>
          <w:rFonts w:ascii="Times New Roman" w:eastAsia="Times New Roman" w:hAnsi="Times New Roman"/>
          <w:sz w:val="4"/>
          <w:szCs w:val="4"/>
        </w:rPr>
        <w:t xml:space="preserve">                                                                                              </w:t>
      </w:r>
    </w:p>
    <w:p w14:paraId="3346E97B" w14:textId="77777777" w:rsidR="00C93750" w:rsidRPr="005E2EFD" w:rsidRDefault="00E76414" w:rsidP="005E2EFD">
      <w:pPr>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i/>
          <w:sz w:val="16"/>
          <w:szCs w:val="16"/>
        </w:rPr>
        <w:t xml:space="preserve">         </w:t>
      </w:r>
      <w:r w:rsidRPr="005E2EFD">
        <w:rPr>
          <w:rFonts w:ascii="Times New Roman" w:eastAsia="Times New Roman" w:hAnsi="Times New Roman"/>
          <w:i/>
          <w:sz w:val="16"/>
          <w:szCs w:val="16"/>
          <w:u w:val="single"/>
        </w:rPr>
        <w:t>NOTĂ</w:t>
      </w:r>
      <w:r w:rsidRPr="005E2EFD">
        <w:rPr>
          <w:rFonts w:ascii="Times New Roman" w:eastAsia="Times New Roman" w:hAnsi="Times New Roman"/>
          <w:i/>
          <w:sz w:val="16"/>
          <w:szCs w:val="16"/>
        </w:rPr>
        <w:t xml:space="preserve">: </w:t>
      </w:r>
    </w:p>
    <w:p w14:paraId="5A4924CB" w14:textId="6C65EA72" w:rsidR="00E76414" w:rsidRPr="005E2EFD" w:rsidRDefault="00E76414" w:rsidP="005E2EFD">
      <w:pPr>
        <w:pStyle w:val="ListParagraph"/>
        <w:numPr>
          <w:ilvl w:val="0"/>
          <w:numId w:val="148"/>
        </w:numPr>
        <w:ind w:left="720" w:hanging="288"/>
        <w:jc w:val="both"/>
        <w:rPr>
          <w:i/>
          <w:sz w:val="16"/>
          <w:szCs w:val="16"/>
        </w:rPr>
      </w:pPr>
      <w:r w:rsidRPr="005E2EFD">
        <w:rPr>
          <w:i/>
          <w:sz w:val="16"/>
          <w:szCs w:val="16"/>
        </w:rPr>
        <w:t>Pentru absolvenţii promoţiei 2023 şi debutanţii în primul an de activitate se ia în considerare calificativul parţial din anul şcolar 2023 - 2024.</w:t>
      </w:r>
    </w:p>
    <w:p w14:paraId="431553BE" w14:textId="5F144EE3" w:rsidR="00E76414" w:rsidRPr="005E2EFD" w:rsidRDefault="00E76414" w:rsidP="005E2EFD">
      <w:pPr>
        <w:pStyle w:val="ListParagraph"/>
        <w:numPr>
          <w:ilvl w:val="0"/>
          <w:numId w:val="148"/>
        </w:numPr>
        <w:ind w:left="720" w:hanging="288"/>
        <w:jc w:val="both"/>
        <w:rPr>
          <w:i/>
          <w:sz w:val="16"/>
          <w:szCs w:val="16"/>
        </w:rPr>
      </w:pPr>
      <w:r w:rsidRPr="005E2EFD">
        <w:rPr>
          <w:i/>
          <w:sz w:val="16"/>
          <w:szCs w:val="16"/>
        </w:rPr>
        <w:t>Pentru absolvenţii promoţiei 2022 şi debutanţii în al doilea an de activitate se iau în considerare calificativul pentru anul şcolar 2022 - 2023 şi calificativul parţial din anul şcolar 2023 - 2024.</w:t>
      </w:r>
    </w:p>
    <w:p w14:paraId="243A6B41" w14:textId="01C7E4AA" w:rsidR="00E76414" w:rsidRPr="005E2EFD" w:rsidRDefault="00E76414" w:rsidP="005E2EFD">
      <w:pPr>
        <w:pStyle w:val="ListParagraph"/>
        <w:numPr>
          <w:ilvl w:val="0"/>
          <w:numId w:val="148"/>
        </w:numPr>
        <w:ind w:left="720" w:hanging="288"/>
        <w:jc w:val="both"/>
        <w:rPr>
          <w:i/>
          <w:sz w:val="16"/>
          <w:szCs w:val="16"/>
        </w:rPr>
      </w:pPr>
      <w:r w:rsidRPr="005E2EFD">
        <w:rPr>
          <w:i/>
          <w:sz w:val="16"/>
          <w:szCs w:val="16"/>
        </w:rPr>
        <w:t>În cazul întreruperii activităţii la catedră, în perioada ultimilor doi ani şcolari, se iau în considerare calificativele pentru ultimii doi ani şcolari în care cadrul didactic şi-a desfăşurat activitatea.</w:t>
      </w:r>
    </w:p>
    <w:p w14:paraId="479B49B4" w14:textId="77777777" w:rsidR="00C93750" w:rsidRPr="005E2EFD" w:rsidRDefault="00C93750" w:rsidP="005E2EFD">
      <w:pPr>
        <w:spacing w:after="0" w:line="240" w:lineRule="auto"/>
        <w:ind w:right="-2" w:firstLine="706"/>
        <w:jc w:val="both"/>
        <w:rPr>
          <w:rFonts w:ascii="Times New Roman" w:eastAsia="Times New Roman" w:hAnsi="Times New Roman"/>
          <w:i/>
          <w:sz w:val="16"/>
          <w:szCs w:val="16"/>
        </w:rPr>
      </w:pPr>
    </w:p>
    <w:p w14:paraId="048C2D88" w14:textId="77777777" w:rsidR="00E76414" w:rsidRPr="005E2EFD" w:rsidRDefault="00E76414" w:rsidP="005E2EFD">
      <w:pPr>
        <w:spacing w:after="0" w:line="240" w:lineRule="auto"/>
        <w:ind w:right="-2"/>
        <w:jc w:val="both"/>
        <w:rPr>
          <w:rFonts w:ascii="Times New Roman" w:eastAsia="Times New Roman" w:hAnsi="Times New Roman"/>
          <w:sz w:val="8"/>
          <w:szCs w:val="8"/>
        </w:rPr>
      </w:pPr>
      <w:bookmarkStart w:id="5" w:name="_heading=h.1fob9te" w:colFirst="0" w:colLast="0"/>
      <w:bookmarkEnd w:id="5"/>
    </w:p>
    <w:p w14:paraId="10BB69EA" w14:textId="77777777" w:rsidR="00E76414" w:rsidRPr="005E2EFD" w:rsidRDefault="00E76414" w:rsidP="005E2EFD">
      <w:pPr>
        <w:numPr>
          <w:ilvl w:val="0"/>
          <w:numId w:val="138"/>
        </w:numPr>
        <w:pBdr>
          <w:top w:val="nil"/>
          <w:left w:val="nil"/>
          <w:bottom w:val="nil"/>
          <w:right w:val="nil"/>
          <w:between w:val="nil"/>
        </w:pBdr>
        <w:tabs>
          <w:tab w:val="left" w:pos="284"/>
          <w:tab w:val="left" w:pos="3420"/>
        </w:tabs>
        <w:spacing w:after="0" w:line="240" w:lineRule="auto"/>
        <w:ind w:left="0" w:right="-2" w:firstLine="0"/>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La 01.09.2023 am avut: ____________ ani întregi, </w:t>
      </w:r>
      <w:r w:rsidRPr="005E2EFD">
        <w:rPr>
          <w:rFonts w:ascii="Times New Roman" w:eastAsia="Times New Roman" w:hAnsi="Times New Roman"/>
          <w:i/>
          <w:sz w:val="16"/>
          <w:szCs w:val="16"/>
          <w:u w:val="single"/>
        </w:rPr>
        <w:t>vechime efectivă la catedră</w:t>
      </w:r>
      <w:r w:rsidRPr="005E2EFD">
        <w:rPr>
          <w:rFonts w:ascii="Times New Roman" w:eastAsia="Times New Roman" w:hAnsi="Times New Roman"/>
          <w:sz w:val="16"/>
          <w:szCs w:val="16"/>
        </w:rPr>
        <w:t xml:space="preserve">  (inclusiv perioada rezervării catedrei).</w:t>
      </w:r>
    </w:p>
    <w:p w14:paraId="00DAEFA2" w14:textId="77777777" w:rsidR="00E76414" w:rsidRPr="005E2EFD" w:rsidRDefault="00E76414" w:rsidP="005E2EFD">
      <w:pPr>
        <w:pBdr>
          <w:top w:val="nil"/>
          <w:left w:val="nil"/>
          <w:bottom w:val="nil"/>
          <w:right w:val="nil"/>
          <w:between w:val="nil"/>
        </w:pBdr>
        <w:tabs>
          <w:tab w:val="left" w:pos="3420"/>
        </w:tabs>
        <w:spacing w:after="0" w:line="240" w:lineRule="auto"/>
        <w:ind w:left="1080" w:right="-2"/>
        <w:jc w:val="both"/>
        <w:rPr>
          <w:rFonts w:ascii="Times New Roman" w:eastAsia="Times New Roman" w:hAnsi="Times New Roman"/>
          <w:sz w:val="16"/>
          <w:szCs w:val="16"/>
        </w:rPr>
      </w:pPr>
      <w:r w:rsidRPr="005E2EFD">
        <w:rPr>
          <w:rFonts w:ascii="Times New Roman" w:eastAsia="Times New Roman" w:hAnsi="Times New Roman"/>
          <w:sz w:val="16"/>
          <w:szCs w:val="16"/>
        </w:rPr>
        <w:tab/>
        <w:t xml:space="preserve"> </w:t>
      </w:r>
    </w:p>
    <w:p w14:paraId="6A27C11D" w14:textId="77777777" w:rsidR="00E76414" w:rsidRPr="005E2EFD" w:rsidRDefault="00E76414" w:rsidP="005E2EFD">
      <w:pPr>
        <w:spacing w:after="0" w:line="240" w:lineRule="auto"/>
        <w:ind w:right="-2"/>
        <w:jc w:val="both"/>
        <w:rPr>
          <w:rFonts w:ascii="Times New Roman" w:eastAsia="Times New Roman" w:hAnsi="Times New Roman"/>
          <w:sz w:val="8"/>
          <w:szCs w:val="8"/>
        </w:rPr>
      </w:pPr>
    </w:p>
    <w:p w14:paraId="12285646" w14:textId="77777777" w:rsidR="00E76414" w:rsidRPr="005E2EFD" w:rsidRDefault="00E76414" w:rsidP="005E2EFD">
      <w:pPr>
        <w:spacing w:after="0" w:line="240" w:lineRule="auto"/>
        <w:ind w:right="-2"/>
        <w:jc w:val="both"/>
        <w:rPr>
          <w:rFonts w:ascii="Times New Roman" w:eastAsia="Times New Roman" w:hAnsi="Times New Roman"/>
          <w:b/>
          <w:sz w:val="16"/>
          <w:szCs w:val="16"/>
        </w:rPr>
      </w:pPr>
      <w:r w:rsidRPr="005E2EFD">
        <w:rPr>
          <w:rFonts w:ascii="Times New Roman" w:eastAsia="Times New Roman" w:hAnsi="Times New Roman"/>
          <w:b/>
          <w:sz w:val="16"/>
          <w:szCs w:val="16"/>
        </w:rPr>
        <w:t xml:space="preserve">Răspund de exactitatea datelor înscrise în prezenta cerere şi declar că voi suporta consecințele în cazul unor date eronate. </w:t>
      </w:r>
    </w:p>
    <w:p w14:paraId="7CBE6AC1" w14:textId="77777777" w:rsidR="0094183B" w:rsidRPr="005E2EFD" w:rsidRDefault="0094183B" w:rsidP="005E2EFD">
      <w:pPr>
        <w:spacing w:after="0" w:line="240" w:lineRule="auto"/>
        <w:ind w:right="-2"/>
        <w:jc w:val="both"/>
        <w:rPr>
          <w:rFonts w:ascii="Times New Roman" w:eastAsia="Times New Roman" w:hAnsi="Times New Roman"/>
          <w:b/>
          <w:sz w:val="16"/>
          <w:szCs w:val="16"/>
        </w:rPr>
      </w:pPr>
    </w:p>
    <w:p w14:paraId="3082671D"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15BA9968" w14:textId="1DF46F68" w:rsidR="00E76414" w:rsidRPr="005E2EFD" w:rsidRDefault="00E76414" w:rsidP="005E2EFD">
      <w:pPr>
        <w:spacing w:after="0" w:line="240" w:lineRule="auto"/>
        <w:ind w:left="720" w:right="-2"/>
        <w:jc w:val="both"/>
        <w:rPr>
          <w:rFonts w:ascii="Times New Roman" w:eastAsia="Times New Roman" w:hAnsi="Times New Roman"/>
          <w:sz w:val="16"/>
          <w:szCs w:val="16"/>
        </w:rPr>
      </w:pPr>
      <w:r w:rsidRPr="005E2EFD">
        <w:rPr>
          <w:rFonts w:ascii="Times New Roman" w:eastAsia="Times New Roman" w:hAnsi="Times New Roman"/>
          <w:sz w:val="16"/>
          <w:szCs w:val="16"/>
        </w:rPr>
        <w:t>Data</w:t>
      </w:r>
      <w:r w:rsidR="003D26D8"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Semnătura</w:t>
      </w:r>
      <w:r w:rsidR="003D26D8"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w:t>
      </w:r>
    </w:p>
    <w:p w14:paraId="329BE467" w14:textId="77777777" w:rsidR="00E76414" w:rsidRPr="005E2EFD" w:rsidRDefault="00E76414" w:rsidP="005E2EFD">
      <w:pPr>
        <w:spacing w:after="0" w:line="240" w:lineRule="auto"/>
        <w:ind w:left="720" w:right="-2"/>
        <w:jc w:val="both"/>
        <w:rPr>
          <w:rFonts w:ascii="Times New Roman" w:eastAsia="Times New Roman" w:hAnsi="Times New Roman"/>
          <w:sz w:val="16"/>
          <w:szCs w:val="16"/>
        </w:rPr>
      </w:pPr>
    </w:p>
    <w:p w14:paraId="2196110C" w14:textId="77777777" w:rsidR="00E76414" w:rsidRPr="005E2EFD" w:rsidRDefault="00E76414" w:rsidP="005E2EFD">
      <w:pPr>
        <w:spacing w:after="0" w:line="240" w:lineRule="auto"/>
        <w:ind w:left="720" w:right="-2"/>
        <w:jc w:val="both"/>
        <w:rPr>
          <w:rFonts w:ascii="Times New Roman" w:eastAsia="Times New Roman" w:hAnsi="Times New Roman"/>
          <w:sz w:val="16"/>
          <w:szCs w:val="16"/>
        </w:rPr>
      </w:pPr>
    </w:p>
    <w:p w14:paraId="55FE4849" w14:textId="77777777" w:rsidR="00C93750" w:rsidRPr="005E2EFD" w:rsidRDefault="00C93750" w:rsidP="005E2EFD">
      <w:pPr>
        <w:spacing w:after="0" w:line="240" w:lineRule="auto"/>
        <w:ind w:left="720" w:right="-2"/>
        <w:jc w:val="both"/>
        <w:rPr>
          <w:rFonts w:ascii="Times New Roman" w:eastAsia="Times New Roman" w:hAnsi="Times New Roman"/>
          <w:sz w:val="16"/>
          <w:szCs w:val="16"/>
        </w:rPr>
      </w:pPr>
    </w:p>
    <w:p w14:paraId="76357ACD" w14:textId="77777777" w:rsidR="00C93750" w:rsidRPr="005E2EFD" w:rsidRDefault="00C93750" w:rsidP="005E2EFD">
      <w:pPr>
        <w:spacing w:after="0" w:line="240" w:lineRule="auto"/>
        <w:ind w:left="720" w:right="-2"/>
        <w:jc w:val="both"/>
        <w:rPr>
          <w:rFonts w:ascii="Times New Roman" w:eastAsia="Times New Roman" w:hAnsi="Times New Roman"/>
          <w:sz w:val="16"/>
          <w:szCs w:val="16"/>
        </w:rPr>
      </w:pPr>
    </w:p>
    <w:p w14:paraId="1518B3BB" w14:textId="77777777" w:rsidR="00E76414" w:rsidRPr="005E2EFD" w:rsidRDefault="00E76414" w:rsidP="005E2EFD">
      <w:pPr>
        <w:spacing w:after="0" w:line="240" w:lineRule="auto"/>
        <w:ind w:left="720" w:right="-2"/>
        <w:jc w:val="both"/>
        <w:rPr>
          <w:rFonts w:ascii="Times New Roman" w:eastAsia="Times New Roman" w:hAnsi="Times New Roman"/>
          <w:sz w:val="16"/>
          <w:szCs w:val="16"/>
        </w:rPr>
      </w:pPr>
    </w:p>
    <w:p w14:paraId="6FB3D383" w14:textId="05385002"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i/>
          <w:sz w:val="16"/>
          <w:szCs w:val="16"/>
          <w:u w:val="single"/>
        </w:rPr>
        <w:t>ANEXEZ ÎN URMĂTOAREA ORDINE</w:t>
      </w:r>
      <w:r w:rsidRPr="005E2EFD">
        <w:rPr>
          <w:rFonts w:ascii="Times New Roman" w:eastAsia="Times New Roman" w:hAnsi="Times New Roman"/>
          <w:sz w:val="16"/>
          <w:szCs w:val="16"/>
        </w:rPr>
        <w:t xml:space="preserve">  (în dosar) documentele în original, respectiv în copie CERTIFICATE pentru conformitate cu originalul de către directorul unităţii unde funcţionez ca titular(ă)/ detaşat(ă)/ debutant(ă) prevăzut la art. 2</w:t>
      </w:r>
      <w:r w:rsidR="00CA775F" w:rsidRPr="005E2EFD">
        <w:rPr>
          <w:rFonts w:ascii="Times New Roman" w:eastAsia="Times New Roman" w:hAnsi="Times New Roman"/>
          <w:sz w:val="16"/>
          <w:szCs w:val="16"/>
        </w:rPr>
        <w:t>4</w:t>
      </w:r>
      <w:r w:rsidRPr="005E2EFD">
        <w:rPr>
          <w:rFonts w:ascii="Times New Roman" w:eastAsia="Times New Roman" w:hAnsi="Times New Roman"/>
          <w:sz w:val="16"/>
          <w:szCs w:val="16"/>
        </w:rPr>
        <w:t xml:space="preserve"> alin. (4) din Metodologie/ repartizat(ă) pe perioada viabilității postului/ încadrat(ă)</w:t>
      </w:r>
      <w:r w:rsidRPr="005E2EFD">
        <w:rPr>
          <w:rFonts w:ascii="Times New Roman" w:eastAsia="Times New Roman" w:hAnsi="Times New Roman"/>
          <w:sz w:val="16"/>
          <w:szCs w:val="16"/>
          <w:vertAlign w:val="superscript"/>
        </w:rPr>
        <w:t>**</w:t>
      </w:r>
      <w:r w:rsidRPr="005E2EFD">
        <w:rPr>
          <w:rFonts w:ascii="Times New Roman" w:eastAsia="Times New Roman" w:hAnsi="Times New Roman"/>
          <w:sz w:val="16"/>
          <w:szCs w:val="16"/>
        </w:rPr>
        <w:t>:</w:t>
      </w:r>
    </w:p>
    <w:p w14:paraId="4DCEDF2B" w14:textId="7FBD88C5" w:rsidR="00C93750" w:rsidRPr="005E2EFD" w:rsidRDefault="00E76414" w:rsidP="005E2EFD">
      <w:pPr>
        <w:pStyle w:val="ListParagraph"/>
        <w:numPr>
          <w:ilvl w:val="0"/>
          <w:numId w:val="147"/>
        </w:numPr>
        <w:ind w:left="576" w:hanging="288"/>
        <w:jc w:val="both"/>
        <w:rPr>
          <w:sz w:val="16"/>
          <w:szCs w:val="16"/>
        </w:rPr>
      </w:pPr>
      <w:r w:rsidRPr="005E2EFD">
        <w:rPr>
          <w:sz w:val="16"/>
          <w:szCs w:val="16"/>
        </w:rPr>
        <w:t>copie de pe documentul de numire/ transfer/ repartizare pe postul didactic de la unitatea de învăţământ la care funcţionez ca titular(ă)/ debutant(ă) prevăzut la art. 2</w:t>
      </w:r>
      <w:r w:rsidR="00CA775F" w:rsidRPr="005E2EFD">
        <w:rPr>
          <w:sz w:val="16"/>
          <w:szCs w:val="16"/>
        </w:rPr>
        <w:t>4</w:t>
      </w:r>
      <w:r w:rsidRPr="005E2EFD">
        <w:rPr>
          <w:sz w:val="16"/>
          <w:szCs w:val="16"/>
        </w:rPr>
        <w:t xml:space="preserve"> alin. (4) din metodologie/ repartizat(ă) pe perioada viabilității postului/ încadrat(ă)</w:t>
      </w:r>
      <w:r w:rsidR="00C93750" w:rsidRPr="005E2EFD">
        <w:rPr>
          <w:sz w:val="16"/>
          <w:szCs w:val="16"/>
        </w:rPr>
        <w:t>;</w:t>
      </w:r>
    </w:p>
    <w:p w14:paraId="157BABFB" w14:textId="77777777" w:rsidR="00C93750" w:rsidRPr="005E2EFD" w:rsidRDefault="00100058" w:rsidP="005E2EFD">
      <w:pPr>
        <w:pStyle w:val="ListParagraph"/>
        <w:numPr>
          <w:ilvl w:val="0"/>
          <w:numId w:val="147"/>
        </w:numPr>
        <w:ind w:left="576" w:hanging="288"/>
        <w:jc w:val="both"/>
        <w:rPr>
          <w:sz w:val="16"/>
          <w:szCs w:val="16"/>
        </w:rPr>
      </w:pPr>
      <w:r w:rsidRPr="005E2EFD">
        <w:rPr>
          <w:sz w:val="16"/>
          <w:szCs w:val="16"/>
        </w:rPr>
        <w:t>documentul de numire/transfer/repartizare emis în urma concursului naţional sau a concursului organizat la nivelul unităţilor de învăţământ preuniversitar de stat/grupurilor de unități de învățământ preuniversitar de stat în baza căruia sunt transferat/titularizat în învățământul preuniversitar</w:t>
      </w:r>
      <w:r w:rsidR="00C93750" w:rsidRPr="005E2EFD">
        <w:rPr>
          <w:sz w:val="16"/>
          <w:szCs w:val="16"/>
        </w:rPr>
        <w:t>;</w:t>
      </w:r>
    </w:p>
    <w:p w14:paraId="576D6399" w14:textId="77777777" w:rsidR="00C93750" w:rsidRPr="005E2EFD" w:rsidRDefault="00100058" w:rsidP="005E2EFD">
      <w:pPr>
        <w:pStyle w:val="ListParagraph"/>
        <w:numPr>
          <w:ilvl w:val="0"/>
          <w:numId w:val="147"/>
        </w:numPr>
        <w:ind w:left="576" w:hanging="288"/>
        <w:jc w:val="both"/>
        <w:rPr>
          <w:sz w:val="16"/>
          <w:szCs w:val="16"/>
        </w:rPr>
      </w:pPr>
      <w:r w:rsidRPr="005E2EFD">
        <w:rPr>
          <w:sz w:val="16"/>
          <w:szCs w:val="16"/>
        </w:rPr>
        <w:t>acordul/ acordurile pentru pretransfer consimţit între unităţile de învăţământ postului al consiliului/ consiliilor de administraţie al/ ale unităţii/ unităţilor de învăţământ la care funcţionez ca titular(ă)/ debutant(ă) prevăzut la art. 24 alin. (4)</w:t>
      </w:r>
      <w:r w:rsidRPr="005E2EFD">
        <w:rPr>
          <w:sz w:val="18"/>
          <w:szCs w:val="18"/>
        </w:rPr>
        <w:t xml:space="preserve"> </w:t>
      </w:r>
      <w:r w:rsidRPr="005E2EFD">
        <w:rPr>
          <w:sz w:val="16"/>
          <w:szCs w:val="16"/>
        </w:rPr>
        <w:t>din Metodologie/ încadrat(ă), în copie</w:t>
      </w:r>
      <w:r w:rsidR="00840283" w:rsidRPr="005E2EFD">
        <w:rPr>
          <w:sz w:val="16"/>
          <w:szCs w:val="16"/>
        </w:rPr>
        <w:t>, cu respectarea prevederilor art. 54 alin. (5) din Metodologie</w:t>
      </w:r>
      <w:r w:rsidR="00C93750" w:rsidRPr="005E2EFD">
        <w:rPr>
          <w:sz w:val="16"/>
          <w:szCs w:val="16"/>
        </w:rPr>
        <w:t>;</w:t>
      </w:r>
    </w:p>
    <w:p w14:paraId="6C155BD3" w14:textId="77777777" w:rsidR="00C93750" w:rsidRPr="005E2EFD" w:rsidRDefault="00E76414" w:rsidP="005E2EFD">
      <w:pPr>
        <w:pStyle w:val="ListParagraph"/>
        <w:numPr>
          <w:ilvl w:val="0"/>
          <w:numId w:val="147"/>
        </w:numPr>
        <w:ind w:left="576" w:hanging="288"/>
        <w:jc w:val="both"/>
        <w:rPr>
          <w:sz w:val="16"/>
          <w:szCs w:val="16"/>
        </w:rPr>
      </w:pPr>
      <w:r w:rsidRPr="005E2EFD">
        <w:rPr>
          <w:sz w:val="16"/>
          <w:szCs w:val="16"/>
        </w:rPr>
        <w:t>copie a actului de identitate (B.I./ C.I.) din care să rezulte domiciliul şi de pe actele doveditoare privind schimbarea numelui, dacă este cazul</w:t>
      </w:r>
      <w:r w:rsidR="00C93750" w:rsidRPr="005E2EFD">
        <w:rPr>
          <w:sz w:val="16"/>
          <w:szCs w:val="16"/>
        </w:rPr>
        <w:t>;</w:t>
      </w:r>
    </w:p>
    <w:p w14:paraId="69186C22" w14:textId="77777777" w:rsidR="00C93750" w:rsidRPr="005E2EFD" w:rsidRDefault="00E76414" w:rsidP="005E2EFD">
      <w:pPr>
        <w:pStyle w:val="ListParagraph"/>
        <w:numPr>
          <w:ilvl w:val="0"/>
          <w:numId w:val="147"/>
        </w:numPr>
        <w:ind w:left="576" w:hanging="288"/>
        <w:jc w:val="both"/>
        <w:rPr>
          <w:sz w:val="16"/>
          <w:szCs w:val="16"/>
        </w:rPr>
      </w:pPr>
      <w:r w:rsidRPr="005E2EFD">
        <w:rPr>
          <w:sz w:val="16"/>
          <w:szCs w:val="16"/>
        </w:rPr>
        <w:t>copie a adeverinţei eliberate de unitatea la care sunt titular/ debutant(ă) prevăzut la art. 2</w:t>
      </w:r>
      <w:r w:rsidR="00CA775F" w:rsidRPr="005E2EFD">
        <w:rPr>
          <w:sz w:val="16"/>
          <w:szCs w:val="16"/>
        </w:rPr>
        <w:t>4</w:t>
      </w:r>
      <w:r w:rsidRPr="005E2EFD">
        <w:rPr>
          <w:sz w:val="16"/>
          <w:szCs w:val="16"/>
        </w:rPr>
        <w:t xml:space="preserve"> alin. (4) din Metodologie/ repartizat(ă) pe perioada viabilității postului/ încadrat(ă) din care să rezulte situaţia postului didactic/ catedrei de la care mă transfer/ pretransfer/ modific repartizarea (structura pe ore şi discipline a catedrei, nivelul de învăţământ, regimul de mediu)</w:t>
      </w:r>
      <w:r w:rsidR="00C93750" w:rsidRPr="005E2EFD">
        <w:rPr>
          <w:sz w:val="16"/>
          <w:szCs w:val="16"/>
        </w:rPr>
        <w:t>;</w:t>
      </w:r>
    </w:p>
    <w:p w14:paraId="528BFB52" w14:textId="77777777" w:rsidR="00C93750" w:rsidRPr="005E2EFD" w:rsidRDefault="00E76414" w:rsidP="005E2EFD">
      <w:pPr>
        <w:pStyle w:val="ListParagraph"/>
        <w:numPr>
          <w:ilvl w:val="0"/>
          <w:numId w:val="147"/>
        </w:numPr>
        <w:ind w:left="576" w:hanging="288"/>
        <w:jc w:val="both"/>
        <w:rPr>
          <w:sz w:val="16"/>
          <w:szCs w:val="16"/>
        </w:rPr>
      </w:pPr>
      <w:r w:rsidRPr="005E2EFD">
        <w:rPr>
          <w:sz w:val="16"/>
          <w:szCs w:val="16"/>
        </w:rPr>
        <w:t>copii de pe actele de studii (inclusiv foaia matricolă)</w:t>
      </w:r>
      <w:r w:rsidR="00C93750" w:rsidRPr="005E2EFD">
        <w:rPr>
          <w:sz w:val="16"/>
          <w:szCs w:val="16"/>
        </w:rPr>
        <w:t>;</w:t>
      </w:r>
    </w:p>
    <w:p w14:paraId="080F2C82" w14:textId="5484DF63" w:rsidR="00C93750" w:rsidRPr="005E2EFD" w:rsidRDefault="00E76414" w:rsidP="005E2EFD">
      <w:pPr>
        <w:pStyle w:val="ListParagraph"/>
        <w:numPr>
          <w:ilvl w:val="0"/>
          <w:numId w:val="147"/>
        </w:numPr>
        <w:ind w:left="576" w:hanging="288"/>
        <w:jc w:val="both"/>
        <w:rPr>
          <w:sz w:val="16"/>
          <w:szCs w:val="16"/>
        </w:rPr>
      </w:pPr>
      <w:r w:rsidRPr="005E2EFD">
        <w:rPr>
          <w:sz w:val="16"/>
          <w:szCs w:val="16"/>
        </w:rPr>
        <w:t>copii de pe certificatele de grade didactice</w:t>
      </w:r>
      <w:r w:rsidR="00C93750" w:rsidRPr="005E2EFD">
        <w:rPr>
          <w:sz w:val="16"/>
          <w:szCs w:val="16"/>
        </w:rPr>
        <w:t>;</w:t>
      </w:r>
    </w:p>
    <w:p w14:paraId="7C946EBD" w14:textId="77777777" w:rsidR="00C93750" w:rsidRPr="005E2EFD" w:rsidRDefault="00E76414" w:rsidP="005E2EFD">
      <w:pPr>
        <w:pStyle w:val="ListParagraph"/>
        <w:numPr>
          <w:ilvl w:val="0"/>
          <w:numId w:val="147"/>
        </w:numPr>
        <w:ind w:left="576" w:hanging="288"/>
        <w:jc w:val="both"/>
        <w:rPr>
          <w:sz w:val="16"/>
          <w:szCs w:val="16"/>
        </w:rPr>
      </w:pPr>
      <w:r w:rsidRPr="005E2EFD">
        <w:rPr>
          <w:sz w:val="16"/>
          <w:szCs w:val="16"/>
        </w:rPr>
        <w:t>adeverinţe/ adeverinţă privind calificativele din ultimii 2 ani şcolari încheiați în care am desfăşurat activitate didactică (</w:t>
      </w:r>
      <w:r w:rsidRPr="005E2EFD">
        <w:rPr>
          <w:i/>
          <w:sz w:val="16"/>
          <w:szCs w:val="16"/>
        </w:rPr>
        <w:t>pentru absolvenţii promoțiilor 2023, 2022 şi debutanții în primul sau al doilea an de activitate, adeverinţe/ adeverinţă conform NOTEI</w:t>
      </w:r>
      <w:r w:rsidRPr="005E2EFD">
        <w:rPr>
          <w:sz w:val="16"/>
          <w:szCs w:val="16"/>
        </w:rPr>
        <w:t xml:space="preserve"> )</w:t>
      </w:r>
      <w:r w:rsidR="00C93750" w:rsidRPr="005E2EFD">
        <w:rPr>
          <w:sz w:val="16"/>
          <w:szCs w:val="16"/>
        </w:rPr>
        <w:t>;</w:t>
      </w:r>
    </w:p>
    <w:p w14:paraId="7279E51B" w14:textId="77777777" w:rsidR="00C93750" w:rsidRPr="005E2EFD" w:rsidRDefault="00E76414" w:rsidP="005E2EFD">
      <w:pPr>
        <w:pStyle w:val="ListParagraph"/>
        <w:numPr>
          <w:ilvl w:val="0"/>
          <w:numId w:val="147"/>
        </w:numPr>
        <w:ind w:left="576" w:hanging="288"/>
        <w:jc w:val="both"/>
        <w:rPr>
          <w:sz w:val="16"/>
          <w:szCs w:val="16"/>
        </w:rPr>
      </w:pPr>
      <w:r w:rsidRPr="005E2EFD">
        <w:rPr>
          <w:sz w:val="16"/>
          <w:szCs w:val="16"/>
        </w:rPr>
        <w:t>copie a adeverinţei eliberate de unitatea de învăţământ la care funcţionez ca titular(ă)/ detaşat(ă)/ debutant(ă) prevăzut la art. 2</w:t>
      </w:r>
      <w:r w:rsidR="00CA775F" w:rsidRPr="005E2EFD">
        <w:rPr>
          <w:sz w:val="16"/>
          <w:szCs w:val="16"/>
        </w:rPr>
        <w:t>4</w:t>
      </w:r>
      <w:r w:rsidRPr="005E2EFD">
        <w:rPr>
          <w:sz w:val="16"/>
          <w:szCs w:val="16"/>
        </w:rPr>
        <w:t xml:space="preserve"> alin. (4) din metodologie/ repartizat(ă) pe perioada viabilității postului/ încadrat(ă), din care să rezulte vechimea efectivă la catedră (inclusiv perioada rezervării catedrei)</w:t>
      </w:r>
      <w:r w:rsidR="00C93750" w:rsidRPr="005E2EFD">
        <w:rPr>
          <w:sz w:val="16"/>
          <w:szCs w:val="16"/>
        </w:rPr>
        <w:t>;</w:t>
      </w:r>
    </w:p>
    <w:p w14:paraId="654FF8BD" w14:textId="77777777" w:rsidR="00C93750" w:rsidRPr="005E2EFD" w:rsidRDefault="00E76414" w:rsidP="005E2EFD">
      <w:pPr>
        <w:pStyle w:val="ListParagraph"/>
        <w:numPr>
          <w:ilvl w:val="0"/>
          <w:numId w:val="147"/>
        </w:numPr>
        <w:ind w:left="576" w:hanging="288"/>
        <w:jc w:val="both"/>
        <w:rPr>
          <w:sz w:val="16"/>
          <w:szCs w:val="16"/>
        </w:rPr>
      </w:pPr>
      <w:r w:rsidRPr="005E2EFD">
        <w:rPr>
          <w:sz w:val="16"/>
          <w:szCs w:val="16"/>
        </w:rPr>
        <w:t>documente justificative privind îndeplinirea condiţiilor specifice, dacă este cazul</w:t>
      </w:r>
      <w:r w:rsidR="00C93750" w:rsidRPr="005E2EFD">
        <w:rPr>
          <w:sz w:val="16"/>
          <w:szCs w:val="16"/>
        </w:rPr>
        <w:t>;</w:t>
      </w:r>
    </w:p>
    <w:p w14:paraId="69A1AA85" w14:textId="77777777" w:rsidR="00C93750" w:rsidRPr="005E2EFD" w:rsidRDefault="00E76414" w:rsidP="005E2EFD">
      <w:pPr>
        <w:pStyle w:val="ListParagraph"/>
        <w:numPr>
          <w:ilvl w:val="0"/>
          <w:numId w:val="147"/>
        </w:numPr>
        <w:ind w:left="576" w:hanging="288"/>
        <w:jc w:val="both"/>
        <w:rPr>
          <w:sz w:val="16"/>
          <w:szCs w:val="16"/>
        </w:rPr>
      </w:pPr>
      <w:r w:rsidRPr="005E2EFD">
        <w:rPr>
          <w:sz w:val="16"/>
          <w:szCs w:val="16"/>
        </w:rPr>
        <w:t>copii ale documentelor în vederea aplicării criteriilor socio-umane</w:t>
      </w:r>
      <w:r w:rsidR="00C93750" w:rsidRPr="005E2EFD">
        <w:rPr>
          <w:sz w:val="16"/>
          <w:szCs w:val="16"/>
        </w:rPr>
        <w:t>;</w:t>
      </w:r>
    </w:p>
    <w:p w14:paraId="4D2F7D90" w14:textId="77777777" w:rsidR="00C93750" w:rsidRPr="005E2EFD" w:rsidRDefault="00E76414" w:rsidP="005E2EFD">
      <w:pPr>
        <w:pStyle w:val="ListParagraph"/>
        <w:numPr>
          <w:ilvl w:val="0"/>
          <w:numId w:val="147"/>
        </w:numPr>
        <w:ind w:left="576" w:hanging="288"/>
        <w:jc w:val="both"/>
        <w:rPr>
          <w:sz w:val="16"/>
          <w:szCs w:val="16"/>
        </w:rPr>
      </w:pPr>
      <w:r w:rsidRPr="005E2EFD">
        <w:rPr>
          <w:sz w:val="16"/>
          <w:szCs w:val="16"/>
        </w:rPr>
        <w:t>copii ale avizelor şi atestatele necesare ocupării postului didactic/catedrei, dacă este cazul</w:t>
      </w:r>
      <w:r w:rsidR="00C93750" w:rsidRPr="005E2EFD">
        <w:rPr>
          <w:sz w:val="16"/>
          <w:szCs w:val="16"/>
        </w:rPr>
        <w:t>;</w:t>
      </w:r>
    </w:p>
    <w:p w14:paraId="030AD634" w14:textId="77777777" w:rsidR="00C93750" w:rsidRPr="005E2EFD" w:rsidRDefault="00E76414" w:rsidP="005E2EFD">
      <w:pPr>
        <w:pStyle w:val="ListParagraph"/>
        <w:numPr>
          <w:ilvl w:val="0"/>
          <w:numId w:val="147"/>
        </w:numPr>
        <w:ind w:left="576" w:hanging="288"/>
        <w:jc w:val="both"/>
        <w:rPr>
          <w:sz w:val="16"/>
          <w:szCs w:val="16"/>
        </w:rPr>
      </w:pPr>
      <w:r w:rsidRPr="005E2EFD">
        <w:rPr>
          <w:sz w:val="16"/>
          <w:szCs w:val="16"/>
        </w:rPr>
        <w:t>adeverință/ adeverinţe eliberată/ eliberate de unitatea/ unitățile de învăţământ la care am fost angajat(ă) privind sancţiunile disciplinare din ultimii 2 ani şcolari încheiaţi şi de pe parcursul anului școlar în curs</w:t>
      </w:r>
      <w:r w:rsidR="00C93750" w:rsidRPr="005E2EFD">
        <w:rPr>
          <w:sz w:val="16"/>
          <w:szCs w:val="16"/>
        </w:rPr>
        <w:t>;</w:t>
      </w:r>
    </w:p>
    <w:p w14:paraId="0C13B9D5" w14:textId="34462BCB" w:rsidR="00E76414" w:rsidRPr="005E2EFD" w:rsidRDefault="00E76414" w:rsidP="005E2EFD">
      <w:pPr>
        <w:pStyle w:val="ListParagraph"/>
        <w:numPr>
          <w:ilvl w:val="0"/>
          <w:numId w:val="147"/>
        </w:numPr>
        <w:ind w:left="576" w:hanging="288"/>
        <w:jc w:val="both"/>
        <w:rPr>
          <w:sz w:val="16"/>
          <w:szCs w:val="16"/>
        </w:rPr>
      </w:pPr>
      <w:r w:rsidRPr="005E2EFD">
        <w:rPr>
          <w:sz w:val="16"/>
          <w:szCs w:val="16"/>
        </w:rPr>
        <w:t>copie a adeverinţei eliberate de unitatea de învăţământ la care funcţionez ca titular(ă)/ debutant(ă) prevăzut(ă) la art. 2</w:t>
      </w:r>
      <w:r w:rsidR="00CA775F" w:rsidRPr="005E2EFD">
        <w:rPr>
          <w:sz w:val="16"/>
          <w:szCs w:val="16"/>
        </w:rPr>
        <w:t>4</w:t>
      </w:r>
      <w:r w:rsidRPr="005E2EFD">
        <w:rPr>
          <w:sz w:val="16"/>
          <w:szCs w:val="16"/>
        </w:rPr>
        <w:t xml:space="preserve"> alin. (4) din Metodologie/ repartizat(ă) pe perioada viabilității postului/ încadrat(ă) din care reiese faptul că la postul/ catedra respectivă există restrângere de activitate, data la care s-au discutat în consiliul profesoral restrângerile şi nominalizarea cadrului didactic nominalizat pentru restrângere de activitate.</w:t>
      </w:r>
    </w:p>
    <w:p w14:paraId="6BCCDDF8" w14:textId="77777777" w:rsidR="00E76414" w:rsidRPr="005E2EFD" w:rsidRDefault="00E76414" w:rsidP="005E2EFD">
      <w:pPr>
        <w:spacing w:after="0" w:line="240" w:lineRule="auto"/>
        <w:ind w:left="207" w:right="-2"/>
        <w:jc w:val="both"/>
        <w:rPr>
          <w:rFonts w:ascii="Times New Roman" w:eastAsia="Times New Roman" w:hAnsi="Times New Roman"/>
          <w:sz w:val="16"/>
          <w:szCs w:val="16"/>
        </w:rPr>
      </w:pPr>
    </w:p>
    <w:p w14:paraId="2D6C6FC4" w14:textId="77777777" w:rsidR="00E76414" w:rsidRPr="005E2EFD" w:rsidRDefault="00E76414" w:rsidP="005E2EFD">
      <w:pPr>
        <w:tabs>
          <w:tab w:val="left" w:pos="10206"/>
          <w:tab w:val="left" w:pos="10489"/>
        </w:tabs>
        <w:spacing w:after="0" w:line="240" w:lineRule="auto"/>
        <w:ind w:right="-2"/>
        <w:rPr>
          <w:rFonts w:ascii="Times New Roman" w:eastAsia="Times New Roman" w:hAnsi="Times New Roman"/>
          <w:i/>
          <w:sz w:val="16"/>
          <w:szCs w:val="16"/>
        </w:rPr>
      </w:pPr>
      <w:r w:rsidRPr="005E2EFD">
        <w:rPr>
          <w:rFonts w:ascii="Times New Roman" w:eastAsia="Times New Roman" w:hAnsi="Times New Roman"/>
          <w:i/>
          <w:sz w:val="16"/>
          <w:szCs w:val="16"/>
        </w:rPr>
        <w:t>**Documentele anexate pot fi certificate pentru conformitate cu originalul și la depunerea dosarului, în acest caz fiind necesară prezentarea documentului în original și a unei copii a acestuia.</w:t>
      </w:r>
    </w:p>
    <w:p w14:paraId="34088680" w14:textId="77777777" w:rsidR="00E76414" w:rsidRPr="005E2EFD" w:rsidRDefault="00E76414" w:rsidP="005E2EFD">
      <w:pPr>
        <w:tabs>
          <w:tab w:val="left" w:pos="10206"/>
          <w:tab w:val="left" w:pos="10489"/>
        </w:tabs>
        <w:spacing w:after="0" w:line="240" w:lineRule="auto"/>
        <w:ind w:right="-2"/>
        <w:rPr>
          <w:rFonts w:ascii="Times New Roman" w:eastAsia="Times New Roman" w:hAnsi="Times New Roman"/>
          <w:i/>
          <w:sz w:val="16"/>
          <w:szCs w:val="16"/>
        </w:rPr>
      </w:pPr>
    </w:p>
    <w:p w14:paraId="461C9D3D" w14:textId="77777777" w:rsidR="00E76414" w:rsidRPr="005E2EFD" w:rsidRDefault="00E76414" w:rsidP="005E2EFD">
      <w:pPr>
        <w:spacing w:after="0" w:line="240" w:lineRule="auto"/>
        <w:ind w:right="-2"/>
        <w:rPr>
          <w:rFonts w:ascii="Times New Roman" w:eastAsia="Times New Roman" w:hAnsi="Times New Roman"/>
          <w:i/>
          <w:sz w:val="16"/>
          <w:szCs w:val="16"/>
        </w:rPr>
      </w:pPr>
    </w:p>
    <w:p w14:paraId="52C9049A" w14:textId="77777777" w:rsidR="00E76414" w:rsidRPr="005E2EFD" w:rsidRDefault="00E76414" w:rsidP="005E2EFD">
      <w:pPr>
        <w:ind w:right="-2"/>
        <w:jc w:val="center"/>
        <w:rPr>
          <w:rFonts w:ascii="Times New Roman" w:eastAsia="Times New Roman" w:hAnsi="Times New Roman"/>
          <w:sz w:val="16"/>
          <w:szCs w:val="16"/>
        </w:rPr>
      </w:pPr>
      <w:r w:rsidRPr="005E2EFD">
        <w:br w:type="page"/>
      </w:r>
      <w:r w:rsidRPr="005E2EFD">
        <w:rPr>
          <w:rFonts w:ascii="Times New Roman" w:eastAsia="Times New Roman" w:hAnsi="Times New Roman"/>
          <w:i/>
          <w:sz w:val="14"/>
          <w:szCs w:val="14"/>
        </w:rPr>
        <w:lastRenderedPageBreak/>
        <w:t>Cerere de transfer pentru restrângere de activitate/ pretransfer consimţit între unităţi de învăţământ / modificarea repartizării pe perioada viabilității postului/modificarea încadrării</w:t>
      </w:r>
    </w:p>
    <w:p w14:paraId="04C260D0" w14:textId="77777777" w:rsidR="00E76414" w:rsidRPr="005E2EFD" w:rsidRDefault="00E76414" w:rsidP="005E2EFD">
      <w:pPr>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Nr. ___________ /_______2024</w:t>
      </w:r>
    </w:p>
    <w:p w14:paraId="3008CF60" w14:textId="77777777" w:rsidR="00E76414" w:rsidRPr="005E2EFD" w:rsidRDefault="00E76414" w:rsidP="005E2EFD">
      <w:pPr>
        <w:spacing w:after="0" w:line="240" w:lineRule="auto"/>
        <w:ind w:right="-2"/>
        <w:jc w:val="right"/>
        <w:rPr>
          <w:rFonts w:ascii="Times New Roman" w:eastAsia="Times New Roman" w:hAnsi="Times New Roman"/>
          <w:sz w:val="16"/>
          <w:szCs w:val="16"/>
        </w:rPr>
      </w:pPr>
    </w:p>
    <w:p w14:paraId="5D08581C"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Unitatea de învăţământ______________________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Avizat Oficiul Juridic __________________</w:t>
      </w:r>
    </w:p>
    <w:p w14:paraId="242919E4"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Judeţul (sectorul)___________________________</w:t>
      </w:r>
    </w:p>
    <w:p w14:paraId="57D312FF" w14:textId="6D743C90" w:rsidR="00E76414" w:rsidRPr="005E2EFD" w:rsidRDefault="00E76414" w:rsidP="005E2EFD">
      <w:pPr>
        <w:spacing w:after="0" w:line="240" w:lineRule="auto"/>
        <w:ind w:right="-2"/>
        <w:jc w:val="both"/>
        <w:rPr>
          <w:rFonts w:ascii="Times New Roman" w:eastAsia="Times New Roman" w:hAnsi="Times New Roman"/>
          <w:sz w:val="16"/>
          <w:szCs w:val="16"/>
          <w:vertAlign w:val="superscript"/>
        </w:rPr>
      </w:pPr>
      <w:r w:rsidRPr="005E2EFD">
        <w:rPr>
          <w:rFonts w:ascii="Times New Roman" w:eastAsia="Times New Roman" w:hAnsi="Times New Roman"/>
          <w:sz w:val="16"/>
          <w:szCs w:val="16"/>
        </w:rPr>
        <w:t>Se certifică exactitatea datelor</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w:t>
      </w:r>
      <w:r w:rsidR="008E213E"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Inspector şcolar managementul resurselor umane</w:t>
      </w:r>
    </w:p>
    <w:p w14:paraId="578CB24D"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b/>
        <w:t>DIRECTOR,</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p>
    <w:p w14:paraId="4BA122DE" w14:textId="6BFE55F8"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L.S.____________________________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w:t>
      </w:r>
      <w:r w:rsidR="008E213E"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Prof. (Numele şi prenumele)____________________________</w:t>
      </w:r>
    </w:p>
    <w:p w14:paraId="7FC371E4"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(Numele şi prenumele)</w:t>
      </w:r>
    </w:p>
    <w:p w14:paraId="07F53077" w14:textId="77777777" w:rsidR="00E76414" w:rsidRPr="005E2EFD" w:rsidRDefault="00E76414" w:rsidP="005E2EFD">
      <w:pPr>
        <w:spacing w:after="0" w:line="240" w:lineRule="auto"/>
        <w:ind w:right="-2"/>
        <w:jc w:val="center"/>
        <w:rPr>
          <w:rFonts w:ascii="Times New Roman" w:eastAsia="Times New Roman" w:hAnsi="Times New Roman"/>
          <w:sz w:val="16"/>
          <w:szCs w:val="16"/>
        </w:rPr>
      </w:pPr>
    </w:p>
    <w:p w14:paraId="645109CA" w14:textId="77777777" w:rsidR="00E76414" w:rsidRPr="005E2EFD" w:rsidRDefault="00E76414" w:rsidP="005E2EFD">
      <w:pPr>
        <w:spacing w:after="0" w:line="240" w:lineRule="auto"/>
        <w:ind w:right="-2"/>
        <w:jc w:val="center"/>
        <w:rPr>
          <w:rFonts w:ascii="Times New Roman" w:eastAsia="Times New Roman" w:hAnsi="Times New Roman"/>
          <w:sz w:val="16"/>
          <w:szCs w:val="16"/>
        </w:rPr>
      </w:pPr>
      <w:r w:rsidRPr="005E2EFD">
        <w:rPr>
          <w:rFonts w:ascii="Times New Roman" w:eastAsia="Times New Roman" w:hAnsi="Times New Roman"/>
          <w:sz w:val="16"/>
          <w:szCs w:val="16"/>
        </w:rPr>
        <w:t xml:space="preserve">Domnule Inspector Şcolar General, </w:t>
      </w:r>
    </w:p>
    <w:p w14:paraId="13F16BF1" w14:textId="77777777" w:rsidR="00E76414" w:rsidRPr="005E2EFD" w:rsidRDefault="00E76414" w:rsidP="005E2EFD">
      <w:pPr>
        <w:spacing w:after="0" w:line="240" w:lineRule="auto"/>
        <w:ind w:right="-2"/>
        <w:jc w:val="center"/>
        <w:rPr>
          <w:rFonts w:ascii="Times New Roman" w:eastAsia="Times New Roman" w:hAnsi="Times New Roman"/>
          <w:sz w:val="16"/>
          <w:szCs w:val="16"/>
        </w:rPr>
      </w:pPr>
    </w:p>
    <w:p w14:paraId="2FC6C30F" w14:textId="631EFAD2"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b/>
        <w:t>Subsemnatul(a) (inclusiv iniţiala tatălui), __________</w:t>
      </w:r>
      <w:r w:rsidR="009A0921" w:rsidRPr="005E2EFD">
        <w:rPr>
          <w:rFonts w:ascii="Times New Roman" w:eastAsia="Times New Roman" w:hAnsi="Times New Roman"/>
          <w:sz w:val="16"/>
          <w:szCs w:val="16"/>
        </w:rPr>
        <w:t>__________</w:t>
      </w:r>
      <w:r w:rsidRPr="005E2EFD">
        <w:rPr>
          <w:rFonts w:ascii="Times New Roman" w:eastAsia="Times New Roman" w:hAnsi="Times New Roman"/>
          <w:sz w:val="16"/>
          <w:szCs w:val="16"/>
        </w:rPr>
        <w:t>_______________________________________________________, numele anterior _________________</w:t>
      </w:r>
      <w:r w:rsidR="009A0921" w:rsidRPr="005E2EFD">
        <w:rPr>
          <w:rFonts w:ascii="Times New Roman" w:eastAsia="Times New Roman" w:hAnsi="Times New Roman"/>
          <w:sz w:val="16"/>
          <w:szCs w:val="16"/>
        </w:rPr>
        <w:t>___</w:t>
      </w:r>
      <w:r w:rsidRPr="005E2EFD">
        <w:rPr>
          <w:rFonts w:ascii="Times New Roman" w:eastAsia="Times New Roman" w:hAnsi="Times New Roman"/>
          <w:sz w:val="16"/>
          <w:szCs w:val="16"/>
        </w:rPr>
        <w:t>_________, fiul/ fiica lui ___________________ și _____________________, născut(ă) la data de ___________________, titular(ă)/ debutant(ă) prevăzut la art. 2</w:t>
      </w:r>
      <w:r w:rsidR="00CA775F" w:rsidRPr="005E2EFD">
        <w:rPr>
          <w:rFonts w:ascii="Times New Roman" w:eastAsia="Times New Roman" w:hAnsi="Times New Roman"/>
          <w:sz w:val="16"/>
          <w:szCs w:val="16"/>
        </w:rPr>
        <w:t>4</w:t>
      </w:r>
      <w:r w:rsidRPr="005E2EFD">
        <w:rPr>
          <w:rFonts w:ascii="Times New Roman" w:eastAsia="Times New Roman" w:hAnsi="Times New Roman"/>
          <w:sz w:val="16"/>
          <w:szCs w:val="16"/>
        </w:rPr>
        <w:t xml:space="preserve"> alin. (4)</w:t>
      </w:r>
      <w:r w:rsidRPr="005E2EFD">
        <w:rPr>
          <w:rFonts w:ascii="Times New Roman" w:eastAsia="Times New Roman" w:hAnsi="Times New Roman"/>
          <w:sz w:val="18"/>
          <w:szCs w:val="18"/>
        </w:rPr>
        <w:t xml:space="preserve"> </w:t>
      </w:r>
      <w:r w:rsidRPr="005E2EFD">
        <w:rPr>
          <w:rFonts w:ascii="Times New Roman" w:eastAsia="Times New Roman" w:hAnsi="Times New Roman"/>
          <w:sz w:val="16"/>
          <w:szCs w:val="16"/>
        </w:rPr>
        <w:t>din metodologie /repartizat(ă) pe perioada viabilității postului/ încadrat(ă) pe(la) postul (catedra) de ____________________________________________________</w:t>
      </w:r>
      <w:r w:rsidR="00CA775F" w:rsidRPr="005E2EFD">
        <w:rPr>
          <w:rFonts w:ascii="Times New Roman" w:eastAsia="Times New Roman" w:hAnsi="Times New Roman"/>
          <w:sz w:val="16"/>
          <w:szCs w:val="16"/>
        </w:rPr>
        <w:t>________________</w:t>
      </w:r>
      <w:r w:rsidRPr="005E2EFD">
        <w:rPr>
          <w:rFonts w:ascii="Times New Roman" w:eastAsia="Times New Roman" w:hAnsi="Times New Roman"/>
          <w:sz w:val="16"/>
          <w:szCs w:val="16"/>
        </w:rPr>
        <w:t xml:space="preserve">___________________________ </w:t>
      </w:r>
      <w:proofErr w:type="spellStart"/>
      <w:r w:rsidRPr="005E2EFD">
        <w:rPr>
          <w:rFonts w:ascii="Times New Roman" w:eastAsia="Times New Roman" w:hAnsi="Times New Roman"/>
          <w:sz w:val="16"/>
          <w:szCs w:val="16"/>
        </w:rPr>
        <w:t>de</w:t>
      </w:r>
      <w:proofErr w:type="spellEnd"/>
      <w:r w:rsidRPr="005E2EFD">
        <w:rPr>
          <w:rFonts w:ascii="Times New Roman" w:eastAsia="Times New Roman" w:hAnsi="Times New Roman"/>
          <w:sz w:val="16"/>
          <w:szCs w:val="16"/>
        </w:rPr>
        <w:t xml:space="preserve"> la (unitatea/ unităţile  de învăţământ) _____________________________________________________________________________________</w:t>
      </w:r>
      <w:r w:rsidR="00CA775F" w:rsidRPr="005E2EFD">
        <w:rPr>
          <w:rFonts w:ascii="Times New Roman" w:eastAsia="Times New Roman" w:hAnsi="Times New Roman"/>
          <w:sz w:val="16"/>
          <w:szCs w:val="16"/>
        </w:rPr>
        <w:t>______________</w:t>
      </w:r>
      <w:r w:rsidRPr="005E2EFD">
        <w:rPr>
          <w:rFonts w:ascii="Times New Roman" w:eastAsia="Times New Roman" w:hAnsi="Times New Roman"/>
          <w:sz w:val="16"/>
          <w:szCs w:val="16"/>
        </w:rPr>
        <w:t>_________________________________________________________________________________________________________________________</w:t>
      </w:r>
      <w:r w:rsidR="00CA775F" w:rsidRPr="005E2EFD">
        <w:rPr>
          <w:rFonts w:ascii="Times New Roman" w:eastAsia="Times New Roman" w:hAnsi="Times New Roman"/>
          <w:sz w:val="16"/>
          <w:szCs w:val="16"/>
        </w:rPr>
        <w:t>___________________</w:t>
      </w:r>
      <w:r w:rsidRPr="005E2EFD">
        <w:rPr>
          <w:rFonts w:ascii="Times New Roman" w:eastAsia="Times New Roman" w:hAnsi="Times New Roman"/>
          <w:sz w:val="16"/>
          <w:szCs w:val="16"/>
        </w:rPr>
        <w:t>____________________</w:t>
      </w:r>
      <w:r w:rsidR="009A0921" w:rsidRPr="005E2EFD">
        <w:rPr>
          <w:rFonts w:ascii="Times New Roman" w:eastAsia="Times New Roman" w:hAnsi="Times New Roman"/>
          <w:sz w:val="16"/>
          <w:szCs w:val="16"/>
        </w:rPr>
        <w:t>__</w:t>
      </w:r>
      <w:r w:rsidRPr="005E2EFD">
        <w:rPr>
          <w:rFonts w:ascii="Times New Roman" w:eastAsia="Times New Roman" w:hAnsi="Times New Roman"/>
          <w:sz w:val="16"/>
          <w:szCs w:val="16"/>
        </w:rPr>
        <w:t>, localitatea  _______________________________________________, judeţul (sectorul)_____________________, vă rog să-mi aprobaţi transferul pentru restrângere de activitate/ pretransferul consimţit între unităţi de învăţământ/ modificarea repartizării pe perioada viabilității/ modificarea încadrării</w:t>
      </w:r>
      <w:r w:rsidRPr="005E2EFD">
        <w:rPr>
          <w:rFonts w:ascii="Times New Roman" w:eastAsia="Times New Roman" w:hAnsi="Times New Roman"/>
          <w:i/>
          <w:sz w:val="14"/>
          <w:szCs w:val="14"/>
          <w:vertAlign w:val="superscript"/>
        </w:rPr>
        <w:t>*</w:t>
      </w:r>
      <w:r w:rsidRPr="005E2EFD">
        <w:rPr>
          <w:rFonts w:ascii="Times New Roman" w:eastAsia="Times New Roman" w:hAnsi="Times New Roman"/>
          <w:sz w:val="16"/>
          <w:szCs w:val="16"/>
        </w:rPr>
        <w:t>, începând cu data de 1 septembrie 2024 pe (la) un post (o catedră) publicat(ă) vacant(ă) de ____________________________________</w:t>
      </w:r>
      <w:r w:rsidR="00CA775F" w:rsidRPr="005E2EFD">
        <w:rPr>
          <w:rFonts w:ascii="Times New Roman" w:eastAsia="Times New Roman" w:hAnsi="Times New Roman"/>
          <w:sz w:val="16"/>
          <w:szCs w:val="16"/>
        </w:rPr>
        <w:t>_____________________________________</w:t>
      </w:r>
    </w:p>
    <w:p w14:paraId="7735ED5D" w14:textId="46E84FE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________________________________________________________________________________________</w:t>
      </w:r>
      <w:r w:rsidR="00CA775F" w:rsidRPr="005E2EFD">
        <w:rPr>
          <w:rFonts w:ascii="Times New Roman" w:eastAsia="Times New Roman" w:hAnsi="Times New Roman"/>
          <w:sz w:val="16"/>
          <w:szCs w:val="16"/>
        </w:rPr>
        <w:t>_____________</w:t>
      </w:r>
      <w:r w:rsidRPr="005E2EFD">
        <w:rPr>
          <w:rFonts w:ascii="Times New Roman" w:eastAsia="Times New Roman" w:hAnsi="Times New Roman"/>
          <w:sz w:val="16"/>
          <w:szCs w:val="16"/>
        </w:rPr>
        <w:t xml:space="preserve">_____________________________, </w:t>
      </w:r>
    </w:p>
    <w:p w14:paraId="288EB17F" w14:textId="77777777" w:rsidR="009A0921"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având în vedere că în anul şcolar 2024-2025 la unitatea (unităţile) de învăţământ la care funcţionez ca titular(ă)/ debutant(ă) prevăzut la art. 2</w:t>
      </w:r>
      <w:r w:rsidR="00CA775F" w:rsidRPr="005E2EFD">
        <w:rPr>
          <w:rFonts w:ascii="Times New Roman" w:eastAsia="Times New Roman" w:hAnsi="Times New Roman"/>
          <w:sz w:val="16"/>
          <w:szCs w:val="16"/>
        </w:rPr>
        <w:t>4</w:t>
      </w:r>
      <w:r w:rsidRPr="005E2EFD">
        <w:rPr>
          <w:rFonts w:ascii="Times New Roman" w:eastAsia="Times New Roman" w:hAnsi="Times New Roman"/>
          <w:sz w:val="16"/>
          <w:szCs w:val="16"/>
        </w:rPr>
        <w:t xml:space="preserve"> alin. (4)</w:t>
      </w:r>
      <w:r w:rsidRPr="005E2EFD">
        <w:rPr>
          <w:rFonts w:ascii="Times New Roman" w:eastAsia="Times New Roman" w:hAnsi="Times New Roman"/>
          <w:sz w:val="18"/>
          <w:szCs w:val="18"/>
        </w:rPr>
        <w:t xml:space="preserve"> </w:t>
      </w:r>
      <w:r w:rsidRPr="005E2EFD">
        <w:rPr>
          <w:rFonts w:ascii="Times New Roman" w:eastAsia="Times New Roman" w:hAnsi="Times New Roman"/>
          <w:sz w:val="16"/>
          <w:szCs w:val="16"/>
        </w:rPr>
        <w:t>din metodologie/ repartizat(ă) pe perioada viabilității postului/ încadrat(ă)  voi avea un număr de ___________ ore pe săptămână în încadrare, cu domiciliul în localitatea _______________________________________________________, judeţul (sectorul) ___________________, str. ______________________________________ nr. ________, bl. _________, ap. _________, TELEFON: ____________________, conform actului de identitate _______seria ___nr. ________ eliberat de _______________________________</w:t>
      </w:r>
      <w:r w:rsidR="009A0921" w:rsidRPr="005E2EFD">
        <w:rPr>
          <w:rFonts w:ascii="Times New Roman" w:eastAsia="Times New Roman" w:hAnsi="Times New Roman"/>
          <w:sz w:val="16"/>
          <w:szCs w:val="16"/>
        </w:rPr>
        <w:t>_____</w:t>
      </w:r>
      <w:r w:rsidRPr="005E2EFD">
        <w:rPr>
          <w:rFonts w:ascii="Times New Roman" w:eastAsia="Times New Roman" w:hAnsi="Times New Roman"/>
          <w:sz w:val="16"/>
          <w:szCs w:val="16"/>
        </w:rPr>
        <w:t>.</w:t>
      </w:r>
      <w:r w:rsidR="009A0921" w:rsidRPr="005E2EFD">
        <w:rPr>
          <w:rFonts w:ascii="Times New Roman" w:eastAsia="Times New Roman" w:hAnsi="Times New Roman"/>
          <w:sz w:val="16"/>
          <w:szCs w:val="16"/>
        </w:rPr>
        <w:t xml:space="preserve"> </w:t>
      </w:r>
    </w:p>
    <w:p w14:paraId="6D8D44E6" w14:textId="77777777" w:rsidR="009A0921" w:rsidRPr="005E2EFD" w:rsidRDefault="009A0921" w:rsidP="005E2EFD">
      <w:pPr>
        <w:spacing w:after="0" w:line="240" w:lineRule="auto"/>
        <w:ind w:right="-2"/>
        <w:jc w:val="both"/>
        <w:rPr>
          <w:rFonts w:ascii="Times New Roman" w:eastAsia="Times New Roman" w:hAnsi="Times New Roman"/>
          <w:sz w:val="16"/>
          <w:szCs w:val="16"/>
        </w:rPr>
      </w:pPr>
    </w:p>
    <w:p w14:paraId="2E10B751" w14:textId="28D3818E" w:rsidR="00E76414" w:rsidRPr="005E2EFD" w:rsidRDefault="009A0921" w:rsidP="005E2EFD">
      <w:pPr>
        <w:spacing w:after="0" w:line="240" w:lineRule="auto"/>
        <w:ind w:right="-2"/>
        <w:jc w:val="both"/>
        <w:rPr>
          <w:rFonts w:ascii="Times New Roman" w:eastAsia="Times New Roman" w:hAnsi="Times New Roman"/>
          <w:b/>
          <w:sz w:val="16"/>
          <w:szCs w:val="16"/>
        </w:rPr>
      </w:pPr>
      <w:r w:rsidRPr="005E2EFD">
        <w:rPr>
          <w:rFonts w:ascii="Times New Roman" w:eastAsia="Times New Roman" w:hAnsi="Times New Roman"/>
          <w:sz w:val="16"/>
          <w:szCs w:val="16"/>
        </w:rPr>
        <w:t xml:space="preserve">      </w:t>
      </w:r>
      <w:r w:rsidRPr="005E2EFD">
        <w:rPr>
          <w:rFonts w:ascii="Times New Roman" w:eastAsia="Times New Roman" w:hAnsi="Times New Roman"/>
          <w:b/>
          <w:sz w:val="16"/>
          <w:szCs w:val="16"/>
        </w:rPr>
        <w:t>COD NUMERIC PERSONAL</w:t>
      </w:r>
      <w:r w:rsidR="00CA03A0" w:rsidRPr="005E2EFD">
        <w:rPr>
          <w:rFonts w:ascii="Times New Roman" w:eastAsia="Times New Roman" w:hAnsi="Times New Roman"/>
          <w:b/>
          <w:sz w:val="16"/>
          <w:szCs w:val="16"/>
        </w:rPr>
        <w:t>:</w:t>
      </w:r>
    </w:p>
    <w:tbl>
      <w:tblPr>
        <w:tblW w:w="3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7"/>
        <w:gridCol w:w="308"/>
        <w:gridCol w:w="307"/>
        <w:gridCol w:w="307"/>
        <w:gridCol w:w="307"/>
        <w:gridCol w:w="308"/>
        <w:gridCol w:w="307"/>
        <w:gridCol w:w="307"/>
        <w:gridCol w:w="307"/>
      </w:tblGrid>
      <w:tr w:rsidR="00E76414" w:rsidRPr="005E2EFD" w14:paraId="7FF7119F" w14:textId="77777777">
        <w:trPr>
          <w:trHeight w:val="273"/>
          <w:jc w:val="center"/>
        </w:trPr>
        <w:tc>
          <w:tcPr>
            <w:tcW w:w="307" w:type="dxa"/>
          </w:tcPr>
          <w:p w14:paraId="52556515"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3113BB7C"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5D0C4A41"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3B898105"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25277BC1"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8" w:type="dxa"/>
          </w:tcPr>
          <w:p w14:paraId="76C353E8"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3E76DF58"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71631ABE"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0205DAD2"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8" w:type="dxa"/>
          </w:tcPr>
          <w:p w14:paraId="35A85E11"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172D795D"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46959E54"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74E7E989" w14:textId="77777777" w:rsidR="00E76414" w:rsidRPr="005E2EFD" w:rsidRDefault="00E76414" w:rsidP="005E2EFD">
            <w:pPr>
              <w:pBdr>
                <w:top w:val="nil"/>
                <w:left w:val="nil"/>
                <w:bottom w:val="nil"/>
                <w:right w:val="nil"/>
                <w:between w:val="nil"/>
              </w:pBdr>
              <w:spacing w:after="0" w:line="240" w:lineRule="auto"/>
              <w:ind w:right="-2"/>
              <w:jc w:val="center"/>
              <w:rPr>
                <w:rFonts w:ascii="Tahoma" w:eastAsia="Tahoma" w:hAnsi="Tahoma" w:cs="Tahoma"/>
                <w:sz w:val="28"/>
                <w:szCs w:val="28"/>
              </w:rPr>
            </w:pPr>
          </w:p>
        </w:tc>
      </w:tr>
    </w:tbl>
    <w:p w14:paraId="446BED7C"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01642DC0" w14:textId="5D37F06B" w:rsidR="00E76414" w:rsidRPr="005E2EFD" w:rsidRDefault="00591EA2"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Menţionez următoarele:</w:t>
      </w:r>
    </w:p>
    <w:p w14:paraId="6925F638" w14:textId="77777777" w:rsidR="009A0921"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I. Sunt absolvent(ă) al(a) (Univ., Academiei, Institutului, I.P.-3 ani, Colegiului, Şc. de maiştri, Şc. postliceale, Lic. ped.) __________________</w:t>
      </w:r>
      <w:r w:rsidR="009A0921"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______________________________________________________________________________________________________</w:t>
      </w:r>
      <w:r w:rsidR="009A0921"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Facultatea _</w:t>
      </w:r>
      <w:r w:rsidR="009A0921" w:rsidRPr="005E2EFD">
        <w:rPr>
          <w:rFonts w:ascii="Times New Roman" w:eastAsia="Times New Roman" w:hAnsi="Times New Roman"/>
          <w:sz w:val="16"/>
          <w:szCs w:val="16"/>
        </w:rPr>
        <w:t>_______</w:t>
      </w:r>
      <w:r w:rsidRPr="005E2EFD">
        <w:rPr>
          <w:rFonts w:ascii="Times New Roman" w:eastAsia="Times New Roman" w:hAnsi="Times New Roman"/>
          <w:sz w:val="16"/>
          <w:szCs w:val="16"/>
        </w:rPr>
        <w:t>___________</w:t>
      </w:r>
      <w:r w:rsidR="009A0921"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______________________________________________________________________________________________, cu durata studiilor de ______ani (curs zi; seral; frecvenţă redusă; fără frecvenţă; învăţământ la distanţă), promoţia ________, nivelul studiilor (medii, postliceale, universitare de scurtă durată, ciclul I de studii universitare de licenţă, universitare de lungă durată)_____________________________________________ cu media la examenul de stat (licenţă)/ absolvire ______</w:t>
      </w:r>
      <w:r w:rsidR="009A0921" w:rsidRPr="005E2EFD">
        <w:rPr>
          <w:rFonts w:ascii="Times New Roman" w:eastAsia="Times New Roman" w:hAnsi="Times New Roman"/>
          <w:sz w:val="16"/>
          <w:szCs w:val="16"/>
        </w:rPr>
        <w:t>,</w:t>
      </w:r>
      <w:r w:rsidRPr="005E2EFD">
        <w:rPr>
          <w:rFonts w:ascii="Times New Roman" w:eastAsia="Times New Roman" w:hAnsi="Times New Roman"/>
          <w:sz w:val="16"/>
          <w:szCs w:val="16"/>
        </w:rPr>
        <w:t xml:space="preserve"> cu specializările __</w:t>
      </w:r>
      <w:r w:rsidR="009A0921" w:rsidRPr="005E2EFD">
        <w:rPr>
          <w:rFonts w:ascii="Times New Roman" w:eastAsia="Times New Roman" w:hAnsi="Times New Roman"/>
          <w:sz w:val="16"/>
          <w:szCs w:val="16"/>
        </w:rPr>
        <w:t>_____________________________________________________________________________________</w:t>
      </w:r>
      <w:r w:rsidRPr="005E2EFD">
        <w:rPr>
          <w:rFonts w:ascii="Times New Roman" w:eastAsia="Times New Roman" w:hAnsi="Times New Roman"/>
          <w:sz w:val="16"/>
          <w:szCs w:val="16"/>
        </w:rPr>
        <w:t>_______________________________</w:t>
      </w:r>
      <w:r w:rsidR="009A0921"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_________________________________________________________________________________________________________________________________</w:t>
      </w:r>
      <w:r w:rsidRPr="005E2EFD">
        <w:rPr>
          <w:rFonts w:ascii="Times New Roman" w:eastAsia="Times New Roman" w:hAnsi="Times New Roman"/>
          <w:sz w:val="16"/>
          <w:szCs w:val="16"/>
          <w:vertAlign w:val="superscript"/>
        </w:rPr>
        <w:t>(1)</w:t>
      </w:r>
      <w:r w:rsidRPr="005E2EFD">
        <w:rPr>
          <w:rFonts w:ascii="Times New Roman" w:eastAsia="Times New Roman" w:hAnsi="Times New Roman"/>
          <w:sz w:val="16"/>
          <w:szCs w:val="16"/>
        </w:rPr>
        <w:t>.</w:t>
      </w:r>
    </w:p>
    <w:p w14:paraId="7B3BCD5A" w14:textId="5591AF32" w:rsidR="00E76414" w:rsidRPr="005E2EFD" w:rsidRDefault="009A0921" w:rsidP="005E2EFD">
      <w:pPr>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 xml:space="preserve">                                P ____,_____</w:t>
      </w:r>
    </w:p>
    <w:p w14:paraId="4041F526"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3D669722" w14:textId="5E311100" w:rsidR="00E76414" w:rsidRPr="005E2EFD" w:rsidRDefault="00947B82"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După absolvirea învăţământului universitar de lungă durată/ciclului II de studii universitare de masterat am absolvit:</w:t>
      </w:r>
    </w:p>
    <w:p w14:paraId="745E6537" w14:textId="29DBB2C4" w:rsidR="00947B82" w:rsidRPr="005E2EFD" w:rsidRDefault="00E76414" w:rsidP="005E2EFD">
      <w:pPr>
        <w:pStyle w:val="ListParagraph"/>
        <w:numPr>
          <w:ilvl w:val="0"/>
          <w:numId w:val="146"/>
        </w:numPr>
        <w:tabs>
          <w:tab w:val="left" w:pos="240"/>
          <w:tab w:val="left" w:pos="567"/>
        </w:tabs>
        <w:ind w:left="432" w:hanging="144"/>
        <w:jc w:val="both"/>
        <w:rPr>
          <w:sz w:val="16"/>
          <w:szCs w:val="16"/>
        </w:rPr>
      </w:pPr>
      <w:r w:rsidRPr="005E2EFD">
        <w:rPr>
          <w:sz w:val="16"/>
          <w:szCs w:val="16"/>
        </w:rPr>
        <w:t>Facultatea ________________________________________</w:t>
      </w:r>
      <w:r w:rsidR="00947B82" w:rsidRPr="005E2EFD">
        <w:rPr>
          <w:sz w:val="16"/>
          <w:szCs w:val="16"/>
        </w:rPr>
        <w:t>______</w:t>
      </w:r>
      <w:r w:rsidRPr="005E2EFD">
        <w:rPr>
          <w:sz w:val="16"/>
          <w:szCs w:val="16"/>
        </w:rPr>
        <w:t>_____, cu durata studiilor de ______ani (curs zi; seral; frecvenţă redusă; fără frecvenţă; învăţământ la distanţă), promoţia ____________, cu media la examenul de stat (licenţă)/absolvire______________, cu specializarea</w:t>
      </w:r>
      <w:r w:rsidR="00947B82" w:rsidRPr="005E2EFD">
        <w:rPr>
          <w:sz w:val="16"/>
          <w:szCs w:val="16"/>
        </w:rPr>
        <w:t xml:space="preserve"> </w:t>
      </w:r>
      <w:r w:rsidRPr="005E2EFD">
        <w:rPr>
          <w:sz w:val="16"/>
          <w:szCs w:val="16"/>
        </w:rPr>
        <w:t>___________________</w:t>
      </w:r>
      <w:r w:rsidR="00947B82" w:rsidRPr="005E2EFD">
        <w:rPr>
          <w:sz w:val="16"/>
          <w:szCs w:val="16"/>
        </w:rPr>
        <w:t xml:space="preserve"> </w:t>
      </w:r>
      <w:r w:rsidRPr="005E2EFD">
        <w:rPr>
          <w:sz w:val="16"/>
          <w:szCs w:val="16"/>
        </w:rPr>
        <w:t>____________________________________________________________________________________________________________________________</w:t>
      </w:r>
      <w:r w:rsidR="00947B82" w:rsidRPr="005E2EFD">
        <w:rPr>
          <w:sz w:val="16"/>
          <w:szCs w:val="16"/>
        </w:rPr>
        <w:t>_</w:t>
      </w:r>
    </w:p>
    <w:p w14:paraId="2FF8FBB2" w14:textId="5BD4BE97" w:rsidR="00947B82" w:rsidRPr="005E2EFD" w:rsidRDefault="00E76414" w:rsidP="005E2EFD">
      <w:pPr>
        <w:pStyle w:val="ListParagraph"/>
        <w:tabs>
          <w:tab w:val="left" w:pos="240"/>
          <w:tab w:val="left" w:pos="567"/>
        </w:tabs>
        <w:ind w:left="432"/>
        <w:jc w:val="right"/>
        <w:rPr>
          <w:sz w:val="16"/>
          <w:szCs w:val="16"/>
        </w:rPr>
      </w:pPr>
      <w:r w:rsidRPr="005E2EFD">
        <w:rPr>
          <w:sz w:val="16"/>
          <w:szCs w:val="16"/>
        </w:rPr>
        <w:t>P ____,_____</w:t>
      </w:r>
    </w:p>
    <w:p w14:paraId="37CBB41E" w14:textId="071E4991" w:rsidR="00E76414" w:rsidRPr="005E2EFD" w:rsidRDefault="00E76414" w:rsidP="005E2EFD">
      <w:pPr>
        <w:pStyle w:val="ListParagraph"/>
        <w:numPr>
          <w:ilvl w:val="0"/>
          <w:numId w:val="146"/>
        </w:numPr>
        <w:tabs>
          <w:tab w:val="left" w:pos="240"/>
          <w:tab w:val="left" w:pos="567"/>
        </w:tabs>
        <w:ind w:left="432" w:hanging="144"/>
        <w:jc w:val="both"/>
        <w:rPr>
          <w:sz w:val="16"/>
          <w:szCs w:val="16"/>
        </w:rPr>
      </w:pPr>
      <w:r w:rsidRPr="005E2EFD">
        <w:rPr>
          <w:sz w:val="16"/>
          <w:szCs w:val="16"/>
        </w:rPr>
        <w:t xml:space="preserve">Studii postuniversitare de specializare cu durata de _____semestre  ______________________________________________                             </w:t>
      </w:r>
    </w:p>
    <w:p w14:paraId="5A85189B" w14:textId="77777777" w:rsidR="00947B82" w:rsidRPr="005E2EFD" w:rsidRDefault="00E76414" w:rsidP="005E2EFD">
      <w:pPr>
        <w:tabs>
          <w:tab w:val="left" w:pos="567"/>
        </w:tabs>
        <w:spacing w:after="0" w:line="240" w:lineRule="auto"/>
        <w:ind w:right="-2" w:hanging="436"/>
        <w:jc w:val="right"/>
        <w:rPr>
          <w:rFonts w:ascii="Times New Roman" w:eastAsia="Times New Roman" w:hAnsi="Times New Roman"/>
          <w:sz w:val="16"/>
          <w:szCs w:val="16"/>
        </w:rPr>
      </w:pPr>
      <w:r w:rsidRPr="005E2EFD">
        <w:rPr>
          <w:rFonts w:ascii="Times New Roman" w:eastAsia="Times New Roman" w:hAnsi="Times New Roman"/>
          <w:sz w:val="16"/>
          <w:szCs w:val="16"/>
        </w:rPr>
        <w:t xml:space="preserve">         P ____,_____</w:t>
      </w:r>
    </w:p>
    <w:p w14:paraId="02B94C11" w14:textId="70B7E97B" w:rsidR="00E76414" w:rsidRPr="005E2EFD" w:rsidRDefault="00E76414" w:rsidP="005E2EFD">
      <w:pPr>
        <w:pStyle w:val="ListParagraph"/>
        <w:numPr>
          <w:ilvl w:val="0"/>
          <w:numId w:val="151"/>
        </w:numPr>
        <w:tabs>
          <w:tab w:val="left" w:pos="567"/>
        </w:tabs>
        <w:ind w:left="432" w:hanging="144"/>
        <w:rPr>
          <w:sz w:val="16"/>
          <w:szCs w:val="16"/>
        </w:rPr>
      </w:pPr>
      <w:r w:rsidRPr="005E2EFD">
        <w:rPr>
          <w:sz w:val="16"/>
          <w:szCs w:val="16"/>
        </w:rPr>
        <w:t>Studii academice postuniversitare cu</w:t>
      </w:r>
      <w:r w:rsidRPr="005E2EFD">
        <w:rPr>
          <w:sz w:val="16"/>
          <w:szCs w:val="16"/>
          <w:vertAlign w:val="superscript"/>
        </w:rPr>
        <w:t xml:space="preserve"> </w:t>
      </w:r>
      <w:r w:rsidRPr="005E2EFD">
        <w:rPr>
          <w:sz w:val="16"/>
          <w:szCs w:val="16"/>
        </w:rPr>
        <w:t>durata de _____semestre __________________________________________________</w:t>
      </w:r>
      <w:r w:rsidRPr="005E2EFD">
        <w:rPr>
          <w:sz w:val="16"/>
          <w:szCs w:val="16"/>
        </w:rPr>
        <w:tab/>
        <w:t xml:space="preserve">                             </w:t>
      </w:r>
    </w:p>
    <w:p w14:paraId="19A7ECAA" w14:textId="77777777" w:rsidR="00E76414" w:rsidRPr="005E2EFD" w:rsidRDefault="00E76414" w:rsidP="005E2EFD">
      <w:pPr>
        <w:tabs>
          <w:tab w:val="left" w:pos="567"/>
        </w:tabs>
        <w:spacing w:after="0" w:line="240" w:lineRule="auto"/>
        <w:ind w:right="-2" w:hanging="436"/>
        <w:jc w:val="right"/>
        <w:rPr>
          <w:rFonts w:ascii="Times New Roman" w:eastAsia="Times New Roman" w:hAnsi="Times New Roman"/>
          <w:sz w:val="16"/>
          <w:szCs w:val="16"/>
        </w:rPr>
      </w:pPr>
      <w:r w:rsidRPr="005E2EFD">
        <w:rPr>
          <w:rFonts w:ascii="Times New Roman" w:eastAsia="Times New Roman" w:hAnsi="Times New Roman"/>
          <w:sz w:val="16"/>
          <w:szCs w:val="16"/>
        </w:rPr>
        <w:t xml:space="preserve"> P ____,_____</w:t>
      </w:r>
    </w:p>
    <w:p w14:paraId="5A2EE9FC" w14:textId="77777777" w:rsidR="00E76414" w:rsidRPr="005E2EFD" w:rsidRDefault="00E76414" w:rsidP="005E2EFD">
      <w:pPr>
        <w:pStyle w:val="ListParagraph"/>
        <w:numPr>
          <w:ilvl w:val="0"/>
          <w:numId w:val="151"/>
        </w:numPr>
        <w:tabs>
          <w:tab w:val="left" w:pos="240"/>
          <w:tab w:val="left" w:pos="567"/>
        </w:tabs>
        <w:ind w:left="432" w:hanging="144"/>
        <w:jc w:val="both"/>
        <w:rPr>
          <w:sz w:val="16"/>
          <w:szCs w:val="16"/>
        </w:rPr>
      </w:pPr>
      <w:r w:rsidRPr="005E2EFD">
        <w:rPr>
          <w:sz w:val="16"/>
          <w:szCs w:val="16"/>
        </w:rPr>
        <w:t>Studii aprofundate de specialitate cu durata de _____semestre __________________________________________________</w:t>
      </w:r>
      <w:r w:rsidRPr="005E2EFD">
        <w:rPr>
          <w:sz w:val="16"/>
          <w:szCs w:val="16"/>
        </w:rPr>
        <w:tab/>
        <w:t xml:space="preserve">                             </w:t>
      </w:r>
    </w:p>
    <w:p w14:paraId="54D34A2D" w14:textId="77777777" w:rsidR="00E76414" w:rsidRPr="005E2EFD" w:rsidRDefault="00E76414" w:rsidP="005E2EFD">
      <w:pPr>
        <w:tabs>
          <w:tab w:val="left" w:pos="567"/>
        </w:tabs>
        <w:spacing w:after="0" w:line="240" w:lineRule="auto"/>
        <w:ind w:right="-2" w:hanging="436"/>
        <w:jc w:val="right"/>
        <w:rPr>
          <w:rFonts w:ascii="Times New Roman" w:eastAsia="Times New Roman" w:hAnsi="Times New Roman"/>
          <w:sz w:val="16"/>
          <w:szCs w:val="16"/>
        </w:rPr>
      </w:pPr>
      <w:r w:rsidRPr="005E2EFD">
        <w:rPr>
          <w:rFonts w:ascii="Times New Roman" w:eastAsia="Times New Roman" w:hAnsi="Times New Roman"/>
          <w:sz w:val="16"/>
          <w:szCs w:val="16"/>
        </w:rPr>
        <w:t xml:space="preserve"> P ____,_____</w:t>
      </w:r>
    </w:p>
    <w:p w14:paraId="48D19430" w14:textId="77777777" w:rsidR="00E76414" w:rsidRPr="005E2EFD" w:rsidRDefault="00E76414" w:rsidP="005E2EFD">
      <w:pPr>
        <w:pStyle w:val="ListParagraph"/>
        <w:numPr>
          <w:ilvl w:val="0"/>
          <w:numId w:val="151"/>
        </w:numPr>
        <w:tabs>
          <w:tab w:val="left" w:pos="240"/>
          <w:tab w:val="left" w:pos="567"/>
        </w:tabs>
        <w:ind w:left="432" w:hanging="144"/>
        <w:jc w:val="both"/>
        <w:rPr>
          <w:sz w:val="16"/>
          <w:szCs w:val="16"/>
        </w:rPr>
      </w:pPr>
      <w:r w:rsidRPr="005E2EFD">
        <w:rPr>
          <w:sz w:val="16"/>
          <w:szCs w:val="16"/>
        </w:rPr>
        <w:t xml:space="preserve">Masterat în sistem postuniversitar sau în cadrul ciclului II de studii universitare _____________________________________                        </w:t>
      </w:r>
    </w:p>
    <w:p w14:paraId="2B2EC83C" w14:textId="77777777" w:rsidR="00E76414" w:rsidRPr="005E2EFD" w:rsidRDefault="00E76414" w:rsidP="005E2EFD">
      <w:pPr>
        <w:tabs>
          <w:tab w:val="left" w:pos="567"/>
        </w:tabs>
        <w:spacing w:after="0" w:line="240" w:lineRule="auto"/>
        <w:ind w:left="567" w:right="-2" w:hanging="436"/>
        <w:jc w:val="right"/>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P ____,_____</w:t>
      </w:r>
    </w:p>
    <w:p w14:paraId="3CC4749F" w14:textId="77777777" w:rsidR="00E76414" w:rsidRPr="005E2EFD" w:rsidRDefault="00E76414" w:rsidP="005E2EFD">
      <w:pPr>
        <w:pStyle w:val="ListParagraph"/>
        <w:numPr>
          <w:ilvl w:val="0"/>
          <w:numId w:val="151"/>
        </w:numPr>
        <w:tabs>
          <w:tab w:val="left" w:pos="240"/>
          <w:tab w:val="left" w:pos="567"/>
        </w:tabs>
        <w:ind w:left="432" w:hanging="144"/>
        <w:jc w:val="both"/>
        <w:rPr>
          <w:sz w:val="16"/>
          <w:szCs w:val="16"/>
        </w:rPr>
      </w:pPr>
      <w:r w:rsidRPr="005E2EFD">
        <w:rPr>
          <w:sz w:val="16"/>
          <w:szCs w:val="16"/>
        </w:rPr>
        <w:t>Cursuri de perfecţionare postuniversitare cu durata de _____semestre_____________________________________________</w:t>
      </w:r>
      <w:r w:rsidRPr="005E2EFD">
        <w:rPr>
          <w:sz w:val="16"/>
          <w:szCs w:val="16"/>
        </w:rPr>
        <w:tab/>
        <w:t xml:space="preserve">                             </w:t>
      </w:r>
    </w:p>
    <w:p w14:paraId="57BAD4E5" w14:textId="77777777" w:rsidR="00E76414" w:rsidRPr="005E2EFD" w:rsidRDefault="00E76414" w:rsidP="005E2EFD">
      <w:pPr>
        <w:tabs>
          <w:tab w:val="left" w:pos="567"/>
        </w:tabs>
        <w:spacing w:after="0" w:line="240" w:lineRule="auto"/>
        <w:ind w:right="-2" w:hanging="436"/>
        <w:jc w:val="center"/>
        <w:rPr>
          <w:rFonts w:ascii="Times New Roman" w:eastAsia="Times New Roman" w:hAnsi="Times New Roman"/>
          <w:sz w:val="16"/>
          <w:szCs w:val="16"/>
        </w:rPr>
      </w:pPr>
      <w:r w:rsidRPr="005E2EFD">
        <w:rPr>
          <w:rFonts w:ascii="Times New Roman" w:eastAsia="Times New Roman" w:hAnsi="Times New Roman"/>
          <w:sz w:val="16"/>
          <w:szCs w:val="16"/>
        </w:rPr>
        <w:t xml:space="preserve">                                                                                                                                                                                                                                                          P ____,_____</w:t>
      </w:r>
    </w:p>
    <w:p w14:paraId="35864CEE" w14:textId="77777777" w:rsidR="00E76414" w:rsidRPr="005E2EFD" w:rsidRDefault="00E76414" w:rsidP="005E2EFD">
      <w:pPr>
        <w:pStyle w:val="ListParagraph"/>
        <w:numPr>
          <w:ilvl w:val="0"/>
          <w:numId w:val="151"/>
        </w:numPr>
        <w:tabs>
          <w:tab w:val="left" w:pos="240"/>
          <w:tab w:val="left" w:pos="567"/>
        </w:tabs>
        <w:ind w:left="432" w:hanging="144"/>
        <w:jc w:val="both"/>
        <w:rPr>
          <w:sz w:val="16"/>
          <w:szCs w:val="16"/>
        </w:rPr>
      </w:pPr>
      <w:r w:rsidRPr="005E2EFD">
        <w:rPr>
          <w:sz w:val="16"/>
          <w:szCs w:val="16"/>
        </w:rPr>
        <w:t>Studii postuniversitare de specializare, academice postuniversitare cu durata mai mică de 3 semestre_____________________</w:t>
      </w:r>
    </w:p>
    <w:p w14:paraId="7C4203F9" w14:textId="013D9802" w:rsidR="00E76414" w:rsidRPr="005E2EFD" w:rsidRDefault="00E76414" w:rsidP="005E2EFD">
      <w:pPr>
        <w:tabs>
          <w:tab w:val="left" w:pos="567"/>
        </w:tabs>
        <w:spacing w:after="0" w:line="240" w:lineRule="auto"/>
        <w:ind w:left="720" w:right="-2" w:hanging="436"/>
        <w:jc w:val="both"/>
        <w:rPr>
          <w:rFonts w:ascii="Times New Roman" w:eastAsia="Times New Roman" w:hAnsi="Times New Roman"/>
          <w:sz w:val="16"/>
          <w:szCs w:val="16"/>
        </w:rPr>
      </w:pPr>
      <w:r w:rsidRPr="005E2EFD">
        <w:rPr>
          <w:rFonts w:ascii="Times New Roman" w:eastAsia="Times New Roman" w:hAnsi="Times New Roman"/>
          <w:sz w:val="16"/>
          <w:szCs w:val="16"/>
        </w:rPr>
        <w:t>_________________________________________________________________________________________________</w:t>
      </w:r>
      <w:r w:rsidR="00947B82" w:rsidRPr="005E2EFD">
        <w:rPr>
          <w:rFonts w:ascii="Times New Roman" w:eastAsia="Times New Roman" w:hAnsi="Times New Roman"/>
          <w:sz w:val="16"/>
          <w:szCs w:val="16"/>
        </w:rPr>
        <w:t>____</w:t>
      </w:r>
      <w:r w:rsidRPr="005E2EFD">
        <w:rPr>
          <w:rFonts w:ascii="Times New Roman" w:eastAsia="Times New Roman" w:hAnsi="Times New Roman"/>
          <w:sz w:val="16"/>
          <w:szCs w:val="16"/>
        </w:rPr>
        <w:t>_                                   P ____,_____</w:t>
      </w:r>
    </w:p>
    <w:p w14:paraId="34EC7D19" w14:textId="77777777" w:rsidR="00947B82" w:rsidRPr="005E2EFD" w:rsidRDefault="00E76414" w:rsidP="005E2EFD">
      <w:pPr>
        <w:pStyle w:val="ListParagraph"/>
        <w:numPr>
          <w:ilvl w:val="0"/>
          <w:numId w:val="151"/>
        </w:numPr>
        <w:tabs>
          <w:tab w:val="left" w:pos="240"/>
          <w:tab w:val="left" w:pos="567"/>
        </w:tabs>
        <w:ind w:left="432" w:hanging="144"/>
        <w:jc w:val="both"/>
        <w:rPr>
          <w:sz w:val="16"/>
          <w:szCs w:val="16"/>
        </w:rPr>
      </w:pPr>
      <w:r w:rsidRPr="005E2EFD">
        <w:rPr>
          <w:sz w:val="16"/>
          <w:szCs w:val="16"/>
        </w:rPr>
        <w:t>Studii aprofundate de specialitate, cursuri de perfecţionare postuniversitară cu durata mai mică de 3 semestre _____________</w:t>
      </w:r>
    </w:p>
    <w:p w14:paraId="7E1367A8" w14:textId="01994C68" w:rsidR="00E76414" w:rsidRPr="005E2EFD" w:rsidRDefault="00E76414" w:rsidP="005E2EFD">
      <w:pPr>
        <w:pStyle w:val="ListParagraph"/>
        <w:tabs>
          <w:tab w:val="left" w:pos="240"/>
          <w:tab w:val="left" w:pos="567"/>
        </w:tabs>
        <w:ind w:left="432"/>
        <w:jc w:val="both"/>
        <w:rPr>
          <w:sz w:val="16"/>
          <w:szCs w:val="16"/>
        </w:rPr>
      </w:pPr>
      <w:r w:rsidRPr="005E2EFD">
        <w:rPr>
          <w:sz w:val="16"/>
          <w:szCs w:val="16"/>
        </w:rPr>
        <w:t>________________________________________________________________________________________________</w:t>
      </w:r>
      <w:r w:rsidR="00947B82" w:rsidRPr="005E2EFD">
        <w:rPr>
          <w:sz w:val="16"/>
          <w:szCs w:val="16"/>
        </w:rPr>
        <w:t>_____</w:t>
      </w:r>
      <w:r w:rsidRPr="005E2EFD">
        <w:rPr>
          <w:sz w:val="16"/>
          <w:szCs w:val="16"/>
        </w:rPr>
        <w:t xml:space="preserve">                              P ____,_</w:t>
      </w:r>
      <w:r w:rsidR="00947B82" w:rsidRPr="005E2EFD">
        <w:rPr>
          <w:sz w:val="16"/>
          <w:szCs w:val="16"/>
        </w:rPr>
        <w:t>_</w:t>
      </w:r>
      <w:r w:rsidRPr="005E2EFD">
        <w:rPr>
          <w:sz w:val="16"/>
          <w:szCs w:val="16"/>
        </w:rPr>
        <w:t>___</w:t>
      </w:r>
    </w:p>
    <w:p w14:paraId="45DB767E" w14:textId="77777777" w:rsidR="00947B82" w:rsidRPr="005E2EFD" w:rsidRDefault="00947B82"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 xml:space="preserve">După absolvirea ciclului I de studii universitare de licenţă am absolvit studii universitare/ postuniversitare/ de conversie profesională în domeniul </w:t>
      </w:r>
      <w:r w:rsidRPr="005E2EFD">
        <w:rPr>
          <w:rFonts w:ascii="Times New Roman" w:eastAsia="Times New Roman" w:hAnsi="Times New Roman"/>
          <w:sz w:val="16"/>
          <w:szCs w:val="16"/>
        </w:rPr>
        <w:t xml:space="preserve"> </w:t>
      </w:r>
    </w:p>
    <w:p w14:paraId="497C9875" w14:textId="726E03EB"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___________________________________________________________________________________</w:t>
      </w:r>
      <w:r w:rsidR="00947B82" w:rsidRPr="005E2EFD">
        <w:rPr>
          <w:rFonts w:ascii="Times New Roman" w:eastAsia="Times New Roman" w:hAnsi="Times New Roman"/>
          <w:sz w:val="16"/>
          <w:szCs w:val="16"/>
        </w:rPr>
        <w:t>_______________________</w:t>
      </w:r>
      <w:r w:rsidRPr="005E2EFD">
        <w:rPr>
          <w:rFonts w:ascii="Times New Roman" w:eastAsia="Times New Roman" w:hAnsi="Times New Roman"/>
          <w:sz w:val="16"/>
          <w:szCs w:val="16"/>
        </w:rPr>
        <w:t xml:space="preserve">                                  </w:t>
      </w:r>
      <w:r w:rsidR="00947B82"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P____,____</w:t>
      </w:r>
      <w:r w:rsidR="00947B82" w:rsidRPr="005E2EFD">
        <w:rPr>
          <w:rFonts w:ascii="Times New Roman" w:eastAsia="Times New Roman" w:hAnsi="Times New Roman"/>
          <w:sz w:val="16"/>
          <w:szCs w:val="16"/>
        </w:rPr>
        <w:t>_</w:t>
      </w:r>
      <w:r w:rsidRPr="005E2EFD">
        <w:rPr>
          <w:rFonts w:ascii="Times New Roman" w:eastAsia="Times New Roman" w:hAnsi="Times New Roman"/>
          <w:sz w:val="16"/>
          <w:szCs w:val="16"/>
        </w:rPr>
        <w:t xml:space="preserve">_ </w:t>
      </w:r>
    </w:p>
    <w:p w14:paraId="4BF1A73B"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10A95D66" w14:textId="1BA20512"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II. La data depunerii dosarului: sunt DEBUTANT cu media de absolvire_______; am DEFINITIVATUL cu media ___________; GRADUL II cu media__________; GRADUL I cu media _______</w:t>
      </w:r>
      <w:r w:rsidR="00947B82" w:rsidRPr="005E2EFD">
        <w:rPr>
          <w:rFonts w:ascii="Times New Roman" w:eastAsia="Times New Roman" w:hAnsi="Times New Roman"/>
          <w:sz w:val="16"/>
          <w:szCs w:val="16"/>
        </w:rPr>
        <w:t>__</w:t>
      </w:r>
      <w:r w:rsidRPr="005E2EFD">
        <w:rPr>
          <w:rFonts w:ascii="Times New Roman" w:eastAsia="Times New Roman" w:hAnsi="Times New Roman"/>
          <w:sz w:val="16"/>
          <w:szCs w:val="16"/>
        </w:rPr>
        <w:t>_; DOCTORATUL ECHIVALAT CU GRADUL DIDACTIC I în anul __________, în specialitatea ________________________</w:t>
      </w:r>
      <w:r w:rsidR="00947B82" w:rsidRPr="005E2EFD">
        <w:rPr>
          <w:rFonts w:ascii="Times New Roman" w:eastAsia="Times New Roman" w:hAnsi="Times New Roman"/>
          <w:sz w:val="16"/>
          <w:szCs w:val="16"/>
        </w:rPr>
        <w:t xml:space="preserve"> ________________________________________________</w:t>
      </w:r>
      <w:r w:rsidRPr="005E2EFD">
        <w:rPr>
          <w:rFonts w:ascii="Times New Roman" w:eastAsia="Times New Roman" w:hAnsi="Times New Roman"/>
          <w:sz w:val="16"/>
          <w:szCs w:val="16"/>
        </w:rPr>
        <w:t>; GRADUL DIDACTIC I obţinut pe bază de examene, urmat de DOCTORAT  în specializarea</w:t>
      </w:r>
      <w:r w:rsidR="00947B82"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__________________________________________________________________________________________</w:t>
      </w:r>
      <w:r w:rsidR="00947B82" w:rsidRPr="005E2EFD">
        <w:rPr>
          <w:rFonts w:ascii="Times New Roman" w:eastAsia="Times New Roman" w:hAnsi="Times New Roman"/>
          <w:sz w:val="16"/>
          <w:szCs w:val="16"/>
        </w:rPr>
        <w:t>______________</w:t>
      </w:r>
      <w:r w:rsidRPr="005E2EFD">
        <w:rPr>
          <w:rFonts w:ascii="Times New Roman" w:eastAsia="Times New Roman" w:hAnsi="Times New Roman"/>
          <w:sz w:val="16"/>
          <w:szCs w:val="16"/>
        </w:rPr>
        <w:t xml:space="preserve">                                    P _</w:t>
      </w:r>
      <w:r w:rsidR="00947B82" w:rsidRPr="005E2EFD">
        <w:rPr>
          <w:rFonts w:ascii="Times New Roman" w:eastAsia="Times New Roman" w:hAnsi="Times New Roman"/>
          <w:sz w:val="16"/>
          <w:szCs w:val="16"/>
        </w:rPr>
        <w:t>_</w:t>
      </w:r>
      <w:r w:rsidRPr="005E2EFD">
        <w:rPr>
          <w:rFonts w:ascii="Times New Roman" w:eastAsia="Times New Roman" w:hAnsi="Times New Roman"/>
          <w:sz w:val="16"/>
          <w:szCs w:val="16"/>
        </w:rPr>
        <w:t>__,_____</w:t>
      </w:r>
    </w:p>
    <w:p w14:paraId="4C70D929" w14:textId="4CB7EA5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CATEGORIA (pentru antrenori) ____________în specializarea______________________________________________________                             </w:t>
      </w:r>
      <w:r w:rsidR="00947B82"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P ___,___</w:t>
      </w:r>
      <w:r w:rsidR="00947B82" w:rsidRPr="005E2EFD">
        <w:rPr>
          <w:rFonts w:ascii="Times New Roman" w:eastAsia="Times New Roman" w:hAnsi="Times New Roman"/>
          <w:sz w:val="16"/>
          <w:szCs w:val="16"/>
        </w:rPr>
        <w:t>_</w:t>
      </w:r>
      <w:r w:rsidRPr="005E2EFD">
        <w:rPr>
          <w:rFonts w:ascii="Times New Roman" w:eastAsia="Times New Roman" w:hAnsi="Times New Roman"/>
          <w:sz w:val="16"/>
          <w:szCs w:val="16"/>
        </w:rPr>
        <w:t>__</w:t>
      </w:r>
    </w:p>
    <w:p w14:paraId="00BD6C03" w14:textId="4A025980"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CALIFICATIVUL obţinut în anul şcolar 2021/ 2022</w:t>
      </w:r>
      <w:r w:rsidR="00947B82"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w:t>
      </w:r>
      <w:r w:rsidR="00947B82"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şi în anul şcolar 2022/ 2023 ___________________________________.</w:t>
      </w:r>
    </w:p>
    <w:p w14:paraId="7DE56C61" w14:textId="3352F3FB" w:rsidR="00E76414" w:rsidRPr="005E2EFD" w:rsidRDefault="00E76414" w:rsidP="005E2EFD">
      <w:pPr>
        <w:spacing w:after="0" w:line="240" w:lineRule="auto"/>
        <w:ind w:right="-2"/>
        <w:jc w:val="right"/>
        <w:rPr>
          <w:rFonts w:ascii="Times New Roman" w:eastAsia="Times New Roman" w:hAnsi="Times New Roman"/>
          <w:i/>
          <w:sz w:val="16"/>
          <w:szCs w:val="16"/>
        </w:rPr>
      </w:pPr>
      <w:r w:rsidRPr="005E2EFD">
        <w:rPr>
          <w:rFonts w:ascii="Times New Roman" w:eastAsia="Times New Roman" w:hAnsi="Times New Roman"/>
          <w:sz w:val="16"/>
          <w:szCs w:val="16"/>
        </w:rPr>
        <w:t xml:space="preserve">                                                         P__</w:t>
      </w:r>
      <w:r w:rsidR="00591EA2" w:rsidRPr="005E2EFD">
        <w:rPr>
          <w:rFonts w:ascii="Times New Roman" w:eastAsia="Times New Roman" w:hAnsi="Times New Roman"/>
          <w:sz w:val="16"/>
          <w:szCs w:val="16"/>
        </w:rPr>
        <w:t>_</w:t>
      </w:r>
      <w:r w:rsidRPr="005E2EFD">
        <w:rPr>
          <w:rFonts w:ascii="Times New Roman" w:eastAsia="Times New Roman" w:hAnsi="Times New Roman"/>
          <w:sz w:val="16"/>
          <w:szCs w:val="16"/>
        </w:rPr>
        <w:t>_,___</w:t>
      </w:r>
      <w:r w:rsidR="00591EA2" w:rsidRPr="005E2EFD">
        <w:rPr>
          <w:rFonts w:ascii="Times New Roman" w:eastAsia="Times New Roman" w:hAnsi="Times New Roman"/>
          <w:sz w:val="16"/>
          <w:szCs w:val="16"/>
        </w:rPr>
        <w:t>_</w:t>
      </w:r>
      <w:r w:rsidRPr="005E2EFD">
        <w:rPr>
          <w:rFonts w:ascii="Times New Roman" w:eastAsia="Times New Roman" w:hAnsi="Times New Roman"/>
          <w:sz w:val="16"/>
          <w:szCs w:val="16"/>
        </w:rPr>
        <w:t>__</w:t>
      </w:r>
      <w:r w:rsidRPr="005E2EFD">
        <w:rPr>
          <w:rFonts w:ascii="Times New Roman" w:eastAsia="Times New Roman" w:hAnsi="Times New Roman"/>
          <w:i/>
          <w:sz w:val="16"/>
          <w:szCs w:val="16"/>
        </w:rPr>
        <w:t xml:space="preserve">  </w:t>
      </w:r>
    </w:p>
    <w:p w14:paraId="6509DBF7" w14:textId="71A98236" w:rsidR="00591EA2" w:rsidRPr="005E2EFD" w:rsidRDefault="00591EA2" w:rsidP="005E2EFD">
      <w:pPr>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i/>
          <w:sz w:val="16"/>
          <w:szCs w:val="16"/>
        </w:rPr>
        <w:t xml:space="preserve">       </w:t>
      </w:r>
      <w:r w:rsidR="00E76414" w:rsidRPr="005E2EFD">
        <w:rPr>
          <w:rFonts w:ascii="Times New Roman" w:eastAsia="Times New Roman" w:hAnsi="Times New Roman"/>
          <w:i/>
          <w:sz w:val="16"/>
          <w:szCs w:val="16"/>
          <w:u w:val="single"/>
        </w:rPr>
        <w:t>NOTA 1</w:t>
      </w:r>
      <w:r w:rsidR="00E76414" w:rsidRPr="005E2EFD">
        <w:rPr>
          <w:rFonts w:ascii="Times New Roman" w:eastAsia="Times New Roman" w:hAnsi="Times New Roman"/>
          <w:i/>
          <w:sz w:val="16"/>
          <w:szCs w:val="16"/>
        </w:rPr>
        <w:t xml:space="preserve">: </w:t>
      </w:r>
    </w:p>
    <w:p w14:paraId="55EB3903" w14:textId="6B48459B" w:rsidR="00E76414" w:rsidRPr="005E2EFD" w:rsidRDefault="00E76414" w:rsidP="005E2EFD">
      <w:pPr>
        <w:pStyle w:val="ListParagraph"/>
        <w:numPr>
          <w:ilvl w:val="0"/>
          <w:numId w:val="152"/>
        </w:numPr>
        <w:ind w:left="432" w:hanging="144"/>
        <w:jc w:val="both"/>
        <w:rPr>
          <w:i/>
          <w:sz w:val="16"/>
          <w:szCs w:val="16"/>
        </w:rPr>
      </w:pPr>
      <w:r w:rsidRPr="005E2EFD">
        <w:rPr>
          <w:i/>
          <w:sz w:val="16"/>
          <w:szCs w:val="16"/>
        </w:rPr>
        <w:t>Pentru absolvenţii promoţiei 2023 şi debutanţii în primul an de activitate se ia în considerare calificativul parţial din anul şcolar 2023 - 2024.</w:t>
      </w:r>
    </w:p>
    <w:p w14:paraId="3BF706F3" w14:textId="0AB78EC4" w:rsidR="00E76414" w:rsidRPr="005E2EFD" w:rsidRDefault="00E76414" w:rsidP="005E2EFD">
      <w:pPr>
        <w:pStyle w:val="ListParagraph"/>
        <w:numPr>
          <w:ilvl w:val="0"/>
          <w:numId w:val="152"/>
        </w:numPr>
        <w:ind w:left="432" w:hanging="144"/>
        <w:jc w:val="both"/>
        <w:rPr>
          <w:i/>
          <w:sz w:val="16"/>
          <w:szCs w:val="16"/>
        </w:rPr>
      </w:pPr>
      <w:r w:rsidRPr="005E2EFD">
        <w:rPr>
          <w:i/>
          <w:sz w:val="16"/>
          <w:szCs w:val="16"/>
        </w:rPr>
        <w:t>Pentru absolvenţii promoţiei 2022 şi debutanţii în al doilea an de activitate se iau în considerare calificativul pentru anul şcolar 2022 - 2023  şi calificativul parţial din anul şcolar 2023 - 2024.</w:t>
      </w:r>
    </w:p>
    <w:p w14:paraId="0ED27079" w14:textId="1EFBCF79" w:rsidR="00E76414" w:rsidRPr="005E2EFD" w:rsidRDefault="00E76414" w:rsidP="005E2EFD">
      <w:pPr>
        <w:pStyle w:val="ListParagraph"/>
        <w:numPr>
          <w:ilvl w:val="0"/>
          <w:numId w:val="152"/>
        </w:numPr>
        <w:ind w:left="432" w:hanging="144"/>
        <w:jc w:val="both"/>
        <w:rPr>
          <w:i/>
          <w:sz w:val="16"/>
          <w:szCs w:val="16"/>
        </w:rPr>
      </w:pPr>
      <w:r w:rsidRPr="005E2EFD">
        <w:rPr>
          <w:i/>
          <w:sz w:val="16"/>
          <w:szCs w:val="16"/>
        </w:rPr>
        <w:t>În cazul întreruperii activităţii la catedră, în perioada ultimilor doi ani şcolari, se iau în considerare calificativele pentru ultimii doi ani şcolari în care cadrul didactic şi-a desfăşurat activitatea.</w:t>
      </w:r>
    </w:p>
    <w:p w14:paraId="3A317D6B" w14:textId="58E8304E" w:rsidR="00E76414" w:rsidRPr="005E2EFD" w:rsidRDefault="00E76414" w:rsidP="005E2EFD">
      <w:pPr>
        <w:pStyle w:val="ListParagraph"/>
        <w:numPr>
          <w:ilvl w:val="0"/>
          <w:numId w:val="152"/>
        </w:numPr>
        <w:ind w:left="432" w:hanging="144"/>
        <w:jc w:val="both"/>
        <w:rPr>
          <w:i/>
          <w:sz w:val="16"/>
          <w:szCs w:val="16"/>
        </w:rPr>
      </w:pPr>
      <w:r w:rsidRPr="005E2EFD">
        <w:rPr>
          <w:i/>
          <w:sz w:val="16"/>
          <w:szCs w:val="16"/>
        </w:rPr>
        <w:t>În cererea fiecărui cadru didactic se va trece media punctajului celor două calificative, cu excepţia situaţiilor de la punctul a).</w:t>
      </w:r>
    </w:p>
    <w:p w14:paraId="17A532D6" w14:textId="1AD995CF" w:rsidR="00E76414" w:rsidRPr="005E2EFD" w:rsidRDefault="00E76414" w:rsidP="005E2EFD">
      <w:pPr>
        <w:pStyle w:val="ListParagraph"/>
        <w:numPr>
          <w:ilvl w:val="0"/>
          <w:numId w:val="152"/>
        </w:numPr>
        <w:ind w:left="432" w:hanging="144"/>
        <w:jc w:val="both"/>
        <w:rPr>
          <w:i/>
          <w:sz w:val="16"/>
          <w:szCs w:val="16"/>
        </w:rPr>
      </w:pPr>
      <w:r w:rsidRPr="005E2EFD">
        <w:rPr>
          <w:i/>
          <w:sz w:val="16"/>
          <w:szCs w:val="16"/>
        </w:rPr>
        <w:t>Pentru educatorii încadrați la creșe în anul școlar 2021 - 2022 și/sau 2022-2023 se iau în considerare calificativul pentru anul școlar 2021 - 2022 și/sau calificativul pentru anul școlar 2022 - 2023, după caz.</w:t>
      </w:r>
    </w:p>
    <w:p w14:paraId="379C01BA" w14:textId="16C14DDC" w:rsidR="00E76414" w:rsidRPr="005E2EFD" w:rsidRDefault="00E76414" w:rsidP="005E2EFD">
      <w:pPr>
        <w:pStyle w:val="ListParagraph"/>
        <w:numPr>
          <w:ilvl w:val="0"/>
          <w:numId w:val="152"/>
        </w:numPr>
        <w:spacing w:after="120"/>
        <w:ind w:left="432" w:hanging="144"/>
        <w:jc w:val="both"/>
        <w:rPr>
          <w:i/>
          <w:sz w:val="16"/>
          <w:szCs w:val="16"/>
        </w:rPr>
      </w:pPr>
      <w:r w:rsidRPr="005E2EFD">
        <w:rPr>
          <w:i/>
          <w:sz w:val="16"/>
          <w:szCs w:val="16"/>
        </w:rPr>
        <w:t xml:space="preserve">Pentru educatorii încadrați la creșe în anul școlar 2022 - 2023 și/ sau 2023-2024 se iau în considerare calificativul pentru anul școlar 2022 - 2023 și/sau calificativul parțial pentru anul școlar 2023 - 2024, după caz. </w:t>
      </w:r>
    </w:p>
    <w:p w14:paraId="76FB0912" w14:textId="77777777" w:rsidR="00E76414" w:rsidRPr="005E2EFD" w:rsidRDefault="00E76414" w:rsidP="005E2EFD">
      <w:pPr>
        <w:spacing w:after="120" w:line="240" w:lineRule="auto"/>
        <w:ind w:right="-2"/>
        <w:jc w:val="both"/>
        <w:rPr>
          <w:rFonts w:ascii="Times New Roman" w:eastAsia="Times New Roman" w:hAnsi="Times New Roman"/>
          <w:i/>
          <w:sz w:val="16"/>
          <w:szCs w:val="16"/>
          <w:u w:val="single"/>
        </w:rPr>
      </w:pPr>
      <w:r w:rsidRPr="005E2EFD">
        <w:rPr>
          <w:rFonts w:ascii="Times New Roman" w:eastAsia="Times New Roman" w:hAnsi="Times New Roman"/>
          <w:sz w:val="16"/>
          <w:szCs w:val="16"/>
        </w:rPr>
        <w:lastRenderedPageBreak/>
        <w:t xml:space="preserve">IV.1. În perioada 01.09.2021 – 31.08.2023 (*), am desfăşurat următoarea </w:t>
      </w:r>
      <w:r w:rsidRPr="005E2EFD">
        <w:rPr>
          <w:rFonts w:ascii="Times New Roman" w:eastAsia="Times New Roman" w:hAnsi="Times New Roman"/>
          <w:i/>
          <w:sz w:val="16"/>
          <w:szCs w:val="16"/>
        </w:rPr>
        <w:t>activitate metodică:</w:t>
      </w:r>
    </w:p>
    <w:p w14:paraId="1797E2D7" w14:textId="1E033DE3"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la nivelul şcolii</w:t>
      </w:r>
      <w:r w:rsidRPr="005E2EFD">
        <w:rPr>
          <w:rFonts w:ascii="Times New Roman" w:eastAsia="Times New Roman" w:hAnsi="Times New Roman"/>
          <w:sz w:val="16"/>
          <w:szCs w:val="16"/>
          <w:vertAlign w:val="superscript"/>
        </w:rPr>
        <w:t>(2)</w:t>
      </w:r>
      <w:r w:rsidRPr="005E2EFD">
        <w:rPr>
          <w:rFonts w:ascii="Times New Roman" w:eastAsia="Times New Roman" w:hAnsi="Times New Roman"/>
          <w:sz w:val="16"/>
          <w:szCs w:val="16"/>
        </w:rPr>
        <w:t xml:space="preserve"> P______,_____, judeţului (municipiului Bucureşti)</w:t>
      </w:r>
      <w:r w:rsidRPr="005E2EFD">
        <w:rPr>
          <w:rFonts w:ascii="Times New Roman" w:eastAsia="Times New Roman" w:hAnsi="Times New Roman"/>
          <w:sz w:val="16"/>
          <w:szCs w:val="16"/>
          <w:vertAlign w:val="superscript"/>
        </w:rPr>
        <w:t xml:space="preserve">(3)   </w:t>
      </w:r>
      <w:r w:rsidRPr="005E2EFD">
        <w:rPr>
          <w:rFonts w:ascii="Times New Roman" w:eastAsia="Times New Roman" w:hAnsi="Times New Roman"/>
          <w:sz w:val="16"/>
          <w:szCs w:val="16"/>
        </w:rPr>
        <w:t>P____,_____; la nivel naţional</w:t>
      </w:r>
      <w:r w:rsidRPr="005E2EFD">
        <w:rPr>
          <w:rFonts w:ascii="Times New Roman" w:eastAsia="Times New Roman" w:hAnsi="Times New Roman"/>
          <w:sz w:val="16"/>
          <w:szCs w:val="16"/>
          <w:vertAlign w:val="superscript"/>
        </w:rPr>
        <w:t>(3)</w:t>
      </w:r>
      <w:r w:rsidRPr="005E2EFD">
        <w:rPr>
          <w:rFonts w:ascii="Times New Roman" w:eastAsia="Times New Roman" w:hAnsi="Times New Roman"/>
          <w:sz w:val="16"/>
          <w:szCs w:val="16"/>
        </w:rPr>
        <w:t xml:space="preserve"> P ______,______, la nivel internaţional</w:t>
      </w:r>
      <w:r w:rsidRPr="005E2EFD">
        <w:rPr>
          <w:rFonts w:ascii="Times New Roman" w:eastAsia="Times New Roman" w:hAnsi="Times New Roman"/>
          <w:sz w:val="16"/>
          <w:szCs w:val="16"/>
          <w:vertAlign w:val="superscript"/>
        </w:rPr>
        <w:t>(3)</w:t>
      </w:r>
      <w:r w:rsidRPr="005E2EFD">
        <w:rPr>
          <w:rFonts w:ascii="Times New Roman" w:eastAsia="Times New Roman" w:hAnsi="Times New Roman"/>
          <w:sz w:val="16"/>
          <w:szCs w:val="16"/>
        </w:rPr>
        <w:t xml:space="preserve"> P ______,_______.</w:t>
      </w:r>
    </w:p>
    <w:p w14:paraId="38E609C7" w14:textId="177CB528" w:rsidR="00E76414" w:rsidRPr="005E2EFD" w:rsidRDefault="00591EA2" w:rsidP="005E2EFD">
      <w:pPr>
        <w:tabs>
          <w:tab w:val="left" w:pos="648"/>
        </w:tabs>
        <w:spacing w:after="0" w:line="240" w:lineRule="auto"/>
        <w:jc w:val="both"/>
        <w:rPr>
          <w:rFonts w:ascii="Times New Roman" w:eastAsia="Times New Roman" w:hAnsi="Times New Roman"/>
          <w:sz w:val="16"/>
          <w:szCs w:val="16"/>
        </w:rPr>
      </w:pPr>
      <w:r w:rsidRPr="005E2EFD">
        <w:rPr>
          <w:rFonts w:ascii="Times New Roman" w:eastAsia="Times New Roman" w:hAnsi="Times New Roman"/>
          <w:sz w:val="16"/>
          <w:szCs w:val="16"/>
        </w:rPr>
        <w:tab/>
      </w:r>
      <w:r w:rsidR="00E76414" w:rsidRPr="005E2EFD">
        <w:rPr>
          <w:rFonts w:ascii="Times New Roman" w:eastAsia="Times New Roman" w:hAnsi="Times New Roman"/>
          <w:sz w:val="16"/>
          <w:szCs w:val="16"/>
        </w:rPr>
        <w:t xml:space="preserve">(*) Pentru învăţători/ </w:t>
      </w:r>
      <w:r w:rsidR="004C1DA3" w:rsidRPr="005E2EFD">
        <w:rPr>
          <w:rFonts w:ascii="Times New Roman" w:eastAsia="Times New Roman" w:hAnsi="Times New Roman"/>
          <w:sz w:val="16"/>
          <w:szCs w:val="16"/>
        </w:rPr>
        <w:t xml:space="preserve">absolvenţi ai colegiilor universitare de institutori din învăţământul primar </w:t>
      </w:r>
      <w:r w:rsidR="00E76414" w:rsidRPr="005E2EFD">
        <w:rPr>
          <w:rFonts w:ascii="Times New Roman" w:eastAsia="Times New Roman" w:hAnsi="Times New Roman"/>
          <w:sz w:val="16"/>
          <w:szCs w:val="16"/>
        </w:rPr>
        <w:t xml:space="preserve">/ profesori pentru învăţământul primar se punctează activitatea metodică şi ştiinţifică desfăşurată pe parcursul a 2 ani şcolari din ultimii 5 ani şcolari încheiaţi, la alegerea cadrului didactic. </w:t>
      </w:r>
    </w:p>
    <w:p w14:paraId="6C11EF8E" w14:textId="075E72A0" w:rsidR="00E76414" w:rsidRPr="005E2EFD" w:rsidRDefault="00E76414" w:rsidP="005E2EFD">
      <w:pPr>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În mod excepțional, în situația în care învățătorii/ </w:t>
      </w:r>
      <w:r w:rsidR="004C1DA3" w:rsidRPr="005E2EFD">
        <w:rPr>
          <w:rFonts w:ascii="Times New Roman" w:eastAsia="Times New Roman" w:hAnsi="Times New Roman"/>
          <w:sz w:val="16"/>
          <w:szCs w:val="16"/>
        </w:rPr>
        <w:t xml:space="preserve">absolvenţii colegiilor universitare de institutori din învăţământul primar </w:t>
      </w:r>
      <w:r w:rsidRPr="005E2EFD">
        <w:rPr>
          <w:rFonts w:ascii="Times New Roman" w:eastAsia="Times New Roman" w:hAnsi="Times New Roman"/>
          <w:sz w:val="16"/>
          <w:szCs w:val="16"/>
        </w:rPr>
        <w:t>/ profesorii pentru învățământul primar cu o vechime de cel mult 5 ani în învățământ au întrerupt activitatea la catedră și evaluarea nu se poate realiza pe parcursul a 2 ani școlari, se punctează activitatea metodică și științifică desfășurată pe parcursul a cel mult 2 ani școlari din ultimii 5 ani școlari încheiați</w:t>
      </w:r>
      <w:r w:rsidR="005C6E89" w:rsidRPr="005E2EFD">
        <w:rPr>
          <w:rFonts w:ascii="Times New Roman" w:eastAsia="Times New Roman" w:hAnsi="Times New Roman"/>
          <w:sz w:val="16"/>
          <w:szCs w:val="16"/>
        </w:rPr>
        <w:t>.</w:t>
      </w:r>
    </w:p>
    <w:p w14:paraId="072019BE"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Pentru educatorii încadrați la creșe se punctează activitatea metodică şi ştiinţifică desfăşurată pe parcursul anului școlar 2023-2024 și/sau 2022-2023 și/sau 2021-2022, după caz.</w:t>
      </w:r>
    </w:p>
    <w:p w14:paraId="732D046F" w14:textId="77777777" w:rsidR="00591EA2" w:rsidRPr="005E2EFD" w:rsidRDefault="00591EA2" w:rsidP="005E2EFD">
      <w:pPr>
        <w:spacing w:after="0" w:line="240" w:lineRule="auto"/>
        <w:ind w:right="-2" w:firstLine="567"/>
        <w:jc w:val="both"/>
        <w:rPr>
          <w:rFonts w:ascii="Times New Roman" w:eastAsia="Times New Roman" w:hAnsi="Times New Roman"/>
          <w:sz w:val="16"/>
          <w:szCs w:val="16"/>
        </w:rPr>
      </w:pPr>
    </w:p>
    <w:p w14:paraId="452AE143" w14:textId="2A820B60" w:rsidR="00591EA2" w:rsidRPr="005E2EFD" w:rsidRDefault="00591EA2" w:rsidP="005E2EFD">
      <w:pPr>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i/>
          <w:sz w:val="16"/>
          <w:szCs w:val="16"/>
        </w:rPr>
        <w:t xml:space="preserve">       </w:t>
      </w:r>
      <w:r w:rsidR="00E76414" w:rsidRPr="005E2EFD">
        <w:rPr>
          <w:rFonts w:ascii="Times New Roman" w:eastAsia="Times New Roman" w:hAnsi="Times New Roman"/>
          <w:i/>
          <w:sz w:val="16"/>
          <w:szCs w:val="16"/>
          <w:u w:val="single"/>
        </w:rPr>
        <w:t>NOTA 2</w:t>
      </w:r>
      <w:r w:rsidR="00E76414" w:rsidRPr="005E2EFD">
        <w:rPr>
          <w:rFonts w:ascii="Times New Roman" w:eastAsia="Times New Roman" w:hAnsi="Times New Roman"/>
          <w:i/>
          <w:sz w:val="16"/>
          <w:szCs w:val="16"/>
        </w:rPr>
        <w:t xml:space="preserve">: </w:t>
      </w:r>
    </w:p>
    <w:p w14:paraId="75884AF0" w14:textId="14E3EF42" w:rsidR="00E76414" w:rsidRPr="005E2EFD" w:rsidRDefault="00E76414" w:rsidP="005E2EFD">
      <w:pPr>
        <w:pStyle w:val="ListParagraph"/>
        <w:numPr>
          <w:ilvl w:val="0"/>
          <w:numId w:val="153"/>
        </w:numPr>
        <w:ind w:left="432" w:hanging="144"/>
        <w:jc w:val="both"/>
        <w:rPr>
          <w:i/>
          <w:sz w:val="16"/>
          <w:szCs w:val="16"/>
        </w:rPr>
      </w:pPr>
      <w:r w:rsidRPr="005E2EFD">
        <w:rPr>
          <w:i/>
          <w:sz w:val="16"/>
          <w:szCs w:val="16"/>
        </w:rPr>
        <w:t xml:space="preserve">Pentru absolvenţii promoţiei 2023 şi debutanţii aflaţi în primul an de activitate se ia în considerare activitatea metodică şi ştiinţifică din anul şcolar  2023 </w:t>
      </w:r>
      <w:r w:rsidR="005C6E89" w:rsidRPr="005E2EFD">
        <w:rPr>
          <w:i/>
          <w:sz w:val="16"/>
          <w:szCs w:val="16"/>
        </w:rPr>
        <w:t>–</w:t>
      </w:r>
      <w:r w:rsidRPr="005E2EFD">
        <w:rPr>
          <w:i/>
          <w:sz w:val="16"/>
          <w:szCs w:val="16"/>
        </w:rPr>
        <w:t xml:space="preserve"> 2024</w:t>
      </w:r>
      <w:r w:rsidR="005C6E89" w:rsidRPr="005E2EFD">
        <w:rPr>
          <w:i/>
          <w:sz w:val="16"/>
          <w:szCs w:val="16"/>
        </w:rPr>
        <w:t>.</w:t>
      </w:r>
    </w:p>
    <w:p w14:paraId="08AFCCE1" w14:textId="78459E4E" w:rsidR="00E76414" w:rsidRPr="005E2EFD" w:rsidRDefault="00E76414" w:rsidP="005E2EFD">
      <w:pPr>
        <w:pStyle w:val="ListParagraph"/>
        <w:numPr>
          <w:ilvl w:val="0"/>
          <w:numId w:val="153"/>
        </w:numPr>
        <w:ind w:left="432" w:hanging="144"/>
        <w:jc w:val="both"/>
        <w:rPr>
          <w:i/>
          <w:sz w:val="16"/>
          <w:szCs w:val="16"/>
        </w:rPr>
      </w:pPr>
      <w:r w:rsidRPr="005E2EFD">
        <w:rPr>
          <w:i/>
          <w:sz w:val="16"/>
          <w:szCs w:val="16"/>
        </w:rPr>
        <w:t>Pentru absolvenţii promoţiei 2022 şi debutanţii în al doilea an de activitate se ia în considerare activitatea metodică şi ştiinţifică din anul şcolar 2022 - 2023 și anul şcolar 2023 - 2024.</w:t>
      </w:r>
    </w:p>
    <w:p w14:paraId="5B539899" w14:textId="4D6007B7" w:rsidR="00E76414" w:rsidRPr="005E2EFD" w:rsidRDefault="00E76414" w:rsidP="005E2EFD">
      <w:pPr>
        <w:pStyle w:val="ListParagraph"/>
        <w:numPr>
          <w:ilvl w:val="0"/>
          <w:numId w:val="153"/>
        </w:numPr>
        <w:ind w:left="432" w:hanging="144"/>
        <w:jc w:val="both"/>
        <w:rPr>
          <w:i/>
          <w:sz w:val="16"/>
          <w:szCs w:val="16"/>
        </w:rPr>
      </w:pPr>
      <w:r w:rsidRPr="005E2EFD">
        <w:rPr>
          <w:i/>
          <w:sz w:val="16"/>
          <w:szCs w:val="16"/>
        </w:rPr>
        <w:t>La nivelul şcolii se acordă 1 punct suplimentar, cadrelor didactice care au lucrat în ultimii 2 ani şcolari încheiaţi la grupă/clasă cu copii/ elevi integrați</w:t>
      </w:r>
      <w:r w:rsidR="005C6E89" w:rsidRPr="005E2EFD">
        <w:rPr>
          <w:i/>
          <w:sz w:val="16"/>
          <w:szCs w:val="16"/>
        </w:rPr>
        <w:t>,</w:t>
      </w:r>
      <w:r w:rsidRPr="005E2EFD">
        <w:rPr>
          <w:i/>
          <w:sz w:val="16"/>
          <w:szCs w:val="16"/>
        </w:rPr>
        <w:t xml:space="preserve"> proveniți din învăţământul special, față de punctajul acordat la punctul IV.1.a) din Anexa nr. 2.</w:t>
      </w:r>
    </w:p>
    <w:p w14:paraId="3111FCA6" w14:textId="6B61209B" w:rsidR="00E76414" w:rsidRPr="005E2EFD" w:rsidRDefault="00E76414" w:rsidP="005E2EFD">
      <w:pPr>
        <w:pStyle w:val="ListParagraph"/>
        <w:numPr>
          <w:ilvl w:val="0"/>
          <w:numId w:val="153"/>
        </w:numPr>
        <w:ind w:left="432" w:hanging="144"/>
        <w:jc w:val="both"/>
        <w:rPr>
          <w:i/>
          <w:sz w:val="16"/>
          <w:szCs w:val="16"/>
        </w:rPr>
      </w:pPr>
      <w:r w:rsidRPr="005E2EFD">
        <w:rPr>
          <w:i/>
          <w:sz w:val="16"/>
          <w:szCs w:val="16"/>
        </w:rPr>
        <w:t>În cazul întreruperii activităţii la catedră, în perioada ultimilor 2 ani şcolari încheiaţi, se ia în considerare activitatea metodică şi ştiinţifică din ultimii doi ani şcolari în care cadrul didactic şi-a desfăşurat activitatea.</w:t>
      </w:r>
    </w:p>
    <w:p w14:paraId="382E3909" w14:textId="77777777" w:rsidR="00591EA2" w:rsidRPr="005E2EFD" w:rsidRDefault="00591EA2" w:rsidP="005E2EFD">
      <w:pPr>
        <w:pStyle w:val="ListParagraph"/>
        <w:ind w:left="432"/>
        <w:jc w:val="both"/>
        <w:rPr>
          <w:i/>
          <w:sz w:val="16"/>
          <w:szCs w:val="16"/>
        </w:rPr>
      </w:pPr>
    </w:p>
    <w:p w14:paraId="1A1648B2"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V.2. În ultimii 5 ani calendaristici (la data depunerii dosarului) am participat, în colective de elaborare a unor acte normative şi legislative vizând calitatea activităţii specifice domeniului învăţământ</w:t>
      </w:r>
      <w:r w:rsidRPr="005E2EFD">
        <w:rPr>
          <w:rFonts w:ascii="Times New Roman" w:eastAsia="Times New Roman" w:hAnsi="Times New Roman"/>
        </w:rPr>
        <w:t>,</w:t>
      </w:r>
      <w:r w:rsidRPr="005E2EFD">
        <w:rPr>
          <w:rFonts w:ascii="Times New Roman" w:eastAsia="Times New Roman" w:hAnsi="Times New Roman"/>
          <w:sz w:val="16"/>
          <w:szCs w:val="16"/>
        </w:rPr>
        <w:t xml:space="preserve"> pentru:</w:t>
      </w:r>
    </w:p>
    <w:p w14:paraId="28733982" w14:textId="27C90315" w:rsidR="00AC56F9" w:rsidRPr="005E2EFD" w:rsidRDefault="00AC56F9" w:rsidP="005E2EFD">
      <w:pPr>
        <w:pStyle w:val="ListParagraph"/>
        <w:numPr>
          <w:ilvl w:val="0"/>
          <w:numId w:val="154"/>
        </w:numPr>
        <w:ind w:left="432" w:hanging="144"/>
        <w:jc w:val="both"/>
        <w:rPr>
          <w:sz w:val="16"/>
          <w:szCs w:val="16"/>
        </w:rPr>
      </w:pPr>
      <w:r w:rsidRPr="005E2EFD">
        <w:rPr>
          <w:sz w:val="16"/>
          <w:szCs w:val="16"/>
        </w:rPr>
        <w:t xml:space="preserve">Elaborarea de </w:t>
      </w:r>
      <w:r w:rsidRPr="005E2EFD">
        <w:rPr>
          <w:i/>
          <w:iCs/>
          <w:sz w:val="16"/>
          <w:szCs w:val="16"/>
          <w:u w:val="single"/>
        </w:rPr>
        <w:t>metodologii, regulamente, instrucțiuni</w:t>
      </w:r>
      <w:r w:rsidRPr="005E2EFD">
        <w:rPr>
          <w:sz w:val="16"/>
          <w:szCs w:val="16"/>
        </w:rPr>
        <w:t xml:space="preserve"> aprobate de Ministerul Educației                                                                                       P______,_____</w:t>
      </w:r>
    </w:p>
    <w:p w14:paraId="63EF86B7" w14:textId="453F4CD4" w:rsidR="00E76414" w:rsidRPr="005E2EFD" w:rsidRDefault="00E76414" w:rsidP="005E2EFD">
      <w:pPr>
        <w:pStyle w:val="ListParagraph"/>
        <w:numPr>
          <w:ilvl w:val="0"/>
          <w:numId w:val="154"/>
        </w:numPr>
        <w:ind w:left="432" w:hanging="144"/>
        <w:jc w:val="both"/>
        <w:rPr>
          <w:sz w:val="16"/>
          <w:szCs w:val="16"/>
        </w:rPr>
      </w:pPr>
      <w:r w:rsidRPr="005E2EFD">
        <w:rPr>
          <w:sz w:val="16"/>
          <w:szCs w:val="16"/>
        </w:rPr>
        <w:t xml:space="preserve">Elaborarea de </w:t>
      </w:r>
      <w:r w:rsidRPr="005E2EFD">
        <w:rPr>
          <w:i/>
          <w:sz w:val="16"/>
          <w:szCs w:val="16"/>
          <w:u w:val="single"/>
        </w:rPr>
        <w:t>programe şcolare</w:t>
      </w:r>
      <w:r w:rsidRPr="005E2EFD">
        <w:rPr>
          <w:sz w:val="16"/>
          <w:szCs w:val="16"/>
        </w:rPr>
        <w:t xml:space="preserve"> aprobate de Ministerul Educației;                         </w:t>
      </w:r>
      <w:r w:rsidRPr="005E2EFD">
        <w:rPr>
          <w:sz w:val="16"/>
          <w:szCs w:val="16"/>
        </w:rPr>
        <w:tab/>
      </w:r>
      <w:r w:rsidRPr="005E2EFD">
        <w:rPr>
          <w:sz w:val="16"/>
          <w:szCs w:val="16"/>
        </w:rPr>
        <w:tab/>
      </w:r>
      <w:r w:rsidRPr="005E2EFD">
        <w:rPr>
          <w:sz w:val="16"/>
          <w:szCs w:val="16"/>
        </w:rPr>
        <w:tab/>
        <w:t xml:space="preserve">      </w:t>
      </w:r>
      <w:r w:rsidRPr="005E2EFD">
        <w:rPr>
          <w:sz w:val="16"/>
          <w:szCs w:val="16"/>
        </w:rPr>
        <w:tab/>
      </w:r>
      <w:r w:rsidRPr="005E2EFD">
        <w:rPr>
          <w:sz w:val="16"/>
          <w:szCs w:val="16"/>
        </w:rPr>
        <w:tab/>
        <w:t xml:space="preserve">                         P __</w:t>
      </w:r>
      <w:r w:rsidR="00591EA2" w:rsidRPr="005E2EFD">
        <w:rPr>
          <w:sz w:val="16"/>
          <w:szCs w:val="16"/>
        </w:rPr>
        <w:t>_</w:t>
      </w:r>
      <w:r w:rsidRPr="005E2EFD">
        <w:rPr>
          <w:sz w:val="16"/>
          <w:szCs w:val="16"/>
        </w:rPr>
        <w:t>__,__</w:t>
      </w:r>
      <w:r w:rsidR="00591EA2" w:rsidRPr="005E2EFD">
        <w:rPr>
          <w:sz w:val="16"/>
          <w:szCs w:val="16"/>
        </w:rPr>
        <w:t>__</w:t>
      </w:r>
      <w:r w:rsidRPr="005E2EFD">
        <w:rPr>
          <w:sz w:val="16"/>
          <w:szCs w:val="16"/>
        </w:rPr>
        <w:t>__</w:t>
      </w:r>
    </w:p>
    <w:p w14:paraId="77100134" w14:textId="7704EE2C" w:rsidR="00E76414" w:rsidRPr="005E2EFD" w:rsidRDefault="00E76414" w:rsidP="005E2EFD">
      <w:pPr>
        <w:pStyle w:val="ListParagraph"/>
        <w:numPr>
          <w:ilvl w:val="0"/>
          <w:numId w:val="154"/>
        </w:numPr>
        <w:ind w:left="432" w:hanging="144"/>
        <w:jc w:val="both"/>
        <w:rPr>
          <w:sz w:val="16"/>
          <w:szCs w:val="16"/>
        </w:rPr>
      </w:pPr>
      <w:r w:rsidRPr="005E2EFD">
        <w:rPr>
          <w:sz w:val="16"/>
          <w:szCs w:val="16"/>
        </w:rPr>
        <w:t xml:space="preserve">Elaborarea de </w:t>
      </w:r>
      <w:r w:rsidRPr="005E2EFD">
        <w:rPr>
          <w:i/>
          <w:sz w:val="16"/>
          <w:szCs w:val="16"/>
          <w:u w:val="single"/>
        </w:rPr>
        <w:t>manuale şcolare</w:t>
      </w:r>
      <w:r w:rsidRPr="005E2EFD">
        <w:rPr>
          <w:sz w:val="16"/>
          <w:szCs w:val="16"/>
        </w:rPr>
        <w:t xml:space="preserve"> aprobate de Ministerul Educației;       </w:t>
      </w:r>
      <w:r w:rsidRPr="005E2EFD">
        <w:rPr>
          <w:sz w:val="16"/>
          <w:szCs w:val="16"/>
        </w:rPr>
        <w:tab/>
      </w:r>
      <w:r w:rsidRPr="005E2EFD">
        <w:rPr>
          <w:sz w:val="16"/>
          <w:szCs w:val="16"/>
        </w:rPr>
        <w:tab/>
      </w:r>
      <w:r w:rsidRPr="005E2EFD">
        <w:rPr>
          <w:sz w:val="16"/>
          <w:szCs w:val="16"/>
        </w:rPr>
        <w:tab/>
      </w:r>
      <w:r w:rsidRPr="005E2EFD">
        <w:rPr>
          <w:sz w:val="16"/>
          <w:szCs w:val="16"/>
        </w:rPr>
        <w:tab/>
      </w:r>
      <w:r w:rsidRPr="005E2EFD">
        <w:rPr>
          <w:sz w:val="16"/>
          <w:szCs w:val="16"/>
        </w:rPr>
        <w:tab/>
        <w:t xml:space="preserve">       </w:t>
      </w:r>
      <w:r w:rsidRPr="005E2EFD">
        <w:rPr>
          <w:sz w:val="16"/>
          <w:szCs w:val="16"/>
        </w:rPr>
        <w:tab/>
        <w:t xml:space="preserve">                         P __</w:t>
      </w:r>
      <w:r w:rsidR="00591EA2" w:rsidRPr="005E2EFD">
        <w:rPr>
          <w:sz w:val="16"/>
          <w:szCs w:val="16"/>
        </w:rPr>
        <w:t>_</w:t>
      </w:r>
      <w:r w:rsidRPr="005E2EFD">
        <w:rPr>
          <w:sz w:val="16"/>
          <w:szCs w:val="16"/>
        </w:rPr>
        <w:t>__,__</w:t>
      </w:r>
      <w:r w:rsidR="00591EA2" w:rsidRPr="005E2EFD">
        <w:rPr>
          <w:sz w:val="16"/>
          <w:szCs w:val="16"/>
        </w:rPr>
        <w:t>__</w:t>
      </w:r>
      <w:r w:rsidRPr="005E2EFD">
        <w:rPr>
          <w:sz w:val="16"/>
          <w:szCs w:val="16"/>
        </w:rPr>
        <w:t>__</w:t>
      </w:r>
    </w:p>
    <w:p w14:paraId="3C0B2938" w14:textId="3BAD00D0" w:rsidR="00E76414" w:rsidRPr="005E2EFD" w:rsidRDefault="00E76414" w:rsidP="005E2EFD">
      <w:pPr>
        <w:pStyle w:val="ListParagraph"/>
        <w:numPr>
          <w:ilvl w:val="0"/>
          <w:numId w:val="154"/>
        </w:numPr>
        <w:ind w:left="432" w:hanging="144"/>
        <w:rPr>
          <w:sz w:val="16"/>
          <w:szCs w:val="16"/>
        </w:rPr>
      </w:pPr>
      <w:r w:rsidRPr="005E2EFD">
        <w:rPr>
          <w:sz w:val="16"/>
          <w:szCs w:val="16"/>
        </w:rPr>
        <w:t xml:space="preserve">Elaborarea de </w:t>
      </w:r>
      <w:r w:rsidRPr="005E2EFD">
        <w:rPr>
          <w:i/>
          <w:sz w:val="16"/>
          <w:szCs w:val="16"/>
          <w:u w:val="single"/>
        </w:rPr>
        <w:t xml:space="preserve">monografii </w:t>
      </w:r>
      <w:r w:rsidRPr="005E2EFD">
        <w:rPr>
          <w:sz w:val="16"/>
          <w:szCs w:val="16"/>
          <w:u w:val="single"/>
        </w:rPr>
        <w:t xml:space="preserve">/ </w:t>
      </w:r>
      <w:r w:rsidRPr="005E2EFD">
        <w:rPr>
          <w:i/>
          <w:sz w:val="16"/>
          <w:szCs w:val="16"/>
          <w:u w:val="single"/>
        </w:rPr>
        <w:t>lucrări</w:t>
      </w:r>
      <w:r w:rsidRPr="005E2EFD">
        <w:rPr>
          <w:i/>
          <w:sz w:val="16"/>
          <w:szCs w:val="16"/>
        </w:rPr>
        <w:t xml:space="preserve"> </w:t>
      </w:r>
      <w:r w:rsidRPr="005E2EFD">
        <w:rPr>
          <w:i/>
          <w:sz w:val="16"/>
          <w:szCs w:val="16"/>
          <w:u w:val="single"/>
        </w:rPr>
        <w:t>ştiinţific</w:t>
      </w:r>
      <w:r w:rsidRPr="005E2EFD">
        <w:rPr>
          <w:i/>
          <w:sz w:val="16"/>
          <w:szCs w:val="16"/>
        </w:rPr>
        <w:t xml:space="preserve">e </w:t>
      </w:r>
      <w:r w:rsidRPr="005E2EFD">
        <w:rPr>
          <w:sz w:val="16"/>
          <w:szCs w:val="16"/>
        </w:rPr>
        <w:t>înregistrate ISBN;                                                                                                                            P__</w:t>
      </w:r>
      <w:r w:rsidR="00591EA2" w:rsidRPr="005E2EFD">
        <w:rPr>
          <w:sz w:val="16"/>
          <w:szCs w:val="16"/>
        </w:rPr>
        <w:t>_</w:t>
      </w:r>
      <w:r w:rsidRPr="005E2EFD">
        <w:rPr>
          <w:sz w:val="16"/>
          <w:szCs w:val="16"/>
        </w:rPr>
        <w:t>__,__</w:t>
      </w:r>
      <w:r w:rsidR="00591EA2" w:rsidRPr="005E2EFD">
        <w:rPr>
          <w:sz w:val="16"/>
          <w:szCs w:val="16"/>
        </w:rPr>
        <w:t>__</w:t>
      </w:r>
      <w:r w:rsidRPr="005E2EFD">
        <w:rPr>
          <w:sz w:val="16"/>
          <w:szCs w:val="16"/>
        </w:rPr>
        <w:t xml:space="preserve">__ </w:t>
      </w:r>
    </w:p>
    <w:p w14:paraId="1339109B" w14:textId="5AD515AA" w:rsidR="00E76414" w:rsidRPr="005E2EFD" w:rsidRDefault="00E76414" w:rsidP="005E2EFD">
      <w:pPr>
        <w:pStyle w:val="ListParagraph"/>
        <w:numPr>
          <w:ilvl w:val="0"/>
          <w:numId w:val="154"/>
        </w:numPr>
        <w:ind w:left="432" w:hanging="144"/>
        <w:rPr>
          <w:sz w:val="16"/>
          <w:szCs w:val="16"/>
        </w:rPr>
      </w:pPr>
      <w:r w:rsidRPr="005E2EFD">
        <w:rPr>
          <w:sz w:val="16"/>
          <w:szCs w:val="16"/>
        </w:rPr>
        <w:t xml:space="preserve">Elaborarea de </w:t>
      </w:r>
      <w:r w:rsidRPr="005E2EFD">
        <w:rPr>
          <w:i/>
          <w:sz w:val="16"/>
          <w:szCs w:val="16"/>
          <w:u w:val="single"/>
        </w:rPr>
        <w:t>ghiduri metodologice</w:t>
      </w:r>
      <w:r w:rsidRPr="005E2EFD">
        <w:rPr>
          <w:i/>
          <w:sz w:val="16"/>
          <w:szCs w:val="16"/>
        </w:rPr>
        <w:t xml:space="preserve"> </w:t>
      </w:r>
      <w:r w:rsidRPr="005E2EFD">
        <w:rPr>
          <w:sz w:val="16"/>
          <w:szCs w:val="16"/>
        </w:rPr>
        <w:t xml:space="preserve">sau alte auxiliare curriculare / de sprijin;            </w:t>
      </w:r>
      <w:r w:rsidRPr="005E2EFD">
        <w:rPr>
          <w:i/>
          <w:sz w:val="16"/>
          <w:szCs w:val="16"/>
        </w:rPr>
        <w:t xml:space="preserve">                                                                                          </w:t>
      </w:r>
      <w:r w:rsidRPr="005E2EFD">
        <w:rPr>
          <w:sz w:val="16"/>
          <w:szCs w:val="16"/>
        </w:rPr>
        <w:t>P__</w:t>
      </w:r>
      <w:r w:rsidR="00591EA2" w:rsidRPr="005E2EFD">
        <w:rPr>
          <w:sz w:val="16"/>
          <w:szCs w:val="16"/>
        </w:rPr>
        <w:t>_</w:t>
      </w:r>
      <w:r w:rsidRPr="005E2EFD">
        <w:rPr>
          <w:sz w:val="16"/>
          <w:szCs w:val="16"/>
        </w:rPr>
        <w:t>__,__</w:t>
      </w:r>
      <w:r w:rsidR="00591EA2" w:rsidRPr="005E2EFD">
        <w:rPr>
          <w:sz w:val="16"/>
          <w:szCs w:val="16"/>
        </w:rPr>
        <w:t>__</w:t>
      </w:r>
      <w:r w:rsidRPr="005E2EFD">
        <w:rPr>
          <w:sz w:val="16"/>
          <w:szCs w:val="16"/>
        </w:rPr>
        <w:t>__</w:t>
      </w:r>
    </w:p>
    <w:p w14:paraId="7CE7BAA5" w14:textId="77777777" w:rsidR="00591EA2" w:rsidRPr="005E2EFD" w:rsidRDefault="00E76414" w:rsidP="005E2EFD">
      <w:pPr>
        <w:pStyle w:val="ListParagraph"/>
        <w:numPr>
          <w:ilvl w:val="0"/>
          <w:numId w:val="154"/>
        </w:numPr>
        <w:ind w:left="432" w:hanging="144"/>
        <w:rPr>
          <w:sz w:val="16"/>
          <w:szCs w:val="16"/>
        </w:rPr>
      </w:pPr>
      <w:r w:rsidRPr="005E2EFD">
        <w:rPr>
          <w:sz w:val="16"/>
          <w:szCs w:val="16"/>
        </w:rPr>
        <w:t xml:space="preserve">Elaborarea de </w:t>
      </w:r>
      <w:r w:rsidRPr="005E2EFD">
        <w:rPr>
          <w:i/>
          <w:sz w:val="16"/>
          <w:szCs w:val="16"/>
          <w:u w:val="single"/>
        </w:rPr>
        <w:t>articole şi studii de specialitate</w:t>
      </w:r>
      <w:r w:rsidRPr="005E2EFD">
        <w:rPr>
          <w:i/>
          <w:sz w:val="16"/>
          <w:szCs w:val="16"/>
        </w:rPr>
        <w:t>,</w:t>
      </w:r>
      <w:r w:rsidRPr="005E2EFD">
        <w:rPr>
          <w:sz w:val="16"/>
          <w:szCs w:val="16"/>
        </w:rPr>
        <w:t xml:space="preserve"> publicate în diferite reviste de specialitate la nivel judeţean sau naţional, înregistrate cu ISSN;    </w:t>
      </w:r>
    </w:p>
    <w:p w14:paraId="0F3EB3D2" w14:textId="0A57B90D" w:rsidR="00E76414" w:rsidRPr="005E2EFD" w:rsidRDefault="00E76414" w:rsidP="005E2EFD">
      <w:pPr>
        <w:pStyle w:val="ListParagraph"/>
        <w:ind w:left="432"/>
        <w:jc w:val="both"/>
        <w:rPr>
          <w:sz w:val="16"/>
          <w:szCs w:val="16"/>
        </w:rPr>
      </w:pPr>
      <w:r w:rsidRPr="005E2EFD">
        <w:rPr>
          <w:sz w:val="16"/>
          <w:szCs w:val="16"/>
        </w:rPr>
        <w:t xml:space="preserve">    </w:t>
      </w:r>
      <w:r w:rsidR="00591EA2" w:rsidRPr="005E2EFD">
        <w:rPr>
          <w:sz w:val="16"/>
          <w:szCs w:val="16"/>
        </w:rPr>
        <w:t xml:space="preserve">                                                                                                                                                                                                                              </w:t>
      </w:r>
      <w:r w:rsidRPr="005E2EFD">
        <w:rPr>
          <w:sz w:val="16"/>
          <w:szCs w:val="16"/>
        </w:rPr>
        <w:t>P___</w:t>
      </w:r>
      <w:r w:rsidR="00591EA2" w:rsidRPr="005E2EFD">
        <w:rPr>
          <w:sz w:val="16"/>
          <w:szCs w:val="16"/>
        </w:rPr>
        <w:t>_</w:t>
      </w:r>
      <w:r w:rsidRPr="005E2EFD">
        <w:rPr>
          <w:sz w:val="16"/>
          <w:szCs w:val="16"/>
        </w:rPr>
        <w:t>_,</w:t>
      </w:r>
      <w:r w:rsidR="00591EA2" w:rsidRPr="005E2EFD">
        <w:rPr>
          <w:sz w:val="16"/>
          <w:szCs w:val="16"/>
        </w:rPr>
        <w:t>__</w:t>
      </w:r>
      <w:r w:rsidRPr="005E2EFD">
        <w:rPr>
          <w:sz w:val="16"/>
          <w:szCs w:val="16"/>
        </w:rPr>
        <w:t xml:space="preserve">____                         </w:t>
      </w:r>
    </w:p>
    <w:p w14:paraId="73854AE4" w14:textId="7E21A218" w:rsidR="00E76414" w:rsidRPr="005E2EFD" w:rsidRDefault="00E76414" w:rsidP="005E2EFD">
      <w:pPr>
        <w:pStyle w:val="ListParagraph"/>
        <w:numPr>
          <w:ilvl w:val="0"/>
          <w:numId w:val="154"/>
        </w:numPr>
        <w:ind w:left="432" w:hanging="144"/>
        <w:jc w:val="both"/>
        <w:rPr>
          <w:sz w:val="16"/>
          <w:szCs w:val="16"/>
        </w:rPr>
      </w:pPr>
      <w:r w:rsidRPr="005E2EFD">
        <w:rPr>
          <w:sz w:val="16"/>
          <w:szCs w:val="16"/>
        </w:rPr>
        <w:t xml:space="preserve">Elaborarea de </w:t>
      </w:r>
      <w:r w:rsidRPr="005E2EFD">
        <w:rPr>
          <w:i/>
          <w:sz w:val="16"/>
          <w:szCs w:val="16"/>
          <w:u w:val="single"/>
        </w:rPr>
        <w:t>cărţi în domeniul educaţional / de specialitate</w:t>
      </w:r>
      <w:r w:rsidRPr="005E2EFD">
        <w:rPr>
          <w:i/>
          <w:sz w:val="16"/>
          <w:szCs w:val="16"/>
        </w:rPr>
        <w:t xml:space="preserve">, </w:t>
      </w:r>
      <w:r w:rsidRPr="005E2EFD">
        <w:rPr>
          <w:sz w:val="16"/>
          <w:szCs w:val="16"/>
        </w:rPr>
        <w:t xml:space="preserve">publicate cu ISBN, cu referent ştiinţific în domeniu;    </w:t>
      </w:r>
      <w:r w:rsidRPr="005E2EFD">
        <w:rPr>
          <w:sz w:val="16"/>
          <w:szCs w:val="16"/>
        </w:rPr>
        <w:tab/>
        <w:t xml:space="preserve">                        </w:t>
      </w:r>
      <w:r w:rsidR="00591EA2" w:rsidRPr="005E2EFD">
        <w:rPr>
          <w:sz w:val="16"/>
          <w:szCs w:val="16"/>
        </w:rPr>
        <w:t xml:space="preserve">  </w:t>
      </w:r>
      <w:r w:rsidRPr="005E2EFD">
        <w:rPr>
          <w:sz w:val="16"/>
          <w:szCs w:val="16"/>
        </w:rPr>
        <w:t>P__</w:t>
      </w:r>
      <w:r w:rsidR="00591EA2" w:rsidRPr="005E2EFD">
        <w:rPr>
          <w:sz w:val="16"/>
          <w:szCs w:val="16"/>
        </w:rPr>
        <w:t>_</w:t>
      </w:r>
      <w:r w:rsidRPr="005E2EFD">
        <w:rPr>
          <w:sz w:val="16"/>
          <w:szCs w:val="16"/>
        </w:rPr>
        <w:t>__,___</w:t>
      </w:r>
      <w:r w:rsidR="00591EA2" w:rsidRPr="005E2EFD">
        <w:rPr>
          <w:sz w:val="16"/>
          <w:szCs w:val="16"/>
        </w:rPr>
        <w:t>__</w:t>
      </w:r>
      <w:r w:rsidRPr="005E2EFD">
        <w:rPr>
          <w:sz w:val="16"/>
          <w:szCs w:val="16"/>
        </w:rPr>
        <w:t>_</w:t>
      </w:r>
    </w:p>
    <w:p w14:paraId="5B96F13B" w14:textId="1D7C2D7D" w:rsidR="00E76414" w:rsidRPr="005E2EFD" w:rsidRDefault="00E76414" w:rsidP="005E2EFD">
      <w:pPr>
        <w:pStyle w:val="ListParagraph"/>
        <w:numPr>
          <w:ilvl w:val="0"/>
          <w:numId w:val="154"/>
        </w:numPr>
        <w:ind w:left="432" w:hanging="144"/>
        <w:jc w:val="both"/>
        <w:rPr>
          <w:sz w:val="16"/>
          <w:szCs w:val="16"/>
        </w:rPr>
      </w:pPr>
      <w:r w:rsidRPr="005E2EFD">
        <w:rPr>
          <w:sz w:val="16"/>
          <w:szCs w:val="16"/>
        </w:rPr>
        <w:t xml:space="preserve">Elaborarea de </w:t>
      </w:r>
      <w:r w:rsidRPr="005E2EFD">
        <w:rPr>
          <w:i/>
          <w:sz w:val="16"/>
          <w:szCs w:val="16"/>
          <w:u w:val="single"/>
        </w:rPr>
        <w:t>mijloace de învăţământ</w:t>
      </w:r>
      <w:r w:rsidRPr="005E2EFD">
        <w:rPr>
          <w:i/>
          <w:sz w:val="16"/>
          <w:szCs w:val="16"/>
        </w:rPr>
        <w:t xml:space="preserve"> </w:t>
      </w:r>
      <w:r w:rsidRPr="005E2EFD">
        <w:rPr>
          <w:sz w:val="16"/>
          <w:szCs w:val="16"/>
        </w:rPr>
        <w:t xml:space="preserve"> omologate de Ministerul Educației; </w:t>
      </w:r>
      <w:r w:rsidRPr="005E2EFD">
        <w:rPr>
          <w:sz w:val="16"/>
          <w:szCs w:val="16"/>
        </w:rPr>
        <w:tab/>
      </w:r>
      <w:r w:rsidRPr="005E2EFD">
        <w:rPr>
          <w:sz w:val="16"/>
          <w:szCs w:val="16"/>
        </w:rPr>
        <w:tab/>
      </w:r>
      <w:r w:rsidRPr="005E2EFD">
        <w:rPr>
          <w:sz w:val="16"/>
          <w:szCs w:val="16"/>
        </w:rPr>
        <w:tab/>
      </w:r>
      <w:r w:rsidRPr="005E2EFD">
        <w:rPr>
          <w:sz w:val="16"/>
          <w:szCs w:val="16"/>
        </w:rPr>
        <w:tab/>
      </w:r>
      <w:r w:rsidRPr="005E2EFD">
        <w:rPr>
          <w:sz w:val="16"/>
          <w:szCs w:val="16"/>
        </w:rPr>
        <w:tab/>
      </w:r>
      <w:r w:rsidRPr="005E2EFD">
        <w:rPr>
          <w:sz w:val="16"/>
          <w:szCs w:val="16"/>
        </w:rPr>
        <w:tab/>
        <w:t xml:space="preserve">      </w:t>
      </w:r>
      <w:r w:rsidR="00591EA2" w:rsidRPr="005E2EFD">
        <w:rPr>
          <w:sz w:val="16"/>
          <w:szCs w:val="16"/>
        </w:rPr>
        <w:t xml:space="preserve">    </w:t>
      </w:r>
      <w:r w:rsidRPr="005E2EFD">
        <w:rPr>
          <w:sz w:val="16"/>
          <w:szCs w:val="16"/>
        </w:rPr>
        <w:t>P__</w:t>
      </w:r>
      <w:r w:rsidR="00591EA2" w:rsidRPr="005E2EFD">
        <w:rPr>
          <w:sz w:val="16"/>
          <w:szCs w:val="16"/>
        </w:rPr>
        <w:t>_</w:t>
      </w:r>
      <w:r w:rsidRPr="005E2EFD">
        <w:rPr>
          <w:sz w:val="16"/>
          <w:szCs w:val="16"/>
        </w:rPr>
        <w:t>__,__</w:t>
      </w:r>
      <w:r w:rsidR="00591EA2" w:rsidRPr="005E2EFD">
        <w:rPr>
          <w:sz w:val="16"/>
          <w:szCs w:val="16"/>
        </w:rPr>
        <w:t>__</w:t>
      </w:r>
      <w:r w:rsidRPr="005E2EFD">
        <w:rPr>
          <w:sz w:val="16"/>
          <w:szCs w:val="16"/>
        </w:rPr>
        <w:t>__</w:t>
      </w:r>
    </w:p>
    <w:p w14:paraId="4FD1D8D5" w14:textId="77777777" w:rsidR="00591EA2" w:rsidRPr="005E2EFD" w:rsidRDefault="00591EA2" w:rsidP="005E2EFD">
      <w:pPr>
        <w:pStyle w:val="ListParagraph"/>
        <w:ind w:left="432"/>
        <w:jc w:val="both"/>
        <w:rPr>
          <w:sz w:val="16"/>
          <w:szCs w:val="16"/>
        </w:rPr>
      </w:pPr>
    </w:p>
    <w:p w14:paraId="2C5BF3E3" w14:textId="77777777" w:rsidR="00193740" w:rsidRPr="005E2EFD" w:rsidRDefault="00BA413C"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V.3. </w:t>
      </w:r>
      <w:r w:rsidRPr="005E2EFD">
        <w:rPr>
          <w:rFonts w:ascii="Times New Roman" w:eastAsia="Times New Roman" w:hAnsi="Times New Roman"/>
          <w:i/>
          <w:sz w:val="16"/>
          <w:szCs w:val="16"/>
          <w:u w:val="single"/>
        </w:rPr>
        <w:t>Activităţi desfăşurate în cadrul programelor de reformă</w:t>
      </w:r>
      <w:r w:rsidRPr="005E2EFD">
        <w:rPr>
          <w:rFonts w:ascii="Times New Roman" w:eastAsia="Times New Roman" w:hAnsi="Times New Roman"/>
          <w:sz w:val="16"/>
          <w:szCs w:val="16"/>
        </w:rPr>
        <w:t xml:space="preserve"> coordonate de Ministerul Educației sau în cadrul proiectelor şi programelor finanţate din fonduri europene ori de Banca Mondială în care Ministerul Educației/ISJ/ISMB/unitățile de învăţământ au avut sau au calitatea de beneficiar sau de partener: Planul Naţional de Redresare şi Reziliență, Programul Național pentru Reducerea Abandonului Școlar, proiecte finanţate şi derulate în cadrul Programului Operaţional Capital Uman, proiectul ROSE, programe Erasmus sau Erasmus+, proiecte finanţate prin Granturile SEE și Norvegiene, proiecte finanțate din fonduri structurale şi de coeziune sau de Banca Mondială, altele decât cele punctate anterior, formator ECDL</w:t>
      </w:r>
      <w:r w:rsidR="00193740" w:rsidRPr="005E2EFD">
        <w:rPr>
          <w:rFonts w:ascii="Times New Roman" w:eastAsia="Times New Roman" w:hAnsi="Times New Roman"/>
          <w:sz w:val="16"/>
          <w:szCs w:val="16"/>
        </w:rPr>
        <w:t>, în ultimii 5 (cinci) ani calendaristici (la data depunerii dosarului la inspectoratul şcolar);</w:t>
      </w:r>
      <w:r w:rsidRPr="005E2EFD">
        <w:rPr>
          <w:rFonts w:ascii="Times New Roman" w:eastAsia="Times New Roman" w:hAnsi="Times New Roman"/>
          <w:sz w:val="16"/>
          <w:szCs w:val="16"/>
        </w:rPr>
        <w:t xml:space="preserve">                                                                                                                          </w:t>
      </w:r>
    </w:p>
    <w:p w14:paraId="60F3B1F4" w14:textId="60D6D2A5" w:rsidR="00591EA2" w:rsidRPr="005E2EFD" w:rsidRDefault="00BA413C" w:rsidP="005E2EFD">
      <w:pPr>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P____,_______</w:t>
      </w:r>
    </w:p>
    <w:p w14:paraId="6A9DD22C" w14:textId="4D1B2CBE" w:rsidR="00591EA2" w:rsidRPr="005E2EFD" w:rsidRDefault="00E76414" w:rsidP="005E2EFD">
      <w:pPr>
        <w:tabs>
          <w:tab w:val="left" w:pos="3420"/>
        </w:tabs>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V.4. </w:t>
      </w:r>
      <w:r w:rsidRPr="005E2EFD">
        <w:rPr>
          <w:rFonts w:ascii="Times New Roman" w:eastAsia="Times New Roman" w:hAnsi="Times New Roman"/>
          <w:i/>
          <w:sz w:val="16"/>
          <w:szCs w:val="16"/>
          <w:u w:val="single"/>
        </w:rPr>
        <w:t>Activităţi desfăşurate în cadrul programelor de formare continuă</w:t>
      </w:r>
      <w:r w:rsidRPr="005E2EFD">
        <w:rPr>
          <w:rFonts w:ascii="Times New Roman" w:eastAsia="Times New Roman" w:hAnsi="Times New Roman"/>
          <w:sz w:val="16"/>
          <w:szCs w:val="16"/>
        </w:rPr>
        <w:t xml:space="preserve"> acreditate de Ministerul Educației</w:t>
      </w:r>
      <w:r w:rsidR="005C6E89" w:rsidRPr="005E2EFD">
        <w:rPr>
          <w:rFonts w:ascii="Times New Roman" w:eastAsia="Times New Roman" w:hAnsi="Times New Roman"/>
          <w:sz w:val="16"/>
          <w:szCs w:val="16"/>
        </w:rPr>
        <w:t>,</w:t>
      </w:r>
      <w:r w:rsidRPr="005E2EFD">
        <w:rPr>
          <w:rFonts w:ascii="Times New Roman" w:eastAsia="Times New Roman" w:hAnsi="Times New Roman"/>
          <w:sz w:val="16"/>
          <w:szCs w:val="16"/>
        </w:rPr>
        <w:t xml:space="preserve"> finalizate cu Certificat de competenţă profesională sau adeverinţă echivalentă</w:t>
      </w:r>
      <w:r w:rsidR="00193740" w:rsidRPr="005E2EFD">
        <w:rPr>
          <w:rFonts w:ascii="Times New Roman" w:eastAsia="Times New Roman" w:hAnsi="Times New Roman"/>
          <w:sz w:val="16"/>
          <w:szCs w:val="16"/>
        </w:rPr>
        <w:t xml:space="preserve">, în ultimii 5 (cinci) ani calendaristici (la data depunerii dosarului la inspectoratul şcolar); </w:t>
      </w:r>
      <w:r w:rsidRPr="005E2EFD">
        <w:rPr>
          <w:rFonts w:ascii="Times New Roman" w:eastAsia="Times New Roman" w:hAnsi="Times New Roman"/>
          <w:sz w:val="16"/>
          <w:szCs w:val="16"/>
        </w:rPr>
        <w:t xml:space="preserve">    </w:t>
      </w:r>
      <w:r w:rsidR="00193740" w:rsidRPr="005E2EFD">
        <w:rPr>
          <w:rFonts w:ascii="Times New Roman" w:eastAsia="Times New Roman" w:hAnsi="Times New Roman"/>
          <w:sz w:val="16"/>
          <w:szCs w:val="16"/>
        </w:rPr>
        <w:t xml:space="preserve">                                                     P_____,______</w:t>
      </w:r>
      <w:r w:rsidRPr="005E2EFD">
        <w:rPr>
          <w:rFonts w:ascii="Times New Roman" w:eastAsia="Times New Roman" w:hAnsi="Times New Roman"/>
          <w:sz w:val="16"/>
          <w:szCs w:val="16"/>
        </w:rPr>
        <w:t xml:space="preserve">                                                            </w:t>
      </w:r>
    </w:p>
    <w:p w14:paraId="54F93AB8" w14:textId="7FFEBCCC" w:rsidR="00E76414" w:rsidRPr="005E2EFD" w:rsidRDefault="00E76414" w:rsidP="005E2EFD">
      <w:pPr>
        <w:tabs>
          <w:tab w:val="left" w:pos="3420"/>
        </w:tabs>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                                                            </w:t>
      </w:r>
    </w:p>
    <w:p w14:paraId="784E8187" w14:textId="5DEB8B55" w:rsidR="00E76414" w:rsidRPr="005E2EFD" w:rsidRDefault="00E76414" w:rsidP="005E2EFD">
      <w:pPr>
        <w:tabs>
          <w:tab w:val="left" w:pos="3420"/>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V.5. </w:t>
      </w:r>
      <w:r w:rsidRPr="005E2EFD">
        <w:rPr>
          <w:rFonts w:ascii="Times New Roman" w:eastAsia="Times New Roman" w:hAnsi="Times New Roman"/>
          <w:i/>
          <w:sz w:val="16"/>
          <w:szCs w:val="16"/>
          <w:u w:val="single"/>
        </w:rPr>
        <w:t>Activităţi desfăşurate prin CCD</w:t>
      </w:r>
      <w:r w:rsidRPr="005E2EFD">
        <w:rPr>
          <w:rFonts w:ascii="Times New Roman" w:eastAsia="Times New Roman" w:hAnsi="Times New Roman"/>
          <w:sz w:val="16"/>
          <w:szCs w:val="16"/>
        </w:rPr>
        <w:t>, în cadrul programelor de formare continuă, aprobate de Ministerul Educației şi alte instituţii abilitate (Institutul Francez, British Council, Institutul Goethe ş.a.), finalizate în ultimii 5 (cinci) ani calendaristici (la data depunerii dosarului la inspectoratul şcolar) cu adeverinţă/certificat/diplomă.</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w:t>
      </w:r>
      <w:r w:rsidR="00591EA2"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P__</w:t>
      </w:r>
      <w:r w:rsidR="00591EA2" w:rsidRPr="005E2EFD">
        <w:rPr>
          <w:rFonts w:ascii="Times New Roman" w:eastAsia="Times New Roman" w:hAnsi="Times New Roman"/>
          <w:sz w:val="16"/>
          <w:szCs w:val="16"/>
        </w:rPr>
        <w:t>_</w:t>
      </w:r>
      <w:r w:rsidRPr="005E2EFD">
        <w:rPr>
          <w:rFonts w:ascii="Times New Roman" w:eastAsia="Times New Roman" w:hAnsi="Times New Roman"/>
          <w:sz w:val="16"/>
          <w:szCs w:val="16"/>
        </w:rPr>
        <w:t>__,__</w:t>
      </w:r>
      <w:r w:rsidR="00591EA2" w:rsidRPr="005E2EFD">
        <w:rPr>
          <w:rFonts w:ascii="Times New Roman" w:eastAsia="Times New Roman" w:hAnsi="Times New Roman"/>
          <w:sz w:val="16"/>
          <w:szCs w:val="16"/>
        </w:rPr>
        <w:t>_</w:t>
      </w:r>
      <w:r w:rsidRPr="005E2EFD">
        <w:rPr>
          <w:rFonts w:ascii="Times New Roman" w:eastAsia="Times New Roman" w:hAnsi="Times New Roman"/>
          <w:sz w:val="16"/>
          <w:szCs w:val="16"/>
        </w:rPr>
        <w:t>__</w:t>
      </w:r>
    </w:p>
    <w:p w14:paraId="76CC0C54" w14:textId="77777777" w:rsidR="00E76414" w:rsidRPr="005E2EFD" w:rsidRDefault="00E76414" w:rsidP="005E2EFD">
      <w:pPr>
        <w:tabs>
          <w:tab w:val="left" w:pos="3420"/>
        </w:tabs>
        <w:spacing w:after="0" w:line="240" w:lineRule="auto"/>
        <w:ind w:right="-2"/>
        <w:jc w:val="both"/>
        <w:rPr>
          <w:rFonts w:ascii="Times New Roman" w:eastAsia="Times New Roman" w:hAnsi="Times New Roman"/>
          <w:sz w:val="16"/>
          <w:szCs w:val="16"/>
        </w:rPr>
      </w:pPr>
    </w:p>
    <w:p w14:paraId="0D01EF20" w14:textId="244F1808" w:rsidR="00E76414" w:rsidRPr="005E2EFD" w:rsidRDefault="00E76414" w:rsidP="005E2EFD">
      <w:pPr>
        <w:tabs>
          <w:tab w:val="left" w:pos="3420"/>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VI. La 01.09.2023 am avut: ____________ ani întregi, </w:t>
      </w:r>
      <w:r w:rsidRPr="005E2EFD">
        <w:rPr>
          <w:rFonts w:ascii="Times New Roman" w:eastAsia="Times New Roman" w:hAnsi="Times New Roman"/>
          <w:i/>
          <w:sz w:val="16"/>
          <w:szCs w:val="16"/>
          <w:u w:val="single"/>
        </w:rPr>
        <w:t>vechime efectivă la catedră</w:t>
      </w:r>
      <w:r w:rsidRPr="005E2EFD">
        <w:rPr>
          <w:rFonts w:ascii="Times New Roman" w:eastAsia="Times New Roman" w:hAnsi="Times New Roman"/>
          <w:sz w:val="16"/>
          <w:szCs w:val="16"/>
        </w:rPr>
        <w:t xml:space="preserve">  (inclusiv perioada rezervării catedrei).</w:t>
      </w:r>
      <w:r w:rsidRPr="005E2EFD">
        <w:rPr>
          <w:rFonts w:ascii="Times New Roman" w:eastAsia="Times New Roman" w:hAnsi="Times New Roman"/>
          <w:sz w:val="16"/>
          <w:szCs w:val="16"/>
        </w:rPr>
        <w:tab/>
        <w:t xml:space="preserve">                           P__</w:t>
      </w:r>
      <w:r w:rsidR="00591EA2" w:rsidRPr="005E2EFD">
        <w:rPr>
          <w:rFonts w:ascii="Times New Roman" w:eastAsia="Times New Roman" w:hAnsi="Times New Roman"/>
          <w:sz w:val="16"/>
          <w:szCs w:val="16"/>
        </w:rPr>
        <w:t>_</w:t>
      </w:r>
      <w:r w:rsidRPr="005E2EFD">
        <w:rPr>
          <w:rFonts w:ascii="Times New Roman" w:eastAsia="Times New Roman" w:hAnsi="Times New Roman"/>
          <w:sz w:val="16"/>
          <w:szCs w:val="16"/>
        </w:rPr>
        <w:t>__,___</w:t>
      </w:r>
      <w:r w:rsidR="00591EA2" w:rsidRPr="005E2EFD">
        <w:rPr>
          <w:rFonts w:ascii="Times New Roman" w:eastAsia="Times New Roman" w:hAnsi="Times New Roman"/>
          <w:sz w:val="16"/>
          <w:szCs w:val="16"/>
        </w:rPr>
        <w:t>_</w:t>
      </w:r>
      <w:r w:rsidRPr="005E2EFD">
        <w:rPr>
          <w:rFonts w:ascii="Times New Roman" w:eastAsia="Times New Roman" w:hAnsi="Times New Roman"/>
          <w:sz w:val="16"/>
          <w:szCs w:val="16"/>
        </w:rPr>
        <w:t>_</w:t>
      </w:r>
    </w:p>
    <w:p w14:paraId="3E0D0745" w14:textId="77777777" w:rsidR="00591EA2" w:rsidRPr="005E2EFD" w:rsidRDefault="00591EA2" w:rsidP="005E2EFD">
      <w:pPr>
        <w:tabs>
          <w:tab w:val="left" w:pos="3420"/>
        </w:tabs>
        <w:spacing w:after="0" w:line="240" w:lineRule="auto"/>
        <w:ind w:right="-2"/>
        <w:jc w:val="both"/>
        <w:rPr>
          <w:rFonts w:ascii="Times New Roman" w:eastAsia="Times New Roman" w:hAnsi="Times New Roman"/>
          <w:sz w:val="16"/>
          <w:szCs w:val="16"/>
        </w:rPr>
      </w:pPr>
    </w:p>
    <w:p w14:paraId="1E3F54CD"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noProof/>
          <w:lang w:eastAsia="ro-RO"/>
        </w:rPr>
        <mc:AlternateContent>
          <mc:Choice Requires="wps">
            <w:drawing>
              <wp:anchor distT="0" distB="0" distL="114300" distR="114300" simplePos="0" relativeHeight="251688960" behindDoc="0" locked="0" layoutInCell="1" hidden="0" allowOverlap="1" wp14:anchorId="0234CA6C" wp14:editId="3E4638B9">
                <wp:simplePos x="0" y="0"/>
                <wp:positionH relativeFrom="column">
                  <wp:posOffset>25401</wp:posOffset>
                </wp:positionH>
                <wp:positionV relativeFrom="paragraph">
                  <wp:posOffset>101600</wp:posOffset>
                </wp:positionV>
                <wp:extent cx="6675120" cy="283845"/>
                <wp:effectExtent l="0" t="0" r="0" b="0"/>
                <wp:wrapNone/>
                <wp:docPr id="56" name="Rectangle 56"/>
                <wp:cNvGraphicFramePr/>
                <a:graphic xmlns:a="http://schemas.openxmlformats.org/drawingml/2006/main">
                  <a:graphicData uri="http://schemas.microsoft.com/office/word/2010/wordprocessingShape">
                    <wps:wsp>
                      <wps:cNvSpPr/>
                      <wps:spPr>
                        <a:xfrm>
                          <a:off x="2013203" y="3642840"/>
                          <a:ext cx="6665595" cy="274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C18E49" w14:textId="77777777" w:rsidR="00CA03A0" w:rsidRDefault="00CA03A0">
                            <w:pPr>
                              <w:spacing w:line="275" w:lineRule="auto"/>
                              <w:textDirection w:val="btLr"/>
                            </w:pPr>
                            <w:r>
                              <w:rPr>
                                <w:rFonts w:ascii="Tahoma" w:eastAsia="Tahoma" w:hAnsi="Tahoma" w:cs="Tahoma"/>
                                <w:b/>
                                <w:color w:val="000000"/>
                                <w:sz w:val="18"/>
                              </w:rPr>
                              <w:t>TOTAL PUNCTAJ</w:t>
                            </w:r>
                            <w:r>
                              <w:rPr>
                                <w:rFonts w:ascii="Tahoma" w:eastAsia="Tahoma" w:hAnsi="Tahoma" w:cs="Tahoma"/>
                                <w:b/>
                                <w:color w:val="000000"/>
                                <w:sz w:val="18"/>
                                <w:vertAlign w:val="superscript"/>
                              </w:rPr>
                              <w:t>(4)</w:t>
                            </w:r>
                            <w:r>
                              <w:rPr>
                                <w:rFonts w:ascii="Tahoma" w:eastAsia="Tahoma" w:hAnsi="Tahoma" w:cs="Tahoma"/>
                                <w:b/>
                                <w:color w:val="000000"/>
                                <w:sz w:val="18"/>
                              </w:rPr>
                              <w:t xml:space="preserve">:                                 </w:t>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t xml:space="preserve">                                          P ________, ________</w:t>
                            </w:r>
                          </w:p>
                        </w:txbxContent>
                      </wps:txbx>
                      <wps:bodyPr spcFirstLastPara="1" wrap="square" lIns="91425" tIns="45700" rIns="91425" bIns="45700" anchor="t" anchorCtr="0">
                        <a:noAutofit/>
                      </wps:bodyPr>
                    </wps:wsp>
                  </a:graphicData>
                </a:graphic>
              </wp:anchor>
            </w:drawing>
          </mc:Choice>
          <mc:Fallback>
            <w:pict>
              <v:rect w14:anchorId="0234CA6C" id="Rectangle 56" o:spid="_x0000_s1028" style="position:absolute;left:0;text-align:left;margin-left:2pt;margin-top:8pt;width:525.6pt;height:22.3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">
                <v:stroke startarrowwidth="narrow" startarrowlength="short" endarrowwidth="narrow" endarrowlength="short"/>
                <v:textbox inset="2.53958mm,1.2694mm,2.53958mm,1.2694mm">
                  <w:txbxContent>
                    <w:p w14:paraId="72C18E49" w14:textId="77777777" w:rsidR="00CA03A0" w:rsidRDefault="00CA03A0">
                      <w:pPr>
                        <w:spacing w:line="275" w:lineRule="auto"/>
                        <w:textDirection w:val="btLr"/>
                      </w:pPr>
                      <w:r>
                        <w:rPr>
                          <w:rFonts w:ascii="Tahoma" w:eastAsia="Tahoma" w:hAnsi="Tahoma" w:cs="Tahoma"/>
                          <w:b/>
                          <w:color w:val="000000"/>
                          <w:sz w:val="18"/>
                        </w:rPr>
                        <w:t>TOTAL PUNCTAJ</w:t>
                      </w:r>
                      <w:r>
                        <w:rPr>
                          <w:rFonts w:ascii="Tahoma" w:eastAsia="Tahoma" w:hAnsi="Tahoma" w:cs="Tahoma"/>
                          <w:b/>
                          <w:color w:val="000000"/>
                          <w:sz w:val="18"/>
                          <w:vertAlign w:val="superscript"/>
                        </w:rPr>
                        <w:t>(4)</w:t>
                      </w:r>
                      <w:r>
                        <w:rPr>
                          <w:rFonts w:ascii="Tahoma" w:eastAsia="Tahoma" w:hAnsi="Tahoma" w:cs="Tahoma"/>
                          <w:b/>
                          <w:color w:val="000000"/>
                          <w:sz w:val="18"/>
                        </w:rPr>
                        <w:t xml:space="preserve">:                                 </w:t>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t xml:space="preserve">                                          P ________, ________</w:t>
                      </w:r>
                    </w:p>
                  </w:txbxContent>
                </v:textbox>
              </v:rect>
            </w:pict>
          </mc:Fallback>
        </mc:AlternateContent>
      </w:r>
    </w:p>
    <w:p w14:paraId="7EA4FC75"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1A76195B"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3FB76D7C"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7AEFF513"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VII. Criteriile socio – umane (Da / Nu): a) ______ b) ______ c) _____ d) ______ e) ______f)______.</w:t>
      </w:r>
    </w:p>
    <w:p w14:paraId="6299E198"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4470829F" w14:textId="77777777" w:rsidR="00E76414" w:rsidRPr="005E2EFD" w:rsidRDefault="00E76414" w:rsidP="005E2EFD">
      <w:pPr>
        <w:pBdr>
          <w:top w:val="nil"/>
          <w:left w:val="nil"/>
          <w:bottom w:val="nil"/>
          <w:right w:val="nil"/>
          <w:between w:val="nil"/>
        </w:pBdr>
        <w:spacing w:after="0" w:line="240" w:lineRule="auto"/>
        <w:ind w:right="-2" w:firstLine="567"/>
        <w:jc w:val="both"/>
        <w:rPr>
          <w:rFonts w:ascii="Times New Roman" w:eastAsia="Times New Roman" w:hAnsi="Times New Roman"/>
          <w:sz w:val="16"/>
          <w:szCs w:val="16"/>
        </w:rPr>
      </w:pPr>
    </w:p>
    <w:p w14:paraId="2B4FF803" w14:textId="77777777" w:rsidR="00E76414" w:rsidRPr="005E2EFD" w:rsidRDefault="00E76414" w:rsidP="005E2EFD">
      <w:pPr>
        <w:spacing w:after="0" w:line="240" w:lineRule="auto"/>
        <w:ind w:right="-2" w:firstLine="567"/>
        <w:jc w:val="both"/>
        <w:rPr>
          <w:rFonts w:ascii="Times New Roman" w:eastAsia="Times New Roman" w:hAnsi="Times New Roman"/>
          <w:b/>
          <w:bCs/>
          <w:sz w:val="16"/>
          <w:szCs w:val="16"/>
        </w:rPr>
      </w:pPr>
      <w:r w:rsidRPr="005E2EFD">
        <w:rPr>
          <w:rFonts w:ascii="Times New Roman" w:eastAsia="Times New Roman" w:hAnsi="Times New Roman"/>
          <w:b/>
          <w:bCs/>
          <w:sz w:val="16"/>
          <w:szCs w:val="16"/>
        </w:rPr>
        <w:t xml:space="preserve">Răspund de exactitatea datelor înscrise în prezenta cerere şi declar că voi suporta consecințele în cazul unor date eronate. </w:t>
      </w:r>
    </w:p>
    <w:p w14:paraId="35EA544C"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79B0ACD7" w14:textId="35DD35B0" w:rsidR="00E76414" w:rsidRPr="005E2EFD" w:rsidRDefault="00E76414" w:rsidP="005E2EFD">
      <w:pPr>
        <w:spacing w:after="0" w:line="240" w:lineRule="auto"/>
        <w:ind w:left="720" w:right="-2"/>
        <w:jc w:val="both"/>
        <w:rPr>
          <w:rFonts w:ascii="Times New Roman" w:eastAsia="Times New Roman" w:hAnsi="Times New Roman"/>
          <w:sz w:val="16"/>
          <w:szCs w:val="16"/>
        </w:rPr>
      </w:pPr>
      <w:r w:rsidRPr="005E2EFD">
        <w:rPr>
          <w:rFonts w:ascii="Times New Roman" w:eastAsia="Times New Roman" w:hAnsi="Times New Roman"/>
          <w:sz w:val="16"/>
          <w:szCs w:val="16"/>
        </w:rPr>
        <w:t>Data</w:t>
      </w:r>
      <w:r w:rsidR="00CA03A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Semnătura</w:t>
      </w:r>
      <w:r w:rsidR="00CA03A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w:t>
      </w:r>
    </w:p>
    <w:p w14:paraId="09E3AE04" w14:textId="77777777" w:rsidR="00E76414" w:rsidRPr="005E2EFD" w:rsidRDefault="00E76414" w:rsidP="005E2EFD">
      <w:pPr>
        <w:spacing w:after="0" w:line="240" w:lineRule="auto"/>
        <w:ind w:left="720" w:right="-2"/>
        <w:jc w:val="both"/>
        <w:rPr>
          <w:rFonts w:ascii="Times New Roman" w:eastAsia="Times New Roman" w:hAnsi="Times New Roman"/>
          <w:sz w:val="16"/>
          <w:szCs w:val="16"/>
        </w:rPr>
      </w:pPr>
    </w:p>
    <w:p w14:paraId="7E97974E"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w:t>
      </w:r>
      <w:r w:rsidRPr="005E2EFD">
        <w:rPr>
          <w:rFonts w:ascii="Times New Roman" w:eastAsia="Times New Roman" w:hAnsi="Times New Roman"/>
          <w:sz w:val="16"/>
          <w:szCs w:val="16"/>
          <w:vertAlign w:val="superscript"/>
        </w:rPr>
        <w:t>1</w:t>
      </w:r>
      <w:r w:rsidRPr="005E2EFD">
        <w:rPr>
          <w:rFonts w:ascii="Times New Roman" w:eastAsia="Times New Roman" w:hAnsi="Times New Roman"/>
          <w:sz w:val="16"/>
          <w:szCs w:val="16"/>
        </w:rPr>
        <w:t xml:space="preserve">) Se punctează nivelul studiilor; </w:t>
      </w:r>
    </w:p>
    <w:p w14:paraId="189492F5"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w:t>
      </w:r>
      <w:r w:rsidRPr="005E2EFD">
        <w:rPr>
          <w:rFonts w:ascii="Times New Roman" w:eastAsia="Times New Roman" w:hAnsi="Times New Roman"/>
          <w:sz w:val="16"/>
          <w:szCs w:val="16"/>
          <w:vertAlign w:val="superscript"/>
        </w:rPr>
        <w:t>2</w:t>
      </w:r>
      <w:r w:rsidRPr="005E2EFD">
        <w:rPr>
          <w:rFonts w:ascii="Times New Roman" w:eastAsia="Times New Roman" w:hAnsi="Times New Roman"/>
          <w:sz w:val="16"/>
          <w:szCs w:val="16"/>
        </w:rPr>
        <w:t xml:space="preserve">) Documente cu confirmarea scrisă a directorului unităţii de învăţământ; </w:t>
      </w:r>
    </w:p>
    <w:p w14:paraId="16D69227"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w:t>
      </w:r>
      <w:r w:rsidRPr="005E2EFD">
        <w:rPr>
          <w:rFonts w:ascii="Times New Roman" w:eastAsia="Times New Roman" w:hAnsi="Times New Roman"/>
          <w:sz w:val="16"/>
          <w:szCs w:val="16"/>
          <w:vertAlign w:val="superscript"/>
        </w:rPr>
        <w:t>3</w:t>
      </w:r>
      <w:r w:rsidRPr="005E2EFD">
        <w:rPr>
          <w:rFonts w:ascii="Times New Roman" w:eastAsia="Times New Roman" w:hAnsi="Times New Roman"/>
          <w:sz w:val="16"/>
          <w:szCs w:val="16"/>
        </w:rPr>
        <w:t>) Documente cu confirmarea scrisă a inspectorului şcolar care coordonează specialitatea;</w:t>
      </w:r>
    </w:p>
    <w:p w14:paraId="40B1B125"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w:t>
      </w:r>
      <w:r w:rsidRPr="005E2EFD">
        <w:rPr>
          <w:rFonts w:ascii="Times New Roman" w:eastAsia="Times New Roman" w:hAnsi="Times New Roman"/>
          <w:sz w:val="16"/>
          <w:szCs w:val="16"/>
          <w:vertAlign w:val="superscript"/>
        </w:rPr>
        <w:t>4</w:t>
      </w:r>
      <w:r w:rsidRPr="005E2EFD">
        <w:rPr>
          <w:rFonts w:ascii="Times New Roman" w:eastAsia="Times New Roman" w:hAnsi="Times New Roman"/>
          <w:sz w:val="16"/>
          <w:szCs w:val="16"/>
        </w:rPr>
        <w:t>) Pentru cadrele didactice detaşate în ultimii doi ani şcolari, punctajul se completează de către unitatea de învăţământ la care cadrul didactic este detaşat sau de către unitatea de învăţământ la care cadrul didactic este titular.</w:t>
      </w:r>
    </w:p>
    <w:p w14:paraId="7BE59D26"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4F85371B" w14:textId="47B30CDC" w:rsidR="00591EA2" w:rsidRPr="005E2EFD" w:rsidRDefault="00E76414" w:rsidP="005E2EFD">
      <w:pPr>
        <w:spacing w:after="0" w:line="240" w:lineRule="auto"/>
        <w:ind w:right="-2" w:firstLine="648"/>
        <w:jc w:val="both"/>
        <w:rPr>
          <w:rFonts w:ascii="Times New Roman" w:eastAsia="Times New Roman" w:hAnsi="Times New Roman"/>
          <w:i/>
          <w:sz w:val="16"/>
          <w:szCs w:val="16"/>
        </w:rPr>
      </w:pPr>
      <w:r w:rsidRPr="005E2EFD">
        <w:rPr>
          <w:rFonts w:ascii="Times New Roman" w:eastAsia="Times New Roman" w:hAnsi="Times New Roman"/>
          <w:i/>
          <w:sz w:val="16"/>
          <w:szCs w:val="16"/>
          <w:u w:val="single"/>
        </w:rPr>
        <w:t>NOTA 3</w:t>
      </w:r>
      <w:r w:rsidR="00591EA2" w:rsidRPr="005E2EFD">
        <w:rPr>
          <w:rFonts w:ascii="Times New Roman" w:eastAsia="Times New Roman" w:hAnsi="Times New Roman"/>
          <w:i/>
          <w:sz w:val="16"/>
          <w:szCs w:val="16"/>
        </w:rPr>
        <w:t>:</w:t>
      </w:r>
      <w:r w:rsidRPr="005E2EFD">
        <w:rPr>
          <w:rFonts w:ascii="Times New Roman" w:eastAsia="Times New Roman" w:hAnsi="Times New Roman"/>
          <w:i/>
          <w:sz w:val="16"/>
          <w:szCs w:val="16"/>
        </w:rPr>
        <w:t xml:space="preserve"> </w:t>
      </w:r>
    </w:p>
    <w:p w14:paraId="32CAAA4D" w14:textId="0959A7C0" w:rsidR="00E76414" w:rsidRPr="005E2EFD" w:rsidRDefault="00E76414" w:rsidP="005E2EFD">
      <w:pPr>
        <w:spacing w:after="0" w:line="240" w:lineRule="auto"/>
        <w:ind w:right="-2" w:firstLine="648"/>
        <w:jc w:val="both"/>
        <w:rPr>
          <w:rFonts w:ascii="Times New Roman" w:eastAsia="Times New Roman" w:hAnsi="Times New Roman"/>
          <w:i/>
          <w:sz w:val="16"/>
          <w:szCs w:val="16"/>
        </w:rPr>
      </w:pPr>
      <w:r w:rsidRPr="005E2EFD">
        <w:rPr>
          <w:rFonts w:ascii="Times New Roman" w:eastAsia="Times New Roman" w:hAnsi="Times New Roman"/>
          <w:i/>
          <w:sz w:val="16"/>
          <w:szCs w:val="16"/>
        </w:rPr>
        <w:t xml:space="preserve">Punctajul se completează de către unitatea de învăţământ la care cadrul didactic este titular/ detaşat, se verifică şi eventual se recalculează în comisia de mobilitate a personalului didactic constituită la nivelul </w:t>
      </w:r>
      <w:r w:rsidRPr="005E2EFD">
        <w:rPr>
          <w:rFonts w:ascii="Times New Roman" w:eastAsia="Times New Roman" w:hAnsi="Times New Roman"/>
          <w:i/>
          <w:iCs/>
          <w:sz w:val="16"/>
          <w:szCs w:val="16"/>
        </w:rPr>
        <w:t>inspectoratului şcolar</w:t>
      </w:r>
      <w:r w:rsidRPr="005E2EFD">
        <w:rPr>
          <w:rFonts w:ascii="Times New Roman" w:eastAsia="Times New Roman" w:hAnsi="Times New Roman"/>
          <w:sz w:val="16"/>
          <w:szCs w:val="16"/>
        </w:rPr>
        <w:t xml:space="preserve"> </w:t>
      </w:r>
      <w:r w:rsidRPr="005E2EFD">
        <w:rPr>
          <w:rFonts w:ascii="Times New Roman" w:eastAsia="Times New Roman" w:hAnsi="Times New Roman"/>
          <w:i/>
          <w:sz w:val="16"/>
          <w:szCs w:val="16"/>
        </w:rPr>
        <w:t>pe baza criteriilor prevăzute în Anexa nr.2 în conformitate cu detalierea din Fişa judeţeană/ a municipiului Bucureşti de evaluare. Pentru cadrele didactice detaşate în ultimii doi ani şcolari, punctajul se completează de către unitatea de învăţământ la care cadrul didactic este detaşat sau de către unitatea de învăţământ la care cadrul didactic este titular.</w:t>
      </w:r>
    </w:p>
    <w:p w14:paraId="23F40A3D" w14:textId="77777777" w:rsidR="00E76414" w:rsidRPr="005E2EFD" w:rsidRDefault="00E76414" w:rsidP="005E2EFD">
      <w:pPr>
        <w:spacing w:after="0" w:line="240" w:lineRule="auto"/>
        <w:ind w:right="-2"/>
        <w:jc w:val="both"/>
        <w:rPr>
          <w:rFonts w:ascii="Times New Roman" w:eastAsia="Times New Roman" w:hAnsi="Times New Roman"/>
          <w:i/>
          <w:sz w:val="16"/>
          <w:szCs w:val="16"/>
          <w:u w:val="single"/>
        </w:rPr>
      </w:pPr>
    </w:p>
    <w:p w14:paraId="64399DD3" w14:textId="56BD9E19"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i/>
          <w:sz w:val="16"/>
          <w:szCs w:val="16"/>
          <w:u w:val="single"/>
        </w:rPr>
        <w:t>ANEXEZ ÎN URMĂTOAREA ORDINE</w:t>
      </w:r>
      <w:r w:rsidRPr="005E2EFD">
        <w:rPr>
          <w:rFonts w:ascii="Times New Roman" w:eastAsia="Times New Roman" w:hAnsi="Times New Roman"/>
          <w:sz w:val="16"/>
          <w:szCs w:val="16"/>
        </w:rPr>
        <w:t xml:space="preserve"> (în dosar)</w:t>
      </w:r>
      <w:r w:rsidRPr="005E2EFD">
        <w:rPr>
          <w:rFonts w:ascii="Times New Roman" w:eastAsia="Times New Roman" w:hAnsi="Times New Roman"/>
          <w:sz w:val="16"/>
          <w:szCs w:val="16"/>
          <w:vertAlign w:val="superscript"/>
        </w:rPr>
        <w:t>**</w:t>
      </w:r>
      <w:r w:rsidRPr="005E2EFD">
        <w:rPr>
          <w:rFonts w:ascii="Times New Roman" w:eastAsia="Times New Roman" w:hAnsi="Times New Roman"/>
          <w:sz w:val="16"/>
          <w:szCs w:val="16"/>
        </w:rPr>
        <w:t xml:space="preserve"> documentele în original, respectiv în copie CERTIFICATE pentru conformitate cu originalul de către directorul unităţii unde funcţionez ca titular(ă)/ detaşat(ă)/ debutant(ă) prevăzut la art. 2</w:t>
      </w:r>
      <w:r w:rsidR="00CA775F" w:rsidRPr="005E2EFD">
        <w:rPr>
          <w:rFonts w:ascii="Times New Roman" w:eastAsia="Times New Roman" w:hAnsi="Times New Roman"/>
          <w:sz w:val="16"/>
          <w:szCs w:val="16"/>
        </w:rPr>
        <w:t>4</w:t>
      </w:r>
      <w:r w:rsidRPr="005E2EFD">
        <w:rPr>
          <w:rFonts w:ascii="Times New Roman" w:eastAsia="Times New Roman" w:hAnsi="Times New Roman"/>
          <w:sz w:val="16"/>
          <w:szCs w:val="16"/>
        </w:rPr>
        <w:t xml:space="preserve"> alin. (4)</w:t>
      </w:r>
      <w:r w:rsidRPr="005E2EFD">
        <w:rPr>
          <w:rFonts w:ascii="Times New Roman" w:eastAsia="Times New Roman" w:hAnsi="Times New Roman"/>
          <w:sz w:val="18"/>
          <w:szCs w:val="18"/>
        </w:rPr>
        <w:t xml:space="preserve"> </w:t>
      </w:r>
      <w:r w:rsidRPr="005E2EFD">
        <w:rPr>
          <w:rFonts w:ascii="Times New Roman" w:eastAsia="Times New Roman" w:hAnsi="Times New Roman"/>
          <w:sz w:val="16"/>
          <w:szCs w:val="16"/>
        </w:rPr>
        <w:t xml:space="preserve">din Metodologie/ repartizat(ă) pe perioada viabilității postului/ încadrat(ă) </w:t>
      </w:r>
      <w:r w:rsidRPr="005E2EFD">
        <w:rPr>
          <w:rFonts w:ascii="Times New Roman" w:eastAsia="Times New Roman" w:hAnsi="Times New Roman"/>
          <w:sz w:val="16"/>
          <w:szCs w:val="16"/>
          <w:vertAlign w:val="superscript"/>
        </w:rPr>
        <w:t>*</w:t>
      </w:r>
      <w:r w:rsidRPr="005E2EFD">
        <w:rPr>
          <w:rFonts w:ascii="Times New Roman" w:eastAsia="Times New Roman" w:hAnsi="Times New Roman"/>
          <w:sz w:val="16"/>
          <w:szCs w:val="16"/>
        </w:rPr>
        <w:t>:</w:t>
      </w:r>
    </w:p>
    <w:p w14:paraId="1168956D" w14:textId="16C285AB" w:rsidR="00E76414" w:rsidRPr="005E2EFD" w:rsidRDefault="00E76414" w:rsidP="005E2EFD">
      <w:pPr>
        <w:pStyle w:val="ListParagraph"/>
        <w:numPr>
          <w:ilvl w:val="3"/>
          <w:numId w:val="155"/>
        </w:numPr>
        <w:ind w:left="576" w:hanging="288"/>
        <w:jc w:val="both"/>
        <w:rPr>
          <w:sz w:val="16"/>
          <w:szCs w:val="16"/>
        </w:rPr>
      </w:pPr>
      <w:r w:rsidRPr="005E2EFD">
        <w:rPr>
          <w:sz w:val="16"/>
          <w:szCs w:val="16"/>
        </w:rPr>
        <w:t>copie de pe documentul de numire/ transfer/ repartizare pe postul didactic de la unitatea de învăţământ la care funcţionez ca titular(ă)/ debutant(ă) prevăzut la art. 2</w:t>
      </w:r>
      <w:r w:rsidR="00CA775F" w:rsidRPr="005E2EFD">
        <w:rPr>
          <w:sz w:val="16"/>
          <w:szCs w:val="16"/>
        </w:rPr>
        <w:t>4</w:t>
      </w:r>
      <w:r w:rsidRPr="005E2EFD">
        <w:rPr>
          <w:sz w:val="16"/>
          <w:szCs w:val="16"/>
        </w:rPr>
        <w:t xml:space="preserve"> alin. (4)</w:t>
      </w:r>
      <w:r w:rsidRPr="005E2EFD">
        <w:rPr>
          <w:sz w:val="18"/>
          <w:szCs w:val="18"/>
        </w:rPr>
        <w:t xml:space="preserve"> </w:t>
      </w:r>
      <w:r w:rsidRPr="005E2EFD">
        <w:rPr>
          <w:sz w:val="16"/>
          <w:szCs w:val="16"/>
        </w:rPr>
        <w:t>din Metodologie/ repartizat(ă) pe perioada viabilității postului/ încadrat(ă)</w:t>
      </w:r>
      <w:r w:rsidR="00591EA2" w:rsidRPr="005E2EFD">
        <w:rPr>
          <w:sz w:val="16"/>
          <w:szCs w:val="16"/>
        </w:rPr>
        <w:t>;</w:t>
      </w:r>
    </w:p>
    <w:p w14:paraId="2EDE25C6" w14:textId="3F8EAAE4" w:rsidR="00100058" w:rsidRPr="005E2EFD" w:rsidRDefault="00100058" w:rsidP="005E2EFD">
      <w:pPr>
        <w:pStyle w:val="ListParagraph"/>
        <w:numPr>
          <w:ilvl w:val="3"/>
          <w:numId w:val="155"/>
        </w:numPr>
        <w:ind w:left="576" w:hanging="288"/>
        <w:jc w:val="both"/>
        <w:rPr>
          <w:sz w:val="16"/>
          <w:szCs w:val="16"/>
        </w:rPr>
      </w:pPr>
      <w:r w:rsidRPr="005E2EFD">
        <w:rPr>
          <w:sz w:val="16"/>
          <w:szCs w:val="16"/>
        </w:rPr>
        <w:t>documentul de numire/transfer/repartizare emis în urma concursului naţional sau a concursului organizat la nivelul unităţilor de învăţământ preuniversitar de stat/grupurilor de unități de învățământ preuniversitar de stat în baza căruia sunt transferat/titularizat în învățământul preuniversitar</w:t>
      </w:r>
      <w:r w:rsidR="00591EA2" w:rsidRPr="005E2EFD">
        <w:rPr>
          <w:sz w:val="16"/>
          <w:szCs w:val="16"/>
        </w:rPr>
        <w:t>;</w:t>
      </w:r>
    </w:p>
    <w:p w14:paraId="74392E0B" w14:textId="069A7CD3" w:rsidR="00E76414" w:rsidRPr="005E2EFD" w:rsidRDefault="00E76414" w:rsidP="005E2EFD">
      <w:pPr>
        <w:pStyle w:val="ListParagraph"/>
        <w:numPr>
          <w:ilvl w:val="3"/>
          <w:numId w:val="155"/>
        </w:numPr>
        <w:ind w:left="576" w:hanging="288"/>
        <w:jc w:val="both"/>
        <w:rPr>
          <w:sz w:val="16"/>
          <w:szCs w:val="16"/>
        </w:rPr>
      </w:pPr>
      <w:r w:rsidRPr="005E2EFD">
        <w:rPr>
          <w:sz w:val="16"/>
          <w:szCs w:val="16"/>
        </w:rPr>
        <w:t>copie a actului de identitate (B.I./ C.I.) din care să rezulte domiciliul şi de pe actele doveditoare privind schimbarea numelui, dacă este cazul</w:t>
      </w:r>
      <w:r w:rsidR="00591EA2" w:rsidRPr="005E2EFD">
        <w:rPr>
          <w:sz w:val="16"/>
          <w:szCs w:val="16"/>
        </w:rPr>
        <w:t>;</w:t>
      </w:r>
    </w:p>
    <w:p w14:paraId="50A845B8" w14:textId="4C68E99A" w:rsidR="00E76414" w:rsidRPr="005E2EFD" w:rsidRDefault="00E76414" w:rsidP="005E2EFD">
      <w:pPr>
        <w:pStyle w:val="ListParagraph"/>
        <w:numPr>
          <w:ilvl w:val="3"/>
          <w:numId w:val="155"/>
        </w:numPr>
        <w:ind w:left="576" w:hanging="288"/>
        <w:jc w:val="both"/>
        <w:rPr>
          <w:sz w:val="16"/>
          <w:szCs w:val="16"/>
        </w:rPr>
      </w:pPr>
      <w:r w:rsidRPr="005E2EFD">
        <w:rPr>
          <w:sz w:val="16"/>
          <w:szCs w:val="16"/>
        </w:rPr>
        <w:t>adeverinţa eliberată de unitatea la care sunt titular/ debutant(ă) prevăzut la art. 2</w:t>
      </w:r>
      <w:r w:rsidR="00CA775F" w:rsidRPr="005E2EFD">
        <w:rPr>
          <w:sz w:val="16"/>
          <w:szCs w:val="16"/>
        </w:rPr>
        <w:t>4</w:t>
      </w:r>
      <w:r w:rsidRPr="005E2EFD">
        <w:rPr>
          <w:sz w:val="16"/>
          <w:szCs w:val="16"/>
        </w:rPr>
        <w:t xml:space="preserve"> alin. (4)</w:t>
      </w:r>
      <w:r w:rsidRPr="005E2EFD">
        <w:rPr>
          <w:sz w:val="18"/>
          <w:szCs w:val="18"/>
        </w:rPr>
        <w:t xml:space="preserve"> </w:t>
      </w:r>
      <w:r w:rsidRPr="005E2EFD">
        <w:rPr>
          <w:sz w:val="16"/>
          <w:szCs w:val="16"/>
        </w:rPr>
        <w:t>din Metodologie/ repartizat(ă) pe perioada viabilității postului/ încadrat(ă) din care să rezulte situaţia postului didactic/ catedrei de la care mă transfer/ pretransfer/ modific repartizarea/ încadrarea (structura pe ore şi discipline a catedrei, nivelul de învăţământ, regimul de mediu), în original</w:t>
      </w:r>
      <w:r w:rsidR="00591EA2" w:rsidRPr="005E2EFD">
        <w:rPr>
          <w:sz w:val="16"/>
          <w:szCs w:val="16"/>
        </w:rPr>
        <w:t>;</w:t>
      </w:r>
    </w:p>
    <w:p w14:paraId="62878912" w14:textId="18CC5809" w:rsidR="00E76414" w:rsidRPr="005E2EFD" w:rsidRDefault="00E76414" w:rsidP="005E2EFD">
      <w:pPr>
        <w:pStyle w:val="ListParagraph"/>
        <w:numPr>
          <w:ilvl w:val="3"/>
          <w:numId w:val="155"/>
        </w:numPr>
        <w:ind w:left="576" w:hanging="288"/>
        <w:jc w:val="both"/>
        <w:rPr>
          <w:sz w:val="16"/>
          <w:szCs w:val="16"/>
        </w:rPr>
      </w:pPr>
      <w:r w:rsidRPr="005E2EFD">
        <w:rPr>
          <w:sz w:val="16"/>
          <w:szCs w:val="16"/>
        </w:rPr>
        <w:t>copii de pe actele de studii (inclusiv foaia matricolă)</w:t>
      </w:r>
      <w:r w:rsidR="00591EA2" w:rsidRPr="005E2EFD">
        <w:rPr>
          <w:sz w:val="16"/>
          <w:szCs w:val="16"/>
        </w:rPr>
        <w:t>;</w:t>
      </w:r>
    </w:p>
    <w:p w14:paraId="04A26098" w14:textId="534A15F7" w:rsidR="00E76414" w:rsidRPr="005E2EFD" w:rsidRDefault="00E76414" w:rsidP="005E2EFD">
      <w:pPr>
        <w:pStyle w:val="ListParagraph"/>
        <w:numPr>
          <w:ilvl w:val="3"/>
          <w:numId w:val="155"/>
        </w:numPr>
        <w:ind w:left="576" w:hanging="288"/>
        <w:jc w:val="both"/>
        <w:rPr>
          <w:sz w:val="16"/>
          <w:szCs w:val="16"/>
        </w:rPr>
      </w:pPr>
      <w:r w:rsidRPr="005E2EFD">
        <w:rPr>
          <w:sz w:val="16"/>
          <w:szCs w:val="16"/>
        </w:rPr>
        <w:t>copii de pe certificatele de grade didactice</w:t>
      </w:r>
      <w:r w:rsidR="00591EA2" w:rsidRPr="005E2EFD">
        <w:rPr>
          <w:sz w:val="16"/>
          <w:szCs w:val="16"/>
        </w:rPr>
        <w:t>;</w:t>
      </w:r>
      <w:r w:rsidRPr="005E2EFD">
        <w:rPr>
          <w:sz w:val="16"/>
          <w:szCs w:val="16"/>
        </w:rPr>
        <w:t xml:space="preserve"> </w:t>
      </w:r>
    </w:p>
    <w:p w14:paraId="64604DA8" w14:textId="1A17E02A" w:rsidR="00E76414" w:rsidRPr="005E2EFD" w:rsidRDefault="00E76414" w:rsidP="005E2EFD">
      <w:pPr>
        <w:pStyle w:val="ListParagraph"/>
        <w:numPr>
          <w:ilvl w:val="3"/>
          <w:numId w:val="155"/>
        </w:numPr>
        <w:ind w:left="576" w:hanging="288"/>
        <w:jc w:val="both"/>
        <w:rPr>
          <w:sz w:val="16"/>
          <w:szCs w:val="16"/>
        </w:rPr>
      </w:pPr>
      <w:r w:rsidRPr="005E2EFD">
        <w:rPr>
          <w:sz w:val="16"/>
          <w:szCs w:val="16"/>
        </w:rPr>
        <w:lastRenderedPageBreak/>
        <w:t>adeverinţe/ adeverinţă privind calificativele din ultimii 2 ani şcolari încheiați în care am desfăşurat activitate didactică (</w:t>
      </w:r>
      <w:r w:rsidRPr="005E2EFD">
        <w:rPr>
          <w:i/>
          <w:sz w:val="16"/>
          <w:szCs w:val="16"/>
        </w:rPr>
        <w:t>pentru absolvenţii promoțiilor 2023, 2022 şi debutanții în primul sau al doilea an de activitate, adeverinţe/ adeverinţă conform NOTEI 1</w:t>
      </w:r>
      <w:r w:rsidRPr="005E2EFD">
        <w:rPr>
          <w:sz w:val="16"/>
          <w:szCs w:val="16"/>
        </w:rPr>
        <w:t>), în original</w:t>
      </w:r>
      <w:r w:rsidR="00591EA2" w:rsidRPr="005E2EFD">
        <w:rPr>
          <w:sz w:val="16"/>
          <w:szCs w:val="16"/>
        </w:rPr>
        <w:t>;</w:t>
      </w:r>
      <w:r w:rsidRPr="005E2EFD">
        <w:rPr>
          <w:sz w:val="16"/>
          <w:szCs w:val="16"/>
        </w:rPr>
        <w:t xml:space="preserve"> </w:t>
      </w:r>
    </w:p>
    <w:p w14:paraId="5D9006D6" w14:textId="7F246C80" w:rsidR="00E76414" w:rsidRPr="005E2EFD" w:rsidRDefault="00E76414" w:rsidP="005E2EFD">
      <w:pPr>
        <w:pStyle w:val="ListParagraph"/>
        <w:numPr>
          <w:ilvl w:val="3"/>
          <w:numId w:val="155"/>
        </w:numPr>
        <w:ind w:left="576" w:hanging="288"/>
        <w:jc w:val="both"/>
        <w:rPr>
          <w:sz w:val="16"/>
          <w:szCs w:val="16"/>
        </w:rPr>
      </w:pPr>
      <w:r w:rsidRPr="005E2EFD">
        <w:rPr>
          <w:sz w:val="16"/>
          <w:szCs w:val="16"/>
        </w:rPr>
        <w:t>fişa județeană/ a municipiului Bucureşti de evaluare a activităţii metodice şi ştiinţifice la nivel de şcoală, judeţ, naţional, în original, însoţite de copii ale documentelor justificative (detalierea punctajelor din anexa nr. 2 la Metodologie)</w:t>
      </w:r>
      <w:r w:rsidR="00591EA2" w:rsidRPr="005E2EFD">
        <w:rPr>
          <w:sz w:val="16"/>
          <w:szCs w:val="16"/>
        </w:rPr>
        <w:t>;</w:t>
      </w:r>
    </w:p>
    <w:p w14:paraId="796333A7" w14:textId="3D6E1E9F" w:rsidR="00E76414" w:rsidRPr="005E2EFD" w:rsidRDefault="00E76414" w:rsidP="005E2EFD">
      <w:pPr>
        <w:pStyle w:val="ListParagraph"/>
        <w:numPr>
          <w:ilvl w:val="3"/>
          <w:numId w:val="155"/>
        </w:numPr>
        <w:ind w:left="576" w:hanging="288"/>
        <w:jc w:val="both"/>
        <w:rPr>
          <w:sz w:val="16"/>
          <w:szCs w:val="16"/>
        </w:rPr>
      </w:pPr>
      <w:r w:rsidRPr="005E2EFD">
        <w:rPr>
          <w:sz w:val="16"/>
          <w:szCs w:val="16"/>
        </w:rPr>
        <w:t>copie de pe programele şcolare elaborate şi aprobate, coperţile manualelor şcolare, ghidurilor şi cărţilor, studii</w:t>
      </w:r>
      <w:r w:rsidR="005C6E89" w:rsidRPr="005E2EFD">
        <w:rPr>
          <w:sz w:val="16"/>
          <w:szCs w:val="16"/>
        </w:rPr>
        <w:t>lor</w:t>
      </w:r>
      <w:r w:rsidRPr="005E2EFD">
        <w:rPr>
          <w:sz w:val="16"/>
          <w:szCs w:val="16"/>
        </w:rPr>
        <w:t xml:space="preserve"> şi articole</w:t>
      </w:r>
      <w:r w:rsidR="005C6E89" w:rsidRPr="005E2EFD">
        <w:rPr>
          <w:sz w:val="16"/>
          <w:szCs w:val="16"/>
        </w:rPr>
        <w:t>lor</w:t>
      </w:r>
      <w:r w:rsidRPr="005E2EFD">
        <w:rPr>
          <w:sz w:val="16"/>
          <w:szCs w:val="16"/>
        </w:rPr>
        <w:t xml:space="preserve"> publicate, documentele prin care s-au omologat materialele didactice, copii ale adeverinţelor/ certificatelor/ diplomelor obţinute, ca urmare a participării în cadrul programelor de reformă şi/ sau de formare</w:t>
      </w:r>
      <w:r w:rsidR="00591EA2" w:rsidRPr="005E2EFD">
        <w:rPr>
          <w:sz w:val="16"/>
          <w:szCs w:val="16"/>
        </w:rPr>
        <w:t>;</w:t>
      </w:r>
      <w:r w:rsidRPr="005E2EFD">
        <w:rPr>
          <w:sz w:val="16"/>
          <w:szCs w:val="16"/>
        </w:rPr>
        <w:t xml:space="preserve"> </w:t>
      </w:r>
    </w:p>
    <w:p w14:paraId="6DC18DCB" w14:textId="5709E31E" w:rsidR="00E76414" w:rsidRPr="005E2EFD" w:rsidRDefault="00E76414" w:rsidP="005E2EFD">
      <w:pPr>
        <w:pStyle w:val="ListParagraph"/>
        <w:numPr>
          <w:ilvl w:val="3"/>
          <w:numId w:val="155"/>
        </w:numPr>
        <w:ind w:left="576" w:hanging="288"/>
        <w:jc w:val="both"/>
        <w:rPr>
          <w:sz w:val="16"/>
          <w:szCs w:val="16"/>
        </w:rPr>
      </w:pPr>
      <w:r w:rsidRPr="005E2EFD">
        <w:rPr>
          <w:sz w:val="16"/>
          <w:szCs w:val="16"/>
        </w:rPr>
        <w:t>copia filei corespunzătoare din registrul propriu general de evidenţă a salariaţilor</w:t>
      </w:r>
      <w:r w:rsidR="00591EA2" w:rsidRPr="005E2EFD">
        <w:rPr>
          <w:sz w:val="16"/>
          <w:szCs w:val="16"/>
        </w:rPr>
        <w:t>;</w:t>
      </w:r>
    </w:p>
    <w:p w14:paraId="356995F7" w14:textId="03B81926" w:rsidR="00E76414" w:rsidRPr="005E2EFD" w:rsidRDefault="00E76414" w:rsidP="005E2EFD">
      <w:pPr>
        <w:pStyle w:val="ListParagraph"/>
        <w:numPr>
          <w:ilvl w:val="3"/>
          <w:numId w:val="155"/>
        </w:numPr>
        <w:ind w:left="576" w:hanging="288"/>
        <w:jc w:val="both"/>
        <w:rPr>
          <w:sz w:val="16"/>
          <w:szCs w:val="16"/>
        </w:rPr>
      </w:pPr>
      <w:r w:rsidRPr="005E2EFD">
        <w:rPr>
          <w:sz w:val="16"/>
          <w:szCs w:val="16"/>
        </w:rPr>
        <w:t>adeverinţa eliberată de unitatea de învăţământ la care funcţionez ca titular(ă)/ detaşat(ă)/ debutant(ă) prevăzut la art. 2</w:t>
      </w:r>
      <w:r w:rsidR="00CA775F" w:rsidRPr="005E2EFD">
        <w:rPr>
          <w:sz w:val="16"/>
          <w:szCs w:val="16"/>
        </w:rPr>
        <w:t>4</w:t>
      </w:r>
      <w:r w:rsidRPr="005E2EFD">
        <w:rPr>
          <w:sz w:val="16"/>
          <w:szCs w:val="16"/>
        </w:rPr>
        <w:t xml:space="preserve"> alin. (4)</w:t>
      </w:r>
      <w:r w:rsidRPr="005E2EFD">
        <w:rPr>
          <w:sz w:val="18"/>
          <w:szCs w:val="18"/>
        </w:rPr>
        <w:t xml:space="preserve"> </w:t>
      </w:r>
      <w:r w:rsidRPr="005E2EFD">
        <w:rPr>
          <w:sz w:val="16"/>
          <w:szCs w:val="16"/>
        </w:rPr>
        <w:t>din metodologie/ repartizat(ă) pe perioada viabilității postului/ încadrat(ă), din care să rezulte vechimea efectivă la catedră (inclusiv perioada rezervării catedrei), în original</w:t>
      </w:r>
      <w:r w:rsidR="00591EA2" w:rsidRPr="005E2EFD">
        <w:rPr>
          <w:sz w:val="16"/>
          <w:szCs w:val="16"/>
        </w:rPr>
        <w:t>;</w:t>
      </w:r>
      <w:r w:rsidRPr="005E2EFD">
        <w:rPr>
          <w:sz w:val="16"/>
          <w:szCs w:val="16"/>
        </w:rPr>
        <w:t xml:space="preserve"> </w:t>
      </w:r>
    </w:p>
    <w:p w14:paraId="2EAAE9E4" w14:textId="25D98F74" w:rsidR="00E76414" w:rsidRPr="005E2EFD" w:rsidRDefault="00E76414" w:rsidP="005E2EFD">
      <w:pPr>
        <w:pStyle w:val="ListParagraph"/>
        <w:numPr>
          <w:ilvl w:val="3"/>
          <w:numId w:val="155"/>
        </w:numPr>
        <w:ind w:left="576" w:hanging="288"/>
        <w:jc w:val="both"/>
        <w:rPr>
          <w:sz w:val="16"/>
          <w:szCs w:val="16"/>
        </w:rPr>
      </w:pPr>
      <w:r w:rsidRPr="005E2EFD">
        <w:rPr>
          <w:sz w:val="16"/>
          <w:szCs w:val="16"/>
        </w:rPr>
        <w:t>acordul/ acordurile pentru pretransfer consimţit între unităţile de învăţământ postului al consiliului/ consiliilor de administraţie al/ ale unităţii/ unităţilor de învăţământ la care funcţionez ca titular(ă)/ debutant(ă) prevăzut la art. 2</w:t>
      </w:r>
      <w:r w:rsidR="00CA775F" w:rsidRPr="005E2EFD">
        <w:rPr>
          <w:sz w:val="16"/>
          <w:szCs w:val="16"/>
        </w:rPr>
        <w:t>4</w:t>
      </w:r>
      <w:r w:rsidRPr="005E2EFD">
        <w:rPr>
          <w:sz w:val="16"/>
          <w:szCs w:val="16"/>
        </w:rPr>
        <w:t xml:space="preserve"> alin. (4)</w:t>
      </w:r>
      <w:r w:rsidRPr="005E2EFD">
        <w:rPr>
          <w:sz w:val="18"/>
          <w:szCs w:val="18"/>
        </w:rPr>
        <w:t xml:space="preserve"> </w:t>
      </w:r>
      <w:r w:rsidRPr="005E2EFD">
        <w:rPr>
          <w:sz w:val="16"/>
          <w:szCs w:val="16"/>
        </w:rPr>
        <w:t>din Metodologie/ încadrat(ă), în original</w:t>
      </w:r>
      <w:r w:rsidR="00840283" w:rsidRPr="005E2EFD">
        <w:rPr>
          <w:sz w:val="16"/>
          <w:szCs w:val="16"/>
        </w:rPr>
        <w:t>, cu respectarea prevederilor art. 54 alin. (5) din Metodologie</w:t>
      </w:r>
      <w:r w:rsidR="00591EA2" w:rsidRPr="005E2EFD">
        <w:rPr>
          <w:sz w:val="16"/>
          <w:szCs w:val="16"/>
        </w:rPr>
        <w:t>;</w:t>
      </w:r>
    </w:p>
    <w:p w14:paraId="6DDB9C67" w14:textId="78DB6A49" w:rsidR="00E76414" w:rsidRPr="005E2EFD" w:rsidRDefault="00E76414" w:rsidP="005E2EFD">
      <w:pPr>
        <w:pStyle w:val="ListParagraph"/>
        <w:numPr>
          <w:ilvl w:val="3"/>
          <w:numId w:val="155"/>
        </w:numPr>
        <w:ind w:left="576" w:hanging="288"/>
        <w:jc w:val="both"/>
        <w:rPr>
          <w:sz w:val="16"/>
          <w:szCs w:val="16"/>
        </w:rPr>
      </w:pPr>
      <w:r w:rsidRPr="005E2EFD">
        <w:rPr>
          <w:sz w:val="16"/>
          <w:szCs w:val="16"/>
        </w:rPr>
        <w:t>documente justificative privind îndeplinirea condiţiilor specifice, dacă este cazul</w:t>
      </w:r>
      <w:r w:rsidR="00591EA2" w:rsidRPr="005E2EFD">
        <w:rPr>
          <w:sz w:val="16"/>
          <w:szCs w:val="16"/>
        </w:rPr>
        <w:t>;</w:t>
      </w:r>
    </w:p>
    <w:p w14:paraId="1D0C0DB0" w14:textId="7523160F" w:rsidR="00E76414" w:rsidRPr="005E2EFD" w:rsidRDefault="00E76414" w:rsidP="005E2EFD">
      <w:pPr>
        <w:pStyle w:val="ListParagraph"/>
        <w:numPr>
          <w:ilvl w:val="3"/>
          <w:numId w:val="155"/>
        </w:numPr>
        <w:ind w:left="576" w:hanging="288"/>
        <w:jc w:val="both"/>
        <w:rPr>
          <w:sz w:val="16"/>
          <w:szCs w:val="16"/>
        </w:rPr>
      </w:pPr>
      <w:r w:rsidRPr="005E2EFD">
        <w:rPr>
          <w:sz w:val="16"/>
          <w:szCs w:val="16"/>
        </w:rPr>
        <w:t>copii ale documentelor în vederea aplicării criteriilor socio-umane</w:t>
      </w:r>
      <w:r w:rsidR="00591EA2" w:rsidRPr="005E2EFD">
        <w:rPr>
          <w:sz w:val="16"/>
          <w:szCs w:val="16"/>
        </w:rPr>
        <w:t>;</w:t>
      </w:r>
    </w:p>
    <w:p w14:paraId="7275CC8F" w14:textId="52839F1F" w:rsidR="00E76414" w:rsidRPr="005E2EFD" w:rsidRDefault="00E76414" w:rsidP="005E2EFD">
      <w:pPr>
        <w:pStyle w:val="ListParagraph"/>
        <w:numPr>
          <w:ilvl w:val="3"/>
          <w:numId w:val="155"/>
        </w:numPr>
        <w:ind w:left="576" w:hanging="288"/>
        <w:jc w:val="both"/>
        <w:rPr>
          <w:sz w:val="16"/>
          <w:szCs w:val="16"/>
        </w:rPr>
      </w:pPr>
      <w:r w:rsidRPr="005E2EFD">
        <w:rPr>
          <w:sz w:val="16"/>
          <w:szCs w:val="16"/>
        </w:rPr>
        <w:t>copii ale avizelor şi atestatelor necesare ocupării postului didactic/ catedrei, dacă este cazul</w:t>
      </w:r>
      <w:r w:rsidR="008E213E" w:rsidRPr="005E2EFD">
        <w:rPr>
          <w:sz w:val="16"/>
          <w:szCs w:val="16"/>
        </w:rPr>
        <w:t>;</w:t>
      </w:r>
    </w:p>
    <w:p w14:paraId="2C358FEC" w14:textId="1ECA3F16" w:rsidR="00E76414" w:rsidRPr="005E2EFD" w:rsidRDefault="00E76414" w:rsidP="005E2EFD">
      <w:pPr>
        <w:pStyle w:val="ListParagraph"/>
        <w:numPr>
          <w:ilvl w:val="3"/>
          <w:numId w:val="155"/>
        </w:numPr>
        <w:ind w:left="576" w:hanging="288"/>
        <w:jc w:val="both"/>
        <w:rPr>
          <w:sz w:val="16"/>
          <w:szCs w:val="16"/>
        </w:rPr>
      </w:pPr>
      <w:r w:rsidRPr="005E2EFD">
        <w:rPr>
          <w:sz w:val="16"/>
          <w:szCs w:val="16"/>
        </w:rPr>
        <w:t>adeverință/ adeverinţe eliberată/ eliberate de unitatea/ unitățile de învăţământ la care funcţionez ca titular(ă)/ detaşat(ă)/ angajat(ă) privind sancţiunile disciplinare din ultimii 2 ani şcolari încheiaţi şi de pe parcursul anului școlar în curs</w:t>
      </w:r>
      <w:r w:rsidR="008E213E" w:rsidRPr="005E2EFD">
        <w:rPr>
          <w:sz w:val="16"/>
          <w:szCs w:val="16"/>
        </w:rPr>
        <w:t>;</w:t>
      </w:r>
    </w:p>
    <w:p w14:paraId="1DDF21E2" w14:textId="517B0035" w:rsidR="00E76414" w:rsidRPr="005E2EFD" w:rsidRDefault="00E76414" w:rsidP="005E2EFD">
      <w:pPr>
        <w:pStyle w:val="ListParagraph"/>
        <w:numPr>
          <w:ilvl w:val="3"/>
          <w:numId w:val="155"/>
        </w:numPr>
        <w:ind w:left="576" w:hanging="288"/>
        <w:jc w:val="both"/>
        <w:rPr>
          <w:sz w:val="16"/>
          <w:szCs w:val="16"/>
        </w:rPr>
      </w:pPr>
      <w:r w:rsidRPr="005E2EFD">
        <w:rPr>
          <w:sz w:val="16"/>
          <w:szCs w:val="16"/>
        </w:rPr>
        <w:t>certificatul/ adeverinţa de integritate comportamentală, în original</w:t>
      </w:r>
      <w:r w:rsidRPr="005E2EFD">
        <w:rPr>
          <w:sz w:val="16"/>
          <w:szCs w:val="16"/>
          <w:vertAlign w:val="superscript"/>
        </w:rPr>
        <w:t>***</w:t>
      </w:r>
      <w:r w:rsidR="008E213E" w:rsidRPr="005E2EFD">
        <w:rPr>
          <w:sz w:val="16"/>
          <w:szCs w:val="16"/>
        </w:rPr>
        <w:t>;</w:t>
      </w:r>
    </w:p>
    <w:p w14:paraId="492B6A1D" w14:textId="77777777" w:rsidR="008E213E" w:rsidRPr="005E2EFD" w:rsidRDefault="00E76414" w:rsidP="005E2EFD">
      <w:pPr>
        <w:pStyle w:val="ListParagraph"/>
        <w:numPr>
          <w:ilvl w:val="3"/>
          <w:numId w:val="155"/>
        </w:numPr>
        <w:ind w:left="576" w:hanging="288"/>
        <w:jc w:val="both"/>
        <w:rPr>
          <w:sz w:val="16"/>
          <w:szCs w:val="16"/>
        </w:rPr>
      </w:pPr>
      <w:r w:rsidRPr="005E2EFD">
        <w:rPr>
          <w:sz w:val="16"/>
          <w:szCs w:val="16"/>
        </w:rPr>
        <w:t>pentru cadrele didactice titulare/ debutante prevăzut la art. 2</w:t>
      </w:r>
      <w:r w:rsidR="00CA775F" w:rsidRPr="005E2EFD">
        <w:rPr>
          <w:sz w:val="16"/>
          <w:szCs w:val="16"/>
        </w:rPr>
        <w:t>4</w:t>
      </w:r>
      <w:r w:rsidRPr="005E2EFD">
        <w:rPr>
          <w:sz w:val="16"/>
          <w:szCs w:val="16"/>
        </w:rPr>
        <w:t xml:space="preserve"> alin. (4) din metodologie/ repartizate pe perioada viabilității postului/ încadrate aflate în restrângere de activitate:</w:t>
      </w:r>
    </w:p>
    <w:p w14:paraId="1C3D6498" w14:textId="28D2BCE9" w:rsidR="008E213E" w:rsidRPr="005E2EFD" w:rsidRDefault="00E76414" w:rsidP="005E2EFD">
      <w:pPr>
        <w:pStyle w:val="ListParagraph"/>
        <w:numPr>
          <w:ilvl w:val="0"/>
          <w:numId w:val="154"/>
        </w:numPr>
        <w:ind w:left="576" w:hanging="144"/>
        <w:jc w:val="both"/>
        <w:rPr>
          <w:sz w:val="16"/>
          <w:szCs w:val="16"/>
        </w:rPr>
      </w:pPr>
      <w:r w:rsidRPr="005E2EFD">
        <w:rPr>
          <w:sz w:val="16"/>
          <w:szCs w:val="16"/>
        </w:rPr>
        <w:t>adeverinţă eliberată de unitatea de învăţământ la care funcţionez ca titular(ă)/ debutant(ă) prevăzut la art. 2</w:t>
      </w:r>
      <w:r w:rsidR="00CA775F" w:rsidRPr="005E2EFD">
        <w:rPr>
          <w:sz w:val="16"/>
          <w:szCs w:val="16"/>
        </w:rPr>
        <w:t>4</w:t>
      </w:r>
      <w:r w:rsidRPr="005E2EFD">
        <w:rPr>
          <w:sz w:val="16"/>
          <w:szCs w:val="16"/>
        </w:rPr>
        <w:t xml:space="preserve"> alin. (4)</w:t>
      </w:r>
      <w:r w:rsidRPr="005E2EFD">
        <w:rPr>
          <w:sz w:val="18"/>
          <w:szCs w:val="18"/>
        </w:rPr>
        <w:t xml:space="preserve"> </w:t>
      </w:r>
      <w:r w:rsidRPr="005E2EFD">
        <w:rPr>
          <w:sz w:val="16"/>
          <w:szCs w:val="16"/>
        </w:rPr>
        <w:t>din Metodologie/ repartizat(ă) pe perioada viabilității postului/ încadrat(ă) din care reiese faptul că la postul/ catedra respectivă există restrângere de activitate, data la care s-au discutat în consiliul profesoral restrângerile şi nominalizarea de către consiliul de administrație al unității de învățământ a cadrului didactic aflat în restrângere de activitate, în original;</w:t>
      </w:r>
    </w:p>
    <w:p w14:paraId="4EDD04F5" w14:textId="7C7A9C9C" w:rsidR="008E213E" w:rsidRPr="005E2EFD" w:rsidRDefault="00E76414" w:rsidP="005E2EFD">
      <w:pPr>
        <w:pStyle w:val="ListParagraph"/>
        <w:numPr>
          <w:ilvl w:val="0"/>
          <w:numId w:val="154"/>
        </w:numPr>
        <w:ind w:left="576" w:hanging="144"/>
        <w:jc w:val="both"/>
        <w:rPr>
          <w:sz w:val="16"/>
          <w:szCs w:val="16"/>
        </w:rPr>
      </w:pPr>
      <w:r w:rsidRPr="005E2EFD">
        <w:rPr>
          <w:sz w:val="16"/>
          <w:szCs w:val="16"/>
        </w:rPr>
        <w:t>adeverinţa eliberată de inspectoratul şcolar pe teritoriul căruia este titular, din care să rezulte că la postul/ catedra ocupat(ă), în anul şcolar 2024-2025, este restrângere de activitate, iar cererea de transfer pentru restrângere de activitate în alt judeţ a solicitantului a fost luată în evidenţă, pentru cadrele didactice titulare din alte judeţe, în original</w:t>
      </w:r>
      <w:r w:rsidR="005C6E89" w:rsidRPr="005E2EFD">
        <w:rPr>
          <w:sz w:val="16"/>
          <w:szCs w:val="16"/>
        </w:rPr>
        <w:t>;</w:t>
      </w:r>
    </w:p>
    <w:p w14:paraId="4B25194C" w14:textId="1D45692D" w:rsidR="008E213E" w:rsidRPr="005E2EFD" w:rsidRDefault="00E76414" w:rsidP="005E2EFD">
      <w:pPr>
        <w:pStyle w:val="ListParagraph"/>
        <w:numPr>
          <w:ilvl w:val="3"/>
          <w:numId w:val="155"/>
        </w:numPr>
        <w:ind w:left="576" w:hanging="288"/>
        <w:jc w:val="both"/>
        <w:rPr>
          <w:sz w:val="16"/>
          <w:szCs w:val="16"/>
        </w:rPr>
      </w:pPr>
      <w:r w:rsidRPr="005E2EFD">
        <w:rPr>
          <w:sz w:val="16"/>
          <w:szCs w:val="16"/>
        </w:rPr>
        <w:t>pentru cadrele didactice titulare din alte judeţe, adeverinţa eliberată de inspectoratul şcolar pe teritoriul căruia este titular, din care să rezulte că cererea de transfer pentru restrângere de activitate/ pretransfer consimţit între unităţi de învăţământ a solicitantului în alt judeţ a fost luată în evidenţă, în original</w:t>
      </w:r>
      <w:r w:rsidR="008E213E" w:rsidRPr="005E2EFD">
        <w:rPr>
          <w:sz w:val="16"/>
          <w:szCs w:val="16"/>
        </w:rPr>
        <w:t>;</w:t>
      </w:r>
    </w:p>
    <w:p w14:paraId="5CCE01F2" w14:textId="5E85B95D" w:rsidR="00E76414" w:rsidRPr="005E2EFD" w:rsidRDefault="00100058" w:rsidP="005E2EFD">
      <w:pPr>
        <w:pStyle w:val="ListParagraph"/>
        <w:numPr>
          <w:ilvl w:val="3"/>
          <w:numId w:val="155"/>
        </w:numPr>
        <w:ind w:left="576" w:hanging="288"/>
        <w:jc w:val="both"/>
        <w:rPr>
          <w:sz w:val="16"/>
          <w:szCs w:val="16"/>
        </w:rPr>
      </w:pPr>
      <w:r w:rsidRPr="005E2EFD">
        <w:rPr>
          <w:sz w:val="16"/>
          <w:szCs w:val="16"/>
        </w:rPr>
        <w:t>d</w:t>
      </w:r>
      <w:r w:rsidR="00E76414" w:rsidRPr="005E2EFD">
        <w:rPr>
          <w:sz w:val="16"/>
          <w:szCs w:val="16"/>
        </w:rPr>
        <w:t>eclaraţie privind postul didactic de predare/catedra ocupat(ă) în etapele anterioare ale mobilităţii personalului didactic.</w:t>
      </w:r>
    </w:p>
    <w:p w14:paraId="662D8EAF"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7CC7AD62"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0355BF62" w14:textId="77777777" w:rsidR="00E76414" w:rsidRPr="005E2EFD" w:rsidRDefault="00E76414" w:rsidP="005E2EFD">
      <w:pPr>
        <w:spacing w:after="0" w:line="240" w:lineRule="auto"/>
        <w:ind w:left="567" w:right="-2"/>
        <w:jc w:val="both"/>
        <w:rPr>
          <w:rFonts w:ascii="Times New Roman" w:eastAsia="Times New Roman" w:hAnsi="Times New Roman"/>
          <w:sz w:val="16"/>
          <w:szCs w:val="16"/>
        </w:rPr>
      </w:pPr>
    </w:p>
    <w:p w14:paraId="0B9BD54B" w14:textId="77777777" w:rsidR="00E76414" w:rsidRPr="005E2EFD" w:rsidRDefault="00E76414" w:rsidP="005E2EFD">
      <w:pPr>
        <w:spacing w:after="0" w:line="240" w:lineRule="auto"/>
        <w:ind w:right="-2" w:firstLine="288"/>
        <w:jc w:val="both"/>
        <w:rPr>
          <w:rFonts w:ascii="Times New Roman" w:eastAsia="Times New Roman" w:hAnsi="Times New Roman"/>
          <w:i/>
          <w:sz w:val="16"/>
          <w:szCs w:val="16"/>
        </w:rPr>
      </w:pPr>
      <w:r w:rsidRPr="005E2EFD">
        <w:rPr>
          <w:rFonts w:ascii="Times New Roman" w:eastAsia="Times New Roman" w:hAnsi="Times New Roman"/>
          <w:i/>
          <w:sz w:val="16"/>
          <w:szCs w:val="16"/>
        </w:rPr>
        <w:t>*Documentele anexate pot fi certificate pentru conformitate cu originalul și la depunerea dosarului în acest caz fiind necesară prezentarea documentului în original și a unei copii a acestuia.</w:t>
      </w:r>
    </w:p>
    <w:p w14:paraId="745244AE" w14:textId="77777777" w:rsidR="00E76414" w:rsidRPr="005E2EFD" w:rsidRDefault="00E76414" w:rsidP="005E2EFD">
      <w:pPr>
        <w:spacing w:after="0" w:line="240" w:lineRule="auto"/>
        <w:ind w:right="-2" w:firstLine="288"/>
        <w:jc w:val="both"/>
        <w:rPr>
          <w:rFonts w:ascii="Times New Roman" w:eastAsia="Times New Roman" w:hAnsi="Times New Roman"/>
          <w:i/>
          <w:sz w:val="16"/>
          <w:szCs w:val="16"/>
        </w:rPr>
      </w:pPr>
      <w:bookmarkStart w:id="6" w:name="_heading=h.2et92p0" w:colFirst="0" w:colLast="0"/>
      <w:bookmarkEnd w:id="6"/>
      <w:r w:rsidRPr="005E2EFD">
        <w:rPr>
          <w:rFonts w:ascii="Times New Roman" w:eastAsia="Times New Roman" w:hAnsi="Times New Roman"/>
          <w:i/>
          <w:sz w:val="16"/>
          <w:szCs w:val="16"/>
        </w:rPr>
        <w:t xml:space="preserve">**Depunerea dosarelor se poate realiza și în mediul online, conform procedurilor stabilite la nivelul comisiei de mobilitate din cadrul </w:t>
      </w:r>
      <w:r w:rsidRPr="005E2EFD">
        <w:rPr>
          <w:rFonts w:ascii="Times New Roman" w:eastAsia="Times New Roman" w:hAnsi="Times New Roman"/>
          <w:sz w:val="16"/>
          <w:szCs w:val="16"/>
        </w:rPr>
        <w:t>inspectoratului şcolar</w:t>
      </w:r>
      <w:r w:rsidRPr="005E2EFD">
        <w:rPr>
          <w:rFonts w:ascii="Times New Roman" w:eastAsia="Times New Roman" w:hAnsi="Times New Roman"/>
          <w:i/>
          <w:sz w:val="16"/>
          <w:szCs w:val="16"/>
        </w:rPr>
        <w:t>.</w:t>
      </w:r>
    </w:p>
    <w:p w14:paraId="1321CE62" w14:textId="77777777" w:rsidR="00E76414" w:rsidRPr="005E2EFD" w:rsidRDefault="00E76414" w:rsidP="005E2EFD">
      <w:pPr>
        <w:spacing w:after="0" w:line="240" w:lineRule="auto"/>
        <w:ind w:right="-2" w:firstLine="288"/>
        <w:jc w:val="both"/>
        <w:rPr>
          <w:rFonts w:ascii="Times New Roman" w:eastAsia="Times New Roman" w:hAnsi="Times New Roman"/>
          <w:i/>
          <w:sz w:val="16"/>
          <w:szCs w:val="16"/>
        </w:rPr>
      </w:pPr>
      <w:r w:rsidRPr="005E2EFD">
        <w:rPr>
          <w:rFonts w:ascii="Times New Roman" w:eastAsia="Times New Roman" w:hAnsi="Times New Roman"/>
          <w:i/>
          <w:sz w:val="16"/>
          <w:szCs w:val="16"/>
        </w:rPr>
        <w:t>*** În cazuri excepționale, dacă un candidat/cadru didactic nu prezintă certificatul de integritate comportamentală la dosar în perioada de înscriere/validare, acesta depune obligatoriu la unitatea de învățământ, la data prezentării pentru încheierea noului contract individual de muncă.</w:t>
      </w:r>
    </w:p>
    <w:p w14:paraId="12F75328"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353DD8EF" w14:textId="77777777" w:rsidR="00E76414" w:rsidRPr="005E2EFD" w:rsidRDefault="00E76414" w:rsidP="005E2EFD">
      <w:pPr>
        <w:tabs>
          <w:tab w:val="left" w:pos="10206"/>
          <w:tab w:val="left" w:pos="10489"/>
        </w:tabs>
        <w:spacing w:after="0" w:line="240" w:lineRule="auto"/>
        <w:ind w:right="-2"/>
        <w:rPr>
          <w:rFonts w:ascii="Times New Roman" w:eastAsia="Times New Roman" w:hAnsi="Times New Roman"/>
          <w:i/>
          <w:sz w:val="16"/>
          <w:szCs w:val="16"/>
        </w:rPr>
      </w:pPr>
    </w:p>
    <w:p w14:paraId="20B81388" w14:textId="77777777" w:rsidR="00E76414" w:rsidRPr="005E2EFD" w:rsidRDefault="00E76414" w:rsidP="005E2EFD">
      <w:pPr>
        <w:tabs>
          <w:tab w:val="left" w:pos="10206"/>
          <w:tab w:val="left" w:pos="10489"/>
        </w:tabs>
        <w:spacing w:after="0" w:line="240" w:lineRule="auto"/>
        <w:ind w:right="-2"/>
        <w:rPr>
          <w:rFonts w:ascii="Times New Roman" w:eastAsia="Times New Roman" w:hAnsi="Times New Roman"/>
          <w:i/>
          <w:sz w:val="16"/>
          <w:szCs w:val="16"/>
        </w:rPr>
      </w:pPr>
    </w:p>
    <w:p w14:paraId="50D1FF8E"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p>
    <w:p w14:paraId="2345B870"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Subsemnatul(a) ________________________________________________, legitimat cu (B.I./ C.I.)_____ seria ____ nr._____________, eliberat de Poliţia ______________________________________________, </w:t>
      </w:r>
      <w:r w:rsidRPr="005E2EFD">
        <w:rPr>
          <w:rFonts w:ascii="Times New Roman" w:eastAsia="Times New Roman" w:hAnsi="Times New Roman"/>
          <w:sz w:val="16"/>
          <w:szCs w:val="16"/>
          <w:u w:val="single"/>
        </w:rPr>
        <w:t>OPTEZ,</w:t>
      </w:r>
      <w:r w:rsidRPr="005E2EFD">
        <w:rPr>
          <w:rFonts w:ascii="Times New Roman" w:eastAsia="Times New Roman" w:hAnsi="Times New Roman"/>
          <w:sz w:val="16"/>
          <w:szCs w:val="16"/>
        </w:rPr>
        <w:t xml:space="preserve"> în etapa de transferare pentru restrângere de activitate/ pretransfer/ modificare a repartizării pe perioada viabilității postului/ modificare a încadrării, ca începând cu data de 1 septembrie 2024 să fiu transferat(ă)/ pretransferat(ă)/ repartizat(ă)  pe(la) postul/ catedra:</w:t>
      </w:r>
    </w:p>
    <w:p w14:paraId="0A2CF1B4" w14:textId="77777777" w:rsidR="008E213E" w:rsidRPr="005E2EFD" w:rsidRDefault="008E213E" w:rsidP="005E2EFD">
      <w:pPr>
        <w:spacing w:after="0" w:line="240" w:lineRule="auto"/>
        <w:ind w:right="-2" w:firstLine="567"/>
        <w:jc w:val="both"/>
        <w:rPr>
          <w:rFonts w:ascii="Times New Roman" w:eastAsia="Times New Roman" w:hAnsi="Times New Roman"/>
          <w:sz w:val="16"/>
          <w:szCs w:val="16"/>
        </w:rPr>
      </w:pPr>
    </w:p>
    <w:tbl>
      <w:tblPr>
        <w:tblStyle w:val="TableGrid"/>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45"/>
        <w:gridCol w:w="3600"/>
        <w:gridCol w:w="2839"/>
      </w:tblGrid>
      <w:tr w:rsidR="005E2EFD" w:rsidRPr="005E2EFD" w14:paraId="1B35ED2A" w14:textId="77777777" w:rsidTr="00CA03A0">
        <w:trPr>
          <w:jc w:val="center"/>
        </w:trPr>
        <w:tc>
          <w:tcPr>
            <w:tcW w:w="4045" w:type="dxa"/>
          </w:tcPr>
          <w:p w14:paraId="46F3F3D1" w14:textId="77777777" w:rsidR="008E213E" w:rsidRPr="005E2EFD" w:rsidRDefault="008E213E"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     Unitatea de învăţământ</w:t>
            </w:r>
          </w:p>
          <w:p w14:paraId="17DD7684" w14:textId="77777777" w:rsidR="008E213E" w:rsidRPr="005E2EFD" w:rsidRDefault="008E213E" w:rsidP="005E2EFD">
            <w:pPr>
              <w:spacing w:after="0" w:line="240" w:lineRule="auto"/>
              <w:ind w:right="-2"/>
              <w:jc w:val="center"/>
              <w:rPr>
                <w:rFonts w:ascii="Times New Roman" w:eastAsia="Times New Roman" w:hAnsi="Times New Roman"/>
                <w:sz w:val="16"/>
                <w:szCs w:val="16"/>
              </w:rPr>
            </w:pPr>
          </w:p>
          <w:p w14:paraId="26185469" w14:textId="77777777" w:rsidR="008E213E" w:rsidRPr="005E2EFD" w:rsidRDefault="008E213E" w:rsidP="005E2EFD">
            <w:pPr>
              <w:spacing w:after="0" w:line="240" w:lineRule="auto"/>
              <w:ind w:right="-2"/>
              <w:jc w:val="both"/>
              <w:rPr>
                <w:rFonts w:ascii="Times New Roman" w:eastAsia="Times New Roman" w:hAnsi="Times New Roman"/>
                <w:sz w:val="16"/>
                <w:szCs w:val="16"/>
              </w:rPr>
            </w:pPr>
          </w:p>
        </w:tc>
        <w:tc>
          <w:tcPr>
            <w:tcW w:w="3600" w:type="dxa"/>
          </w:tcPr>
          <w:p w14:paraId="7AD74556" w14:textId="2F8BF68B" w:rsidR="00DE404B" w:rsidRPr="005E2EFD" w:rsidRDefault="008E213E"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Post / catedra</w:t>
            </w:r>
          </w:p>
          <w:p w14:paraId="0E6B0B4D" w14:textId="38785164" w:rsidR="008E213E" w:rsidRPr="005E2EFD" w:rsidRDefault="008E213E"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(Nr. ore)</w:t>
            </w:r>
          </w:p>
        </w:tc>
        <w:tc>
          <w:tcPr>
            <w:tcW w:w="2839" w:type="dxa"/>
          </w:tcPr>
          <w:p w14:paraId="3B9D4391" w14:textId="77777777" w:rsidR="008E213E" w:rsidRPr="005E2EFD" w:rsidRDefault="008E213E"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Localitatea</w:t>
            </w:r>
          </w:p>
        </w:tc>
      </w:tr>
      <w:tr w:rsidR="005E2EFD" w:rsidRPr="005E2EFD" w14:paraId="2F3E92B7" w14:textId="77777777" w:rsidTr="00CA03A0">
        <w:trPr>
          <w:jc w:val="center"/>
        </w:trPr>
        <w:tc>
          <w:tcPr>
            <w:tcW w:w="4045" w:type="dxa"/>
          </w:tcPr>
          <w:p w14:paraId="58C2AF62" w14:textId="77777777" w:rsidR="008E213E" w:rsidRPr="005E2EFD" w:rsidRDefault="008E213E" w:rsidP="005E2EFD">
            <w:pPr>
              <w:spacing w:after="0" w:line="240" w:lineRule="auto"/>
              <w:ind w:right="-2"/>
              <w:rPr>
                <w:rFonts w:ascii="Times New Roman" w:eastAsia="Times New Roman" w:hAnsi="Times New Roman"/>
                <w:sz w:val="16"/>
                <w:szCs w:val="16"/>
              </w:rPr>
            </w:pPr>
          </w:p>
          <w:p w14:paraId="3D707DF2" w14:textId="77777777" w:rsidR="008E213E" w:rsidRPr="005E2EFD" w:rsidRDefault="008E213E" w:rsidP="005E2EFD">
            <w:pPr>
              <w:spacing w:after="0" w:line="240" w:lineRule="auto"/>
              <w:ind w:right="-2"/>
              <w:rPr>
                <w:rFonts w:ascii="Times New Roman" w:eastAsia="Times New Roman" w:hAnsi="Times New Roman"/>
                <w:sz w:val="16"/>
                <w:szCs w:val="16"/>
              </w:rPr>
            </w:pPr>
          </w:p>
        </w:tc>
        <w:tc>
          <w:tcPr>
            <w:tcW w:w="3600" w:type="dxa"/>
          </w:tcPr>
          <w:p w14:paraId="1F9C9391" w14:textId="77777777" w:rsidR="008E213E" w:rsidRPr="005E2EFD" w:rsidRDefault="008E213E" w:rsidP="005E2EFD">
            <w:pPr>
              <w:spacing w:after="0" w:line="240" w:lineRule="auto"/>
              <w:ind w:right="-2"/>
              <w:jc w:val="both"/>
              <w:rPr>
                <w:rFonts w:ascii="Times New Roman" w:eastAsia="Times New Roman" w:hAnsi="Times New Roman"/>
                <w:sz w:val="16"/>
                <w:szCs w:val="16"/>
              </w:rPr>
            </w:pPr>
          </w:p>
        </w:tc>
        <w:tc>
          <w:tcPr>
            <w:tcW w:w="2839" w:type="dxa"/>
          </w:tcPr>
          <w:p w14:paraId="54D5F5AB" w14:textId="77777777" w:rsidR="008E213E" w:rsidRPr="005E2EFD" w:rsidRDefault="008E213E" w:rsidP="005E2EFD">
            <w:pPr>
              <w:spacing w:after="0" w:line="240" w:lineRule="auto"/>
              <w:ind w:right="-2"/>
              <w:jc w:val="both"/>
              <w:rPr>
                <w:rFonts w:ascii="Times New Roman" w:eastAsia="Times New Roman" w:hAnsi="Times New Roman"/>
                <w:sz w:val="16"/>
                <w:szCs w:val="16"/>
              </w:rPr>
            </w:pPr>
          </w:p>
        </w:tc>
      </w:tr>
      <w:tr w:rsidR="005E2EFD" w:rsidRPr="005E2EFD" w14:paraId="556E2E14" w14:textId="77777777" w:rsidTr="00CA03A0">
        <w:trPr>
          <w:jc w:val="center"/>
        </w:trPr>
        <w:tc>
          <w:tcPr>
            <w:tcW w:w="4045" w:type="dxa"/>
          </w:tcPr>
          <w:p w14:paraId="0C0C387A" w14:textId="77777777" w:rsidR="008E213E" w:rsidRPr="005E2EFD" w:rsidRDefault="008E213E" w:rsidP="005E2EFD">
            <w:pPr>
              <w:spacing w:after="0" w:line="240" w:lineRule="auto"/>
              <w:ind w:right="-2"/>
              <w:rPr>
                <w:rFonts w:ascii="Times New Roman" w:eastAsia="Times New Roman" w:hAnsi="Times New Roman"/>
                <w:sz w:val="16"/>
                <w:szCs w:val="16"/>
              </w:rPr>
            </w:pPr>
          </w:p>
          <w:p w14:paraId="74BA5B81" w14:textId="77777777" w:rsidR="008E213E" w:rsidRPr="005E2EFD" w:rsidRDefault="008E213E" w:rsidP="005E2EFD">
            <w:pPr>
              <w:spacing w:after="0" w:line="240" w:lineRule="auto"/>
              <w:ind w:right="-2"/>
              <w:rPr>
                <w:rFonts w:ascii="Times New Roman" w:eastAsia="Times New Roman" w:hAnsi="Times New Roman"/>
                <w:sz w:val="16"/>
                <w:szCs w:val="16"/>
              </w:rPr>
            </w:pPr>
          </w:p>
        </w:tc>
        <w:tc>
          <w:tcPr>
            <w:tcW w:w="3600" w:type="dxa"/>
          </w:tcPr>
          <w:p w14:paraId="2C554C17" w14:textId="77777777" w:rsidR="008E213E" w:rsidRPr="005E2EFD" w:rsidRDefault="008E213E" w:rsidP="005E2EFD">
            <w:pPr>
              <w:spacing w:after="0" w:line="240" w:lineRule="auto"/>
              <w:ind w:right="-2"/>
              <w:jc w:val="both"/>
              <w:rPr>
                <w:rFonts w:ascii="Times New Roman" w:eastAsia="Times New Roman" w:hAnsi="Times New Roman"/>
                <w:sz w:val="16"/>
                <w:szCs w:val="16"/>
              </w:rPr>
            </w:pPr>
          </w:p>
        </w:tc>
        <w:tc>
          <w:tcPr>
            <w:tcW w:w="2839" w:type="dxa"/>
          </w:tcPr>
          <w:p w14:paraId="5F54DB4E" w14:textId="77777777" w:rsidR="008E213E" w:rsidRPr="005E2EFD" w:rsidRDefault="008E213E" w:rsidP="005E2EFD">
            <w:pPr>
              <w:spacing w:after="0" w:line="240" w:lineRule="auto"/>
              <w:ind w:right="-2"/>
              <w:jc w:val="both"/>
              <w:rPr>
                <w:rFonts w:ascii="Times New Roman" w:eastAsia="Times New Roman" w:hAnsi="Times New Roman"/>
                <w:sz w:val="16"/>
                <w:szCs w:val="16"/>
              </w:rPr>
            </w:pPr>
          </w:p>
        </w:tc>
      </w:tr>
      <w:tr w:rsidR="008E213E" w:rsidRPr="005E2EFD" w14:paraId="542EA5D0" w14:textId="77777777" w:rsidTr="00CA03A0">
        <w:trPr>
          <w:jc w:val="center"/>
        </w:trPr>
        <w:tc>
          <w:tcPr>
            <w:tcW w:w="4045" w:type="dxa"/>
          </w:tcPr>
          <w:p w14:paraId="27B5AEAB" w14:textId="77777777" w:rsidR="008E213E" w:rsidRPr="005E2EFD" w:rsidRDefault="008E213E" w:rsidP="005E2EFD">
            <w:pPr>
              <w:spacing w:after="0" w:line="240" w:lineRule="auto"/>
              <w:ind w:right="-2"/>
              <w:rPr>
                <w:rFonts w:ascii="Times New Roman" w:eastAsia="Times New Roman" w:hAnsi="Times New Roman"/>
                <w:sz w:val="16"/>
                <w:szCs w:val="16"/>
              </w:rPr>
            </w:pPr>
          </w:p>
          <w:p w14:paraId="502BDBD2" w14:textId="77777777" w:rsidR="008E213E" w:rsidRPr="005E2EFD" w:rsidRDefault="008E213E" w:rsidP="005E2EFD">
            <w:pPr>
              <w:spacing w:after="0" w:line="240" w:lineRule="auto"/>
              <w:ind w:right="-2"/>
              <w:rPr>
                <w:rFonts w:ascii="Times New Roman" w:eastAsia="Times New Roman" w:hAnsi="Times New Roman"/>
                <w:sz w:val="16"/>
                <w:szCs w:val="16"/>
              </w:rPr>
            </w:pPr>
          </w:p>
        </w:tc>
        <w:tc>
          <w:tcPr>
            <w:tcW w:w="3600" w:type="dxa"/>
          </w:tcPr>
          <w:p w14:paraId="3D9CDDAF" w14:textId="77777777" w:rsidR="008E213E" w:rsidRPr="005E2EFD" w:rsidRDefault="008E213E" w:rsidP="005E2EFD">
            <w:pPr>
              <w:spacing w:after="0" w:line="240" w:lineRule="auto"/>
              <w:ind w:right="-2"/>
              <w:jc w:val="both"/>
              <w:rPr>
                <w:rFonts w:ascii="Times New Roman" w:eastAsia="Times New Roman" w:hAnsi="Times New Roman"/>
                <w:sz w:val="16"/>
                <w:szCs w:val="16"/>
              </w:rPr>
            </w:pPr>
          </w:p>
        </w:tc>
        <w:tc>
          <w:tcPr>
            <w:tcW w:w="2839" w:type="dxa"/>
          </w:tcPr>
          <w:p w14:paraId="45F1469C" w14:textId="77777777" w:rsidR="008E213E" w:rsidRPr="005E2EFD" w:rsidRDefault="008E213E" w:rsidP="005E2EFD">
            <w:pPr>
              <w:spacing w:after="0" w:line="240" w:lineRule="auto"/>
              <w:ind w:right="-2"/>
              <w:jc w:val="both"/>
              <w:rPr>
                <w:rFonts w:ascii="Times New Roman" w:eastAsia="Times New Roman" w:hAnsi="Times New Roman"/>
                <w:sz w:val="16"/>
                <w:szCs w:val="16"/>
              </w:rPr>
            </w:pPr>
          </w:p>
        </w:tc>
      </w:tr>
    </w:tbl>
    <w:p w14:paraId="6E5B4196" w14:textId="77777777" w:rsidR="008E213E" w:rsidRPr="005E2EFD" w:rsidRDefault="008E213E" w:rsidP="005E2EFD">
      <w:pPr>
        <w:spacing w:after="0" w:line="240" w:lineRule="auto"/>
        <w:ind w:right="-2" w:firstLine="567"/>
        <w:jc w:val="both"/>
        <w:rPr>
          <w:rFonts w:ascii="Times New Roman" w:eastAsia="Times New Roman" w:hAnsi="Times New Roman"/>
          <w:sz w:val="16"/>
          <w:szCs w:val="16"/>
        </w:rPr>
      </w:pPr>
    </w:p>
    <w:p w14:paraId="3F5F52B0" w14:textId="77777777" w:rsidR="008E213E" w:rsidRPr="005E2EFD" w:rsidRDefault="008E213E" w:rsidP="005E2EFD">
      <w:pPr>
        <w:spacing w:after="0" w:line="240" w:lineRule="auto"/>
        <w:ind w:right="-2" w:firstLine="567"/>
        <w:jc w:val="both"/>
        <w:rPr>
          <w:rFonts w:ascii="Times New Roman" w:eastAsia="Times New Roman" w:hAnsi="Times New Roman"/>
          <w:sz w:val="16"/>
          <w:szCs w:val="16"/>
        </w:rPr>
      </w:pPr>
    </w:p>
    <w:p w14:paraId="44C16FF6" w14:textId="77777777" w:rsidR="00E76414" w:rsidRPr="005E2EFD" w:rsidRDefault="00E76414" w:rsidP="005E2EFD">
      <w:pPr>
        <w:spacing w:after="0" w:line="240" w:lineRule="auto"/>
        <w:ind w:left="720" w:right="-2"/>
        <w:jc w:val="both"/>
        <w:rPr>
          <w:rFonts w:ascii="Times New Roman" w:eastAsia="Times New Roman" w:hAnsi="Times New Roman"/>
          <w:sz w:val="16"/>
          <w:szCs w:val="16"/>
        </w:rPr>
      </w:pPr>
    </w:p>
    <w:p w14:paraId="55EAEBA5"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305F08F6" w14:textId="77777777" w:rsidR="00E76414" w:rsidRPr="005E2EFD" w:rsidRDefault="00E76414" w:rsidP="005E2EFD">
      <w:pPr>
        <w:spacing w:after="0" w:line="240" w:lineRule="auto"/>
        <w:ind w:right="-2" w:firstLine="708"/>
        <w:jc w:val="both"/>
        <w:rPr>
          <w:rFonts w:ascii="Times New Roman" w:eastAsia="Times New Roman" w:hAnsi="Times New Roman"/>
          <w:sz w:val="16"/>
          <w:szCs w:val="16"/>
        </w:rPr>
      </w:pPr>
    </w:p>
    <w:p w14:paraId="48E78E0C" w14:textId="0261802D" w:rsidR="00E76414" w:rsidRPr="005E2EFD" w:rsidRDefault="00E76414" w:rsidP="005E2EFD">
      <w:pPr>
        <w:spacing w:after="0" w:line="240" w:lineRule="auto"/>
        <w:ind w:right="-2" w:firstLine="708"/>
        <w:jc w:val="both"/>
        <w:rPr>
          <w:rFonts w:ascii="Times New Roman" w:eastAsia="Times New Roman" w:hAnsi="Times New Roman"/>
          <w:sz w:val="16"/>
          <w:szCs w:val="16"/>
        </w:rPr>
      </w:pPr>
      <w:r w:rsidRPr="005E2EFD">
        <w:rPr>
          <w:rFonts w:ascii="Times New Roman" w:eastAsia="Times New Roman" w:hAnsi="Times New Roman"/>
          <w:sz w:val="16"/>
          <w:szCs w:val="16"/>
        </w:rPr>
        <w:t>Data</w:t>
      </w:r>
      <w:r w:rsidR="008E213E"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Semnătura</w:t>
      </w:r>
      <w:r w:rsidR="00CA03A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w:t>
      </w:r>
    </w:p>
    <w:p w14:paraId="7641438A" w14:textId="77777777" w:rsidR="00E76414" w:rsidRPr="005E2EFD" w:rsidRDefault="00E76414" w:rsidP="005E2EFD">
      <w:pPr>
        <w:spacing w:after="0" w:line="240" w:lineRule="auto"/>
        <w:ind w:right="-2" w:firstLine="708"/>
        <w:jc w:val="both"/>
        <w:rPr>
          <w:rFonts w:ascii="Times New Roman" w:eastAsia="Times New Roman" w:hAnsi="Times New Roman"/>
          <w:sz w:val="16"/>
          <w:szCs w:val="16"/>
        </w:rPr>
      </w:pPr>
    </w:p>
    <w:p w14:paraId="40C8F587" w14:textId="77777777" w:rsidR="00E76414" w:rsidRPr="005E2EFD" w:rsidRDefault="00E76414" w:rsidP="005E2EFD">
      <w:pPr>
        <w:spacing w:after="0" w:line="240" w:lineRule="auto"/>
        <w:ind w:right="-2" w:firstLine="708"/>
        <w:jc w:val="both"/>
        <w:rPr>
          <w:rFonts w:ascii="Times New Roman" w:eastAsia="Times New Roman" w:hAnsi="Times New Roman"/>
          <w:sz w:val="16"/>
          <w:szCs w:val="16"/>
        </w:rPr>
      </w:pPr>
    </w:p>
    <w:p w14:paraId="78800133" w14:textId="77777777" w:rsidR="00E76414" w:rsidRPr="005E2EFD" w:rsidRDefault="00E76414" w:rsidP="005E2EFD">
      <w:pPr>
        <w:spacing w:after="0" w:line="240" w:lineRule="auto"/>
        <w:ind w:right="-2"/>
        <w:rPr>
          <w:rFonts w:ascii="Times New Roman" w:eastAsia="Times New Roman" w:hAnsi="Times New Roman"/>
          <w:sz w:val="16"/>
          <w:szCs w:val="16"/>
        </w:rPr>
      </w:pPr>
    </w:p>
    <w:p w14:paraId="61BAF477" w14:textId="77777777" w:rsidR="00E76414" w:rsidRPr="005E2EFD" w:rsidRDefault="00E76414" w:rsidP="005E2EFD">
      <w:pPr>
        <w:spacing w:after="0" w:line="240" w:lineRule="auto"/>
        <w:ind w:right="-2" w:firstLine="648"/>
        <w:rPr>
          <w:rFonts w:ascii="Times New Roman" w:eastAsia="Times New Roman" w:hAnsi="Times New Roman"/>
          <w:sz w:val="14"/>
          <w:szCs w:val="14"/>
        </w:rPr>
      </w:pPr>
      <w:r w:rsidRPr="005E2EFD">
        <w:rPr>
          <w:rFonts w:ascii="Times New Roman" w:eastAsia="Times New Roman" w:hAnsi="Times New Roman"/>
          <w:sz w:val="14"/>
          <w:szCs w:val="14"/>
        </w:rPr>
        <w:t>***) NOTĂ: Se completează în comisie.</w:t>
      </w:r>
    </w:p>
    <w:p w14:paraId="5C416BA5" w14:textId="77777777" w:rsidR="00E76414" w:rsidRPr="005E2EFD" w:rsidRDefault="00E76414" w:rsidP="005E2EFD">
      <w:pPr>
        <w:spacing w:after="0" w:line="240" w:lineRule="auto"/>
        <w:ind w:right="-2"/>
        <w:jc w:val="center"/>
        <w:rPr>
          <w:rFonts w:ascii="Times New Roman" w:eastAsia="Times New Roman" w:hAnsi="Times New Roman"/>
          <w:sz w:val="17"/>
          <w:szCs w:val="17"/>
        </w:rPr>
      </w:pPr>
    </w:p>
    <w:p w14:paraId="54CB80CB" w14:textId="77777777" w:rsidR="00E76414" w:rsidRPr="005E2EFD" w:rsidRDefault="00E76414" w:rsidP="005E2EFD">
      <w:pPr>
        <w:spacing w:after="0" w:line="240" w:lineRule="auto"/>
        <w:ind w:right="-2"/>
        <w:jc w:val="center"/>
        <w:rPr>
          <w:rFonts w:ascii="Times New Roman" w:eastAsia="Times New Roman" w:hAnsi="Times New Roman"/>
          <w:sz w:val="17"/>
          <w:szCs w:val="17"/>
        </w:rPr>
      </w:pPr>
    </w:p>
    <w:p w14:paraId="1E18BC26" w14:textId="77777777" w:rsidR="00E76414" w:rsidRPr="005E2EFD" w:rsidRDefault="00E76414" w:rsidP="005E2EFD">
      <w:pPr>
        <w:spacing w:after="0" w:line="240" w:lineRule="auto"/>
        <w:ind w:right="-2"/>
        <w:jc w:val="center"/>
        <w:rPr>
          <w:rFonts w:ascii="Times New Roman" w:eastAsia="Times New Roman" w:hAnsi="Times New Roman"/>
          <w:sz w:val="17"/>
          <w:szCs w:val="17"/>
        </w:rPr>
      </w:pPr>
    </w:p>
    <w:p w14:paraId="35F6AD76" w14:textId="50795CE7" w:rsidR="00E76414" w:rsidRPr="005E2EFD" w:rsidRDefault="00E76414" w:rsidP="005E2EFD">
      <w:pPr>
        <w:spacing w:after="0"/>
        <w:ind w:right="-2"/>
        <w:jc w:val="center"/>
        <w:rPr>
          <w:rFonts w:ascii="Times New Roman" w:eastAsia="Times New Roman" w:hAnsi="Times New Roman"/>
          <w:i/>
          <w:sz w:val="16"/>
          <w:szCs w:val="16"/>
        </w:rPr>
      </w:pPr>
      <w:r w:rsidRPr="005E2EFD">
        <w:br w:type="page"/>
      </w:r>
      <w:r w:rsidRPr="005E2EFD">
        <w:rPr>
          <w:rFonts w:ascii="Times New Roman" w:eastAsia="Times New Roman" w:hAnsi="Times New Roman"/>
          <w:i/>
          <w:sz w:val="16"/>
          <w:szCs w:val="16"/>
        </w:rPr>
        <w:lastRenderedPageBreak/>
        <w:t>Cerere pentru angajare cu contract individual de muncă pe perioada viabilității postului, conform prevederilor art. 180 (1) din  Legea învăţământului preuniversitar nr. 198/2023</w:t>
      </w:r>
      <w:r w:rsidR="009C7C3E" w:rsidRPr="005E2EFD">
        <w:rPr>
          <w:rFonts w:ascii="Times New Roman" w:eastAsia="Times New Roman" w:hAnsi="Times New Roman"/>
          <w:i/>
          <w:sz w:val="16"/>
          <w:szCs w:val="16"/>
        </w:rPr>
        <w:t>, cu modificările ulterioare</w:t>
      </w:r>
    </w:p>
    <w:p w14:paraId="53694F6C" w14:textId="77777777" w:rsidR="00E76414" w:rsidRPr="005E2EFD" w:rsidRDefault="00E76414" w:rsidP="005E2EFD">
      <w:pPr>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Nr. ___________ /_______2024</w:t>
      </w:r>
    </w:p>
    <w:p w14:paraId="0A18CDFC" w14:textId="77777777" w:rsidR="00E76414" w:rsidRPr="005E2EFD" w:rsidRDefault="00E76414" w:rsidP="005E2EFD">
      <w:pPr>
        <w:spacing w:after="0" w:line="240" w:lineRule="auto"/>
        <w:ind w:right="-2"/>
        <w:jc w:val="right"/>
        <w:rPr>
          <w:rFonts w:ascii="Times New Roman" w:eastAsia="Times New Roman" w:hAnsi="Times New Roman"/>
          <w:sz w:val="16"/>
          <w:szCs w:val="16"/>
        </w:rPr>
      </w:pPr>
    </w:p>
    <w:p w14:paraId="74A2F7AA" w14:textId="024B47A0"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Se certifică exactitatea datelor</w:t>
      </w:r>
      <w:r w:rsidRPr="005E2EFD">
        <w:rPr>
          <w:rFonts w:ascii="Times New Roman" w:eastAsia="Times New Roman" w:hAnsi="Times New Roman"/>
          <w:sz w:val="16"/>
          <w:szCs w:val="16"/>
        </w:rPr>
        <w:tab/>
        <w:t xml:space="preserve">                                                                                            </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008E213E"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 xml:space="preserve">Viza Oficiului Juridic </w:t>
      </w:r>
    </w:p>
    <w:p w14:paraId="2B041AA9"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Inspector şcolar pentru managementul resurselor umane</w:t>
      </w:r>
      <w:r w:rsidRPr="005E2EFD">
        <w:rPr>
          <w:rFonts w:ascii="Times New Roman" w:eastAsia="Times New Roman" w:hAnsi="Times New Roman"/>
          <w:sz w:val="16"/>
          <w:szCs w:val="16"/>
        </w:rPr>
        <w:tab/>
        <w:t xml:space="preserve">                                                          </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_________________ </w:t>
      </w:r>
    </w:p>
    <w:p w14:paraId="577FA06E"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_____________________________________________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w:t>
      </w:r>
    </w:p>
    <w:p w14:paraId="563A9066"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              (numele şi prenumele)</w:t>
      </w:r>
    </w:p>
    <w:p w14:paraId="1FC27D3C" w14:textId="77777777" w:rsidR="00E76414" w:rsidRPr="005E2EFD" w:rsidRDefault="00E76414" w:rsidP="005E2EFD">
      <w:pPr>
        <w:spacing w:after="0" w:line="240" w:lineRule="auto"/>
        <w:ind w:right="-2"/>
        <w:jc w:val="center"/>
        <w:rPr>
          <w:rFonts w:ascii="Times New Roman" w:eastAsia="Times New Roman" w:hAnsi="Times New Roman"/>
          <w:sz w:val="16"/>
          <w:szCs w:val="16"/>
        </w:rPr>
      </w:pPr>
      <w:r w:rsidRPr="005E2EFD">
        <w:rPr>
          <w:rFonts w:ascii="Times New Roman" w:eastAsia="Times New Roman" w:hAnsi="Times New Roman"/>
          <w:sz w:val="16"/>
          <w:szCs w:val="16"/>
        </w:rPr>
        <w:t>DOMNULE INSPECTOR ŞCOLAR GENERAL,</w:t>
      </w:r>
    </w:p>
    <w:p w14:paraId="034B3B05" w14:textId="77777777" w:rsidR="00E76414" w:rsidRPr="005E2EFD" w:rsidRDefault="00E76414" w:rsidP="005E2EFD">
      <w:pPr>
        <w:spacing w:after="0" w:line="240" w:lineRule="auto"/>
        <w:ind w:right="-2"/>
        <w:jc w:val="center"/>
        <w:rPr>
          <w:rFonts w:ascii="Times New Roman" w:eastAsia="Times New Roman" w:hAnsi="Times New Roman"/>
          <w:sz w:val="16"/>
          <w:szCs w:val="16"/>
        </w:rPr>
      </w:pPr>
    </w:p>
    <w:p w14:paraId="7823E895" w14:textId="67DD12F2" w:rsidR="00E76414" w:rsidRPr="005E2EFD" w:rsidRDefault="00E76414" w:rsidP="005E2EFD">
      <w:pPr>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Subsemnatul(a) (cu iniţiala tatălui), ______________________________________________________________________________, numele anterior __________________________, fiul/ fiica lui __________________ și ____________________, născut(ă) la data de _____</w:t>
      </w:r>
      <w:r w:rsidR="003D26D8" w:rsidRPr="005E2EFD">
        <w:rPr>
          <w:rFonts w:ascii="Times New Roman" w:eastAsia="Times New Roman" w:hAnsi="Times New Roman"/>
          <w:sz w:val="16"/>
          <w:szCs w:val="16"/>
        </w:rPr>
        <w:t>_______________</w:t>
      </w:r>
      <w:r w:rsidRPr="005E2EFD">
        <w:rPr>
          <w:rFonts w:ascii="Times New Roman" w:eastAsia="Times New Roman" w:hAnsi="Times New Roman"/>
          <w:sz w:val="16"/>
          <w:szCs w:val="16"/>
        </w:rPr>
        <w:t>__________,</w:t>
      </w:r>
    </w:p>
    <w:p w14:paraId="149E9E0F"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p>
    <w:p w14:paraId="16A5F072" w14:textId="4F0E0061" w:rsidR="008E213E" w:rsidRPr="005E2EFD" w:rsidRDefault="008E213E" w:rsidP="005E2EFD">
      <w:pPr>
        <w:spacing w:after="0" w:line="240" w:lineRule="auto"/>
        <w:ind w:right="-2"/>
        <w:jc w:val="both"/>
        <w:rPr>
          <w:rFonts w:ascii="Times New Roman" w:eastAsia="Times New Roman" w:hAnsi="Times New Roman"/>
          <w:b/>
          <w:bCs/>
          <w:sz w:val="16"/>
          <w:szCs w:val="16"/>
        </w:rPr>
      </w:pPr>
      <w:r w:rsidRPr="005E2EFD">
        <w:rPr>
          <w:rFonts w:ascii="Times New Roman" w:eastAsia="Times New Roman" w:hAnsi="Times New Roman"/>
          <w:sz w:val="16"/>
          <w:szCs w:val="16"/>
        </w:rPr>
        <w:t xml:space="preserve">    </w:t>
      </w:r>
      <w:r w:rsidRPr="005E2EFD">
        <w:rPr>
          <w:rFonts w:ascii="Times New Roman" w:eastAsia="Times New Roman" w:hAnsi="Times New Roman"/>
          <w:b/>
          <w:bCs/>
          <w:sz w:val="16"/>
          <w:szCs w:val="16"/>
        </w:rPr>
        <w:t>COD NUMERIC PERSONAL:</w:t>
      </w:r>
    </w:p>
    <w:tbl>
      <w:tblPr>
        <w:tblW w:w="3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8"/>
        <w:gridCol w:w="307"/>
        <w:gridCol w:w="307"/>
        <w:gridCol w:w="307"/>
        <w:gridCol w:w="308"/>
        <w:gridCol w:w="307"/>
        <w:gridCol w:w="307"/>
        <w:gridCol w:w="307"/>
        <w:gridCol w:w="308"/>
      </w:tblGrid>
      <w:tr w:rsidR="00E76414" w:rsidRPr="005E2EFD" w14:paraId="439A4CBE" w14:textId="77777777">
        <w:trPr>
          <w:trHeight w:val="277"/>
          <w:jc w:val="center"/>
        </w:trPr>
        <w:tc>
          <w:tcPr>
            <w:tcW w:w="307" w:type="dxa"/>
          </w:tcPr>
          <w:p w14:paraId="24226EA8"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57FBE844"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760A4C3F"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041BFB09"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407A3C58"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2C69DF07"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749DC7F6"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640D1FF3"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668FA995"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3069A015"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5F2F0F22"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2B646C76"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46A1ADEE"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r>
    </w:tbl>
    <w:p w14:paraId="117EE13B"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p>
    <w:p w14:paraId="46D71EF7" w14:textId="15B821B9"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cu domiciliul în localitatea_______________________________________________________________________________________________, judeţul (sectorul) ________________________, strada____________________ nr. ____, bloc______, sc.____, ap.____, TELEFON:___________________, posesor al B.I./ carte de identitate seria</w:t>
      </w:r>
      <w:r w:rsidR="00901B6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 nr.__</w:t>
      </w:r>
      <w:r w:rsidR="00901B6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 eliberat(ă) de Poliția _________</w:t>
      </w:r>
      <w:r w:rsidR="00901B60" w:rsidRPr="005E2EFD">
        <w:rPr>
          <w:rFonts w:ascii="Times New Roman" w:eastAsia="Times New Roman" w:hAnsi="Times New Roman"/>
          <w:sz w:val="16"/>
          <w:szCs w:val="16"/>
        </w:rPr>
        <w:t>__________</w:t>
      </w:r>
      <w:r w:rsidRPr="005E2EFD">
        <w:rPr>
          <w:rFonts w:ascii="Times New Roman" w:eastAsia="Times New Roman" w:hAnsi="Times New Roman"/>
          <w:sz w:val="16"/>
          <w:szCs w:val="16"/>
        </w:rPr>
        <w:t>________, la data de __________________, vă rog să-mi aprobați repartizarea în vederea angajării cu contract individual de muncă pe perioada viabilității postului, începând cu anul şcolar 2024-2025, pe postul didactic/ catedra ____________________________________________________________________________________________</w:t>
      </w:r>
      <w:r w:rsidR="00901B60" w:rsidRPr="005E2EFD">
        <w:rPr>
          <w:rFonts w:ascii="Times New Roman" w:eastAsia="Times New Roman" w:hAnsi="Times New Roman"/>
          <w:sz w:val="16"/>
          <w:szCs w:val="16"/>
        </w:rPr>
        <w:t xml:space="preserve">_______________________________________  </w:t>
      </w:r>
      <w:r w:rsidRPr="005E2EFD">
        <w:rPr>
          <w:rFonts w:ascii="Times New Roman" w:eastAsia="Times New Roman" w:hAnsi="Times New Roman"/>
          <w:sz w:val="16"/>
          <w:szCs w:val="16"/>
        </w:rPr>
        <w:t>______________________________________________________________</w:t>
      </w:r>
      <w:r w:rsidR="00901B60" w:rsidRPr="005E2EFD">
        <w:rPr>
          <w:rFonts w:ascii="Times New Roman" w:eastAsia="Times New Roman" w:hAnsi="Times New Roman"/>
          <w:sz w:val="16"/>
          <w:szCs w:val="16"/>
        </w:rPr>
        <w:t>__________________________________</w:t>
      </w:r>
      <w:r w:rsidRPr="005E2EFD">
        <w:rPr>
          <w:rFonts w:ascii="Times New Roman" w:eastAsia="Times New Roman" w:hAnsi="Times New Roman"/>
          <w:sz w:val="16"/>
          <w:szCs w:val="16"/>
        </w:rPr>
        <w:t xml:space="preserve"> de la (unitatea/ unităţile de învăţământ) ________________________________________________________________________________________</w:t>
      </w:r>
      <w:r w:rsidR="00901B60" w:rsidRPr="005E2EFD">
        <w:rPr>
          <w:rFonts w:ascii="Times New Roman" w:eastAsia="Times New Roman" w:hAnsi="Times New Roman"/>
          <w:sz w:val="16"/>
          <w:szCs w:val="16"/>
        </w:rPr>
        <w:t>___________________________________________</w:t>
      </w:r>
      <w:r w:rsidRPr="005E2EFD">
        <w:rPr>
          <w:rFonts w:ascii="Times New Roman" w:eastAsia="Times New Roman" w:hAnsi="Times New Roman"/>
          <w:sz w:val="16"/>
          <w:szCs w:val="16"/>
        </w:rPr>
        <w:t xml:space="preserve"> __________________________________________________________________________________________________________________</w:t>
      </w:r>
      <w:r w:rsidR="00901B60" w:rsidRPr="005E2EFD">
        <w:rPr>
          <w:rFonts w:ascii="Times New Roman" w:eastAsia="Times New Roman" w:hAnsi="Times New Roman"/>
          <w:sz w:val="16"/>
          <w:szCs w:val="16"/>
        </w:rPr>
        <w:t>___</w:t>
      </w:r>
      <w:r w:rsidRPr="005E2EFD">
        <w:rPr>
          <w:rFonts w:ascii="Times New Roman" w:eastAsia="Times New Roman" w:hAnsi="Times New Roman"/>
          <w:sz w:val="16"/>
          <w:szCs w:val="16"/>
        </w:rPr>
        <w:t>_____, localitatea ___________________________________________________,</w:t>
      </w:r>
    </w:p>
    <w:p w14:paraId="45CBD2A1"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în baza următoarelor rezultate obținute la concursul de titularizare: </w:t>
      </w:r>
    </w:p>
    <w:p w14:paraId="3CD65F8A" w14:textId="77777777" w:rsidR="00901B60" w:rsidRPr="005E2EFD" w:rsidRDefault="00E76414" w:rsidP="005E2EFD">
      <w:pPr>
        <w:numPr>
          <w:ilvl w:val="0"/>
          <w:numId w:val="137"/>
        </w:numPr>
        <w:tabs>
          <w:tab w:val="left" w:pos="709"/>
        </w:tabs>
        <w:spacing w:after="0" w:line="240" w:lineRule="auto"/>
        <w:ind w:left="567" w:right="-2" w:hanging="144"/>
        <w:jc w:val="both"/>
        <w:rPr>
          <w:rFonts w:ascii="Times New Roman" w:eastAsia="Times New Roman" w:hAnsi="Times New Roman"/>
          <w:sz w:val="16"/>
          <w:szCs w:val="16"/>
        </w:rPr>
      </w:pPr>
      <w:r w:rsidRPr="005E2EFD">
        <w:rPr>
          <w:rFonts w:ascii="Times New Roman" w:eastAsia="Times New Roman" w:hAnsi="Times New Roman"/>
          <w:sz w:val="16"/>
          <w:szCs w:val="16"/>
        </w:rPr>
        <w:t>în baza notei la proba scrisă _____________________________________</w:t>
      </w:r>
      <w:r w:rsidR="00901B60" w:rsidRPr="005E2EFD">
        <w:rPr>
          <w:rFonts w:ascii="Times New Roman" w:eastAsia="Times New Roman" w:hAnsi="Times New Roman"/>
          <w:sz w:val="16"/>
          <w:szCs w:val="16"/>
        </w:rPr>
        <w:t>_____</w:t>
      </w:r>
      <w:r w:rsidRPr="005E2EFD">
        <w:rPr>
          <w:rFonts w:ascii="Times New Roman" w:eastAsia="Times New Roman" w:hAnsi="Times New Roman"/>
          <w:sz w:val="16"/>
          <w:szCs w:val="16"/>
        </w:rPr>
        <w:t xml:space="preserve"> la disciplina__________________</w:t>
      </w:r>
      <w:r w:rsidR="00901B60" w:rsidRPr="005E2EFD">
        <w:rPr>
          <w:rFonts w:ascii="Times New Roman" w:eastAsia="Times New Roman" w:hAnsi="Times New Roman"/>
          <w:sz w:val="16"/>
          <w:szCs w:val="16"/>
        </w:rPr>
        <w:t>_____</w:t>
      </w:r>
      <w:r w:rsidRPr="005E2EFD">
        <w:rPr>
          <w:rFonts w:ascii="Times New Roman" w:eastAsia="Times New Roman" w:hAnsi="Times New Roman"/>
          <w:sz w:val="16"/>
          <w:szCs w:val="16"/>
        </w:rPr>
        <w:t>__________________________ _________________________________________________________________________________________________________________</w:t>
      </w:r>
      <w:r w:rsidR="00901B60" w:rsidRPr="005E2EFD">
        <w:rPr>
          <w:rFonts w:ascii="Times New Roman" w:eastAsia="Times New Roman" w:hAnsi="Times New Roman"/>
          <w:sz w:val="16"/>
          <w:szCs w:val="16"/>
        </w:rPr>
        <w:t xml:space="preserve">___________ </w:t>
      </w:r>
      <w:r w:rsidRPr="005E2EFD">
        <w:rPr>
          <w:rFonts w:ascii="Times New Roman" w:eastAsia="Times New Roman" w:hAnsi="Times New Roman"/>
          <w:sz w:val="16"/>
          <w:szCs w:val="16"/>
        </w:rPr>
        <w:t>şi a notei/ rezultatului (*) ___________________________________________________________obţinute la inspecţia specială la clasă/proba practică/ orală __________________________________________________________________________________________</w:t>
      </w:r>
      <w:r w:rsidR="00901B60" w:rsidRPr="005E2EFD">
        <w:rPr>
          <w:rFonts w:ascii="Times New Roman" w:eastAsia="Times New Roman" w:hAnsi="Times New Roman"/>
          <w:sz w:val="16"/>
          <w:szCs w:val="16"/>
        </w:rPr>
        <w:t>_______</w:t>
      </w:r>
      <w:r w:rsidRPr="005E2EFD">
        <w:rPr>
          <w:rFonts w:ascii="Times New Roman" w:eastAsia="Times New Roman" w:hAnsi="Times New Roman"/>
          <w:sz w:val="16"/>
          <w:szCs w:val="16"/>
        </w:rPr>
        <w:t>______________________</w:t>
      </w:r>
      <w:r w:rsidR="00901B6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___________________________________________________________________________________,</w:t>
      </w:r>
      <w:r w:rsidR="00901B6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la concursul de titularizare, sesiunea _________;</w:t>
      </w:r>
    </w:p>
    <w:p w14:paraId="36E7D023" w14:textId="4F4C615F" w:rsidR="00E76414" w:rsidRPr="005E2EFD" w:rsidRDefault="00901B60" w:rsidP="005E2EFD">
      <w:pPr>
        <w:numPr>
          <w:ilvl w:val="0"/>
          <w:numId w:val="137"/>
        </w:numPr>
        <w:tabs>
          <w:tab w:val="left" w:pos="709"/>
        </w:tabs>
        <w:spacing w:after="0" w:line="240" w:lineRule="auto"/>
        <w:ind w:left="567" w:right="-2" w:hanging="144"/>
        <w:jc w:val="both"/>
        <w:rPr>
          <w:rFonts w:ascii="Times New Roman" w:eastAsia="Times New Roman" w:hAnsi="Times New Roman"/>
          <w:sz w:val="16"/>
          <w:szCs w:val="16"/>
        </w:rPr>
      </w:pPr>
      <w:r w:rsidRPr="005E2EFD">
        <w:rPr>
          <w:rFonts w:ascii="Times New Roman" w:eastAsia="Times New Roman" w:hAnsi="Times New Roman"/>
          <w:sz w:val="16"/>
          <w:szCs w:val="16"/>
        </w:rPr>
        <w:t>l</w:t>
      </w:r>
      <w:r w:rsidR="00E76414" w:rsidRPr="005E2EFD">
        <w:rPr>
          <w:rFonts w:ascii="Times New Roman" w:eastAsia="Times New Roman" w:hAnsi="Times New Roman"/>
          <w:sz w:val="16"/>
          <w:szCs w:val="16"/>
        </w:rPr>
        <w:t>a ultimul concurs de titularizare la care am participat am obținut la proba scrisă nota ___</w:t>
      </w:r>
      <w:r w:rsidRPr="005E2EFD">
        <w:rPr>
          <w:rFonts w:ascii="Times New Roman" w:eastAsia="Times New Roman" w:hAnsi="Times New Roman"/>
          <w:sz w:val="16"/>
          <w:szCs w:val="16"/>
        </w:rPr>
        <w:t>____</w:t>
      </w:r>
      <w:r w:rsidR="00E76414" w:rsidRPr="005E2EFD">
        <w:rPr>
          <w:rFonts w:ascii="Times New Roman" w:eastAsia="Times New Roman" w:hAnsi="Times New Roman"/>
          <w:sz w:val="16"/>
          <w:szCs w:val="16"/>
        </w:rPr>
        <w:t>__ la disciplina ___________________</w:t>
      </w:r>
      <w:r w:rsidRPr="005E2EFD">
        <w:rPr>
          <w:rFonts w:ascii="Times New Roman" w:eastAsia="Times New Roman" w:hAnsi="Times New Roman"/>
          <w:sz w:val="16"/>
          <w:szCs w:val="16"/>
        </w:rPr>
        <w:t>___________</w:t>
      </w:r>
      <w:r w:rsidR="00E76414" w:rsidRPr="005E2EFD">
        <w:rPr>
          <w:rFonts w:ascii="Times New Roman" w:eastAsia="Times New Roman" w:hAnsi="Times New Roman"/>
          <w:sz w:val="16"/>
          <w:szCs w:val="16"/>
        </w:rPr>
        <w:t>______ ______________________________________________________________________________________________________________</w:t>
      </w:r>
      <w:r w:rsidRPr="005E2EFD">
        <w:rPr>
          <w:rFonts w:ascii="Times New Roman" w:eastAsia="Times New Roman" w:hAnsi="Times New Roman"/>
          <w:sz w:val="16"/>
          <w:szCs w:val="16"/>
        </w:rPr>
        <w:t>__</w:t>
      </w:r>
      <w:r w:rsidR="00E76414" w:rsidRPr="005E2EFD">
        <w:rPr>
          <w:rFonts w:ascii="Times New Roman" w:eastAsia="Times New Roman" w:hAnsi="Times New Roman"/>
          <w:sz w:val="16"/>
          <w:szCs w:val="16"/>
        </w:rPr>
        <w:t>_</w:t>
      </w:r>
      <w:r w:rsidRPr="005E2EFD">
        <w:rPr>
          <w:rFonts w:ascii="Times New Roman" w:eastAsia="Times New Roman" w:hAnsi="Times New Roman"/>
          <w:sz w:val="16"/>
          <w:szCs w:val="16"/>
        </w:rPr>
        <w:t>__</w:t>
      </w:r>
      <w:r w:rsidR="00E76414" w:rsidRPr="005E2EFD">
        <w:rPr>
          <w:rFonts w:ascii="Times New Roman" w:eastAsia="Times New Roman" w:hAnsi="Times New Roman"/>
          <w:sz w:val="16"/>
          <w:szCs w:val="16"/>
        </w:rPr>
        <w:t>________.</w:t>
      </w:r>
    </w:p>
    <w:p w14:paraId="7628A33B" w14:textId="77777777" w:rsidR="00E76414" w:rsidRPr="005E2EFD" w:rsidRDefault="00E76414" w:rsidP="005E2EFD">
      <w:pPr>
        <w:tabs>
          <w:tab w:val="left" w:pos="709"/>
        </w:tabs>
        <w:spacing w:after="0" w:line="240" w:lineRule="auto"/>
        <w:ind w:left="567" w:right="-2"/>
        <w:jc w:val="both"/>
        <w:rPr>
          <w:rFonts w:ascii="Times New Roman" w:eastAsia="Times New Roman" w:hAnsi="Times New Roman"/>
          <w:sz w:val="16"/>
          <w:szCs w:val="16"/>
        </w:rPr>
      </w:pPr>
    </w:p>
    <w:p w14:paraId="100B0A71"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Prezint următoarea situaţie:</w:t>
      </w:r>
    </w:p>
    <w:p w14:paraId="129C5C35"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p>
    <w:p w14:paraId="138A17DA" w14:textId="77777777" w:rsidR="00E76414" w:rsidRPr="005E2EFD" w:rsidRDefault="00E76414" w:rsidP="005E2EFD">
      <w:pPr>
        <w:spacing w:after="0" w:line="240" w:lineRule="auto"/>
        <w:ind w:left="360" w:right="-2" w:hanging="360"/>
        <w:jc w:val="both"/>
        <w:rPr>
          <w:rFonts w:ascii="Times New Roman" w:eastAsia="Times New Roman" w:hAnsi="Times New Roman"/>
          <w:sz w:val="16"/>
          <w:szCs w:val="16"/>
        </w:rPr>
      </w:pPr>
      <w:r w:rsidRPr="005E2EFD">
        <w:rPr>
          <w:rFonts w:ascii="Times New Roman" w:eastAsia="Times New Roman" w:hAnsi="Times New Roman"/>
          <w:sz w:val="16"/>
          <w:szCs w:val="16"/>
        </w:rPr>
        <w:t>Studii finalizate cu examen de bacalaureat/ absolvire/ licenţă:</w:t>
      </w:r>
    </w:p>
    <w:p w14:paraId="2A3C0A50" w14:textId="43717EE5" w:rsidR="00E76414" w:rsidRPr="005E2EFD" w:rsidRDefault="00E76414" w:rsidP="005E2EFD">
      <w:pPr>
        <w:pStyle w:val="ListParagraph"/>
        <w:numPr>
          <w:ilvl w:val="0"/>
          <w:numId w:val="156"/>
        </w:numPr>
        <w:ind w:left="432" w:right="-2" w:hanging="144"/>
        <w:jc w:val="both"/>
        <w:rPr>
          <w:sz w:val="16"/>
          <w:szCs w:val="16"/>
        </w:rPr>
      </w:pPr>
      <w:r w:rsidRPr="005E2EFD">
        <w:rPr>
          <w:sz w:val="16"/>
          <w:szCs w:val="16"/>
        </w:rPr>
        <w:t xml:space="preserve">Univ., </w:t>
      </w:r>
      <w:bookmarkStart w:id="7" w:name="_Hlk151062828"/>
      <w:r w:rsidRPr="005E2EFD">
        <w:rPr>
          <w:sz w:val="16"/>
          <w:szCs w:val="16"/>
        </w:rPr>
        <w:t>Institutul, Academia, I.P. 3 ani, Colegiul, Şc. postliceală, Şc. de maiştri, Lic. Ped. etc.</w:t>
      </w:r>
      <w:r w:rsidR="00901B60" w:rsidRPr="005E2EFD">
        <w:rPr>
          <w:sz w:val="16"/>
          <w:szCs w:val="16"/>
        </w:rPr>
        <w:t xml:space="preserve"> _______</w:t>
      </w:r>
      <w:r w:rsidRPr="005E2EFD">
        <w:rPr>
          <w:sz w:val="16"/>
          <w:szCs w:val="16"/>
        </w:rPr>
        <w:t>_________________</w:t>
      </w:r>
      <w:r w:rsidR="00901B60" w:rsidRPr="005E2EFD">
        <w:rPr>
          <w:sz w:val="16"/>
          <w:szCs w:val="16"/>
        </w:rPr>
        <w:t xml:space="preserve"> </w:t>
      </w:r>
      <w:r w:rsidRPr="005E2EFD">
        <w:rPr>
          <w:sz w:val="16"/>
          <w:szCs w:val="16"/>
        </w:rPr>
        <w:t>____________________________________________________________________________________________________</w:t>
      </w:r>
      <w:r w:rsidR="00901B60" w:rsidRPr="005E2EFD">
        <w:rPr>
          <w:sz w:val="16"/>
          <w:szCs w:val="16"/>
        </w:rPr>
        <w:t>____</w:t>
      </w:r>
      <w:r w:rsidRPr="005E2EFD">
        <w:rPr>
          <w:sz w:val="16"/>
          <w:szCs w:val="16"/>
        </w:rPr>
        <w:t>_________________________________________________________________________________________________________________,</w:t>
      </w:r>
      <w:r w:rsidR="00901B60" w:rsidRPr="005E2EFD">
        <w:rPr>
          <w:sz w:val="16"/>
          <w:szCs w:val="16"/>
        </w:rPr>
        <w:t xml:space="preserve"> </w:t>
      </w:r>
      <w:r w:rsidRPr="005E2EFD">
        <w:rPr>
          <w:sz w:val="16"/>
          <w:szCs w:val="16"/>
        </w:rPr>
        <w:t>Facultatea _______________________</w:t>
      </w:r>
      <w:r w:rsidR="00901B60" w:rsidRPr="005E2EFD">
        <w:rPr>
          <w:sz w:val="16"/>
          <w:szCs w:val="16"/>
        </w:rPr>
        <w:t xml:space="preserve"> </w:t>
      </w:r>
      <w:r w:rsidRPr="005E2EFD">
        <w:rPr>
          <w:sz w:val="16"/>
          <w:szCs w:val="16"/>
        </w:rPr>
        <w:t>_________________________________________________________________</w:t>
      </w:r>
      <w:r w:rsidR="00901B60" w:rsidRPr="005E2EFD">
        <w:rPr>
          <w:sz w:val="16"/>
          <w:szCs w:val="16"/>
        </w:rPr>
        <w:t>____________________________________________________________</w:t>
      </w:r>
      <w:r w:rsidRPr="005E2EFD">
        <w:rPr>
          <w:sz w:val="16"/>
          <w:szCs w:val="16"/>
        </w:rPr>
        <w:t xml:space="preserve"> _______</w:t>
      </w:r>
      <w:r w:rsidR="00901B60" w:rsidRPr="005E2EFD">
        <w:rPr>
          <w:sz w:val="16"/>
          <w:szCs w:val="16"/>
        </w:rPr>
        <w:t>______________________,</w:t>
      </w:r>
      <w:r w:rsidRPr="005E2EFD">
        <w:rPr>
          <w:sz w:val="16"/>
          <w:szCs w:val="16"/>
        </w:rPr>
        <w:t xml:space="preserve"> nivelul studiilor (medii, postliceale, universitare de scurtă durată, ciclul I de studii universitare de licenţă, universitare de lungă durată, ciclul II de studii universitare de masterat) ________</w:t>
      </w:r>
      <w:r w:rsidR="00901B60" w:rsidRPr="005E2EFD">
        <w:rPr>
          <w:sz w:val="16"/>
          <w:szCs w:val="16"/>
        </w:rPr>
        <w:t>___________________</w:t>
      </w:r>
      <w:r w:rsidRPr="005E2EFD">
        <w:rPr>
          <w:sz w:val="16"/>
          <w:szCs w:val="16"/>
        </w:rPr>
        <w:t>____________________________________________</w:t>
      </w:r>
      <w:r w:rsidR="00901B60" w:rsidRPr="005E2EFD">
        <w:rPr>
          <w:sz w:val="16"/>
          <w:szCs w:val="16"/>
        </w:rPr>
        <w:t xml:space="preserve"> </w:t>
      </w:r>
      <w:r w:rsidRPr="005E2EFD">
        <w:rPr>
          <w:sz w:val="16"/>
          <w:szCs w:val="16"/>
        </w:rPr>
        <w:t>_____________________________________________________________________________________________, cu durata studiilor de _________ ani (zi sau i.f., seral, f.f., f.r., i.d.), promoţia ______________</w:t>
      </w:r>
      <w:r w:rsidR="00901B60" w:rsidRPr="005E2EFD">
        <w:rPr>
          <w:sz w:val="16"/>
          <w:szCs w:val="16"/>
        </w:rPr>
        <w:t>,</w:t>
      </w:r>
      <w:r w:rsidRPr="005E2EFD">
        <w:rPr>
          <w:sz w:val="16"/>
          <w:szCs w:val="16"/>
        </w:rPr>
        <w:t xml:space="preserve"> cu specializarea/ specializările _______________________________________________________</w:t>
      </w:r>
      <w:r w:rsidR="00901B60" w:rsidRPr="005E2EFD">
        <w:rPr>
          <w:sz w:val="16"/>
          <w:szCs w:val="16"/>
        </w:rPr>
        <w:t>__</w:t>
      </w:r>
      <w:r w:rsidRPr="005E2EFD">
        <w:rPr>
          <w:sz w:val="16"/>
          <w:szCs w:val="16"/>
        </w:rPr>
        <w:t xml:space="preserve">  _______________________________________________________________________________________________________________________</w:t>
      </w:r>
      <w:r w:rsidR="00901B60" w:rsidRPr="005E2EFD">
        <w:rPr>
          <w:sz w:val="16"/>
          <w:szCs w:val="16"/>
        </w:rPr>
        <w:t>______</w:t>
      </w:r>
      <w:r w:rsidRPr="005E2EFD">
        <w:rPr>
          <w:sz w:val="16"/>
          <w:szCs w:val="16"/>
        </w:rPr>
        <w:t xml:space="preserve"> ____________________________________________________________________________</w:t>
      </w:r>
      <w:r w:rsidR="00901B60" w:rsidRPr="005E2EFD">
        <w:rPr>
          <w:sz w:val="16"/>
          <w:szCs w:val="16"/>
        </w:rPr>
        <w:t>________</w:t>
      </w:r>
      <w:r w:rsidRPr="005E2EFD">
        <w:rPr>
          <w:sz w:val="16"/>
          <w:szCs w:val="16"/>
        </w:rPr>
        <w:t>___, cu media la examenul de stat (licenţă)/ absolvire ________________________, media de departajare _______________________;</w:t>
      </w:r>
      <w:bookmarkEnd w:id="7"/>
      <w:r w:rsidRPr="005E2EFD">
        <w:rPr>
          <w:sz w:val="16"/>
          <w:szCs w:val="16"/>
        </w:rPr>
        <w:t xml:space="preserve"> </w:t>
      </w:r>
    </w:p>
    <w:p w14:paraId="5C646A84"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10839A3E" w14:textId="2368A20A" w:rsidR="00E76414" w:rsidRPr="005E2EFD" w:rsidRDefault="00E76414" w:rsidP="005E2EFD">
      <w:pPr>
        <w:pStyle w:val="ListParagraph"/>
        <w:numPr>
          <w:ilvl w:val="0"/>
          <w:numId w:val="156"/>
        </w:numPr>
        <w:ind w:left="432" w:hanging="144"/>
        <w:jc w:val="both"/>
        <w:rPr>
          <w:sz w:val="16"/>
          <w:szCs w:val="16"/>
        </w:rPr>
      </w:pPr>
      <w:r w:rsidRPr="005E2EFD">
        <w:rPr>
          <w:sz w:val="16"/>
          <w:szCs w:val="16"/>
        </w:rPr>
        <w:t xml:space="preserve">Univ., </w:t>
      </w:r>
      <w:r w:rsidR="00901B60" w:rsidRPr="005E2EFD">
        <w:rPr>
          <w:sz w:val="16"/>
          <w:szCs w:val="16"/>
        </w:rPr>
        <w:t>Institutul, Academia, I.P. 3 ani, Colegiul, Şc. postliceală, Şc. de maiştri, Lic. Ped. etc. ________________________ _________________________________________________________________________________________________________________________________________________________________________________________________________________________, Facultatea _______________________ _____________________________________________________________________________________________________________________________ _____________________________, nivelul studiilor (medii, postliceale, universitare de scurtă durată, ciclul I de studii universitare de licenţă, universitare de lungă durată, ciclul II de studii universitare de masterat) _______________________________________________________________________ _____________________________________________________________________________________________, cu durata studiilor de _________ ani (zi sau i.f., seral, f.f., f.r., i.d.), promoţia ______________, cu specializarea/ specializările _________________________________________________________  _____________________________________________________________________________________________________________________________ _______________________________________________________________________________________, cu media la examenul de stat (licenţă)/ absolvire ________________________, media de departajare _______________________;</w:t>
      </w:r>
      <w:r w:rsidRPr="005E2EFD">
        <w:rPr>
          <w:sz w:val="16"/>
          <w:szCs w:val="16"/>
        </w:rPr>
        <w:t xml:space="preserve"> </w:t>
      </w:r>
    </w:p>
    <w:p w14:paraId="23C0E92F"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367958D3" w14:textId="33C7F54B" w:rsidR="00E76414" w:rsidRPr="005E2EFD" w:rsidRDefault="00E76414" w:rsidP="005E2EFD">
      <w:pPr>
        <w:pStyle w:val="ListParagraph"/>
        <w:numPr>
          <w:ilvl w:val="0"/>
          <w:numId w:val="156"/>
        </w:numPr>
        <w:ind w:left="432" w:hanging="144"/>
        <w:jc w:val="both"/>
        <w:rPr>
          <w:sz w:val="16"/>
          <w:szCs w:val="16"/>
        </w:rPr>
      </w:pPr>
      <w:r w:rsidRPr="005E2EFD">
        <w:rPr>
          <w:sz w:val="16"/>
          <w:szCs w:val="16"/>
        </w:rPr>
        <w:t xml:space="preserve">Univ., </w:t>
      </w:r>
      <w:r w:rsidR="00901B60" w:rsidRPr="005E2EFD">
        <w:rPr>
          <w:sz w:val="16"/>
          <w:szCs w:val="16"/>
        </w:rPr>
        <w:t>Institutul, Academia, I.P. 3 ani, Colegiul, Şc. postliceală, Şc. de maiştri, Lic. Ped. etc. ________________________ _________________________________________________________________________________________________________________________________________________________________________________________________________________________, Facultatea _______________________ _____________________________________________________________________________________________________________________________ _____________________________, nivelul studiilor (medii, postliceale, universitare de scurtă durată, ciclul I de studii universitare de licenţă, universitare de lungă durată, ciclul II de studii universitare de masterat) _______________________________________________________________________ _____________________________________________________________________________________________, cu durata studiilor de _________ ani (zi sau i.f., seral, f.f., f.r., i.d.), promoţia ______________, cu specializarea/ specializările _________________________________________________________  _____________________________________________________________________________________________________________________________ _______________________________________________________________________________________, cu media la examenul de stat (licenţă)/ absolvire ________________________, media de departajare _______________________</w:t>
      </w:r>
      <w:r w:rsidRPr="005E2EFD">
        <w:rPr>
          <w:sz w:val="16"/>
          <w:szCs w:val="16"/>
        </w:rPr>
        <w:t xml:space="preserve">. </w:t>
      </w:r>
    </w:p>
    <w:p w14:paraId="177168CF" w14:textId="77777777" w:rsidR="00901B60" w:rsidRPr="005E2EFD" w:rsidRDefault="00901B60" w:rsidP="005E2EFD">
      <w:pPr>
        <w:tabs>
          <w:tab w:val="left" w:pos="284"/>
        </w:tabs>
        <w:spacing w:after="0" w:line="240" w:lineRule="auto"/>
        <w:ind w:right="-2"/>
        <w:jc w:val="both"/>
        <w:rPr>
          <w:rFonts w:ascii="Times New Roman" w:eastAsia="Times New Roman" w:hAnsi="Times New Roman"/>
          <w:sz w:val="16"/>
          <w:szCs w:val="16"/>
        </w:rPr>
      </w:pPr>
    </w:p>
    <w:p w14:paraId="68516925" w14:textId="74CE7C54" w:rsidR="00E76414" w:rsidRPr="005E2EFD" w:rsidRDefault="00901B60" w:rsidP="005E2EFD">
      <w:pPr>
        <w:tabs>
          <w:tab w:val="left" w:pos="284"/>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b/>
      </w:r>
      <w:r w:rsidR="00E76414" w:rsidRPr="005E2EFD">
        <w:rPr>
          <w:rFonts w:ascii="Times New Roman" w:eastAsia="Times New Roman" w:hAnsi="Times New Roman"/>
          <w:sz w:val="16"/>
          <w:szCs w:val="16"/>
        </w:rPr>
        <w:t>După absolvirea cu diplomă a studiilor universitare de lungă durată/ licenţă/ masterat am absolvit cursuri postuniversitare (studii aprofundate, studii academice postuniversitare, studii postuniversitare de specializare, studii postuniversitare de masterat, studii universitare de masterat), după cum urmează:</w:t>
      </w:r>
    </w:p>
    <w:p w14:paraId="5231920E" w14:textId="1A2AE6CC" w:rsidR="00901B60" w:rsidRPr="005E2EFD" w:rsidRDefault="00E76414" w:rsidP="005E2EFD">
      <w:pPr>
        <w:pStyle w:val="ListParagraph"/>
        <w:numPr>
          <w:ilvl w:val="0"/>
          <w:numId w:val="157"/>
        </w:numPr>
        <w:ind w:left="432" w:hanging="144"/>
        <w:jc w:val="both"/>
        <w:rPr>
          <w:sz w:val="16"/>
          <w:szCs w:val="16"/>
        </w:rPr>
      </w:pPr>
      <w:r w:rsidRPr="005E2EFD">
        <w:rPr>
          <w:sz w:val="16"/>
          <w:szCs w:val="16"/>
        </w:rPr>
        <w:t xml:space="preserve">Instituţia </w:t>
      </w:r>
      <w:bookmarkStart w:id="8" w:name="_Hlk151063029"/>
      <w:r w:rsidRPr="005E2EFD">
        <w:rPr>
          <w:sz w:val="16"/>
          <w:szCs w:val="16"/>
        </w:rPr>
        <w:t>(Univ., Institutul, Academia) ____________________________________________________________________________________</w:t>
      </w:r>
      <w:r w:rsidR="00901B60" w:rsidRPr="005E2EFD">
        <w:rPr>
          <w:sz w:val="16"/>
          <w:szCs w:val="16"/>
        </w:rPr>
        <w:t>_________</w:t>
      </w:r>
      <w:r w:rsidR="0006235D" w:rsidRPr="005E2EFD">
        <w:rPr>
          <w:sz w:val="16"/>
          <w:szCs w:val="16"/>
        </w:rPr>
        <w:t xml:space="preserve"> </w:t>
      </w:r>
      <w:r w:rsidR="00901B60" w:rsidRPr="005E2EFD">
        <w:rPr>
          <w:sz w:val="16"/>
          <w:szCs w:val="16"/>
        </w:rPr>
        <w:t>__</w:t>
      </w:r>
      <w:r w:rsidRPr="005E2EFD">
        <w:rPr>
          <w:sz w:val="16"/>
          <w:szCs w:val="16"/>
        </w:rPr>
        <w:t>___________________________________________</w:t>
      </w:r>
      <w:r w:rsidR="00901B60" w:rsidRPr="005E2EFD">
        <w:rPr>
          <w:sz w:val="16"/>
          <w:szCs w:val="16"/>
        </w:rPr>
        <w:t>,</w:t>
      </w:r>
      <w:r w:rsidRPr="005E2EFD">
        <w:rPr>
          <w:sz w:val="16"/>
          <w:szCs w:val="16"/>
        </w:rPr>
        <w:t xml:space="preserve"> specializarea ____________________________________________________________</w:t>
      </w:r>
      <w:r w:rsidR="00901B60" w:rsidRPr="005E2EFD">
        <w:rPr>
          <w:sz w:val="16"/>
          <w:szCs w:val="16"/>
        </w:rPr>
        <w:t>___</w:t>
      </w:r>
      <w:r w:rsidRPr="005E2EFD">
        <w:rPr>
          <w:sz w:val="16"/>
          <w:szCs w:val="16"/>
        </w:rPr>
        <w:t>___, cu durata studiilor de _____ ani (zi sau i.f., seral, f.f., f.r., i.d.), promoţia ____</w:t>
      </w:r>
      <w:r w:rsidR="00901B60" w:rsidRPr="005E2EFD">
        <w:rPr>
          <w:sz w:val="16"/>
          <w:szCs w:val="16"/>
        </w:rPr>
        <w:t>__</w:t>
      </w:r>
      <w:r w:rsidRPr="005E2EFD">
        <w:rPr>
          <w:sz w:val="16"/>
          <w:szCs w:val="16"/>
        </w:rPr>
        <w:t>___, media de absolvire ___</w:t>
      </w:r>
      <w:r w:rsidR="00901B60" w:rsidRPr="005E2EFD">
        <w:rPr>
          <w:sz w:val="16"/>
          <w:szCs w:val="16"/>
        </w:rPr>
        <w:t>___</w:t>
      </w:r>
      <w:r w:rsidRPr="005E2EFD">
        <w:rPr>
          <w:sz w:val="16"/>
          <w:szCs w:val="16"/>
        </w:rPr>
        <w:t>____, media de departajare ______</w:t>
      </w:r>
      <w:r w:rsidR="00901B60" w:rsidRPr="005E2EFD">
        <w:rPr>
          <w:sz w:val="16"/>
          <w:szCs w:val="16"/>
        </w:rPr>
        <w:t>___</w:t>
      </w:r>
      <w:r w:rsidRPr="005E2EFD">
        <w:rPr>
          <w:sz w:val="16"/>
          <w:szCs w:val="16"/>
        </w:rPr>
        <w:t>_______</w:t>
      </w:r>
      <w:bookmarkEnd w:id="8"/>
      <w:r w:rsidRPr="005E2EFD">
        <w:rPr>
          <w:sz w:val="16"/>
          <w:szCs w:val="16"/>
        </w:rPr>
        <w:t>;</w:t>
      </w:r>
    </w:p>
    <w:p w14:paraId="0D842886" w14:textId="77777777" w:rsidR="0006235D" w:rsidRPr="005E2EFD" w:rsidRDefault="00E76414" w:rsidP="005E2EFD">
      <w:pPr>
        <w:pStyle w:val="ListParagraph"/>
        <w:numPr>
          <w:ilvl w:val="0"/>
          <w:numId w:val="157"/>
        </w:numPr>
        <w:ind w:left="432" w:hanging="144"/>
        <w:jc w:val="both"/>
        <w:rPr>
          <w:sz w:val="16"/>
          <w:szCs w:val="16"/>
        </w:rPr>
      </w:pPr>
      <w:r w:rsidRPr="005E2EFD">
        <w:rPr>
          <w:sz w:val="16"/>
          <w:szCs w:val="16"/>
        </w:rPr>
        <w:t>Instituţia (</w:t>
      </w:r>
      <w:r w:rsidR="0006235D" w:rsidRPr="005E2EFD">
        <w:rPr>
          <w:sz w:val="16"/>
          <w:szCs w:val="16"/>
        </w:rPr>
        <w:t>(Univ., Institutul, Academia) _____________________________________________________________________________________________ _____________________________________________, specializarea __________________________________________________________________, cu durata studiilor de _____ ani (zi sau i.f., seral, f.f., f.r., i.d.), promoţia _________, media de absolvire __________, media de departajare ________________</w:t>
      </w:r>
      <w:r w:rsidRPr="005E2EFD">
        <w:rPr>
          <w:sz w:val="16"/>
          <w:szCs w:val="16"/>
        </w:rPr>
        <w:t>;</w:t>
      </w:r>
    </w:p>
    <w:p w14:paraId="42B1D56A" w14:textId="0CDD0511" w:rsidR="00E76414" w:rsidRPr="005E2EFD" w:rsidRDefault="00E76414" w:rsidP="005E2EFD">
      <w:pPr>
        <w:pStyle w:val="ListParagraph"/>
        <w:numPr>
          <w:ilvl w:val="0"/>
          <w:numId w:val="157"/>
        </w:numPr>
        <w:ind w:left="432" w:hanging="144"/>
        <w:jc w:val="both"/>
        <w:rPr>
          <w:sz w:val="16"/>
          <w:szCs w:val="16"/>
        </w:rPr>
      </w:pPr>
      <w:r w:rsidRPr="005E2EFD">
        <w:rPr>
          <w:sz w:val="16"/>
          <w:szCs w:val="16"/>
        </w:rPr>
        <w:lastRenderedPageBreak/>
        <w:t xml:space="preserve">Instituţia </w:t>
      </w:r>
      <w:r w:rsidR="0006235D" w:rsidRPr="005E2EFD">
        <w:rPr>
          <w:sz w:val="16"/>
          <w:szCs w:val="16"/>
        </w:rPr>
        <w:t>(Univ., Institutul, Academia) _____________________________________________________________________________________________ _____________________________________________, specializarea __________________________________________________________________, cu durata studiilor de _____ ani (zi sau i.f., seral, f.f., f.r., i.d.), promoţia _________, media de absolvire __________, media de departajare _______________.</w:t>
      </w:r>
    </w:p>
    <w:p w14:paraId="3B55175A" w14:textId="5E021E15" w:rsidR="00E76414" w:rsidRPr="005E2EFD" w:rsidRDefault="0006235D" w:rsidP="005E2EFD">
      <w:pPr>
        <w:tabs>
          <w:tab w:val="left" w:pos="284"/>
        </w:tabs>
        <w:spacing w:after="0" w:line="240" w:lineRule="auto"/>
        <w:ind w:left="360" w:right="-2" w:hanging="360"/>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Am obţinut definitivatul în anul ________,  cu media _____</w:t>
      </w:r>
      <w:r w:rsidRPr="005E2EFD">
        <w:rPr>
          <w:rFonts w:ascii="Times New Roman" w:eastAsia="Times New Roman" w:hAnsi="Times New Roman"/>
          <w:sz w:val="16"/>
          <w:szCs w:val="16"/>
        </w:rPr>
        <w:t>_</w:t>
      </w:r>
      <w:r w:rsidR="00E76414" w:rsidRPr="005E2EFD">
        <w:rPr>
          <w:rFonts w:ascii="Times New Roman" w:eastAsia="Times New Roman" w:hAnsi="Times New Roman"/>
          <w:sz w:val="16"/>
          <w:szCs w:val="16"/>
        </w:rPr>
        <w:t>___, gradul II  în anul ________, cu media _____</w:t>
      </w:r>
      <w:r w:rsidRPr="005E2EFD">
        <w:rPr>
          <w:rFonts w:ascii="Times New Roman" w:eastAsia="Times New Roman" w:hAnsi="Times New Roman"/>
          <w:sz w:val="16"/>
          <w:szCs w:val="16"/>
        </w:rPr>
        <w:t>_</w:t>
      </w:r>
      <w:r w:rsidR="00E76414" w:rsidRPr="005E2EFD">
        <w:rPr>
          <w:rFonts w:ascii="Times New Roman" w:eastAsia="Times New Roman" w:hAnsi="Times New Roman"/>
          <w:sz w:val="16"/>
          <w:szCs w:val="16"/>
        </w:rPr>
        <w:t>___, gradul I  în anul __________, cu media ___</w:t>
      </w:r>
      <w:r w:rsidRPr="005E2EFD">
        <w:rPr>
          <w:rFonts w:ascii="Times New Roman" w:eastAsia="Times New Roman" w:hAnsi="Times New Roman"/>
          <w:sz w:val="16"/>
          <w:szCs w:val="16"/>
        </w:rPr>
        <w:t>_</w:t>
      </w:r>
      <w:r w:rsidR="00E76414" w:rsidRPr="005E2EFD">
        <w:rPr>
          <w:rFonts w:ascii="Times New Roman" w:eastAsia="Times New Roman" w:hAnsi="Times New Roman"/>
          <w:sz w:val="16"/>
          <w:szCs w:val="16"/>
        </w:rPr>
        <w:t>_____,  doctoratul  în anul _________, la specialitatea</w:t>
      </w: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 xml:space="preserve">____________________________________________________________. </w:t>
      </w:r>
    </w:p>
    <w:p w14:paraId="4A6DBB5A" w14:textId="536AC2A2" w:rsidR="00E76414" w:rsidRPr="005E2EFD" w:rsidRDefault="0006235D" w:rsidP="005E2EFD">
      <w:pPr>
        <w:tabs>
          <w:tab w:val="left" w:pos="284"/>
        </w:tabs>
        <w:spacing w:after="0" w:line="240" w:lineRule="auto"/>
        <w:ind w:left="360" w:right="-2" w:hanging="360"/>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ab/>
      </w:r>
      <w:r w:rsidR="00E76414" w:rsidRPr="005E2EFD">
        <w:rPr>
          <w:rFonts w:ascii="Times New Roman" w:eastAsia="Times New Roman" w:hAnsi="Times New Roman"/>
          <w:sz w:val="16"/>
          <w:szCs w:val="16"/>
        </w:rPr>
        <w:t>În anul şcolar 2023-2024 sunt încadrat(ă) cu contract pe perioadă determinată pe postul/ catedra de ___________________________________</w:t>
      </w:r>
      <w:r w:rsidRPr="005E2EFD">
        <w:rPr>
          <w:rFonts w:ascii="Times New Roman" w:eastAsia="Times New Roman" w:hAnsi="Times New Roman"/>
          <w:sz w:val="16"/>
          <w:szCs w:val="16"/>
        </w:rPr>
        <w:t>__________</w:t>
      </w:r>
      <w:r w:rsidR="00E76414" w:rsidRPr="005E2EFD">
        <w:rPr>
          <w:rFonts w:ascii="Times New Roman" w:eastAsia="Times New Roman" w:hAnsi="Times New Roman"/>
          <w:sz w:val="16"/>
          <w:szCs w:val="16"/>
        </w:rPr>
        <w:t>___</w:t>
      </w: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________________________________________________________________________</w:t>
      </w:r>
      <w:r w:rsidRPr="005E2EFD">
        <w:rPr>
          <w:rFonts w:ascii="Times New Roman" w:eastAsia="Times New Roman" w:hAnsi="Times New Roman"/>
          <w:sz w:val="16"/>
          <w:szCs w:val="16"/>
        </w:rPr>
        <w:t>_____</w:t>
      </w:r>
      <w:r w:rsidR="00E76414" w:rsidRPr="005E2EFD">
        <w:rPr>
          <w:rFonts w:ascii="Times New Roman" w:eastAsia="Times New Roman" w:hAnsi="Times New Roman"/>
          <w:sz w:val="16"/>
          <w:szCs w:val="16"/>
        </w:rPr>
        <w:t>___</w:t>
      </w:r>
      <w:r w:rsidRPr="005E2EFD">
        <w:rPr>
          <w:rFonts w:ascii="Times New Roman" w:eastAsia="Times New Roman" w:hAnsi="Times New Roman"/>
          <w:sz w:val="16"/>
          <w:szCs w:val="16"/>
        </w:rPr>
        <w:t>______________________________________________</w:t>
      </w:r>
      <w:r w:rsidR="00E76414" w:rsidRPr="005E2EFD">
        <w:rPr>
          <w:rFonts w:ascii="Times New Roman" w:eastAsia="Times New Roman" w:hAnsi="Times New Roman"/>
          <w:sz w:val="16"/>
          <w:szCs w:val="16"/>
        </w:rPr>
        <w:t xml:space="preserve"> ______ de la  _________________________________________________________________________________________________________</w:t>
      </w:r>
      <w:r w:rsidRPr="005E2EFD">
        <w:rPr>
          <w:rFonts w:ascii="Times New Roman" w:eastAsia="Times New Roman" w:hAnsi="Times New Roman"/>
          <w:sz w:val="16"/>
          <w:szCs w:val="16"/>
        </w:rPr>
        <w:t>_____</w:t>
      </w:r>
      <w:r w:rsidR="00E76414" w:rsidRPr="005E2EFD">
        <w:rPr>
          <w:rFonts w:ascii="Times New Roman" w:eastAsia="Times New Roman" w:hAnsi="Times New Roman"/>
          <w:sz w:val="16"/>
          <w:szCs w:val="16"/>
        </w:rPr>
        <w:t>_____</w:t>
      </w:r>
      <w:r w:rsidRPr="005E2EFD">
        <w:rPr>
          <w:rFonts w:ascii="Times New Roman" w:eastAsia="Times New Roman" w:hAnsi="Times New Roman"/>
          <w:sz w:val="16"/>
          <w:szCs w:val="16"/>
        </w:rPr>
        <w:t xml:space="preserve"> ____________________________________________________________________________, </w:t>
      </w:r>
      <w:r w:rsidR="00E76414" w:rsidRPr="005E2EFD">
        <w:rPr>
          <w:rFonts w:ascii="Times New Roman" w:eastAsia="Times New Roman" w:hAnsi="Times New Roman"/>
          <w:sz w:val="16"/>
          <w:szCs w:val="16"/>
        </w:rPr>
        <w:t>localitatea</w:t>
      </w: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_________________________</w:t>
      </w: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______________</w:t>
      </w:r>
      <w:r w:rsidRPr="005E2EFD">
        <w:rPr>
          <w:rFonts w:ascii="Times New Roman" w:eastAsia="Times New Roman" w:hAnsi="Times New Roman"/>
          <w:sz w:val="16"/>
          <w:szCs w:val="16"/>
        </w:rPr>
        <w:t xml:space="preserve">_ </w:t>
      </w:r>
      <w:r w:rsidR="00E76414" w:rsidRPr="005E2EFD">
        <w:rPr>
          <w:rFonts w:ascii="Times New Roman" w:eastAsia="Times New Roman" w:hAnsi="Times New Roman"/>
          <w:sz w:val="16"/>
          <w:szCs w:val="16"/>
        </w:rPr>
        <w:t>________________________________________________________________</w:t>
      </w:r>
      <w:r w:rsidRPr="005E2EFD">
        <w:rPr>
          <w:rFonts w:ascii="Times New Roman" w:eastAsia="Times New Roman" w:hAnsi="Times New Roman"/>
          <w:sz w:val="16"/>
          <w:szCs w:val="16"/>
        </w:rPr>
        <w:t>.</w:t>
      </w:r>
    </w:p>
    <w:p w14:paraId="6EB9357F" w14:textId="0A0C373A" w:rsidR="00E76414" w:rsidRPr="005E2EFD" w:rsidRDefault="0006235D" w:rsidP="005E2EFD">
      <w:pPr>
        <w:tabs>
          <w:tab w:val="left" w:pos="284"/>
        </w:tabs>
        <w:spacing w:after="0" w:line="240" w:lineRule="auto"/>
        <w:ind w:left="360" w:right="-2" w:hanging="360"/>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La data de 1 septembrie 2023 am avut _________ ani întregi __________ vechime efectivă la catedră (inclusiv perioada rezervării catedrei).</w:t>
      </w:r>
    </w:p>
    <w:p w14:paraId="5246461E" w14:textId="77777777" w:rsidR="00E76414" w:rsidRPr="005E2EFD" w:rsidRDefault="00E76414" w:rsidP="005E2EFD">
      <w:pPr>
        <w:tabs>
          <w:tab w:val="left" w:pos="284"/>
        </w:tabs>
        <w:spacing w:after="0" w:line="240" w:lineRule="auto"/>
        <w:ind w:left="360" w:right="-2" w:hanging="360"/>
        <w:jc w:val="both"/>
        <w:rPr>
          <w:rFonts w:ascii="Times New Roman" w:eastAsia="Times New Roman" w:hAnsi="Times New Roman"/>
          <w:sz w:val="16"/>
          <w:szCs w:val="16"/>
        </w:rPr>
      </w:pPr>
      <w:r w:rsidRPr="005E2EFD">
        <w:rPr>
          <w:rFonts w:ascii="Times New Roman" w:eastAsia="Times New Roman" w:hAnsi="Times New Roman"/>
          <w:sz w:val="16"/>
          <w:szCs w:val="16"/>
        </w:rPr>
        <w:t>Avize şi atestate:</w:t>
      </w:r>
    </w:p>
    <w:p w14:paraId="6CFCC5D6" w14:textId="77777777" w:rsidR="00E76414" w:rsidRPr="005E2EFD" w:rsidRDefault="00E76414" w:rsidP="005E2EFD">
      <w:pPr>
        <w:tabs>
          <w:tab w:val="left" w:pos="5400"/>
        </w:tabs>
        <w:spacing w:after="0" w:line="240" w:lineRule="auto"/>
        <w:ind w:left="357" w:right="-2"/>
        <w:rPr>
          <w:rFonts w:ascii="Times New Roman" w:eastAsia="Times New Roman" w:hAnsi="Times New Roman"/>
          <w:sz w:val="16"/>
          <w:szCs w:val="16"/>
        </w:rPr>
      </w:pPr>
      <w:r w:rsidRPr="005E2EFD">
        <w:rPr>
          <w:rFonts w:ascii="Times New Roman" w:eastAsia="Times New Roman" w:hAnsi="Times New Roman"/>
          <w:sz w:val="16"/>
          <w:szCs w:val="16"/>
        </w:rPr>
        <w:t>Tipul avizului de culte:______________________________________________</w:t>
      </w:r>
    </w:p>
    <w:p w14:paraId="383E93E2" w14:textId="77777777" w:rsidR="00E76414" w:rsidRPr="005E2EFD" w:rsidRDefault="00E76414" w:rsidP="005E2EFD">
      <w:pPr>
        <w:tabs>
          <w:tab w:val="left" w:pos="5400"/>
          <w:tab w:val="left" w:pos="8640"/>
        </w:tabs>
        <w:spacing w:after="0" w:line="240" w:lineRule="auto"/>
        <w:ind w:left="357" w:right="-2"/>
        <w:rPr>
          <w:rFonts w:ascii="Times New Roman" w:eastAsia="Times New Roman" w:hAnsi="Times New Roman"/>
          <w:sz w:val="16"/>
          <w:szCs w:val="16"/>
        </w:rPr>
      </w:pPr>
      <w:r w:rsidRPr="005E2EFD">
        <w:rPr>
          <w:rFonts w:ascii="Times New Roman" w:eastAsia="Times New Roman" w:hAnsi="Times New Roman"/>
          <w:sz w:val="16"/>
          <w:szCs w:val="16"/>
        </w:rPr>
        <w:t>Tipul avizului de alternativă: _________________________________________</w:t>
      </w:r>
    </w:p>
    <w:p w14:paraId="53BC29BB" w14:textId="77777777" w:rsidR="00E76414" w:rsidRPr="005E2EFD" w:rsidRDefault="00E76414" w:rsidP="005E2EFD">
      <w:pPr>
        <w:tabs>
          <w:tab w:val="left" w:pos="5400"/>
          <w:tab w:val="left" w:pos="8640"/>
        </w:tabs>
        <w:spacing w:after="0" w:line="240" w:lineRule="auto"/>
        <w:ind w:left="357" w:right="-2"/>
        <w:rPr>
          <w:rFonts w:ascii="Times New Roman" w:eastAsia="Times New Roman" w:hAnsi="Times New Roman"/>
          <w:sz w:val="16"/>
          <w:szCs w:val="16"/>
        </w:rPr>
      </w:pPr>
      <w:r w:rsidRPr="005E2EFD">
        <w:rPr>
          <w:rFonts w:ascii="Times New Roman" w:eastAsia="Times New Roman" w:hAnsi="Times New Roman"/>
          <w:sz w:val="16"/>
          <w:szCs w:val="16"/>
        </w:rPr>
        <w:t xml:space="preserve">Tipul avizului unităţii de învăţământ militar:______________________________ </w:t>
      </w:r>
    </w:p>
    <w:p w14:paraId="7499C299" w14:textId="77777777" w:rsidR="00E76414" w:rsidRPr="005E2EFD" w:rsidRDefault="00E76414" w:rsidP="005E2EFD">
      <w:pPr>
        <w:tabs>
          <w:tab w:val="left" w:pos="5400"/>
          <w:tab w:val="left" w:pos="8640"/>
        </w:tabs>
        <w:spacing w:after="0" w:line="240" w:lineRule="auto"/>
        <w:ind w:left="357" w:right="-2"/>
        <w:rPr>
          <w:rFonts w:ascii="Times New Roman" w:eastAsia="Times New Roman" w:hAnsi="Times New Roman"/>
          <w:sz w:val="16"/>
          <w:szCs w:val="16"/>
        </w:rPr>
      </w:pPr>
      <w:r w:rsidRPr="005E2EFD">
        <w:rPr>
          <w:noProof/>
          <w:lang w:eastAsia="ro-RO"/>
        </w:rPr>
        <mc:AlternateContent>
          <mc:Choice Requires="wps">
            <w:drawing>
              <wp:anchor distT="0" distB="0" distL="114300" distR="114300" simplePos="0" relativeHeight="251689984" behindDoc="0" locked="0" layoutInCell="1" hidden="0" allowOverlap="1" wp14:anchorId="26FAE07C" wp14:editId="23BC07F6">
                <wp:simplePos x="0" y="0"/>
                <wp:positionH relativeFrom="column">
                  <wp:posOffset>1344839</wp:posOffset>
                </wp:positionH>
                <wp:positionV relativeFrom="paragraph">
                  <wp:posOffset>104321</wp:posOffset>
                </wp:positionV>
                <wp:extent cx="170815" cy="170815"/>
                <wp:effectExtent l="0" t="0" r="0" b="0"/>
                <wp:wrapNone/>
                <wp:docPr id="61" name="Rectangle 61"/>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106994" w14:textId="77777777" w:rsidR="00CA03A0" w:rsidRDefault="00CA03A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6FAE07C" id="Rectangle 61" o:spid="_x0000_s1029" style="position:absolute;left:0;text-align:left;margin-left:105.9pt;margin-top:8.2pt;width:13.45pt;height:13.4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">
                <v:stroke startarrowwidth="narrow" startarrowlength="short" endarrowwidth="narrow" endarrowlength="short"/>
                <v:textbox inset="2.53958mm,2.53958mm,2.53958mm,2.53958mm">
                  <w:txbxContent>
                    <w:p w14:paraId="6E106994" w14:textId="77777777" w:rsidR="00CA03A0" w:rsidRDefault="00CA03A0">
                      <w:pPr>
                        <w:spacing w:after="0" w:line="240" w:lineRule="auto"/>
                        <w:textDirection w:val="btLr"/>
                      </w:pPr>
                    </w:p>
                  </w:txbxContent>
                </v:textbox>
              </v:rect>
            </w:pict>
          </mc:Fallback>
        </mc:AlternateContent>
      </w:r>
      <w:r w:rsidRPr="005E2EFD">
        <w:rPr>
          <w:noProof/>
          <w:lang w:eastAsia="ro-RO"/>
        </w:rPr>
        <mc:AlternateContent>
          <mc:Choice Requires="wps">
            <w:drawing>
              <wp:anchor distT="0" distB="0" distL="114300" distR="114300" simplePos="0" relativeHeight="251691008" behindDoc="0" locked="0" layoutInCell="1" hidden="0" allowOverlap="1" wp14:anchorId="10FD1B03" wp14:editId="590202AE">
                <wp:simplePos x="0" y="0"/>
                <wp:positionH relativeFrom="column">
                  <wp:posOffset>4610100</wp:posOffset>
                </wp:positionH>
                <wp:positionV relativeFrom="paragraph">
                  <wp:posOffset>101600</wp:posOffset>
                </wp:positionV>
                <wp:extent cx="170815" cy="170815"/>
                <wp:effectExtent l="0" t="0" r="0" b="0"/>
                <wp:wrapNone/>
                <wp:docPr id="62" name="Rectangle 62"/>
                <wp:cNvGraphicFramePr/>
                <a:graphic xmlns:a="http://schemas.openxmlformats.org/drawingml/2006/main">
                  <a:graphicData uri="http://schemas.microsoft.com/office/word/2010/wordprocessingShape">
                    <wps:wsp>
                      <wps:cNvSpPr/>
                      <wps:spPr>
                        <a:xfrm>
                          <a:off x="5265355" y="3699355"/>
                          <a:ext cx="161290" cy="1612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880304" w14:textId="77777777" w:rsidR="00CA03A0" w:rsidRDefault="00CA03A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0FD1B03" id="Rectangle 62" o:spid="_x0000_s1030" style="position:absolute;left:0;text-align:left;margin-left:363pt;margin-top:8pt;width:13.45pt;height:13.4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">
                <v:stroke startarrowwidth="narrow" startarrowlength="short" endarrowwidth="narrow" endarrowlength="short"/>
                <v:textbox inset="2.53958mm,2.53958mm,2.53958mm,2.53958mm">
                  <w:txbxContent>
                    <w:p w14:paraId="0C880304" w14:textId="77777777" w:rsidR="00CA03A0" w:rsidRDefault="00CA03A0">
                      <w:pPr>
                        <w:spacing w:after="0" w:line="240" w:lineRule="auto"/>
                        <w:textDirection w:val="btLr"/>
                      </w:pPr>
                    </w:p>
                  </w:txbxContent>
                </v:textbox>
              </v:rect>
            </w:pict>
          </mc:Fallback>
        </mc:AlternateContent>
      </w:r>
    </w:p>
    <w:p w14:paraId="49CB555A" w14:textId="77777777" w:rsidR="00E76414" w:rsidRPr="005E2EFD" w:rsidRDefault="00E76414" w:rsidP="005E2EFD">
      <w:pPr>
        <w:tabs>
          <w:tab w:val="left" w:pos="3261"/>
          <w:tab w:val="left" w:pos="5245"/>
          <w:tab w:val="left" w:pos="7797"/>
        </w:tabs>
        <w:ind w:left="360" w:right="-2"/>
        <w:rPr>
          <w:rFonts w:ascii="Times New Roman" w:eastAsia="Times New Roman" w:hAnsi="Times New Roman"/>
          <w:sz w:val="16"/>
          <w:szCs w:val="16"/>
        </w:rPr>
      </w:pPr>
      <w:r w:rsidRPr="005E2EFD">
        <w:rPr>
          <w:rFonts w:ascii="Times New Roman" w:eastAsia="Times New Roman" w:hAnsi="Times New Roman"/>
          <w:sz w:val="16"/>
          <w:szCs w:val="16"/>
        </w:rPr>
        <w:t>Atestat educaţie specială:              Aviz IGP / ARR:</w:t>
      </w:r>
      <w:r w:rsidRPr="005E2EFD">
        <w:rPr>
          <w:rFonts w:ascii="Times New Roman" w:eastAsia="Times New Roman" w:hAnsi="Times New Roman"/>
          <w:sz w:val="16"/>
          <w:szCs w:val="16"/>
        </w:rPr>
        <w:tab/>
        <w:t>Avizul liceului pedagogic:</w:t>
      </w:r>
      <w:r w:rsidRPr="005E2EFD">
        <w:rPr>
          <w:noProof/>
          <w:lang w:eastAsia="ro-RO"/>
        </w:rPr>
        <mc:AlternateContent>
          <mc:Choice Requires="wps">
            <w:drawing>
              <wp:anchor distT="0" distB="0" distL="114300" distR="114300" simplePos="0" relativeHeight="251692032" behindDoc="0" locked="0" layoutInCell="1" hidden="0" allowOverlap="1" wp14:anchorId="3D2DA238" wp14:editId="1AB507C7">
                <wp:simplePos x="0" y="0"/>
                <wp:positionH relativeFrom="column">
                  <wp:posOffset>2794000</wp:posOffset>
                </wp:positionH>
                <wp:positionV relativeFrom="paragraph">
                  <wp:posOffset>0</wp:posOffset>
                </wp:positionV>
                <wp:extent cx="170815" cy="170815"/>
                <wp:effectExtent l="0" t="0" r="0" b="0"/>
                <wp:wrapNone/>
                <wp:docPr id="58" name="Rectangle 58"/>
                <wp:cNvGraphicFramePr/>
                <a:graphic xmlns:a="http://schemas.openxmlformats.org/drawingml/2006/main">
                  <a:graphicData uri="http://schemas.microsoft.com/office/word/2010/wordprocessingShape">
                    <wps:wsp>
                      <wps:cNvSpPr/>
                      <wps:spPr>
                        <a:xfrm>
                          <a:off x="5265355" y="3699355"/>
                          <a:ext cx="161290" cy="1612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4DF09A" w14:textId="77777777" w:rsidR="00CA03A0" w:rsidRDefault="00CA03A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D2DA238" id="Rectangle 58" o:spid="_x0000_s1031" style="position:absolute;left:0;text-align:left;margin-left:220pt;margin-top:0;width:13.45pt;height:13.4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">
                <v:stroke startarrowwidth="narrow" startarrowlength="short" endarrowwidth="narrow" endarrowlength="short"/>
                <v:textbox inset="2.53958mm,2.53958mm,2.53958mm,2.53958mm">
                  <w:txbxContent>
                    <w:p w14:paraId="694DF09A" w14:textId="77777777" w:rsidR="00CA03A0" w:rsidRDefault="00CA03A0">
                      <w:pPr>
                        <w:spacing w:after="0" w:line="240" w:lineRule="auto"/>
                        <w:textDirection w:val="btLr"/>
                      </w:pPr>
                    </w:p>
                  </w:txbxContent>
                </v:textbox>
              </v:rect>
            </w:pict>
          </mc:Fallback>
        </mc:AlternateContent>
      </w:r>
    </w:p>
    <w:p w14:paraId="18963B95" w14:textId="0CB8FB8C" w:rsidR="00E76414" w:rsidRPr="005E2EFD" w:rsidRDefault="0006235D" w:rsidP="005E2EFD">
      <w:pPr>
        <w:spacing w:after="0" w:line="240" w:lineRule="auto"/>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Am avut contractul individual de muncă suspendat în perioada  ________   pentru motivul ________________________________________, cu (fără) acordul</w:t>
      </w: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inspectoratului şcolar ____________________________________________________, prin decizia nr. ____________, conform art. ___________ din Legea nr. 53/2003, republicată, Codul muncii, cu modificările şi completările ulterioare.</w:t>
      </w:r>
    </w:p>
    <w:p w14:paraId="56788D75" w14:textId="77777777" w:rsidR="00E76414" w:rsidRPr="005E2EFD" w:rsidRDefault="00E76414" w:rsidP="005E2EFD">
      <w:pPr>
        <w:tabs>
          <w:tab w:val="left" w:pos="284"/>
        </w:tabs>
        <w:spacing w:after="0" w:line="240" w:lineRule="auto"/>
        <w:ind w:right="-2"/>
        <w:jc w:val="both"/>
        <w:rPr>
          <w:rFonts w:ascii="Times New Roman" w:eastAsia="Times New Roman" w:hAnsi="Times New Roman"/>
          <w:sz w:val="16"/>
          <w:szCs w:val="16"/>
        </w:rPr>
      </w:pPr>
    </w:p>
    <w:p w14:paraId="69D7A289" w14:textId="1BB04B99" w:rsidR="00E76414" w:rsidRPr="005E2EFD" w:rsidRDefault="0006235D" w:rsidP="005E2EFD">
      <w:pPr>
        <w:spacing w:after="0" w:line="240" w:lineRule="auto"/>
        <w:ind w:left="360" w:right="-2" w:hanging="360"/>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Sunt/ nu sunt unic întreținător de familie. Am ______ copii în întreținere. Soţul/ soţia este/ nu este angajat(ă) în muncă.</w:t>
      </w:r>
    </w:p>
    <w:p w14:paraId="1083443B"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16DD3279" w14:textId="09476E59" w:rsidR="00E76414" w:rsidRPr="005E2EFD" w:rsidRDefault="0006235D" w:rsidP="005E2EFD">
      <w:pPr>
        <w:spacing w:after="0" w:line="240" w:lineRule="auto"/>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Prezint avizul/ adeverinţa medical(ă) nr. _______________, din data __________________, emis(ă) de un medic sau cabinet de medicină a muncii,</w:t>
      </w:r>
      <w:r w:rsidRPr="005E2EFD">
        <w:rPr>
          <w:rFonts w:ascii="Times New Roman" w:eastAsia="Times New Roman" w:hAnsi="Times New Roman"/>
          <w:sz w:val="15"/>
          <w:szCs w:val="15"/>
        </w:rPr>
        <w:t xml:space="preserve"> </w:t>
      </w:r>
      <w:r w:rsidR="00E76414" w:rsidRPr="005E2EFD">
        <w:rPr>
          <w:rFonts w:ascii="Times New Roman" w:eastAsia="Times New Roman" w:hAnsi="Times New Roman"/>
          <w:sz w:val="16"/>
          <w:szCs w:val="16"/>
        </w:rPr>
        <w:t xml:space="preserve">________________________________________________________________, din care rezultă că sunt </w:t>
      </w:r>
      <w:r w:rsidR="00E76414" w:rsidRPr="005E2EFD">
        <w:rPr>
          <w:rFonts w:ascii="Times New Roman" w:eastAsia="Times New Roman" w:hAnsi="Times New Roman"/>
          <w:b/>
          <w:sz w:val="16"/>
          <w:szCs w:val="16"/>
        </w:rPr>
        <w:t>apt(ă) pentru a preda în învăţământ</w:t>
      </w:r>
      <w:r w:rsidR="00E76414" w:rsidRPr="005E2EFD">
        <w:rPr>
          <w:rFonts w:ascii="Times New Roman" w:eastAsia="Times New Roman" w:hAnsi="Times New Roman"/>
          <w:sz w:val="16"/>
          <w:szCs w:val="16"/>
        </w:rPr>
        <w:t xml:space="preserve"> şi că îndeplinesc condiţiile prevăzute la art. 162 şi art. 168 din Legea nr. 198/ 2023, </w:t>
      </w:r>
      <w:r w:rsidR="009C7C3E" w:rsidRPr="005E2EFD">
        <w:rPr>
          <w:rFonts w:ascii="Times New Roman" w:eastAsia="Times New Roman" w:hAnsi="Times New Roman"/>
          <w:sz w:val="16"/>
          <w:szCs w:val="16"/>
        </w:rPr>
        <w:t xml:space="preserve">cu modificările ulterioare, </w:t>
      </w:r>
      <w:r w:rsidR="00E76414" w:rsidRPr="005E2EFD">
        <w:rPr>
          <w:rFonts w:ascii="Times New Roman" w:eastAsia="Times New Roman" w:hAnsi="Times New Roman"/>
          <w:sz w:val="16"/>
          <w:szCs w:val="16"/>
        </w:rPr>
        <w:t>pentru a fi încadrat(ă) în învăţământ.</w:t>
      </w:r>
    </w:p>
    <w:p w14:paraId="3EE617C9"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p>
    <w:p w14:paraId="1C2B4CF8" w14:textId="77777777" w:rsidR="00E76414" w:rsidRPr="005E2EFD" w:rsidRDefault="00E76414" w:rsidP="005E2EFD">
      <w:pPr>
        <w:spacing w:after="0" w:line="240" w:lineRule="auto"/>
        <w:ind w:left="567" w:right="-2"/>
        <w:jc w:val="both"/>
        <w:rPr>
          <w:rFonts w:ascii="Times New Roman" w:eastAsia="Times New Roman" w:hAnsi="Times New Roman"/>
          <w:i/>
          <w:sz w:val="16"/>
          <w:szCs w:val="16"/>
        </w:rPr>
      </w:pPr>
      <w:r w:rsidRPr="005E2EFD">
        <w:rPr>
          <w:rFonts w:ascii="Times New Roman" w:eastAsia="Times New Roman" w:hAnsi="Times New Roman"/>
          <w:sz w:val="16"/>
          <w:szCs w:val="16"/>
        </w:rPr>
        <w:t xml:space="preserve"> </w:t>
      </w:r>
      <w:r w:rsidRPr="005E2EFD">
        <w:rPr>
          <w:rFonts w:ascii="Times New Roman" w:eastAsia="Times New Roman" w:hAnsi="Times New Roman"/>
          <w:i/>
          <w:sz w:val="16"/>
          <w:szCs w:val="16"/>
        </w:rPr>
        <w:t>(*) Se completează nota la inspecţia specială la clasă, respectiv nota sau rezultatul (Admis/ Respins), după caz, pentru cadrele didactice care au susţinut probe practice/ orale în cadrul concursului.</w:t>
      </w:r>
    </w:p>
    <w:p w14:paraId="44347C7E" w14:textId="77777777" w:rsidR="00E76414" w:rsidRPr="005E2EFD" w:rsidRDefault="00E76414" w:rsidP="005E2EFD">
      <w:pPr>
        <w:spacing w:after="0" w:line="240" w:lineRule="auto"/>
        <w:ind w:right="-2" w:firstLine="720"/>
        <w:jc w:val="both"/>
        <w:rPr>
          <w:rFonts w:ascii="Times New Roman" w:eastAsia="Times New Roman" w:hAnsi="Times New Roman"/>
          <w:sz w:val="16"/>
          <w:szCs w:val="16"/>
        </w:rPr>
      </w:pPr>
    </w:p>
    <w:p w14:paraId="2C98C2AB" w14:textId="77777777" w:rsidR="00E76414" w:rsidRPr="005E2EFD" w:rsidRDefault="00E76414" w:rsidP="005E2EFD">
      <w:pPr>
        <w:spacing w:after="0" w:line="240" w:lineRule="auto"/>
        <w:ind w:right="-2" w:firstLine="567"/>
        <w:jc w:val="both"/>
        <w:rPr>
          <w:rFonts w:ascii="Times New Roman" w:eastAsia="Times New Roman" w:hAnsi="Times New Roman"/>
          <w:b/>
          <w:sz w:val="16"/>
          <w:szCs w:val="16"/>
        </w:rPr>
      </w:pPr>
    </w:p>
    <w:p w14:paraId="7B70EC3D" w14:textId="77777777" w:rsidR="00E76414" w:rsidRPr="005E2EFD" w:rsidRDefault="00E76414" w:rsidP="005E2EFD">
      <w:pPr>
        <w:spacing w:after="0" w:line="240" w:lineRule="auto"/>
        <w:ind w:right="-2" w:firstLine="567"/>
        <w:jc w:val="both"/>
        <w:rPr>
          <w:rFonts w:ascii="Times New Roman" w:eastAsia="Times New Roman" w:hAnsi="Times New Roman"/>
          <w:b/>
          <w:sz w:val="16"/>
          <w:szCs w:val="16"/>
        </w:rPr>
      </w:pPr>
      <w:r w:rsidRPr="005E2EFD">
        <w:rPr>
          <w:rFonts w:ascii="Times New Roman" w:eastAsia="Times New Roman" w:hAnsi="Times New Roman"/>
          <w:b/>
          <w:sz w:val="16"/>
          <w:szCs w:val="16"/>
        </w:rPr>
        <w:t>RĂSPUND de exactitatea datelor înscrise în această cerere şi declar că voi suporta consecinţele dacă am comunicat date eronate.</w:t>
      </w:r>
    </w:p>
    <w:p w14:paraId="3623E35C"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p>
    <w:p w14:paraId="19D61C5D"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Data ____________ </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Semnătura____________</w:t>
      </w:r>
    </w:p>
    <w:p w14:paraId="460ACA64" w14:textId="77777777" w:rsidR="00E76414" w:rsidRPr="005E2EFD" w:rsidRDefault="00E76414" w:rsidP="005E2EFD">
      <w:pPr>
        <w:spacing w:after="0" w:line="240" w:lineRule="auto"/>
        <w:ind w:right="-2"/>
        <w:rPr>
          <w:rFonts w:ascii="Times New Roman" w:eastAsia="Times New Roman" w:hAnsi="Times New Roman"/>
          <w:sz w:val="16"/>
          <w:szCs w:val="16"/>
        </w:rPr>
      </w:pPr>
    </w:p>
    <w:p w14:paraId="2703376B" w14:textId="77777777" w:rsidR="00E76414" w:rsidRPr="005E2EFD" w:rsidRDefault="00E76414" w:rsidP="005E2EFD">
      <w:pPr>
        <w:spacing w:after="0" w:line="240" w:lineRule="auto"/>
        <w:ind w:right="-2" w:firstLine="567"/>
        <w:rPr>
          <w:rFonts w:ascii="Times New Roman" w:eastAsia="Times New Roman" w:hAnsi="Times New Roman"/>
          <w:sz w:val="16"/>
          <w:szCs w:val="16"/>
        </w:rPr>
      </w:pPr>
    </w:p>
    <w:p w14:paraId="4171DC96" w14:textId="77777777" w:rsidR="00E76414" w:rsidRPr="005E2EFD" w:rsidRDefault="00E76414" w:rsidP="005E2EFD">
      <w:pPr>
        <w:spacing w:after="0" w:line="240" w:lineRule="auto"/>
        <w:ind w:right="-2" w:firstLine="567"/>
        <w:jc w:val="both"/>
        <w:rPr>
          <w:rFonts w:ascii="Times New Roman" w:eastAsia="Times New Roman" w:hAnsi="Times New Roman"/>
          <w:sz w:val="15"/>
          <w:szCs w:val="15"/>
        </w:rPr>
      </w:pPr>
      <w:r w:rsidRPr="005E2EFD">
        <w:rPr>
          <w:rFonts w:ascii="Times New Roman" w:eastAsia="Times New Roman" w:hAnsi="Times New Roman"/>
          <w:i/>
          <w:iCs/>
          <w:sz w:val="15"/>
          <w:szCs w:val="15"/>
          <w:u w:val="single"/>
        </w:rPr>
        <w:t>ANEXEZ</w:t>
      </w:r>
      <w:r w:rsidRPr="005E2EFD">
        <w:rPr>
          <w:rFonts w:ascii="Times New Roman" w:eastAsia="Times New Roman" w:hAnsi="Times New Roman"/>
          <w:i/>
          <w:iCs/>
          <w:sz w:val="15"/>
          <w:szCs w:val="15"/>
          <w:u w:val="single"/>
          <w:vertAlign w:val="superscript"/>
        </w:rPr>
        <w:t>*</w:t>
      </w:r>
      <w:r w:rsidRPr="005E2EFD">
        <w:rPr>
          <w:rFonts w:ascii="Times New Roman" w:eastAsia="Times New Roman" w:hAnsi="Times New Roman"/>
          <w:i/>
          <w:iCs/>
          <w:sz w:val="15"/>
          <w:szCs w:val="15"/>
          <w:u w:val="single"/>
        </w:rPr>
        <w:t>, ÎN URMĂTOAREA ORDINE</w:t>
      </w:r>
      <w:r w:rsidRPr="005E2EFD">
        <w:rPr>
          <w:rFonts w:ascii="Times New Roman" w:eastAsia="Times New Roman" w:hAnsi="Times New Roman"/>
          <w:sz w:val="15"/>
          <w:szCs w:val="15"/>
        </w:rPr>
        <w:t>, actele în original, respectiv în copie, CERTIFICATE pentru conformitate cu originalul de către directorul unităţii unde funcţionez în anul şcolar curent sau un membru al comisiei judeţene de mobilitate a personalului didactic din învăţământul preuniversitar:</w:t>
      </w:r>
    </w:p>
    <w:p w14:paraId="482842BB" w14:textId="77777777" w:rsidR="00E76414" w:rsidRPr="005E2EFD" w:rsidRDefault="00E76414" w:rsidP="005E2EFD">
      <w:pPr>
        <w:spacing w:after="0" w:line="240" w:lineRule="auto"/>
        <w:ind w:right="-2" w:firstLine="567"/>
        <w:jc w:val="both"/>
        <w:rPr>
          <w:rFonts w:ascii="Times New Roman" w:eastAsia="Times New Roman" w:hAnsi="Times New Roman"/>
          <w:sz w:val="15"/>
          <w:szCs w:val="15"/>
        </w:rPr>
      </w:pPr>
    </w:p>
    <w:p w14:paraId="68CE8448" w14:textId="77777777" w:rsidR="0006235D" w:rsidRPr="005E2EFD" w:rsidRDefault="00E76414" w:rsidP="005E2EFD">
      <w:pPr>
        <w:pStyle w:val="ListParagraph"/>
        <w:numPr>
          <w:ilvl w:val="0"/>
          <w:numId w:val="158"/>
        </w:numPr>
        <w:tabs>
          <w:tab w:val="left" w:pos="900"/>
        </w:tabs>
        <w:ind w:left="576" w:hanging="288"/>
        <w:jc w:val="both"/>
        <w:rPr>
          <w:sz w:val="15"/>
          <w:szCs w:val="15"/>
        </w:rPr>
      </w:pPr>
      <w:r w:rsidRPr="005E2EFD">
        <w:rPr>
          <w:sz w:val="15"/>
          <w:szCs w:val="15"/>
        </w:rPr>
        <w:t>copie de pe decizia de repartizare pe postul didactic de la unitatea/ unităţile de învăţământ la care funcţionez ca angajat cu contract individual de perioadă determinată în anul şcolar curent;</w:t>
      </w:r>
    </w:p>
    <w:p w14:paraId="0CA3A670" w14:textId="71CDCE02" w:rsidR="0006235D" w:rsidRPr="005E2EFD" w:rsidRDefault="00E76414" w:rsidP="005E2EFD">
      <w:pPr>
        <w:pStyle w:val="ListParagraph"/>
        <w:numPr>
          <w:ilvl w:val="0"/>
          <w:numId w:val="158"/>
        </w:numPr>
        <w:tabs>
          <w:tab w:val="left" w:pos="900"/>
        </w:tabs>
        <w:ind w:left="576" w:hanging="288"/>
        <w:jc w:val="both"/>
        <w:rPr>
          <w:sz w:val="15"/>
          <w:szCs w:val="15"/>
        </w:rPr>
      </w:pPr>
      <w:r w:rsidRPr="005E2EFD">
        <w:rPr>
          <w:sz w:val="15"/>
          <w:szCs w:val="15"/>
        </w:rPr>
        <w:t xml:space="preserve">copie după hotărârea Consiliului de Administrație al unității/ unităților în care </w:t>
      </w:r>
      <w:r w:rsidR="00197CE0" w:rsidRPr="005E2EFD">
        <w:rPr>
          <w:sz w:val="15"/>
          <w:szCs w:val="15"/>
        </w:rPr>
        <w:t>sunt</w:t>
      </w:r>
      <w:r w:rsidRPr="005E2EFD">
        <w:rPr>
          <w:sz w:val="15"/>
          <w:szCs w:val="15"/>
        </w:rPr>
        <w:t xml:space="preserve"> angajat(ă) privind modificarea duratei contractului individual de muncă din durată determinată de un an, în contract individual de muncă pe durata de viabilitate a postului/ catedrei;</w:t>
      </w:r>
    </w:p>
    <w:p w14:paraId="205CBD74" w14:textId="77777777" w:rsidR="0006235D" w:rsidRPr="005E2EFD" w:rsidRDefault="00E76414" w:rsidP="005E2EFD">
      <w:pPr>
        <w:pStyle w:val="ListParagraph"/>
        <w:numPr>
          <w:ilvl w:val="0"/>
          <w:numId w:val="158"/>
        </w:numPr>
        <w:tabs>
          <w:tab w:val="left" w:pos="900"/>
        </w:tabs>
        <w:ind w:left="576" w:hanging="288"/>
        <w:jc w:val="both"/>
        <w:rPr>
          <w:sz w:val="15"/>
          <w:szCs w:val="15"/>
        </w:rPr>
      </w:pPr>
      <w:r w:rsidRPr="005E2EFD">
        <w:rPr>
          <w:sz w:val="15"/>
          <w:szCs w:val="15"/>
        </w:rPr>
        <w:t>copie a actului de identitate (B.I./ C.I.) din care să rezulte domiciliul şi de pe actele doveditoare privind schimbarea numelui, dacă este cazul</w:t>
      </w:r>
      <w:r w:rsidR="0006235D" w:rsidRPr="005E2EFD">
        <w:rPr>
          <w:sz w:val="15"/>
          <w:szCs w:val="15"/>
        </w:rPr>
        <w:t>;</w:t>
      </w:r>
    </w:p>
    <w:p w14:paraId="189396E6" w14:textId="77777777" w:rsidR="0006235D" w:rsidRPr="005E2EFD" w:rsidRDefault="00E76414" w:rsidP="005E2EFD">
      <w:pPr>
        <w:pStyle w:val="ListParagraph"/>
        <w:numPr>
          <w:ilvl w:val="0"/>
          <w:numId w:val="158"/>
        </w:numPr>
        <w:tabs>
          <w:tab w:val="left" w:pos="900"/>
        </w:tabs>
        <w:ind w:left="576" w:hanging="288"/>
        <w:jc w:val="both"/>
        <w:rPr>
          <w:sz w:val="15"/>
          <w:szCs w:val="15"/>
        </w:rPr>
      </w:pPr>
      <w:r w:rsidRPr="005E2EFD">
        <w:rPr>
          <w:sz w:val="15"/>
          <w:szCs w:val="15"/>
        </w:rPr>
        <w:t>copii de pe actele de studii (inclusiv foaia matricolă/ suplimentul la diplomă);</w:t>
      </w:r>
    </w:p>
    <w:p w14:paraId="683CD207" w14:textId="77777777" w:rsidR="0006235D" w:rsidRPr="005E2EFD" w:rsidRDefault="00E76414" w:rsidP="005E2EFD">
      <w:pPr>
        <w:pStyle w:val="ListParagraph"/>
        <w:numPr>
          <w:ilvl w:val="0"/>
          <w:numId w:val="158"/>
        </w:numPr>
        <w:tabs>
          <w:tab w:val="left" w:pos="900"/>
        </w:tabs>
        <w:ind w:left="576" w:hanging="288"/>
        <w:jc w:val="both"/>
        <w:rPr>
          <w:sz w:val="15"/>
          <w:szCs w:val="15"/>
        </w:rPr>
      </w:pPr>
      <w:r w:rsidRPr="005E2EFD">
        <w:rPr>
          <w:sz w:val="15"/>
          <w:szCs w:val="15"/>
        </w:rPr>
        <w:t>copii de pe certificatele de grade didactice dobândite;</w:t>
      </w:r>
    </w:p>
    <w:p w14:paraId="1FF65738" w14:textId="77777777" w:rsidR="0006235D" w:rsidRPr="005E2EFD" w:rsidRDefault="00E76414" w:rsidP="005E2EFD">
      <w:pPr>
        <w:pStyle w:val="ListParagraph"/>
        <w:numPr>
          <w:ilvl w:val="0"/>
          <w:numId w:val="158"/>
        </w:numPr>
        <w:tabs>
          <w:tab w:val="left" w:pos="900"/>
        </w:tabs>
        <w:ind w:left="576" w:hanging="288"/>
        <w:jc w:val="both"/>
        <w:rPr>
          <w:sz w:val="15"/>
          <w:szCs w:val="15"/>
        </w:rPr>
      </w:pPr>
      <w:r w:rsidRPr="005E2EFD">
        <w:rPr>
          <w:sz w:val="15"/>
          <w:szCs w:val="15"/>
        </w:rPr>
        <w:t>copii ale avizelor şi atestatelor necesare ocupării postului didactic/ catedrei, dacă este cazul</w:t>
      </w:r>
      <w:r w:rsidR="0006235D" w:rsidRPr="005E2EFD">
        <w:rPr>
          <w:sz w:val="15"/>
          <w:szCs w:val="15"/>
        </w:rPr>
        <w:t>;</w:t>
      </w:r>
    </w:p>
    <w:p w14:paraId="13DA8FD2" w14:textId="77777777" w:rsidR="0006235D" w:rsidRPr="005E2EFD" w:rsidRDefault="00E76414" w:rsidP="005E2EFD">
      <w:pPr>
        <w:pStyle w:val="ListParagraph"/>
        <w:numPr>
          <w:ilvl w:val="0"/>
          <w:numId w:val="158"/>
        </w:numPr>
        <w:tabs>
          <w:tab w:val="left" w:pos="900"/>
        </w:tabs>
        <w:ind w:left="576" w:hanging="288"/>
        <w:jc w:val="both"/>
        <w:rPr>
          <w:sz w:val="15"/>
          <w:szCs w:val="15"/>
        </w:rPr>
      </w:pPr>
      <w:r w:rsidRPr="005E2EFD">
        <w:rPr>
          <w:sz w:val="15"/>
          <w:szCs w:val="15"/>
        </w:rPr>
        <w:t>adeverinţa de vechime efectivă la catedră (inclusiv perioada rezervării catedrei), în original;</w:t>
      </w:r>
    </w:p>
    <w:p w14:paraId="6D173BF8" w14:textId="77777777" w:rsidR="0006235D" w:rsidRPr="005E2EFD" w:rsidRDefault="00E76414" w:rsidP="005E2EFD">
      <w:pPr>
        <w:pStyle w:val="ListParagraph"/>
        <w:numPr>
          <w:ilvl w:val="0"/>
          <w:numId w:val="158"/>
        </w:numPr>
        <w:tabs>
          <w:tab w:val="left" w:pos="900"/>
        </w:tabs>
        <w:ind w:left="576" w:hanging="288"/>
        <w:jc w:val="both"/>
        <w:rPr>
          <w:sz w:val="15"/>
          <w:szCs w:val="15"/>
        </w:rPr>
      </w:pPr>
      <w:r w:rsidRPr="005E2EFD">
        <w:rPr>
          <w:sz w:val="15"/>
          <w:szCs w:val="15"/>
        </w:rPr>
        <w:t>adeverință/ adeverinţe din care să rezulte calificativele din ultimii 2 ani școlari încheiați (dacă a fost angajat în învățământ) și calificativul/ calificativele parțiale acordate de consiliul/ consiliile de administraţie pentru anul şcolar 2023/2024 (conform fişei de evaluare), în original;</w:t>
      </w:r>
    </w:p>
    <w:p w14:paraId="15FC9D5F" w14:textId="77777777" w:rsidR="0006235D" w:rsidRPr="005E2EFD" w:rsidRDefault="00E76414" w:rsidP="005E2EFD">
      <w:pPr>
        <w:pStyle w:val="ListParagraph"/>
        <w:numPr>
          <w:ilvl w:val="0"/>
          <w:numId w:val="158"/>
        </w:numPr>
        <w:tabs>
          <w:tab w:val="left" w:pos="900"/>
        </w:tabs>
        <w:ind w:left="576" w:hanging="288"/>
        <w:jc w:val="both"/>
        <w:rPr>
          <w:sz w:val="15"/>
          <w:szCs w:val="15"/>
        </w:rPr>
      </w:pPr>
      <w:r w:rsidRPr="005E2EFD">
        <w:rPr>
          <w:sz w:val="15"/>
          <w:szCs w:val="15"/>
        </w:rPr>
        <w:t xml:space="preserve">copie a actului administrativ de suspendare a contractului individual de muncă eliberat de Ministerul Educației, </w:t>
      </w:r>
      <w:r w:rsidRPr="005E2EFD">
        <w:rPr>
          <w:sz w:val="16"/>
          <w:szCs w:val="16"/>
        </w:rPr>
        <w:t>inspectoratul şcolar</w:t>
      </w:r>
      <w:r w:rsidRPr="005E2EFD">
        <w:rPr>
          <w:sz w:val="15"/>
          <w:szCs w:val="15"/>
        </w:rPr>
        <w:t>, unitatea de învăţământ (dacă este cazul);</w:t>
      </w:r>
    </w:p>
    <w:p w14:paraId="112C3654" w14:textId="77777777" w:rsidR="0006235D" w:rsidRPr="005E2EFD" w:rsidRDefault="00E76414" w:rsidP="005E2EFD">
      <w:pPr>
        <w:pStyle w:val="ListParagraph"/>
        <w:numPr>
          <w:ilvl w:val="0"/>
          <w:numId w:val="158"/>
        </w:numPr>
        <w:tabs>
          <w:tab w:val="left" w:pos="900"/>
        </w:tabs>
        <w:ind w:left="576" w:hanging="288"/>
        <w:jc w:val="both"/>
        <w:rPr>
          <w:sz w:val="15"/>
          <w:szCs w:val="15"/>
        </w:rPr>
      </w:pPr>
      <w:r w:rsidRPr="005E2EFD">
        <w:rPr>
          <w:sz w:val="15"/>
          <w:szCs w:val="15"/>
        </w:rPr>
        <w:t>copia filei corespunzătoare din registrul general de evidenţă a salariaţilor;</w:t>
      </w:r>
    </w:p>
    <w:p w14:paraId="2CD6A03F" w14:textId="77777777" w:rsidR="0006235D" w:rsidRPr="005E2EFD" w:rsidRDefault="00E76414" w:rsidP="005E2EFD">
      <w:pPr>
        <w:pStyle w:val="ListParagraph"/>
        <w:numPr>
          <w:ilvl w:val="0"/>
          <w:numId w:val="158"/>
        </w:numPr>
        <w:tabs>
          <w:tab w:val="left" w:pos="900"/>
        </w:tabs>
        <w:ind w:left="576" w:hanging="288"/>
        <w:jc w:val="both"/>
        <w:rPr>
          <w:sz w:val="15"/>
          <w:szCs w:val="15"/>
        </w:rPr>
      </w:pPr>
      <w:r w:rsidRPr="005E2EFD">
        <w:rPr>
          <w:sz w:val="15"/>
          <w:szCs w:val="15"/>
        </w:rPr>
        <w:t xml:space="preserve">avizul medical/ adeverinţa medicală, emis(ă) de un medic sau cabinet de medicină a muncii, din care să rezulte că sunt </w:t>
      </w:r>
      <w:r w:rsidRPr="005E2EFD">
        <w:rPr>
          <w:b/>
          <w:sz w:val="15"/>
          <w:szCs w:val="15"/>
        </w:rPr>
        <w:t>apt(ă) pentru a preda în învăţământ</w:t>
      </w:r>
      <w:r w:rsidRPr="005E2EFD">
        <w:rPr>
          <w:sz w:val="15"/>
          <w:szCs w:val="15"/>
        </w:rPr>
        <w:t>, în original;</w:t>
      </w:r>
    </w:p>
    <w:p w14:paraId="5B441E40" w14:textId="77777777" w:rsidR="0006235D" w:rsidRPr="005E2EFD" w:rsidRDefault="00E76414" w:rsidP="005E2EFD">
      <w:pPr>
        <w:pStyle w:val="ListParagraph"/>
        <w:numPr>
          <w:ilvl w:val="0"/>
          <w:numId w:val="158"/>
        </w:numPr>
        <w:tabs>
          <w:tab w:val="left" w:pos="900"/>
        </w:tabs>
        <w:ind w:left="576" w:hanging="288"/>
        <w:jc w:val="both"/>
        <w:rPr>
          <w:sz w:val="15"/>
          <w:szCs w:val="15"/>
        </w:rPr>
      </w:pPr>
      <w:r w:rsidRPr="005E2EFD">
        <w:rPr>
          <w:sz w:val="15"/>
          <w:szCs w:val="15"/>
        </w:rPr>
        <w:t>adeverință/ adeverinţe din care să rezulte că nu am fost sancţionat(ă) disciplinar în ultimii 2 ani şcolari încheiaţi şi nici pe parcursul anului școlar în curs;</w:t>
      </w:r>
    </w:p>
    <w:p w14:paraId="57D7577E" w14:textId="77777777" w:rsidR="0006235D" w:rsidRPr="005E2EFD" w:rsidRDefault="00E76414" w:rsidP="005E2EFD">
      <w:pPr>
        <w:pStyle w:val="ListParagraph"/>
        <w:numPr>
          <w:ilvl w:val="0"/>
          <w:numId w:val="158"/>
        </w:numPr>
        <w:tabs>
          <w:tab w:val="left" w:pos="900"/>
        </w:tabs>
        <w:ind w:left="576" w:hanging="288"/>
        <w:jc w:val="both"/>
        <w:rPr>
          <w:sz w:val="15"/>
          <w:szCs w:val="15"/>
        </w:rPr>
      </w:pPr>
      <w:r w:rsidRPr="005E2EFD">
        <w:rPr>
          <w:sz w:val="15"/>
          <w:szCs w:val="15"/>
        </w:rPr>
        <w:t>cazier judiciar,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65E97D8C" w14:textId="764889B2" w:rsidR="00E76414" w:rsidRPr="005E2EFD" w:rsidRDefault="00E76414" w:rsidP="005E2EFD">
      <w:pPr>
        <w:pStyle w:val="ListParagraph"/>
        <w:numPr>
          <w:ilvl w:val="0"/>
          <w:numId w:val="158"/>
        </w:numPr>
        <w:tabs>
          <w:tab w:val="left" w:pos="900"/>
        </w:tabs>
        <w:ind w:left="576" w:hanging="288"/>
        <w:jc w:val="both"/>
        <w:rPr>
          <w:sz w:val="15"/>
          <w:szCs w:val="15"/>
        </w:rPr>
      </w:pPr>
      <w:r w:rsidRPr="005E2EFD">
        <w:rPr>
          <w:sz w:val="15"/>
          <w:szCs w:val="15"/>
        </w:rPr>
        <w:t>certificatul/ adeverinţa de integritate comportamentală</w:t>
      </w:r>
      <w:r w:rsidRPr="005E2EFD">
        <w:rPr>
          <w:sz w:val="15"/>
          <w:szCs w:val="15"/>
          <w:vertAlign w:val="superscript"/>
        </w:rPr>
        <w:t>**</w:t>
      </w:r>
      <w:r w:rsidRPr="005E2EFD">
        <w:rPr>
          <w:sz w:val="15"/>
          <w:szCs w:val="15"/>
        </w:rPr>
        <w:t>.</w:t>
      </w:r>
    </w:p>
    <w:p w14:paraId="49825C7E" w14:textId="77777777" w:rsidR="00E76414" w:rsidRPr="005E2EFD" w:rsidRDefault="00E76414" w:rsidP="005E2EFD">
      <w:pPr>
        <w:tabs>
          <w:tab w:val="left" w:pos="900"/>
        </w:tabs>
        <w:spacing w:after="0" w:line="240" w:lineRule="auto"/>
        <w:ind w:left="567" w:right="-2"/>
        <w:jc w:val="both"/>
        <w:rPr>
          <w:rFonts w:ascii="Times New Roman" w:eastAsia="Times New Roman" w:hAnsi="Times New Roman"/>
          <w:sz w:val="15"/>
          <w:szCs w:val="15"/>
        </w:rPr>
      </w:pPr>
    </w:p>
    <w:p w14:paraId="2923388C" w14:textId="77777777" w:rsidR="00E76414" w:rsidRPr="005E2EFD" w:rsidRDefault="00E76414" w:rsidP="005E2EFD">
      <w:pPr>
        <w:tabs>
          <w:tab w:val="left" w:pos="900"/>
        </w:tabs>
        <w:spacing w:after="0" w:line="240" w:lineRule="auto"/>
        <w:ind w:left="567" w:right="-2"/>
        <w:jc w:val="both"/>
        <w:rPr>
          <w:rFonts w:ascii="Times New Roman" w:eastAsia="Times New Roman" w:hAnsi="Times New Roman"/>
          <w:sz w:val="16"/>
          <w:szCs w:val="16"/>
        </w:rPr>
      </w:pPr>
    </w:p>
    <w:p w14:paraId="473D267B" w14:textId="77777777" w:rsidR="00E76414" w:rsidRPr="005E2EFD" w:rsidRDefault="00E76414" w:rsidP="005E2EFD">
      <w:pPr>
        <w:pBdr>
          <w:top w:val="nil"/>
          <w:left w:val="nil"/>
          <w:bottom w:val="nil"/>
          <w:right w:val="nil"/>
          <w:between w:val="nil"/>
        </w:pBdr>
        <w:spacing w:after="0" w:line="240" w:lineRule="auto"/>
        <w:ind w:right="-2"/>
        <w:jc w:val="both"/>
        <w:rPr>
          <w:rFonts w:ascii="Times New Roman" w:eastAsia="Times New Roman" w:hAnsi="Times New Roman"/>
          <w:sz w:val="16"/>
          <w:szCs w:val="16"/>
        </w:rPr>
      </w:pPr>
    </w:p>
    <w:p w14:paraId="0FFA0B70" w14:textId="77777777" w:rsidR="00E76414" w:rsidRPr="005E2EFD" w:rsidRDefault="00E76414" w:rsidP="005E2EFD">
      <w:pPr>
        <w:spacing w:after="0" w:line="240" w:lineRule="auto"/>
        <w:ind w:right="-2" w:firstLine="288"/>
        <w:jc w:val="both"/>
        <w:rPr>
          <w:rFonts w:ascii="Times New Roman" w:eastAsia="Times New Roman" w:hAnsi="Times New Roman"/>
          <w:i/>
          <w:iCs/>
          <w:sz w:val="16"/>
          <w:szCs w:val="16"/>
        </w:rPr>
      </w:pPr>
      <w:bookmarkStart w:id="9" w:name="_heading=h.tyjcwt" w:colFirst="0" w:colLast="0"/>
      <w:bookmarkEnd w:id="9"/>
      <w:r w:rsidRPr="005E2EFD">
        <w:rPr>
          <w:rFonts w:ascii="Times New Roman" w:eastAsia="Times New Roman" w:hAnsi="Times New Roman"/>
          <w:i/>
          <w:sz w:val="16"/>
          <w:szCs w:val="16"/>
        </w:rPr>
        <w:t xml:space="preserve">*Depunerea dosarelor se poate realiza și în mediul online, conform procedurilor stabilite la nivelul comisiei de mobilitate din cadrul </w:t>
      </w:r>
      <w:r w:rsidRPr="005E2EFD">
        <w:rPr>
          <w:rFonts w:ascii="Times New Roman" w:eastAsia="Times New Roman" w:hAnsi="Times New Roman"/>
          <w:i/>
          <w:iCs/>
          <w:sz w:val="16"/>
          <w:szCs w:val="16"/>
        </w:rPr>
        <w:t>inspectoratului şcolar.</w:t>
      </w:r>
    </w:p>
    <w:p w14:paraId="0695777F" w14:textId="77777777" w:rsidR="00E76414" w:rsidRPr="005E2EFD" w:rsidRDefault="00E76414" w:rsidP="005E2EFD">
      <w:pPr>
        <w:spacing w:after="0" w:line="240" w:lineRule="auto"/>
        <w:ind w:right="-2"/>
        <w:jc w:val="both"/>
        <w:rPr>
          <w:rFonts w:ascii="Times New Roman" w:eastAsia="Times New Roman" w:hAnsi="Times New Roman"/>
          <w:i/>
          <w:iCs/>
          <w:sz w:val="16"/>
          <w:szCs w:val="16"/>
        </w:rPr>
      </w:pPr>
    </w:p>
    <w:p w14:paraId="2F15F245" w14:textId="77777777" w:rsidR="00E76414" w:rsidRPr="005E2EFD" w:rsidRDefault="00E76414" w:rsidP="005E2EFD">
      <w:pPr>
        <w:spacing w:after="0" w:line="240" w:lineRule="auto"/>
        <w:ind w:right="-2" w:firstLine="288"/>
        <w:jc w:val="both"/>
        <w:rPr>
          <w:rFonts w:ascii="Times New Roman" w:eastAsia="Times New Roman" w:hAnsi="Times New Roman"/>
          <w:i/>
          <w:sz w:val="16"/>
          <w:szCs w:val="16"/>
        </w:rPr>
      </w:pPr>
      <w:r w:rsidRPr="005E2EFD">
        <w:rPr>
          <w:rFonts w:ascii="Times New Roman" w:eastAsia="Times New Roman" w:hAnsi="Times New Roman"/>
          <w:i/>
          <w:sz w:val="16"/>
          <w:szCs w:val="16"/>
        </w:rPr>
        <w:t>** În cazuri excepționale, dacă un candidat/ cadru didactic nu prezintă certificatul de integritate comportamentală la dosar în perioada de înscriere/ validare, acesta se depune obligatoriu la unitatea de învățământ, la data prezentării pentru încheierea noului contract individual de muncă.</w:t>
      </w:r>
    </w:p>
    <w:p w14:paraId="77FBFE34"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1954197D"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4A6288FB"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412DE458"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189DD1AC"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798174D2"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766B851C"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15DE87DF"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150F43DD"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05AB4490"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16720289"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2ED7FA6B"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06E1208A" w14:textId="77777777" w:rsidR="0006235D" w:rsidRPr="005E2EFD" w:rsidRDefault="0006235D" w:rsidP="005E2EFD">
      <w:pPr>
        <w:spacing w:after="0" w:line="240" w:lineRule="auto"/>
        <w:ind w:right="-2"/>
        <w:jc w:val="both"/>
        <w:rPr>
          <w:rFonts w:ascii="Times New Roman" w:eastAsia="Times New Roman" w:hAnsi="Times New Roman"/>
          <w:i/>
          <w:sz w:val="16"/>
          <w:szCs w:val="16"/>
        </w:rPr>
      </w:pPr>
    </w:p>
    <w:p w14:paraId="66F284FF" w14:textId="77777777" w:rsidR="0006235D" w:rsidRPr="005E2EFD" w:rsidRDefault="0006235D" w:rsidP="005E2EFD">
      <w:pPr>
        <w:spacing w:after="0" w:line="240" w:lineRule="auto"/>
        <w:ind w:right="-2"/>
        <w:jc w:val="both"/>
        <w:rPr>
          <w:rFonts w:ascii="Times New Roman" w:eastAsia="Times New Roman" w:hAnsi="Times New Roman"/>
          <w:i/>
          <w:sz w:val="16"/>
          <w:szCs w:val="16"/>
        </w:rPr>
      </w:pPr>
    </w:p>
    <w:p w14:paraId="2EAE9AA3"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7B6F28CB"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727CDBD2" w14:textId="7F652759" w:rsidR="00E76414" w:rsidRPr="005E2EFD" w:rsidRDefault="00E76414" w:rsidP="005E2EFD">
      <w:pPr>
        <w:spacing w:after="0" w:line="240" w:lineRule="auto"/>
        <w:ind w:right="-2"/>
        <w:jc w:val="center"/>
        <w:rPr>
          <w:rFonts w:ascii="Times New Roman" w:eastAsia="Times New Roman" w:hAnsi="Times New Roman"/>
          <w:i/>
          <w:sz w:val="16"/>
          <w:szCs w:val="16"/>
        </w:rPr>
      </w:pPr>
      <w:r w:rsidRPr="005E2EFD">
        <w:rPr>
          <w:rFonts w:ascii="Times New Roman" w:eastAsia="Times New Roman" w:hAnsi="Times New Roman"/>
          <w:i/>
          <w:sz w:val="16"/>
          <w:szCs w:val="16"/>
        </w:rPr>
        <w:lastRenderedPageBreak/>
        <w:t>Cerere de pretransfer prin schimb de posturi prin consimţământ scris/modificarea repartizării pe perioada viabilității postului</w:t>
      </w:r>
      <w:r w:rsidRPr="005E2EFD">
        <w:rPr>
          <w:rFonts w:ascii="Times New Roman" w:eastAsia="Times New Roman" w:hAnsi="Times New Roman"/>
          <w:i/>
        </w:rPr>
        <w:t xml:space="preserve"> </w:t>
      </w:r>
      <w:r w:rsidRPr="005E2EFD">
        <w:rPr>
          <w:rFonts w:ascii="Times New Roman" w:eastAsia="Times New Roman" w:hAnsi="Times New Roman"/>
          <w:i/>
          <w:sz w:val="16"/>
          <w:szCs w:val="16"/>
        </w:rPr>
        <w:t>prin schimb de posturi prin consimţământ scris</w:t>
      </w:r>
    </w:p>
    <w:p w14:paraId="3B09ECAB" w14:textId="77777777" w:rsidR="00E76414" w:rsidRPr="005E2EFD" w:rsidRDefault="00E76414" w:rsidP="005E2EFD">
      <w:pPr>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Nr. ___________ /_______2024</w:t>
      </w:r>
    </w:p>
    <w:p w14:paraId="06C92CD3" w14:textId="77777777" w:rsidR="00E76414" w:rsidRPr="005E2EFD" w:rsidRDefault="00E76414" w:rsidP="005E2EFD">
      <w:pPr>
        <w:spacing w:after="0" w:line="240" w:lineRule="auto"/>
        <w:ind w:right="-2"/>
        <w:jc w:val="both"/>
        <w:rPr>
          <w:rFonts w:ascii="Times New Roman" w:eastAsia="Times New Roman" w:hAnsi="Times New Roman"/>
          <w:sz w:val="8"/>
          <w:szCs w:val="8"/>
        </w:rPr>
      </w:pPr>
    </w:p>
    <w:p w14:paraId="6EC93FD0" w14:textId="790188CA"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Unitatea de învăţământ___________________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w:t>
      </w:r>
      <w:r w:rsidR="0006235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 xml:space="preserve"> </w:t>
      </w:r>
      <w:r w:rsidR="0006235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Avizat Oficiul Juridic______________________________</w:t>
      </w:r>
    </w:p>
    <w:p w14:paraId="39A2125D"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Judeţul (sectorul)_______________________</w:t>
      </w:r>
    </w:p>
    <w:p w14:paraId="19A740BF" w14:textId="48EAF68E"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Se certifică exactitatea datelor</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w:t>
      </w:r>
      <w:r w:rsidR="0006235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Inspector şcolar cu managementul resurselor umane</w:t>
      </w:r>
    </w:p>
    <w:p w14:paraId="406B9363" w14:textId="77777777" w:rsidR="00E76414" w:rsidRPr="005E2EFD" w:rsidRDefault="00E76414" w:rsidP="005E2EFD">
      <w:pPr>
        <w:spacing w:after="0" w:line="240" w:lineRule="auto"/>
        <w:ind w:right="-2" w:firstLine="720"/>
        <w:jc w:val="both"/>
        <w:rPr>
          <w:rFonts w:ascii="Times New Roman" w:eastAsia="Times New Roman" w:hAnsi="Times New Roman"/>
          <w:sz w:val="16"/>
          <w:szCs w:val="16"/>
        </w:rPr>
      </w:pPr>
      <w:r w:rsidRPr="005E2EFD">
        <w:rPr>
          <w:rFonts w:ascii="Times New Roman" w:eastAsia="Times New Roman" w:hAnsi="Times New Roman"/>
          <w:sz w:val="16"/>
          <w:szCs w:val="16"/>
        </w:rPr>
        <w:t>DIRECTOR,</w:t>
      </w:r>
    </w:p>
    <w:p w14:paraId="7A02190C" w14:textId="1DDEE9F3"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__________________________________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Prof.(Numele şi prenumele)</w:t>
      </w:r>
      <w:r w:rsidR="0006235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w:t>
      </w:r>
      <w:r w:rsidR="0006235D" w:rsidRPr="005E2EFD">
        <w:rPr>
          <w:rFonts w:ascii="Times New Roman" w:eastAsia="Times New Roman" w:hAnsi="Times New Roman"/>
          <w:sz w:val="16"/>
          <w:szCs w:val="16"/>
        </w:rPr>
        <w:t>__</w:t>
      </w:r>
      <w:r w:rsidRPr="005E2EFD">
        <w:rPr>
          <w:rFonts w:ascii="Times New Roman" w:eastAsia="Times New Roman" w:hAnsi="Times New Roman"/>
          <w:sz w:val="16"/>
          <w:szCs w:val="16"/>
        </w:rPr>
        <w:t>___</w:t>
      </w:r>
    </w:p>
    <w:p w14:paraId="3D87EAA1"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(Numele şi prenumele)</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p>
    <w:p w14:paraId="2240F357" w14:textId="77777777" w:rsidR="00E76414" w:rsidRPr="005E2EFD" w:rsidRDefault="00E76414" w:rsidP="005E2EFD">
      <w:pPr>
        <w:spacing w:after="0" w:line="240" w:lineRule="auto"/>
        <w:ind w:right="-2"/>
        <w:jc w:val="both"/>
        <w:rPr>
          <w:rFonts w:ascii="Times New Roman" w:eastAsia="Times New Roman" w:hAnsi="Times New Roman"/>
          <w:sz w:val="8"/>
          <w:szCs w:val="8"/>
        </w:rPr>
      </w:pPr>
    </w:p>
    <w:p w14:paraId="30C403B5" w14:textId="77777777" w:rsidR="00E76414" w:rsidRPr="005E2EFD" w:rsidRDefault="00E76414" w:rsidP="005E2EFD">
      <w:pPr>
        <w:spacing w:after="0" w:line="240" w:lineRule="auto"/>
        <w:ind w:right="-2"/>
        <w:jc w:val="center"/>
        <w:rPr>
          <w:rFonts w:ascii="Times New Roman" w:eastAsia="Times New Roman" w:hAnsi="Times New Roman"/>
          <w:sz w:val="16"/>
          <w:szCs w:val="16"/>
        </w:rPr>
      </w:pPr>
      <w:r w:rsidRPr="005E2EFD">
        <w:rPr>
          <w:rFonts w:ascii="Times New Roman" w:eastAsia="Times New Roman" w:hAnsi="Times New Roman"/>
          <w:sz w:val="16"/>
          <w:szCs w:val="16"/>
        </w:rPr>
        <w:t>DOMNULE INSPECTOR ŞCOLAR GENERAL,</w:t>
      </w:r>
    </w:p>
    <w:p w14:paraId="6ACF0BF2" w14:textId="1DEC845F" w:rsidR="00E76414" w:rsidRPr="005E2EFD" w:rsidRDefault="00E76414" w:rsidP="005E2EFD">
      <w:pPr>
        <w:spacing w:before="120" w:after="0" w:line="240" w:lineRule="auto"/>
        <w:ind w:right="-2" w:firstLine="709"/>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Subsemnatul(a) (inclusiv </w:t>
      </w:r>
      <w:proofErr w:type="spellStart"/>
      <w:r w:rsidRPr="005E2EFD">
        <w:rPr>
          <w:rFonts w:ascii="Times New Roman" w:eastAsia="Times New Roman" w:hAnsi="Times New Roman"/>
          <w:sz w:val="16"/>
          <w:szCs w:val="16"/>
        </w:rPr>
        <w:t>iniţiala</w:t>
      </w:r>
      <w:proofErr w:type="spellEnd"/>
      <w:r w:rsidRPr="005E2EFD">
        <w:rPr>
          <w:rFonts w:ascii="Times New Roman" w:eastAsia="Times New Roman" w:hAnsi="Times New Roman"/>
          <w:sz w:val="16"/>
          <w:szCs w:val="16"/>
        </w:rPr>
        <w:t xml:space="preserve"> tatălui), ________________</w:t>
      </w:r>
      <w:r w:rsidR="002A247D" w:rsidRPr="005E2EFD">
        <w:rPr>
          <w:rFonts w:ascii="Times New Roman" w:eastAsia="Times New Roman" w:hAnsi="Times New Roman"/>
          <w:sz w:val="16"/>
          <w:szCs w:val="16"/>
        </w:rPr>
        <w:t>___</w:t>
      </w:r>
      <w:r w:rsidRPr="005E2EFD">
        <w:rPr>
          <w:rFonts w:ascii="Times New Roman" w:eastAsia="Times New Roman" w:hAnsi="Times New Roman"/>
          <w:sz w:val="16"/>
          <w:szCs w:val="16"/>
        </w:rPr>
        <w:t>______________________________________________________________, numele anterior __________________________, fiul/fiica lui __________________</w:t>
      </w:r>
      <w:r w:rsidR="002A247D" w:rsidRPr="005E2EFD">
        <w:rPr>
          <w:rFonts w:ascii="Times New Roman" w:eastAsia="Times New Roman" w:hAnsi="Times New Roman"/>
          <w:sz w:val="16"/>
          <w:szCs w:val="16"/>
        </w:rPr>
        <w:t>__</w:t>
      </w:r>
      <w:r w:rsidRPr="005E2EFD">
        <w:rPr>
          <w:rFonts w:ascii="Times New Roman" w:eastAsia="Times New Roman" w:hAnsi="Times New Roman"/>
          <w:sz w:val="16"/>
          <w:szCs w:val="16"/>
        </w:rPr>
        <w:t>_ și ______________</w:t>
      </w:r>
      <w:r w:rsidR="002A247D" w:rsidRPr="005E2EFD">
        <w:rPr>
          <w:rFonts w:ascii="Times New Roman" w:eastAsia="Times New Roman" w:hAnsi="Times New Roman"/>
          <w:sz w:val="16"/>
          <w:szCs w:val="16"/>
        </w:rPr>
        <w:t>_</w:t>
      </w:r>
      <w:r w:rsidRPr="005E2EFD">
        <w:rPr>
          <w:rFonts w:ascii="Times New Roman" w:eastAsia="Times New Roman" w:hAnsi="Times New Roman"/>
          <w:sz w:val="16"/>
          <w:szCs w:val="16"/>
        </w:rPr>
        <w:t>_______, născut(ă) la data de __________________, titular(ă)</w:t>
      </w:r>
      <w:r w:rsidR="002A247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 repartizat(ă) pe perioada viabilității postului pe(la) postul (catedra) de ____________</w:t>
      </w:r>
      <w:r w:rsidR="002A247D" w:rsidRPr="005E2EFD">
        <w:rPr>
          <w:rFonts w:ascii="Times New Roman" w:eastAsia="Times New Roman" w:hAnsi="Times New Roman"/>
          <w:sz w:val="16"/>
          <w:szCs w:val="16"/>
        </w:rPr>
        <w:t>_______</w:t>
      </w:r>
      <w:r w:rsidRPr="005E2EFD">
        <w:rPr>
          <w:rFonts w:ascii="Times New Roman" w:eastAsia="Times New Roman" w:hAnsi="Times New Roman"/>
          <w:sz w:val="16"/>
          <w:szCs w:val="16"/>
        </w:rPr>
        <w:t>_______________________</w:t>
      </w:r>
      <w:r w:rsidR="002A247D" w:rsidRPr="005E2EFD">
        <w:rPr>
          <w:rFonts w:ascii="Times New Roman" w:eastAsia="Times New Roman" w:hAnsi="Times New Roman"/>
          <w:sz w:val="16"/>
          <w:szCs w:val="16"/>
        </w:rPr>
        <w:t>________________________________</w:t>
      </w:r>
      <w:r w:rsidRPr="005E2EFD">
        <w:rPr>
          <w:rFonts w:ascii="Times New Roman" w:eastAsia="Times New Roman" w:hAnsi="Times New Roman"/>
          <w:sz w:val="16"/>
          <w:szCs w:val="16"/>
        </w:rPr>
        <w:t xml:space="preserve"> ___________________________________________________________________________________________________________</w:t>
      </w:r>
      <w:r w:rsidR="002A247D" w:rsidRPr="005E2EFD">
        <w:rPr>
          <w:rFonts w:ascii="Times New Roman" w:eastAsia="Times New Roman" w:hAnsi="Times New Roman"/>
          <w:sz w:val="16"/>
          <w:szCs w:val="16"/>
        </w:rPr>
        <w:t>_________</w:t>
      </w:r>
      <w:r w:rsidRPr="005E2EFD">
        <w:rPr>
          <w:rFonts w:ascii="Times New Roman" w:eastAsia="Times New Roman" w:hAnsi="Times New Roman"/>
          <w:sz w:val="16"/>
          <w:szCs w:val="16"/>
        </w:rPr>
        <w:t xml:space="preserve">_ </w:t>
      </w:r>
      <w:proofErr w:type="spellStart"/>
      <w:r w:rsidRPr="005E2EFD">
        <w:rPr>
          <w:rFonts w:ascii="Times New Roman" w:eastAsia="Times New Roman" w:hAnsi="Times New Roman"/>
          <w:sz w:val="16"/>
          <w:szCs w:val="16"/>
        </w:rPr>
        <w:t>de</w:t>
      </w:r>
      <w:proofErr w:type="spellEnd"/>
      <w:r w:rsidRPr="005E2EFD">
        <w:rPr>
          <w:rFonts w:ascii="Times New Roman" w:eastAsia="Times New Roman" w:hAnsi="Times New Roman"/>
          <w:sz w:val="16"/>
          <w:szCs w:val="16"/>
        </w:rPr>
        <w:t xml:space="preserve"> la (unitatea de învăţământ) ________________________________________________________________________________________</w:t>
      </w:r>
      <w:r w:rsidR="002A247D" w:rsidRPr="005E2EFD">
        <w:rPr>
          <w:rFonts w:ascii="Times New Roman" w:eastAsia="Times New Roman" w:hAnsi="Times New Roman"/>
          <w:sz w:val="16"/>
          <w:szCs w:val="16"/>
        </w:rPr>
        <w:t>______________</w:t>
      </w:r>
      <w:r w:rsidRPr="005E2EFD">
        <w:rPr>
          <w:rFonts w:ascii="Times New Roman" w:eastAsia="Times New Roman" w:hAnsi="Times New Roman"/>
          <w:sz w:val="16"/>
          <w:szCs w:val="16"/>
        </w:rPr>
        <w:t>__, localitatea (sectorul) ____________</w:t>
      </w:r>
      <w:r w:rsidR="002A247D" w:rsidRPr="005E2EFD">
        <w:rPr>
          <w:rFonts w:ascii="Times New Roman" w:eastAsia="Times New Roman" w:hAnsi="Times New Roman"/>
          <w:sz w:val="16"/>
          <w:szCs w:val="16"/>
        </w:rPr>
        <w:t>______</w:t>
      </w:r>
      <w:r w:rsidRPr="005E2EFD">
        <w:rPr>
          <w:rFonts w:ascii="Times New Roman" w:eastAsia="Times New Roman" w:hAnsi="Times New Roman"/>
          <w:sz w:val="16"/>
          <w:szCs w:val="16"/>
        </w:rPr>
        <w:t>______, judeţul______________________________, vă rog să-mi aprobaţi</w:t>
      </w:r>
      <w:r w:rsidRPr="005E2EFD">
        <w:rPr>
          <w:rFonts w:ascii="Times New Roman" w:eastAsia="Times New Roman" w:hAnsi="Times New Roman"/>
          <w:i/>
          <w:sz w:val="16"/>
          <w:szCs w:val="16"/>
        </w:rPr>
        <w:t xml:space="preserve"> pretransferul prin schimb de posturi prin consimţământ scris</w:t>
      </w:r>
      <w:r w:rsidRPr="005E2EFD">
        <w:rPr>
          <w:rFonts w:ascii="Times New Roman" w:eastAsia="Times New Roman" w:hAnsi="Times New Roman"/>
          <w:sz w:val="16"/>
          <w:szCs w:val="16"/>
        </w:rPr>
        <w:t xml:space="preserve">/ </w:t>
      </w:r>
      <w:r w:rsidRPr="005E2EFD">
        <w:rPr>
          <w:rFonts w:ascii="Times New Roman" w:eastAsia="Times New Roman" w:hAnsi="Times New Roman"/>
          <w:i/>
          <w:sz w:val="16"/>
          <w:szCs w:val="16"/>
        </w:rPr>
        <w:t>modificarea repartizării pe perioada viabilității postului</w:t>
      </w:r>
      <w:r w:rsidRPr="005E2EFD">
        <w:rPr>
          <w:rFonts w:ascii="Times New Roman" w:eastAsia="Times New Roman" w:hAnsi="Times New Roman"/>
          <w:sz w:val="16"/>
          <w:szCs w:val="16"/>
        </w:rPr>
        <w:t xml:space="preserve"> </w:t>
      </w:r>
      <w:r w:rsidRPr="005E2EFD">
        <w:rPr>
          <w:rFonts w:ascii="Times New Roman" w:eastAsia="Times New Roman" w:hAnsi="Times New Roman"/>
          <w:i/>
          <w:sz w:val="16"/>
          <w:szCs w:val="16"/>
        </w:rPr>
        <w:t>prin schimb de posturi prin consimţământ scris</w:t>
      </w:r>
      <w:r w:rsidRPr="005E2EFD">
        <w:rPr>
          <w:rFonts w:ascii="Times New Roman" w:eastAsia="Times New Roman" w:hAnsi="Times New Roman"/>
          <w:sz w:val="16"/>
          <w:szCs w:val="16"/>
        </w:rPr>
        <w:t xml:space="preserve"> cu domnul/doamna _______________________________________________________</w:t>
      </w:r>
      <w:r w:rsidR="002A247D" w:rsidRPr="005E2EFD">
        <w:rPr>
          <w:rFonts w:ascii="Times New Roman" w:eastAsia="Times New Roman" w:hAnsi="Times New Roman"/>
          <w:sz w:val="16"/>
          <w:szCs w:val="16"/>
        </w:rPr>
        <w:t>____________</w:t>
      </w:r>
      <w:r w:rsidRPr="005E2EFD">
        <w:rPr>
          <w:rFonts w:ascii="Times New Roman" w:eastAsia="Times New Roman" w:hAnsi="Times New Roman"/>
          <w:sz w:val="16"/>
          <w:szCs w:val="16"/>
        </w:rPr>
        <w:t xml:space="preserve"> titular(ă)/ repartizat(ă) pe perioada viabilității postului pe(la) postul (catedra) de ______________________________________________________________________________________________________________________</w:t>
      </w:r>
      <w:r w:rsidR="002A247D" w:rsidRPr="005E2EFD">
        <w:rPr>
          <w:rFonts w:ascii="Times New Roman" w:eastAsia="Times New Roman" w:hAnsi="Times New Roman"/>
          <w:sz w:val="16"/>
          <w:szCs w:val="16"/>
        </w:rPr>
        <w:t>_____________</w:t>
      </w:r>
      <w:r w:rsidRPr="005E2EFD">
        <w:rPr>
          <w:rFonts w:ascii="Times New Roman" w:eastAsia="Times New Roman" w:hAnsi="Times New Roman"/>
          <w:sz w:val="16"/>
          <w:szCs w:val="16"/>
        </w:rPr>
        <w:t xml:space="preserve"> ______________________________________________________________________de la (unitatea de învăţământ) ______</w:t>
      </w:r>
      <w:r w:rsidR="002A247D" w:rsidRPr="005E2EFD">
        <w:rPr>
          <w:rFonts w:ascii="Times New Roman" w:eastAsia="Times New Roman" w:hAnsi="Times New Roman"/>
          <w:sz w:val="16"/>
          <w:szCs w:val="16"/>
        </w:rPr>
        <w:t>____________</w:t>
      </w:r>
      <w:r w:rsidRPr="005E2EFD">
        <w:rPr>
          <w:rFonts w:ascii="Times New Roman" w:eastAsia="Times New Roman" w:hAnsi="Times New Roman"/>
          <w:sz w:val="16"/>
          <w:szCs w:val="16"/>
        </w:rPr>
        <w:t>___________________ ____________________________________________________________________________________________________</w:t>
      </w:r>
      <w:r w:rsidR="002A247D" w:rsidRPr="005E2EFD">
        <w:rPr>
          <w:rFonts w:ascii="Times New Roman" w:eastAsia="Times New Roman" w:hAnsi="Times New Roman"/>
          <w:sz w:val="16"/>
          <w:szCs w:val="16"/>
        </w:rPr>
        <w:t>____________</w:t>
      </w:r>
      <w:r w:rsidRPr="005E2EFD">
        <w:rPr>
          <w:rFonts w:ascii="Times New Roman" w:eastAsia="Times New Roman" w:hAnsi="Times New Roman"/>
          <w:sz w:val="16"/>
          <w:szCs w:val="16"/>
        </w:rPr>
        <w:t>__, localitatea (sectorul) __________________________________________, judeţul _________________________________ începând cu data de_____</w:t>
      </w:r>
      <w:r w:rsidR="002A247D" w:rsidRPr="005E2EFD">
        <w:rPr>
          <w:rFonts w:ascii="Times New Roman" w:eastAsia="Times New Roman" w:hAnsi="Times New Roman"/>
          <w:sz w:val="16"/>
          <w:szCs w:val="16"/>
        </w:rPr>
        <w:t>___</w:t>
      </w:r>
      <w:r w:rsidRPr="005E2EFD">
        <w:rPr>
          <w:rFonts w:ascii="Times New Roman" w:eastAsia="Times New Roman" w:hAnsi="Times New Roman"/>
          <w:sz w:val="16"/>
          <w:szCs w:val="16"/>
        </w:rPr>
        <w:t>_______ şi am domiciliul în</w:t>
      </w:r>
      <w:r w:rsidR="002A247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 judeţul (sectorul) _________________________, strada</w:t>
      </w:r>
      <w:r w:rsidR="002A247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w:t>
      </w:r>
      <w:r w:rsidR="002A247D" w:rsidRPr="005E2EFD">
        <w:rPr>
          <w:rFonts w:ascii="Times New Roman" w:eastAsia="Times New Roman" w:hAnsi="Times New Roman"/>
          <w:sz w:val="16"/>
          <w:szCs w:val="16"/>
        </w:rPr>
        <w:t>________</w:t>
      </w:r>
      <w:r w:rsidRPr="005E2EFD">
        <w:rPr>
          <w:rFonts w:ascii="Times New Roman" w:eastAsia="Times New Roman" w:hAnsi="Times New Roman"/>
          <w:sz w:val="16"/>
          <w:szCs w:val="16"/>
        </w:rPr>
        <w:t>________</w:t>
      </w:r>
      <w:r w:rsidR="002A247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 nr. ________, bloc _________, ap. _________, TELEFON:</w:t>
      </w:r>
      <w:r w:rsidR="002A247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 xml:space="preserve">_____________________________; conform actului de identitate _____ seria ________nr._________________ eliberat de _____________________________________; </w:t>
      </w:r>
    </w:p>
    <w:tbl>
      <w:tblPr>
        <w:tblpPr w:leftFromText="180" w:rightFromText="180" w:vertAnchor="text" w:tblpX="3300" w:tblpY="102"/>
        <w:tblW w:w="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
        <w:gridCol w:w="299"/>
        <w:gridCol w:w="299"/>
        <w:gridCol w:w="299"/>
        <w:gridCol w:w="299"/>
        <w:gridCol w:w="299"/>
        <w:gridCol w:w="299"/>
        <w:gridCol w:w="299"/>
        <w:gridCol w:w="299"/>
        <w:gridCol w:w="299"/>
        <w:gridCol w:w="299"/>
        <w:gridCol w:w="299"/>
        <w:gridCol w:w="300"/>
      </w:tblGrid>
      <w:tr w:rsidR="005E2EFD" w:rsidRPr="005E2EFD" w14:paraId="4E6559CD" w14:textId="77777777">
        <w:trPr>
          <w:trHeight w:val="350"/>
        </w:trPr>
        <w:tc>
          <w:tcPr>
            <w:tcW w:w="299" w:type="dxa"/>
          </w:tcPr>
          <w:p w14:paraId="240A30E9"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360326FF"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31FBE200"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2719D9EA"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25C9BD87"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47789D83"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793F90A4"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169CCC8E"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1860297F"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3C24B2AC"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66E7398A"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4F9740CB"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300" w:type="dxa"/>
          </w:tcPr>
          <w:p w14:paraId="789D8788"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r>
    </w:tbl>
    <w:p w14:paraId="6614D2F5" w14:textId="77777777" w:rsidR="009C7C3E" w:rsidRPr="005E2EFD" w:rsidRDefault="009C7C3E" w:rsidP="005E2EFD">
      <w:pPr>
        <w:spacing w:after="0" w:line="240" w:lineRule="auto"/>
        <w:ind w:right="-2"/>
        <w:jc w:val="both"/>
        <w:rPr>
          <w:rFonts w:ascii="Times New Roman" w:eastAsia="Times New Roman" w:hAnsi="Times New Roman"/>
          <w:b/>
          <w:bCs/>
          <w:sz w:val="16"/>
          <w:szCs w:val="16"/>
        </w:rPr>
      </w:pPr>
    </w:p>
    <w:p w14:paraId="2132EECF" w14:textId="1460F146" w:rsidR="00E76414" w:rsidRPr="005E2EFD" w:rsidRDefault="00E76414" w:rsidP="005E2EFD">
      <w:pPr>
        <w:spacing w:after="0" w:line="240" w:lineRule="auto"/>
        <w:ind w:right="-2"/>
        <w:jc w:val="both"/>
        <w:rPr>
          <w:rFonts w:ascii="Times New Roman" w:eastAsia="Times New Roman" w:hAnsi="Times New Roman"/>
          <w:b/>
          <w:bCs/>
          <w:sz w:val="16"/>
          <w:szCs w:val="16"/>
        </w:rPr>
      </w:pPr>
      <w:r w:rsidRPr="005E2EFD">
        <w:rPr>
          <w:rFonts w:ascii="Times New Roman" w:eastAsia="Times New Roman" w:hAnsi="Times New Roman"/>
          <w:b/>
          <w:bCs/>
          <w:sz w:val="16"/>
          <w:szCs w:val="16"/>
        </w:rPr>
        <w:t>COD NUMERIC PERSONAL</w:t>
      </w:r>
      <w:r w:rsidR="0006235D" w:rsidRPr="005E2EFD">
        <w:rPr>
          <w:rFonts w:ascii="Times New Roman" w:eastAsia="Times New Roman" w:hAnsi="Times New Roman"/>
          <w:b/>
          <w:bCs/>
          <w:sz w:val="16"/>
          <w:szCs w:val="16"/>
        </w:rPr>
        <w:t>:</w:t>
      </w:r>
    </w:p>
    <w:p w14:paraId="3A002CCD"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p>
    <w:p w14:paraId="71A19470" w14:textId="47EDFA9D"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b/>
        <w:t>Menţionez următoarele:</w:t>
      </w:r>
    </w:p>
    <w:p w14:paraId="5EC877E9" w14:textId="412CD894" w:rsidR="00E76414" w:rsidRPr="005E2EFD" w:rsidRDefault="00E76414" w:rsidP="005E2EFD">
      <w:pPr>
        <w:spacing w:after="0" w:line="240" w:lineRule="auto"/>
        <w:ind w:right="-2" w:firstLine="142"/>
        <w:jc w:val="both"/>
        <w:rPr>
          <w:rFonts w:ascii="Times New Roman" w:eastAsia="Times New Roman" w:hAnsi="Times New Roman"/>
          <w:sz w:val="16"/>
          <w:szCs w:val="16"/>
        </w:rPr>
      </w:pPr>
      <w:r w:rsidRPr="005E2EFD">
        <w:rPr>
          <w:rFonts w:ascii="Times New Roman" w:eastAsia="Times New Roman" w:hAnsi="Times New Roman"/>
          <w:sz w:val="16"/>
          <w:szCs w:val="16"/>
        </w:rPr>
        <w:t>I. Sunt absolvent(ă)</w:t>
      </w:r>
      <w:r w:rsidRPr="005E2EFD">
        <w:rPr>
          <w:rFonts w:ascii="Times New Roman" w:eastAsia="Times New Roman" w:hAnsi="Times New Roman"/>
          <w:i/>
          <w:sz w:val="16"/>
          <w:szCs w:val="16"/>
        </w:rPr>
        <w:t xml:space="preserve"> </w:t>
      </w:r>
      <w:r w:rsidRPr="005E2EFD">
        <w:rPr>
          <w:rFonts w:ascii="Times New Roman" w:eastAsia="Times New Roman" w:hAnsi="Times New Roman"/>
          <w:sz w:val="16"/>
          <w:szCs w:val="16"/>
        </w:rPr>
        <w:t>al(a) (Univ., Academiei, Institutului, I.P.-3 ani, Colegiului, Şc. de maiştri, Şc. postliceale, Lic. ped.)______________ __________________________________________________________________________________________________________________________________________________________________________, Facultatea _____________________________________________ nivelul studiilor (medii, postliceale, universitare de scurtă durată, ciclul I de studii universitare de licenţă, ciclul II de studii universitare de masterat, universitare de lungă durată)______________________________________________________________, cu durata studiilor de ______ani (curs zi; seral; fără frecvenţă; frecvenţă redusă; învăţământ la distanţă); promoţia ________; cu media la examenul de stat (licenţă), de absolvire _____________________________________, cu specializarea</w:t>
      </w:r>
      <w:r w:rsidR="002A247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w:t>
      </w:r>
      <w:r w:rsidR="002A247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specializările</w:t>
      </w:r>
      <w:r w:rsidR="002A247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w:t>
      </w:r>
      <w:r w:rsidR="002A247D" w:rsidRPr="005E2EFD">
        <w:rPr>
          <w:rFonts w:ascii="Times New Roman" w:eastAsia="Times New Roman" w:hAnsi="Times New Roman"/>
          <w:sz w:val="16"/>
          <w:szCs w:val="16"/>
        </w:rPr>
        <w:t>_______________________________________________________________</w:t>
      </w:r>
      <w:r w:rsidRPr="005E2EFD">
        <w:rPr>
          <w:rFonts w:ascii="Times New Roman" w:eastAsia="Times New Roman" w:hAnsi="Times New Roman"/>
          <w:sz w:val="16"/>
          <w:szCs w:val="16"/>
        </w:rPr>
        <w:t>________________________________________________ _______________________________________________________________________________________________________________________</w:t>
      </w:r>
      <w:r w:rsidR="002A247D" w:rsidRPr="005E2EFD">
        <w:rPr>
          <w:rFonts w:ascii="Times New Roman" w:eastAsia="Times New Roman" w:hAnsi="Times New Roman"/>
          <w:sz w:val="16"/>
          <w:szCs w:val="16"/>
        </w:rPr>
        <w:t>___________</w:t>
      </w:r>
      <w:r w:rsidRPr="005E2EFD">
        <w:rPr>
          <w:rFonts w:ascii="Times New Roman" w:eastAsia="Times New Roman" w:hAnsi="Times New Roman"/>
          <w:sz w:val="16"/>
          <w:szCs w:val="16"/>
        </w:rPr>
        <w:t>.</w:t>
      </w:r>
    </w:p>
    <w:p w14:paraId="4BACFCC9" w14:textId="77777777" w:rsidR="00E76414" w:rsidRPr="005E2EFD" w:rsidRDefault="00E76414" w:rsidP="005E2EFD">
      <w:pPr>
        <w:tabs>
          <w:tab w:val="left" w:pos="720"/>
        </w:tabs>
        <w:spacing w:after="0" w:line="240" w:lineRule="auto"/>
        <w:ind w:left="142" w:right="-2"/>
        <w:jc w:val="both"/>
        <w:rPr>
          <w:rFonts w:ascii="Times New Roman" w:eastAsia="Times New Roman" w:hAnsi="Times New Roman"/>
          <w:sz w:val="16"/>
          <w:szCs w:val="16"/>
        </w:rPr>
      </w:pPr>
      <w:r w:rsidRPr="005E2EFD">
        <w:rPr>
          <w:rFonts w:ascii="Times New Roman" w:eastAsia="Times New Roman" w:hAnsi="Times New Roman"/>
          <w:sz w:val="16"/>
          <w:szCs w:val="16"/>
        </w:rPr>
        <w:t>După absolvirea învăţământului superior de lungă durată am absolvit (</w:t>
      </w:r>
      <w:r w:rsidRPr="005E2EFD">
        <w:rPr>
          <w:rFonts w:ascii="Times New Roman" w:eastAsia="Times New Roman" w:hAnsi="Times New Roman"/>
          <w:sz w:val="16"/>
          <w:szCs w:val="16"/>
          <w:vertAlign w:val="superscript"/>
        </w:rPr>
        <w:t>2</w:t>
      </w:r>
      <w:r w:rsidRPr="005E2EFD">
        <w:rPr>
          <w:rFonts w:ascii="Times New Roman" w:eastAsia="Times New Roman" w:hAnsi="Times New Roman"/>
          <w:sz w:val="16"/>
          <w:szCs w:val="16"/>
        </w:rPr>
        <w:t>):</w:t>
      </w:r>
    </w:p>
    <w:p w14:paraId="466A8E60" w14:textId="64D4B293" w:rsidR="00E76414" w:rsidRPr="005E2EFD" w:rsidRDefault="00E76414" w:rsidP="005E2EFD">
      <w:pPr>
        <w:tabs>
          <w:tab w:val="left" w:pos="720"/>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 Studii postuniversitare de specializare cu durata de _____</w:t>
      </w:r>
      <w:r w:rsidR="002A247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semestre _________________________________________________________</w:t>
      </w:r>
      <w:r w:rsidR="002A247D" w:rsidRPr="005E2EFD">
        <w:rPr>
          <w:rFonts w:ascii="Times New Roman" w:eastAsia="Times New Roman" w:hAnsi="Times New Roman"/>
          <w:sz w:val="16"/>
          <w:szCs w:val="16"/>
        </w:rPr>
        <w:t>___________;</w:t>
      </w:r>
      <w:r w:rsidRPr="005E2EFD">
        <w:rPr>
          <w:rFonts w:ascii="Times New Roman" w:eastAsia="Times New Roman" w:hAnsi="Times New Roman"/>
          <w:sz w:val="16"/>
          <w:szCs w:val="16"/>
        </w:rPr>
        <w:t xml:space="preserve"> </w:t>
      </w:r>
    </w:p>
    <w:p w14:paraId="00E4CD2C" w14:textId="15A74AD0" w:rsidR="00E76414" w:rsidRPr="005E2EFD" w:rsidRDefault="00E76414" w:rsidP="005E2EFD">
      <w:pPr>
        <w:tabs>
          <w:tab w:val="left" w:pos="720"/>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 Studii academice postuniversitare cu durata de _____ semestre __________________________________________________________</w:t>
      </w:r>
      <w:r w:rsidR="002A247D" w:rsidRPr="005E2EFD">
        <w:rPr>
          <w:rFonts w:ascii="Times New Roman" w:eastAsia="Times New Roman" w:hAnsi="Times New Roman"/>
          <w:sz w:val="16"/>
          <w:szCs w:val="16"/>
        </w:rPr>
        <w:t>______________;</w:t>
      </w:r>
      <w:r w:rsidRPr="005E2EFD">
        <w:rPr>
          <w:rFonts w:ascii="Times New Roman" w:eastAsia="Times New Roman" w:hAnsi="Times New Roman"/>
          <w:sz w:val="16"/>
          <w:szCs w:val="16"/>
        </w:rPr>
        <w:t xml:space="preserve"> </w:t>
      </w:r>
    </w:p>
    <w:p w14:paraId="649FD1B8" w14:textId="499A7DF4" w:rsidR="00E76414" w:rsidRPr="005E2EFD" w:rsidRDefault="00E76414" w:rsidP="005E2EFD">
      <w:pPr>
        <w:tabs>
          <w:tab w:val="left" w:pos="720"/>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 Studii aprofundate de specialitate cu durata de _____</w:t>
      </w:r>
      <w:r w:rsidR="002A247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semestre _____________________________________________________________</w:t>
      </w:r>
      <w:r w:rsidR="002A247D" w:rsidRPr="005E2EFD">
        <w:rPr>
          <w:rFonts w:ascii="Times New Roman" w:eastAsia="Times New Roman" w:hAnsi="Times New Roman"/>
          <w:sz w:val="16"/>
          <w:szCs w:val="16"/>
        </w:rPr>
        <w:t>___________;</w:t>
      </w:r>
      <w:r w:rsidRPr="005E2EFD">
        <w:rPr>
          <w:rFonts w:ascii="Times New Roman" w:eastAsia="Times New Roman" w:hAnsi="Times New Roman"/>
          <w:sz w:val="16"/>
          <w:szCs w:val="16"/>
        </w:rPr>
        <w:t xml:space="preserve"> </w:t>
      </w:r>
    </w:p>
    <w:p w14:paraId="623D7DA6" w14:textId="60A0BD01" w:rsidR="00E76414" w:rsidRPr="005E2EFD" w:rsidRDefault="00E76414" w:rsidP="005E2EFD">
      <w:pPr>
        <w:tabs>
          <w:tab w:val="left" w:pos="720"/>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 Masterat în sistem postuniversitar</w:t>
      </w:r>
      <w:r w:rsidR="002A247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w:t>
      </w:r>
      <w:r w:rsidR="002A247D" w:rsidRPr="005E2EFD">
        <w:rPr>
          <w:rFonts w:ascii="Times New Roman" w:eastAsia="Times New Roman" w:hAnsi="Times New Roman"/>
          <w:sz w:val="16"/>
          <w:szCs w:val="16"/>
        </w:rPr>
        <w:t>__________</w:t>
      </w:r>
      <w:r w:rsidRPr="005E2EFD">
        <w:rPr>
          <w:rFonts w:ascii="Times New Roman" w:eastAsia="Times New Roman" w:hAnsi="Times New Roman"/>
          <w:sz w:val="16"/>
          <w:szCs w:val="16"/>
        </w:rPr>
        <w:t>____</w:t>
      </w:r>
      <w:r w:rsidR="002A247D" w:rsidRPr="005E2EFD">
        <w:rPr>
          <w:rFonts w:ascii="Times New Roman" w:eastAsia="Times New Roman" w:hAnsi="Times New Roman"/>
          <w:sz w:val="16"/>
          <w:szCs w:val="16"/>
        </w:rPr>
        <w:t>;</w:t>
      </w:r>
      <w:r w:rsidRPr="005E2EFD">
        <w:rPr>
          <w:rFonts w:ascii="Times New Roman" w:eastAsia="Times New Roman" w:hAnsi="Times New Roman"/>
          <w:sz w:val="16"/>
          <w:szCs w:val="16"/>
        </w:rPr>
        <w:t xml:space="preserve">  </w:t>
      </w:r>
    </w:p>
    <w:p w14:paraId="6C0A2DA2" w14:textId="65B5FA41" w:rsidR="00E76414" w:rsidRPr="005E2EFD" w:rsidRDefault="00E76414" w:rsidP="005E2EFD">
      <w:pPr>
        <w:tabs>
          <w:tab w:val="left" w:pos="720"/>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 Cursuri de perfecţionare postuniversitare cu durata de _____</w:t>
      </w:r>
      <w:r w:rsidR="002A247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semestre _______________________________________________________</w:t>
      </w:r>
      <w:r w:rsidR="002A247D" w:rsidRPr="005E2EFD">
        <w:rPr>
          <w:rFonts w:ascii="Times New Roman" w:eastAsia="Times New Roman" w:hAnsi="Times New Roman"/>
          <w:sz w:val="16"/>
          <w:szCs w:val="16"/>
        </w:rPr>
        <w:t>___________;</w:t>
      </w:r>
      <w:r w:rsidRPr="005E2EFD">
        <w:rPr>
          <w:rFonts w:ascii="Times New Roman" w:eastAsia="Times New Roman" w:hAnsi="Times New Roman"/>
          <w:sz w:val="16"/>
          <w:szCs w:val="16"/>
        </w:rPr>
        <w:t xml:space="preserve"> </w:t>
      </w:r>
    </w:p>
    <w:p w14:paraId="65006AFA" w14:textId="353CCB5D" w:rsidR="002A247D" w:rsidRPr="005E2EFD" w:rsidRDefault="00E76414" w:rsidP="005E2EFD">
      <w:pPr>
        <w:tabs>
          <w:tab w:val="left" w:pos="720"/>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 Studii postuniversitare de specializare, academice postuniversitare cu durata mai mică de 3 semestre</w:t>
      </w:r>
      <w:r w:rsidR="002A247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w:t>
      </w:r>
      <w:r w:rsidR="002A247D" w:rsidRPr="005E2EFD">
        <w:rPr>
          <w:rFonts w:ascii="Times New Roman" w:eastAsia="Times New Roman" w:hAnsi="Times New Roman"/>
          <w:sz w:val="16"/>
          <w:szCs w:val="16"/>
        </w:rPr>
        <w:t>____________</w:t>
      </w:r>
    </w:p>
    <w:p w14:paraId="5D858202" w14:textId="2146DD77" w:rsidR="00E76414" w:rsidRPr="005E2EFD" w:rsidRDefault="002A247D" w:rsidP="005E2EFD">
      <w:pPr>
        <w:tabs>
          <w:tab w:val="left" w:pos="720"/>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_________________________________________________________________________________________________________________</w:t>
      </w:r>
      <w:r w:rsidRPr="005E2EFD">
        <w:rPr>
          <w:rFonts w:ascii="Times New Roman" w:eastAsia="Times New Roman" w:hAnsi="Times New Roman"/>
          <w:sz w:val="16"/>
          <w:szCs w:val="16"/>
        </w:rPr>
        <w:t>_________;</w:t>
      </w:r>
      <w:r w:rsidR="00E76414" w:rsidRPr="005E2EFD">
        <w:rPr>
          <w:rFonts w:ascii="Times New Roman" w:eastAsia="Times New Roman" w:hAnsi="Times New Roman"/>
          <w:sz w:val="16"/>
          <w:szCs w:val="16"/>
        </w:rPr>
        <w:t xml:space="preserve">  </w:t>
      </w:r>
    </w:p>
    <w:p w14:paraId="73D3A728" w14:textId="1BC657D4" w:rsidR="002A247D" w:rsidRPr="005E2EFD" w:rsidRDefault="00E76414" w:rsidP="005E2EFD">
      <w:p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 Studii aprofundate de specialitate, cursuri de perfecţionare postuniversitară cu durata mai mică de 3 semestre</w:t>
      </w:r>
      <w:r w:rsidR="002A247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w:t>
      </w:r>
      <w:r w:rsidR="002A247D" w:rsidRPr="005E2EFD">
        <w:rPr>
          <w:rFonts w:ascii="Times New Roman" w:eastAsia="Times New Roman" w:hAnsi="Times New Roman"/>
          <w:sz w:val="16"/>
          <w:szCs w:val="16"/>
        </w:rPr>
        <w:t>____________</w:t>
      </w:r>
      <w:r w:rsidRPr="005E2EFD">
        <w:rPr>
          <w:rFonts w:ascii="Times New Roman" w:eastAsia="Times New Roman" w:hAnsi="Times New Roman"/>
          <w:sz w:val="16"/>
          <w:szCs w:val="16"/>
        </w:rPr>
        <w:t xml:space="preserve"> </w:t>
      </w:r>
    </w:p>
    <w:p w14:paraId="65D95EC4" w14:textId="3B939F3C" w:rsidR="00E76414" w:rsidRPr="005E2EFD" w:rsidRDefault="002A247D" w:rsidP="005E2EFD">
      <w:p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_________________________________________________________________________________________________________________</w:t>
      </w:r>
      <w:r w:rsidRPr="005E2EFD">
        <w:rPr>
          <w:rFonts w:ascii="Times New Roman" w:eastAsia="Times New Roman" w:hAnsi="Times New Roman"/>
          <w:sz w:val="16"/>
          <w:szCs w:val="16"/>
        </w:rPr>
        <w:t>_________.</w:t>
      </w:r>
      <w:r w:rsidR="00E76414" w:rsidRPr="005E2EFD">
        <w:rPr>
          <w:rFonts w:ascii="Times New Roman" w:eastAsia="Times New Roman" w:hAnsi="Times New Roman"/>
          <w:sz w:val="16"/>
          <w:szCs w:val="16"/>
        </w:rPr>
        <w:t xml:space="preserve"> </w:t>
      </w:r>
    </w:p>
    <w:p w14:paraId="5F156F73" w14:textId="19491B96" w:rsidR="00E76414" w:rsidRPr="005E2EFD" w:rsidRDefault="00E76414" w:rsidP="005E2EFD">
      <w:pPr>
        <w:tabs>
          <w:tab w:val="left" w:pos="720"/>
        </w:tabs>
        <w:spacing w:after="0" w:line="240" w:lineRule="auto"/>
        <w:ind w:left="142" w:right="-2"/>
        <w:jc w:val="both"/>
        <w:rPr>
          <w:rFonts w:ascii="Times New Roman" w:eastAsia="Times New Roman" w:hAnsi="Times New Roman"/>
          <w:sz w:val="16"/>
          <w:szCs w:val="16"/>
        </w:rPr>
      </w:pPr>
      <w:r w:rsidRPr="005E2EFD">
        <w:rPr>
          <w:rFonts w:ascii="Times New Roman" w:eastAsia="Times New Roman" w:hAnsi="Times New Roman"/>
          <w:sz w:val="16"/>
          <w:szCs w:val="16"/>
        </w:rPr>
        <w:t>După absolvirea ciclului I de studii universitare de licenţă am absolvit studii universitare/postuniversitare/de conversie profesională în domeniul(</w:t>
      </w:r>
      <w:r w:rsidRPr="005E2EFD">
        <w:rPr>
          <w:rFonts w:ascii="Times New Roman" w:eastAsia="Times New Roman" w:hAnsi="Times New Roman"/>
          <w:sz w:val="16"/>
          <w:szCs w:val="16"/>
          <w:vertAlign w:val="superscript"/>
        </w:rPr>
        <w:t>2</w:t>
      </w:r>
      <w:r w:rsidRPr="005E2EFD">
        <w:rPr>
          <w:rFonts w:ascii="Times New Roman" w:eastAsia="Times New Roman" w:hAnsi="Times New Roman"/>
          <w:sz w:val="16"/>
          <w:szCs w:val="16"/>
        </w:rPr>
        <w:t>) ________________________________________________________________________________________________________________</w:t>
      </w:r>
      <w:r w:rsidR="002A247D" w:rsidRPr="005E2EFD">
        <w:rPr>
          <w:rFonts w:ascii="Times New Roman" w:eastAsia="Times New Roman" w:hAnsi="Times New Roman"/>
          <w:sz w:val="16"/>
          <w:szCs w:val="16"/>
        </w:rPr>
        <w:t>________________</w:t>
      </w:r>
      <w:r w:rsidRPr="005E2EFD">
        <w:rPr>
          <w:rFonts w:ascii="Times New Roman" w:eastAsia="Times New Roman" w:hAnsi="Times New Roman"/>
          <w:sz w:val="16"/>
          <w:szCs w:val="16"/>
        </w:rPr>
        <w:t>.</w:t>
      </w:r>
    </w:p>
    <w:p w14:paraId="54617E58" w14:textId="1D5B77FF" w:rsidR="00E76414" w:rsidRPr="005E2EFD" w:rsidRDefault="00E76414" w:rsidP="005E2EFD">
      <w:pPr>
        <w:spacing w:before="120"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II. La data depunerii dosarului: sunt DEBUTANT cu media de absolvire_______; am DEFINITIVATUL cu media ___________; GRADUL II cu media__________; GRADUL I cu media ________; DOCTORATUL ECHIVALAT CU GRADUL DIDACTIC I în anul __________, în specialitatea _____________________________________; GRADUL DIDACTIC I obţinut pe bază de examene, urmat de DOCTORAT în specializarea</w:t>
      </w:r>
      <w:r w:rsidR="002A247D" w:rsidRPr="005E2EFD">
        <w:rPr>
          <w:rFonts w:ascii="Times New Roman" w:eastAsia="Times New Roman" w:hAnsi="Times New Roman"/>
          <w:sz w:val="16"/>
          <w:szCs w:val="16"/>
        </w:rPr>
        <w:t xml:space="preserve"> _________</w:t>
      </w:r>
      <w:r w:rsidRPr="005E2EFD">
        <w:rPr>
          <w:rFonts w:ascii="Times New Roman" w:eastAsia="Times New Roman" w:hAnsi="Times New Roman"/>
          <w:sz w:val="16"/>
          <w:szCs w:val="16"/>
        </w:rPr>
        <w:t>__________ ________________________________________________________________________________________________________________________</w:t>
      </w:r>
      <w:r w:rsidR="002A247D" w:rsidRPr="005E2EFD">
        <w:rPr>
          <w:rFonts w:ascii="Times New Roman" w:eastAsia="Times New Roman" w:hAnsi="Times New Roman"/>
          <w:sz w:val="16"/>
          <w:szCs w:val="16"/>
        </w:rPr>
        <w:t>__________;</w:t>
      </w:r>
      <w:r w:rsidRPr="005E2EFD">
        <w:rPr>
          <w:rFonts w:ascii="Times New Roman" w:eastAsia="Times New Roman" w:hAnsi="Times New Roman"/>
          <w:sz w:val="16"/>
          <w:szCs w:val="16"/>
        </w:rPr>
        <w:t xml:space="preserve"> </w:t>
      </w:r>
    </w:p>
    <w:p w14:paraId="3B38E191" w14:textId="208EF528" w:rsidR="00E76414" w:rsidRPr="005E2EFD" w:rsidRDefault="00E76414" w:rsidP="005E2EFD">
      <w:pPr>
        <w:spacing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CATEGORIA (pentru antrenori) ____________</w:t>
      </w:r>
      <w:r w:rsidR="002A247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în specializarea_____________________________________________________________________</w:t>
      </w:r>
      <w:r w:rsidR="002A247D" w:rsidRPr="005E2EFD">
        <w:rPr>
          <w:rFonts w:ascii="Times New Roman" w:eastAsia="Times New Roman" w:hAnsi="Times New Roman"/>
          <w:sz w:val="16"/>
          <w:szCs w:val="16"/>
        </w:rPr>
        <w:t>__________.</w:t>
      </w:r>
      <w:r w:rsidRPr="005E2EFD">
        <w:rPr>
          <w:rFonts w:ascii="Times New Roman" w:eastAsia="Times New Roman" w:hAnsi="Times New Roman"/>
          <w:sz w:val="16"/>
          <w:szCs w:val="16"/>
        </w:rPr>
        <w:t xml:space="preserve">                </w:t>
      </w:r>
    </w:p>
    <w:p w14:paraId="747C917C" w14:textId="690E1A8C" w:rsidR="00E76414" w:rsidRPr="005E2EFD" w:rsidRDefault="00E76414" w:rsidP="005E2EFD">
      <w:pPr>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sz w:val="16"/>
          <w:szCs w:val="16"/>
        </w:rPr>
        <w:t>III. CALIFICATIVUL obţinut în anul şcolar 2021</w:t>
      </w:r>
      <w:r w:rsidR="002A247D" w:rsidRPr="005E2EFD">
        <w:rPr>
          <w:rFonts w:ascii="Times New Roman" w:eastAsia="Times New Roman" w:hAnsi="Times New Roman"/>
          <w:sz w:val="16"/>
          <w:szCs w:val="16"/>
        </w:rPr>
        <w:t>-</w:t>
      </w:r>
      <w:r w:rsidRPr="005E2EFD">
        <w:rPr>
          <w:rFonts w:ascii="Times New Roman" w:eastAsia="Times New Roman" w:hAnsi="Times New Roman"/>
          <w:sz w:val="16"/>
          <w:szCs w:val="16"/>
        </w:rPr>
        <w:t>2022 ___________________________</w:t>
      </w:r>
      <w:r w:rsidR="002A247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şi în anul şcolar 2022</w:t>
      </w:r>
      <w:r w:rsidR="002A247D" w:rsidRPr="005E2EFD">
        <w:rPr>
          <w:rFonts w:ascii="Times New Roman" w:eastAsia="Times New Roman" w:hAnsi="Times New Roman"/>
          <w:sz w:val="16"/>
          <w:szCs w:val="16"/>
        </w:rPr>
        <w:t>-</w:t>
      </w:r>
      <w:r w:rsidRPr="005E2EFD">
        <w:rPr>
          <w:rFonts w:ascii="Times New Roman" w:eastAsia="Times New Roman" w:hAnsi="Times New Roman"/>
          <w:sz w:val="16"/>
          <w:szCs w:val="16"/>
        </w:rPr>
        <w:t xml:space="preserve">2023 ____________________________________.                                                        </w:t>
      </w:r>
      <w:r w:rsidRPr="005E2EFD">
        <w:rPr>
          <w:rFonts w:ascii="Times New Roman" w:eastAsia="Times New Roman" w:hAnsi="Times New Roman"/>
          <w:i/>
          <w:sz w:val="16"/>
          <w:szCs w:val="16"/>
        </w:rPr>
        <w:t xml:space="preserve">        </w:t>
      </w:r>
    </w:p>
    <w:p w14:paraId="69E642B2"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49223C32" w14:textId="68666528" w:rsidR="002A247D" w:rsidRPr="005E2EFD" w:rsidRDefault="002A247D" w:rsidP="005E2EFD">
      <w:pPr>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i/>
          <w:sz w:val="16"/>
          <w:szCs w:val="16"/>
        </w:rPr>
        <w:t xml:space="preserve">      </w:t>
      </w:r>
      <w:r w:rsidR="00E76414" w:rsidRPr="005E2EFD">
        <w:rPr>
          <w:rFonts w:ascii="Times New Roman" w:eastAsia="Times New Roman" w:hAnsi="Times New Roman"/>
          <w:i/>
          <w:sz w:val="16"/>
          <w:szCs w:val="16"/>
          <w:u w:val="single"/>
        </w:rPr>
        <w:t>NOTĂ</w:t>
      </w:r>
      <w:r w:rsidR="00E76414" w:rsidRPr="005E2EFD">
        <w:rPr>
          <w:rFonts w:ascii="Times New Roman" w:eastAsia="Times New Roman" w:hAnsi="Times New Roman"/>
          <w:i/>
          <w:sz w:val="16"/>
          <w:szCs w:val="16"/>
        </w:rPr>
        <w:t xml:space="preserve">: </w:t>
      </w:r>
    </w:p>
    <w:p w14:paraId="4199A239" w14:textId="3414335B" w:rsidR="00E76414" w:rsidRPr="005E2EFD" w:rsidRDefault="00E76414" w:rsidP="005E2EFD">
      <w:pPr>
        <w:pStyle w:val="ListParagraph"/>
        <w:numPr>
          <w:ilvl w:val="0"/>
          <w:numId w:val="159"/>
        </w:numPr>
        <w:ind w:left="576" w:hanging="288"/>
        <w:jc w:val="both"/>
        <w:rPr>
          <w:i/>
          <w:sz w:val="16"/>
          <w:szCs w:val="16"/>
        </w:rPr>
      </w:pPr>
      <w:r w:rsidRPr="005E2EFD">
        <w:rPr>
          <w:i/>
          <w:sz w:val="16"/>
          <w:szCs w:val="16"/>
        </w:rPr>
        <w:t>Pentru absolvenţii promoţiei 2023 şi debutanţii în primul an de activitate se ia în considerare calificativul parţial din anul şcolar 2023 - 2024.</w:t>
      </w:r>
    </w:p>
    <w:p w14:paraId="3DF12C57" w14:textId="2A846C5F" w:rsidR="00E76414" w:rsidRPr="005E2EFD" w:rsidRDefault="00E76414" w:rsidP="005E2EFD">
      <w:pPr>
        <w:pStyle w:val="ListParagraph"/>
        <w:numPr>
          <w:ilvl w:val="0"/>
          <w:numId w:val="159"/>
        </w:numPr>
        <w:ind w:left="576" w:hanging="288"/>
        <w:jc w:val="both"/>
        <w:rPr>
          <w:i/>
          <w:sz w:val="16"/>
          <w:szCs w:val="16"/>
        </w:rPr>
      </w:pPr>
      <w:r w:rsidRPr="005E2EFD">
        <w:rPr>
          <w:i/>
          <w:sz w:val="16"/>
          <w:szCs w:val="16"/>
        </w:rPr>
        <w:t>Pentru absolvenţii promoţiei 2022 şi debutanţii în al doilea an de activitate se iau în considerare calificativul pentru anul şcolar 2022 - 2023  şi calificativul parţial din anul şcolar 2023 - 2024.</w:t>
      </w:r>
    </w:p>
    <w:p w14:paraId="683ED1F5" w14:textId="6025741D" w:rsidR="00E76414" w:rsidRPr="005E2EFD" w:rsidRDefault="00E76414" w:rsidP="005E2EFD">
      <w:pPr>
        <w:pStyle w:val="ListParagraph"/>
        <w:numPr>
          <w:ilvl w:val="0"/>
          <w:numId w:val="159"/>
        </w:numPr>
        <w:ind w:left="576" w:hanging="288"/>
        <w:jc w:val="both"/>
        <w:rPr>
          <w:i/>
          <w:sz w:val="16"/>
          <w:szCs w:val="16"/>
        </w:rPr>
      </w:pPr>
      <w:r w:rsidRPr="005E2EFD">
        <w:rPr>
          <w:i/>
          <w:sz w:val="16"/>
          <w:szCs w:val="16"/>
        </w:rPr>
        <w:t>În cazul întreruperii activităţii la catedră, în perioada ultimilor doi ani şcolari, se iau în considerare calificativele pentru ultimii doi ani şcolari în care cadrul didactic şi-a desfăşurat activitatea.</w:t>
      </w:r>
    </w:p>
    <w:p w14:paraId="4D09815D" w14:textId="07CFE70D" w:rsidR="00E76414" w:rsidRPr="005E2EFD" w:rsidRDefault="00E76414" w:rsidP="005E2EFD">
      <w:pPr>
        <w:pStyle w:val="ListParagraph"/>
        <w:numPr>
          <w:ilvl w:val="0"/>
          <w:numId w:val="159"/>
        </w:numPr>
        <w:ind w:left="576" w:hanging="288"/>
        <w:jc w:val="both"/>
        <w:rPr>
          <w:i/>
          <w:sz w:val="16"/>
          <w:szCs w:val="16"/>
        </w:rPr>
      </w:pPr>
      <w:r w:rsidRPr="005E2EFD">
        <w:rPr>
          <w:i/>
          <w:sz w:val="16"/>
          <w:szCs w:val="16"/>
        </w:rPr>
        <w:t>În cererea fiecărui cadru didactic se va trece media punctajului celor două calificative, cu excepţia situaţiilor de la punctul a).</w:t>
      </w:r>
    </w:p>
    <w:p w14:paraId="00B4B311" w14:textId="77777777" w:rsidR="00E76414" w:rsidRPr="005E2EFD" w:rsidRDefault="00E76414" w:rsidP="005E2EFD">
      <w:pPr>
        <w:spacing w:after="0" w:line="240" w:lineRule="auto"/>
        <w:ind w:right="-2"/>
        <w:jc w:val="both"/>
        <w:rPr>
          <w:rFonts w:ascii="Times New Roman" w:eastAsia="Times New Roman" w:hAnsi="Times New Roman"/>
          <w:sz w:val="10"/>
          <w:szCs w:val="10"/>
        </w:rPr>
      </w:pPr>
    </w:p>
    <w:p w14:paraId="2A194641" w14:textId="77777777" w:rsidR="002A247D" w:rsidRPr="005E2EFD" w:rsidRDefault="002A247D" w:rsidP="005E2EFD">
      <w:pPr>
        <w:spacing w:after="0" w:line="240" w:lineRule="auto"/>
        <w:ind w:right="-2"/>
        <w:jc w:val="both"/>
        <w:rPr>
          <w:rFonts w:ascii="Times New Roman" w:eastAsia="Times New Roman" w:hAnsi="Times New Roman"/>
          <w:sz w:val="10"/>
          <w:szCs w:val="10"/>
        </w:rPr>
      </w:pPr>
    </w:p>
    <w:p w14:paraId="38ED76BC" w14:textId="77777777" w:rsidR="002A247D"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V. La 01.09.2023 am avut____________ ani întregi, </w:t>
      </w:r>
      <w:r w:rsidRPr="005E2EFD">
        <w:rPr>
          <w:rFonts w:ascii="Times New Roman" w:eastAsia="Times New Roman" w:hAnsi="Times New Roman"/>
          <w:i/>
          <w:sz w:val="16"/>
          <w:szCs w:val="16"/>
          <w:u w:val="single"/>
        </w:rPr>
        <w:t>vechime efectivă la catedră</w:t>
      </w:r>
      <w:r w:rsidRPr="005E2EFD">
        <w:rPr>
          <w:rFonts w:ascii="Times New Roman" w:eastAsia="Times New Roman" w:hAnsi="Times New Roman"/>
          <w:sz w:val="16"/>
          <w:szCs w:val="16"/>
        </w:rPr>
        <w:t xml:space="preserve">  (inclusiv perioada rezervării catedrei).</w:t>
      </w:r>
      <w:r w:rsidRPr="005E2EFD">
        <w:rPr>
          <w:rFonts w:ascii="Times New Roman" w:eastAsia="Times New Roman" w:hAnsi="Times New Roman"/>
          <w:sz w:val="16"/>
          <w:szCs w:val="16"/>
        </w:rPr>
        <w:tab/>
      </w:r>
    </w:p>
    <w:p w14:paraId="2F464455" w14:textId="26A8E888"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b/>
      </w:r>
    </w:p>
    <w:p w14:paraId="35B82A5A" w14:textId="77777777" w:rsidR="00E76414" w:rsidRPr="005E2EFD" w:rsidRDefault="00E76414" w:rsidP="005E2EFD">
      <w:pPr>
        <w:spacing w:after="0" w:line="240" w:lineRule="auto"/>
        <w:ind w:right="-2"/>
        <w:jc w:val="both"/>
        <w:rPr>
          <w:rFonts w:ascii="Times New Roman" w:eastAsia="Times New Roman" w:hAnsi="Times New Roman"/>
          <w:sz w:val="10"/>
          <w:szCs w:val="10"/>
        </w:rPr>
      </w:pPr>
    </w:p>
    <w:p w14:paraId="753D89E2"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VI. Criteriile socio-umane (Da/ Nu): a) ______ b) ______ c) _____ d) ______ e) ______f)________.</w:t>
      </w:r>
    </w:p>
    <w:p w14:paraId="54DF9AB0" w14:textId="77777777" w:rsidR="00E76414" w:rsidRPr="005E2EFD" w:rsidRDefault="00E76414" w:rsidP="005E2EFD">
      <w:pPr>
        <w:spacing w:after="0" w:line="240" w:lineRule="auto"/>
        <w:ind w:right="-2" w:firstLine="720"/>
        <w:jc w:val="both"/>
        <w:rPr>
          <w:rFonts w:ascii="Times New Roman" w:eastAsia="Times New Roman" w:hAnsi="Times New Roman"/>
          <w:sz w:val="16"/>
          <w:szCs w:val="16"/>
        </w:rPr>
      </w:pPr>
    </w:p>
    <w:p w14:paraId="213E27E2" w14:textId="77777777" w:rsidR="00E76414" w:rsidRPr="005E2EFD" w:rsidRDefault="00E76414" w:rsidP="005E2EFD">
      <w:pPr>
        <w:spacing w:after="0" w:line="240" w:lineRule="auto"/>
        <w:ind w:right="-2" w:firstLine="567"/>
        <w:rPr>
          <w:rFonts w:ascii="Times New Roman" w:eastAsia="Times New Roman" w:hAnsi="Times New Roman"/>
          <w:sz w:val="16"/>
          <w:szCs w:val="16"/>
        </w:rPr>
      </w:pPr>
    </w:p>
    <w:p w14:paraId="688CC9B0" w14:textId="77777777" w:rsidR="00E76414" w:rsidRPr="005E2EFD" w:rsidRDefault="00E76414" w:rsidP="005E2EFD">
      <w:pPr>
        <w:spacing w:after="0" w:line="240" w:lineRule="auto"/>
        <w:ind w:right="-2"/>
        <w:jc w:val="both"/>
        <w:rPr>
          <w:rFonts w:ascii="Times New Roman" w:eastAsia="Times New Roman" w:hAnsi="Times New Roman"/>
          <w:b/>
          <w:sz w:val="16"/>
          <w:szCs w:val="16"/>
        </w:rPr>
      </w:pPr>
      <w:r w:rsidRPr="005E2EFD">
        <w:rPr>
          <w:rFonts w:ascii="Times New Roman" w:eastAsia="Times New Roman" w:hAnsi="Times New Roman"/>
          <w:b/>
          <w:sz w:val="16"/>
          <w:szCs w:val="16"/>
        </w:rPr>
        <w:t>RĂSPUND de exactitatea datelor înscrise în această cerere şi declar că voi suporta consecinţele dacă am comunicat date eronate.</w:t>
      </w:r>
    </w:p>
    <w:p w14:paraId="7C2254CD"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4C1C43F1" w14:textId="77777777" w:rsidR="00E76414" w:rsidRPr="005E2EFD" w:rsidRDefault="00E76414" w:rsidP="005E2EFD">
      <w:pPr>
        <w:spacing w:after="0" w:line="240" w:lineRule="auto"/>
        <w:ind w:right="-2" w:firstLine="720"/>
        <w:jc w:val="both"/>
        <w:rPr>
          <w:rFonts w:ascii="Times New Roman" w:eastAsia="Times New Roman" w:hAnsi="Times New Roman"/>
          <w:sz w:val="16"/>
          <w:szCs w:val="16"/>
        </w:rPr>
      </w:pPr>
    </w:p>
    <w:p w14:paraId="73675DF9" w14:textId="717EECA7" w:rsidR="00E76414" w:rsidRPr="005E2EFD" w:rsidRDefault="00E76414" w:rsidP="005E2EFD">
      <w:pPr>
        <w:spacing w:after="0" w:line="240" w:lineRule="auto"/>
        <w:ind w:right="-2" w:firstLine="720"/>
        <w:jc w:val="both"/>
        <w:rPr>
          <w:rFonts w:ascii="Times New Roman" w:eastAsia="Times New Roman" w:hAnsi="Times New Roman"/>
          <w:sz w:val="16"/>
          <w:szCs w:val="16"/>
        </w:rPr>
      </w:pPr>
      <w:r w:rsidRPr="005E2EFD">
        <w:rPr>
          <w:rFonts w:ascii="Times New Roman" w:eastAsia="Times New Roman" w:hAnsi="Times New Roman"/>
          <w:sz w:val="16"/>
          <w:szCs w:val="16"/>
        </w:rPr>
        <w:t>Data</w:t>
      </w:r>
      <w:r w:rsidR="002A247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Semnătura</w:t>
      </w:r>
      <w:r w:rsidR="00CA03A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w:t>
      </w:r>
    </w:p>
    <w:p w14:paraId="5F8D0919"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40A2F6CC"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46E2CD78"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05F15AE0"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1737F488"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58ACBEE0"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76237D6D" w14:textId="77777777" w:rsidR="00E76414" w:rsidRPr="005E2EFD" w:rsidRDefault="00E76414" w:rsidP="005E2EFD">
      <w:pPr>
        <w:tabs>
          <w:tab w:val="left" w:pos="284"/>
        </w:tabs>
        <w:spacing w:after="0" w:line="240" w:lineRule="auto"/>
        <w:ind w:left="142" w:right="-2"/>
        <w:jc w:val="both"/>
        <w:rPr>
          <w:rFonts w:ascii="Times New Roman" w:eastAsia="Times New Roman" w:hAnsi="Times New Roman"/>
          <w:sz w:val="16"/>
          <w:szCs w:val="16"/>
        </w:rPr>
      </w:pPr>
      <w:r w:rsidRPr="005E2EFD">
        <w:rPr>
          <w:rFonts w:ascii="Times New Roman" w:eastAsia="Times New Roman" w:hAnsi="Times New Roman"/>
          <w:i/>
          <w:sz w:val="16"/>
          <w:szCs w:val="16"/>
          <w:u w:val="single"/>
        </w:rPr>
        <w:lastRenderedPageBreak/>
        <w:t>ANEXEZ ÎN URMĂTOAREA ORDINE</w:t>
      </w:r>
      <w:r w:rsidRPr="005E2EFD">
        <w:rPr>
          <w:rFonts w:ascii="Times New Roman" w:eastAsia="Times New Roman" w:hAnsi="Times New Roman"/>
          <w:sz w:val="16"/>
          <w:szCs w:val="16"/>
        </w:rPr>
        <w:t xml:space="preserve">  (în dosar)</w:t>
      </w:r>
      <w:r w:rsidRPr="005E2EFD">
        <w:rPr>
          <w:rFonts w:ascii="Times New Roman" w:eastAsia="Times New Roman" w:hAnsi="Times New Roman"/>
          <w:sz w:val="16"/>
          <w:szCs w:val="16"/>
          <w:vertAlign w:val="superscript"/>
        </w:rPr>
        <w:t>**</w:t>
      </w:r>
      <w:r w:rsidRPr="005E2EFD">
        <w:rPr>
          <w:rFonts w:ascii="Times New Roman" w:eastAsia="Times New Roman" w:hAnsi="Times New Roman"/>
          <w:sz w:val="16"/>
          <w:szCs w:val="16"/>
        </w:rPr>
        <w:t xml:space="preserve"> documentele în original, respectiv în copie CERTIFICATE pentru conformitate cu originalul de către directorul unităţii unde funcţionez ca titular(ă)/ detaşat(ă)/ repartizat(ă) pe perioada viabilității postului </w:t>
      </w:r>
      <w:r w:rsidRPr="005E2EFD">
        <w:rPr>
          <w:rFonts w:ascii="Times New Roman" w:eastAsia="Times New Roman" w:hAnsi="Times New Roman"/>
          <w:sz w:val="16"/>
          <w:szCs w:val="16"/>
          <w:vertAlign w:val="superscript"/>
        </w:rPr>
        <w:t>*</w:t>
      </w:r>
      <w:r w:rsidRPr="005E2EFD">
        <w:rPr>
          <w:rFonts w:ascii="Times New Roman" w:eastAsia="Times New Roman" w:hAnsi="Times New Roman"/>
          <w:sz w:val="16"/>
          <w:szCs w:val="16"/>
        </w:rPr>
        <w:t>:</w:t>
      </w:r>
    </w:p>
    <w:p w14:paraId="74A87405" w14:textId="77777777" w:rsidR="002A247D" w:rsidRPr="005E2EFD" w:rsidRDefault="00E76414" w:rsidP="005E2EFD">
      <w:pPr>
        <w:pStyle w:val="ListParagraph"/>
        <w:numPr>
          <w:ilvl w:val="0"/>
          <w:numId w:val="160"/>
        </w:numPr>
        <w:tabs>
          <w:tab w:val="left" w:pos="284"/>
        </w:tabs>
        <w:ind w:left="576" w:hanging="288"/>
        <w:jc w:val="both"/>
        <w:rPr>
          <w:sz w:val="16"/>
          <w:szCs w:val="16"/>
        </w:rPr>
      </w:pPr>
      <w:r w:rsidRPr="005E2EFD">
        <w:rPr>
          <w:sz w:val="16"/>
          <w:szCs w:val="16"/>
        </w:rPr>
        <w:t>copie de pe documentul de numire/ transfer/ repartizare pe post didactic/ catedră</w:t>
      </w:r>
      <w:r w:rsidR="002A247D" w:rsidRPr="005E2EFD">
        <w:rPr>
          <w:sz w:val="16"/>
          <w:szCs w:val="16"/>
        </w:rPr>
        <w:t>;</w:t>
      </w:r>
    </w:p>
    <w:p w14:paraId="368F4F76" w14:textId="77777777" w:rsidR="002A247D" w:rsidRPr="005E2EFD" w:rsidRDefault="00E76414" w:rsidP="005E2EFD">
      <w:pPr>
        <w:pStyle w:val="ListParagraph"/>
        <w:numPr>
          <w:ilvl w:val="0"/>
          <w:numId w:val="160"/>
        </w:numPr>
        <w:tabs>
          <w:tab w:val="left" w:pos="284"/>
        </w:tabs>
        <w:ind w:left="576" w:hanging="288"/>
        <w:jc w:val="both"/>
        <w:rPr>
          <w:sz w:val="16"/>
          <w:szCs w:val="16"/>
        </w:rPr>
      </w:pPr>
      <w:r w:rsidRPr="005E2EFD">
        <w:rPr>
          <w:sz w:val="16"/>
          <w:szCs w:val="16"/>
        </w:rPr>
        <w:t>copia actului de identitate (B.I/ C.I) din care să rezulte domiciliul şi de pe actele doveditoare privind schimbarea numelui, dacă este cazul</w:t>
      </w:r>
      <w:r w:rsidR="002A247D" w:rsidRPr="005E2EFD">
        <w:rPr>
          <w:sz w:val="16"/>
          <w:szCs w:val="16"/>
        </w:rPr>
        <w:t>;</w:t>
      </w:r>
    </w:p>
    <w:p w14:paraId="55B16C7E" w14:textId="77777777" w:rsidR="00DE404B" w:rsidRPr="005E2EFD" w:rsidRDefault="00E76414" w:rsidP="005E2EFD">
      <w:pPr>
        <w:pStyle w:val="ListParagraph"/>
        <w:numPr>
          <w:ilvl w:val="0"/>
          <w:numId w:val="160"/>
        </w:numPr>
        <w:tabs>
          <w:tab w:val="left" w:pos="284"/>
        </w:tabs>
        <w:ind w:left="576" w:hanging="288"/>
        <w:jc w:val="both"/>
        <w:rPr>
          <w:sz w:val="16"/>
          <w:szCs w:val="16"/>
        </w:rPr>
      </w:pPr>
      <w:r w:rsidRPr="005E2EFD">
        <w:rPr>
          <w:sz w:val="16"/>
          <w:szCs w:val="16"/>
        </w:rPr>
        <w:t>adeverinţa eliberată de unitatea la care sunt titular(ă)/ repartizat(ă) pe perioada viabilității postului din care să rezulte situaţia postului/ catedrei de la care mă pretransfer/ modific repartizarea pe perioada viabilității postului prin schimb de posturi (structura pe ore şi discipline a catedrei,  nivelul de învăţământ şi regimul de mediu), în original</w:t>
      </w:r>
      <w:r w:rsidR="00DE404B" w:rsidRPr="005E2EFD">
        <w:rPr>
          <w:sz w:val="16"/>
          <w:szCs w:val="16"/>
        </w:rPr>
        <w:t>;</w:t>
      </w:r>
    </w:p>
    <w:p w14:paraId="274B3378" w14:textId="77777777" w:rsidR="00DE404B" w:rsidRPr="005E2EFD" w:rsidRDefault="00E76414" w:rsidP="005E2EFD">
      <w:pPr>
        <w:pStyle w:val="ListParagraph"/>
        <w:numPr>
          <w:ilvl w:val="0"/>
          <w:numId w:val="160"/>
        </w:numPr>
        <w:tabs>
          <w:tab w:val="left" w:pos="284"/>
        </w:tabs>
        <w:ind w:left="576" w:hanging="288"/>
        <w:jc w:val="both"/>
        <w:rPr>
          <w:sz w:val="16"/>
          <w:szCs w:val="16"/>
        </w:rPr>
      </w:pPr>
      <w:r w:rsidRPr="005E2EFD">
        <w:rPr>
          <w:sz w:val="16"/>
          <w:szCs w:val="16"/>
        </w:rPr>
        <w:t>copii de pe actele de studii (inclusiv foaia matricolă)</w:t>
      </w:r>
      <w:r w:rsidR="00DE404B" w:rsidRPr="005E2EFD">
        <w:rPr>
          <w:sz w:val="16"/>
          <w:szCs w:val="16"/>
        </w:rPr>
        <w:t>;</w:t>
      </w:r>
    </w:p>
    <w:p w14:paraId="02490C8D" w14:textId="66A36EA6" w:rsidR="00DE404B" w:rsidRPr="005E2EFD" w:rsidRDefault="00E76414" w:rsidP="005E2EFD">
      <w:pPr>
        <w:pStyle w:val="ListParagraph"/>
        <w:numPr>
          <w:ilvl w:val="0"/>
          <w:numId w:val="160"/>
        </w:numPr>
        <w:tabs>
          <w:tab w:val="left" w:pos="284"/>
        </w:tabs>
        <w:ind w:left="576" w:hanging="288"/>
        <w:jc w:val="both"/>
        <w:rPr>
          <w:sz w:val="16"/>
          <w:szCs w:val="16"/>
        </w:rPr>
      </w:pPr>
      <w:r w:rsidRPr="005E2EFD">
        <w:rPr>
          <w:sz w:val="16"/>
          <w:szCs w:val="16"/>
        </w:rPr>
        <w:t>copii de pe certificatele de grade didactice</w:t>
      </w:r>
      <w:r w:rsidR="00DE404B" w:rsidRPr="005E2EFD">
        <w:rPr>
          <w:sz w:val="16"/>
          <w:szCs w:val="16"/>
        </w:rPr>
        <w:t>;</w:t>
      </w:r>
    </w:p>
    <w:p w14:paraId="5D5E4F70" w14:textId="77777777" w:rsidR="00DE404B" w:rsidRPr="005E2EFD" w:rsidRDefault="00E76414" w:rsidP="005E2EFD">
      <w:pPr>
        <w:pStyle w:val="ListParagraph"/>
        <w:numPr>
          <w:ilvl w:val="0"/>
          <w:numId w:val="160"/>
        </w:numPr>
        <w:tabs>
          <w:tab w:val="left" w:pos="284"/>
        </w:tabs>
        <w:ind w:left="576" w:hanging="288"/>
        <w:jc w:val="both"/>
        <w:rPr>
          <w:sz w:val="16"/>
          <w:szCs w:val="16"/>
        </w:rPr>
      </w:pPr>
      <w:r w:rsidRPr="005E2EFD">
        <w:rPr>
          <w:sz w:val="16"/>
          <w:szCs w:val="16"/>
        </w:rPr>
        <w:t>adeverinţe/ adeverinţă privind calificativele din ultimii 2 ani şcolari încheiați în care am desfăşurat activitate didactică (</w:t>
      </w:r>
      <w:r w:rsidRPr="005E2EFD">
        <w:rPr>
          <w:i/>
          <w:sz w:val="16"/>
          <w:szCs w:val="16"/>
        </w:rPr>
        <w:t>pentru absolvenţii promoțiilor 2023, 2022 şi debutanții în primul sau al doilea an de activitate, adeverinţe/ adeverinţă conform NOTEI</w:t>
      </w:r>
      <w:r w:rsidRPr="005E2EFD">
        <w:rPr>
          <w:sz w:val="16"/>
          <w:szCs w:val="16"/>
        </w:rPr>
        <w:t>), în original</w:t>
      </w:r>
      <w:r w:rsidR="00DE404B" w:rsidRPr="005E2EFD">
        <w:rPr>
          <w:sz w:val="16"/>
          <w:szCs w:val="16"/>
        </w:rPr>
        <w:t>;</w:t>
      </w:r>
    </w:p>
    <w:p w14:paraId="5F0AEE53" w14:textId="77777777" w:rsidR="00DE404B" w:rsidRPr="005E2EFD" w:rsidRDefault="00E76414" w:rsidP="005E2EFD">
      <w:pPr>
        <w:pStyle w:val="ListParagraph"/>
        <w:numPr>
          <w:ilvl w:val="0"/>
          <w:numId w:val="160"/>
        </w:numPr>
        <w:tabs>
          <w:tab w:val="left" w:pos="284"/>
        </w:tabs>
        <w:ind w:left="576" w:hanging="288"/>
        <w:jc w:val="both"/>
        <w:rPr>
          <w:sz w:val="16"/>
          <w:szCs w:val="16"/>
        </w:rPr>
      </w:pPr>
      <w:r w:rsidRPr="005E2EFD">
        <w:rPr>
          <w:sz w:val="16"/>
          <w:szCs w:val="16"/>
        </w:rPr>
        <w:t>copia filei corespunzătoare din registrul general de evidenţă a salariaţilor</w:t>
      </w:r>
      <w:r w:rsidR="00DE404B" w:rsidRPr="005E2EFD">
        <w:rPr>
          <w:sz w:val="16"/>
          <w:szCs w:val="16"/>
        </w:rPr>
        <w:t>;</w:t>
      </w:r>
    </w:p>
    <w:p w14:paraId="56D9FB86" w14:textId="77777777" w:rsidR="00DE404B" w:rsidRPr="005E2EFD" w:rsidRDefault="00E76414" w:rsidP="005E2EFD">
      <w:pPr>
        <w:pStyle w:val="ListParagraph"/>
        <w:numPr>
          <w:ilvl w:val="0"/>
          <w:numId w:val="160"/>
        </w:numPr>
        <w:tabs>
          <w:tab w:val="left" w:pos="284"/>
        </w:tabs>
        <w:ind w:left="576" w:hanging="288"/>
        <w:jc w:val="both"/>
        <w:rPr>
          <w:sz w:val="16"/>
          <w:szCs w:val="16"/>
        </w:rPr>
      </w:pPr>
      <w:r w:rsidRPr="005E2EFD">
        <w:rPr>
          <w:sz w:val="16"/>
          <w:szCs w:val="16"/>
        </w:rPr>
        <w:t>adeverinţa eliberată de unitatea de învăţământ la care funcţionez ca titular(ă)/ detaşat(ă)/ angajat(ă) pe perioada viabilității postului, din care să rezulte vechimea efectivă la catedră (inclusiv perioada rezervării catedrei), în original</w:t>
      </w:r>
      <w:r w:rsidR="00DE404B" w:rsidRPr="005E2EFD">
        <w:rPr>
          <w:sz w:val="16"/>
          <w:szCs w:val="16"/>
        </w:rPr>
        <w:t>;</w:t>
      </w:r>
    </w:p>
    <w:p w14:paraId="32804A12" w14:textId="77777777" w:rsidR="00DE404B" w:rsidRPr="005E2EFD" w:rsidRDefault="00E76414" w:rsidP="005E2EFD">
      <w:pPr>
        <w:pStyle w:val="ListParagraph"/>
        <w:numPr>
          <w:ilvl w:val="0"/>
          <w:numId w:val="160"/>
        </w:numPr>
        <w:tabs>
          <w:tab w:val="left" w:pos="284"/>
        </w:tabs>
        <w:ind w:left="576" w:hanging="288"/>
        <w:jc w:val="both"/>
        <w:rPr>
          <w:sz w:val="16"/>
          <w:szCs w:val="16"/>
        </w:rPr>
      </w:pPr>
      <w:r w:rsidRPr="005E2EFD">
        <w:rPr>
          <w:sz w:val="16"/>
          <w:szCs w:val="16"/>
        </w:rPr>
        <w:t>documentele care să ateste, eventual, criteriile socio-umane</w:t>
      </w:r>
      <w:r w:rsidR="00DE404B" w:rsidRPr="005E2EFD">
        <w:rPr>
          <w:sz w:val="16"/>
          <w:szCs w:val="16"/>
        </w:rPr>
        <w:t>;</w:t>
      </w:r>
    </w:p>
    <w:p w14:paraId="0B9A8BED" w14:textId="77777777" w:rsidR="00DE404B" w:rsidRPr="005E2EFD" w:rsidRDefault="00E76414" w:rsidP="005E2EFD">
      <w:pPr>
        <w:pStyle w:val="ListParagraph"/>
        <w:numPr>
          <w:ilvl w:val="0"/>
          <w:numId w:val="160"/>
        </w:numPr>
        <w:tabs>
          <w:tab w:val="left" w:pos="284"/>
        </w:tabs>
        <w:ind w:left="576" w:hanging="288"/>
        <w:jc w:val="both"/>
        <w:rPr>
          <w:sz w:val="16"/>
          <w:szCs w:val="16"/>
        </w:rPr>
      </w:pPr>
      <w:r w:rsidRPr="005E2EFD">
        <w:rPr>
          <w:sz w:val="16"/>
          <w:szCs w:val="16"/>
        </w:rPr>
        <w:t>copii ale avizelor şi atestatelor necesare ocupării postului didactic/ catedrei, dacă este cazul</w:t>
      </w:r>
      <w:r w:rsidR="00DE404B" w:rsidRPr="005E2EFD">
        <w:rPr>
          <w:sz w:val="16"/>
          <w:szCs w:val="16"/>
        </w:rPr>
        <w:t>;</w:t>
      </w:r>
    </w:p>
    <w:p w14:paraId="40C54A6D" w14:textId="77777777" w:rsidR="00DE404B" w:rsidRPr="005E2EFD" w:rsidRDefault="00E76414" w:rsidP="005E2EFD">
      <w:pPr>
        <w:pStyle w:val="ListParagraph"/>
        <w:numPr>
          <w:ilvl w:val="0"/>
          <w:numId w:val="160"/>
        </w:numPr>
        <w:tabs>
          <w:tab w:val="left" w:pos="284"/>
        </w:tabs>
        <w:ind w:left="576" w:hanging="288"/>
        <w:jc w:val="both"/>
        <w:rPr>
          <w:sz w:val="16"/>
          <w:szCs w:val="16"/>
        </w:rPr>
      </w:pPr>
      <w:r w:rsidRPr="005E2EFD">
        <w:rPr>
          <w:sz w:val="16"/>
          <w:szCs w:val="16"/>
        </w:rPr>
        <w:t>adeverință/ adeverinţe eliberată/ eliberate de unitatea/ unităţile de învăţământ la care funcţionez ca titular(ă)/ detaşat(ă)/ angajat(ă) privind sancţiunile disciplinare din ultimii 2 ani şcolari încheiaţi şi de pe parcursul anului școlar în curs</w:t>
      </w:r>
      <w:r w:rsidR="00DE404B" w:rsidRPr="005E2EFD">
        <w:rPr>
          <w:sz w:val="16"/>
          <w:szCs w:val="16"/>
        </w:rPr>
        <w:t>;</w:t>
      </w:r>
    </w:p>
    <w:p w14:paraId="0C6286ED" w14:textId="77777777" w:rsidR="00DE404B" w:rsidRPr="005E2EFD" w:rsidRDefault="00E76414" w:rsidP="005E2EFD">
      <w:pPr>
        <w:pStyle w:val="ListParagraph"/>
        <w:numPr>
          <w:ilvl w:val="0"/>
          <w:numId w:val="160"/>
        </w:numPr>
        <w:tabs>
          <w:tab w:val="left" w:pos="284"/>
        </w:tabs>
        <w:ind w:left="576" w:hanging="288"/>
        <w:jc w:val="both"/>
        <w:rPr>
          <w:sz w:val="16"/>
          <w:szCs w:val="16"/>
        </w:rPr>
      </w:pPr>
      <w:r w:rsidRPr="005E2EFD">
        <w:rPr>
          <w:sz w:val="16"/>
          <w:szCs w:val="16"/>
        </w:rPr>
        <w:t>cazier judiciar,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6A56EDF1" w14:textId="77777777" w:rsidR="00DE404B" w:rsidRPr="005E2EFD" w:rsidRDefault="00E76414" w:rsidP="005E2EFD">
      <w:pPr>
        <w:pStyle w:val="ListParagraph"/>
        <w:numPr>
          <w:ilvl w:val="0"/>
          <w:numId w:val="160"/>
        </w:numPr>
        <w:tabs>
          <w:tab w:val="left" w:pos="284"/>
        </w:tabs>
        <w:ind w:left="576" w:hanging="288"/>
        <w:jc w:val="both"/>
        <w:rPr>
          <w:sz w:val="16"/>
          <w:szCs w:val="16"/>
        </w:rPr>
      </w:pPr>
      <w:r w:rsidRPr="005E2EFD">
        <w:rPr>
          <w:sz w:val="16"/>
          <w:szCs w:val="16"/>
        </w:rPr>
        <w:t>certificatul/ adeverinţa de integritate comportamentală, în original</w:t>
      </w:r>
      <w:r w:rsidRPr="005E2EFD">
        <w:rPr>
          <w:sz w:val="16"/>
          <w:szCs w:val="16"/>
          <w:vertAlign w:val="superscript"/>
        </w:rPr>
        <w:t>***</w:t>
      </w:r>
      <w:r w:rsidR="00DE404B" w:rsidRPr="005E2EFD">
        <w:rPr>
          <w:sz w:val="16"/>
          <w:szCs w:val="16"/>
        </w:rPr>
        <w:t>;</w:t>
      </w:r>
    </w:p>
    <w:p w14:paraId="11F2FAAB" w14:textId="77777777" w:rsidR="00DE404B" w:rsidRPr="005E2EFD" w:rsidRDefault="00E76414" w:rsidP="005E2EFD">
      <w:pPr>
        <w:pStyle w:val="ListParagraph"/>
        <w:numPr>
          <w:ilvl w:val="0"/>
          <w:numId w:val="160"/>
        </w:numPr>
        <w:tabs>
          <w:tab w:val="left" w:pos="284"/>
        </w:tabs>
        <w:ind w:left="576" w:hanging="288"/>
        <w:jc w:val="both"/>
        <w:rPr>
          <w:sz w:val="16"/>
          <w:szCs w:val="16"/>
        </w:rPr>
      </w:pPr>
      <w:r w:rsidRPr="005E2EFD">
        <w:rPr>
          <w:sz w:val="16"/>
          <w:szCs w:val="16"/>
        </w:rPr>
        <w:t>cadrele didactice din alte judeţe vor anexa, în  mod obligatoriu, adeverinţă eliberată de inspectoratul şcolar pe teritoriul căruia este titular  din care să rezulte că cererea de pretransfer prin schimb de posturi prin consimţământ în alt judeţ a fost luată în evidenţă, în original</w:t>
      </w:r>
      <w:r w:rsidR="00DE404B" w:rsidRPr="005E2EFD">
        <w:rPr>
          <w:sz w:val="16"/>
          <w:szCs w:val="16"/>
        </w:rPr>
        <w:t>;</w:t>
      </w:r>
    </w:p>
    <w:p w14:paraId="2DA63D0C" w14:textId="703DE7D0" w:rsidR="00E76414" w:rsidRPr="005E2EFD" w:rsidRDefault="00E76414" w:rsidP="005E2EFD">
      <w:pPr>
        <w:pStyle w:val="ListParagraph"/>
        <w:numPr>
          <w:ilvl w:val="0"/>
          <w:numId w:val="160"/>
        </w:numPr>
        <w:tabs>
          <w:tab w:val="left" w:pos="284"/>
        </w:tabs>
        <w:ind w:left="576" w:hanging="288"/>
        <w:jc w:val="both"/>
        <w:rPr>
          <w:sz w:val="16"/>
          <w:szCs w:val="16"/>
        </w:rPr>
      </w:pPr>
      <w:r w:rsidRPr="005E2EFD">
        <w:rPr>
          <w:sz w:val="16"/>
          <w:szCs w:val="16"/>
        </w:rPr>
        <w:t>declaraţie privind postul didactic de predare/catedra ocupat(ă) în etapele anterioare ale mobilităţii personalului didactic.</w:t>
      </w:r>
    </w:p>
    <w:p w14:paraId="5D80CA7A" w14:textId="77777777" w:rsidR="00E76414" w:rsidRPr="005E2EFD" w:rsidRDefault="00E76414" w:rsidP="005E2EFD">
      <w:pPr>
        <w:tabs>
          <w:tab w:val="left" w:pos="284"/>
        </w:tabs>
        <w:spacing w:after="0" w:line="240" w:lineRule="auto"/>
        <w:ind w:left="142" w:right="-2"/>
        <w:jc w:val="both"/>
        <w:rPr>
          <w:rFonts w:ascii="Times New Roman" w:eastAsia="Times New Roman" w:hAnsi="Times New Roman"/>
          <w:sz w:val="16"/>
          <w:szCs w:val="16"/>
        </w:rPr>
      </w:pPr>
    </w:p>
    <w:p w14:paraId="4BA8D3CE" w14:textId="77777777" w:rsidR="00E76414" w:rsidRPr="005E2EFD" w:rsidRDefault="00E76414" w:rsidP="005E2EFD">
      <w:pPr>
        <w:tabs>
          <w:tab w:val="left" w:pos="900"/>
        </w:tabs>
        <w:spacing w:after="0" w:line="240" w:lineRule="auto"/>
        <w:ind w:left="567" w:right="-2"/>
        <w:jc w:val="both"/>
        <w:rPr>
          <w:rFonts w:ascii="Times New Roman" w:eastAsia="Times New Roman" w:hAnsi="Times New Roman"/>
          <w:sz w:val="16"/>
          <w:szCs w:val="16"/>
        </w:rPr>
      </w:pPr>
    </w:p>
    <w:p w14:paraId="26D262D3" w14:textId="26D8D71C" w:rsidR="00E76414" w:rsidRPr="005E2EFD" w:rsidRDefault="00E76414" w:rsidP="005E2EFD">
      <w:pPr>
        <w:tabs>
          <w:tab w:val="left" w:pos="900"/>
        </w:tabs>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i/>
          <w:sz w:val="16"/>
          <w:szCs w:val="16"/>
        </w:rPr>
        <w:t>*Documentele anexate pot fi certificate pentru conformitate cu originalul și la depunerea dosarului</w:t>
      </w:r>
      <w:r w:rsidR="00197CE0" w:rsidRPr="005E2EFD">
        <w:rPr>
          <w:rFonts w:ascii="Times New Roman" w:eastAsia="Times New Roman" w:hAnsi="Times New Roman"/>
          <w:i/>
          <w:sz w:val="16"/>
          <w:szCs w:val="16"/>
        </w:rPr>
        <w:t>,</w:t>
      </w:r>
      <w:r w:rsidRPr="005E2EFD">
        <w:rPr>
          <w:rFonts w:ascii="Times New Roman" w:eastAsia="Times New Roman" w:hAnsi="Times New Roman"/>
          <w:i/>
          <w:sz w:val="16"/>
          <w:szCs w:val="16"/>
        </w:rPr>
        <w:t xml:space="preserve"> în acest caz fiind necesară prezentarea documentului în original și a unei copii a acestuia.</w:t>
      </w:r>
    </w:p>
    <w:p w14:paraId="7025FC16" w14:textId="77777777" w:rsidR="00E76414" w:rsidRPr="005E2EFD" w:rsidRDefault="00E76414" w:rsidP="005E2EFD">
      <w:pPr>
        <w:spacing w:after="0" w:line="240" w:lineRule="auto"/>
        <w:ind w:right="-2"/>
        <w:jc w:val="both"/>
        <w:rPr>
          <w:rFonts w:ascii="Times New Roman" w:eastAsia="Times New Roman" w:hAnsi="Times New Roman"/>
          <w:i/>
          <w:sz w:val="16"/>
          <w:szCs w:val="16"/>
        </w:rPr>
      </w:pPr>
      <w:bookmarkStart w:id="10" w:name="_heading=h.3dy6vkm" w:colFirst="0" w:colLast="0"/>
      <w:bookmarkEnd w:id="10"/>
      <w:r w:rsidRPr="005E2EFD">
        <w:rPr>
          <w:rFonts w:ascii="Times New Roman" w:eastAsia="Times New Roman" w:hAnsi="Times New Roman"/>
          <w:i/>
          <w:sz w:val="16"/>
          <w:szCs w:val="16"/>
        </w:rPr>
        <w:t xml:space="preserve">**Depunerea dosarelor se poate realiza și în mediul online, conform procedurilor stabilite la nivelul comisiei de mobilitate din cadrul </w:t>
      </w:r>
      <w:r w:rsidRPr="005E2EFD">
        <w:rPr>
          <w:rFonts w:ascii="Times New Roman" w:eastAsia="Times New Roman" w:hAnsi="Times New Roman"/>
          <w:i/>
          <w:iCs/>
          <w:sz w:val="16"/>
          <w:szCs w:val="16"/>
        </w:rPr>
        <w:t>inspectoratului şcolar.</w:t>
      </w:r>
    </w:p>
    <w:p w14:paraId="7C44C41C" w14:textId="77777777" w:rsidR="00E76414" w:rsidRPr="005E2EFD" w:rsidRDefault="00E76414" w:rsidP="005E2EFD">
      <w:pPr>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i/>
          <w:sz w:val="16"/>
          <w:szCs w:val="16"/>
        </w:rPr>
        <w:t>*** În cazuri excepționale, dacă un candidat/ cadru didactic nu prezintă certificatul de integritate comportamentală la dosar în perioada de înscriere/ validare, acesta se depune obligatoriu la unitatea de învățământ, la data prezentării pentru încheierea noului contract individual de muncă.</w:t>
      </w:r>
    </w:p>
    <w:p w14:paraId="75246A91" w14:textId="77777777" w:rsidR="00E76414" w:rsidRPr="005E2EFD" w:rsidRDefault="00E76414" w:rsidP="005E2EFD">
      <w:pPr>
        <w:tabs>
          <w:tab w:val="left" w:pos="900"/>
        </w:tabs>
        <w:spacing w:after="0" w:line="240" w:lineRule="auto"/>
        <w:ind w:right="-2"/>
        <w:jc w:val="both"/>
        <w:rPr>
          <w:rFonts w:ascii="Times New Roman" w:eastAsia="Times New Roman" w:hAnsi="Times New Roman"/>
          <w:i/>
          <w:sz w:val="16"/>
          <w:szCs w:val="16"/>
        </w:rPr>
      </w:pPr>
    </w:p>
    <w:p w14:paraId="11193B62" w14:textId="77777777" w:rsidR="00E76414" w:rsidRPr="005E2EFD" w:rsidRDefault="00E76414" w:rsidP="005E2EFD">
      <w:pPr>
        <w:spacing w:after="0" w:line="240" w:lineRule="auto"/>
        <w:ind w:left="720" w:right="-2"/>
        <w:jc w:val="both"/>
        <w:rPr>
          <w:rFonts w:ascii="Times New Roman" w:eastAsia="Times New Roman" w:hAnsi="Times New Roman"/>
          <w:sz w:val="16"/>
          <w:szCs w:val="16"/>
        </w:rPr>
      </w:pPr>
    </w:p>
    <w:p w14:paraId="1007D813" w14:textId="77777777" w:rsidR="00E76414" w:rsidRPr="005E2EFD" w:rsidRDefault="00E76414" w:rsidP="005E2EFD">
      <w:pPr>
        <w:spacing w:after="0" w:line="240" w:lineRule="auto"/>
        <w:ind w:left="720" w:right="-2"/>
        <w:jc w:val="both"/>
        <w:rPr>
          <w:rFonts w:ascii="Times New Roman" w:eastAsia="Times New Roman" w:hAnsi="Times New Roman"/>
          <w:sz w:val="16"/>
          <w:szCs w:val="16"/>
        </w:rPr>
      </w:pPr>
    </w:p>
    <w:p w14:paraId="17F91098" w14:textId="77777777" w:rsidR="00E76414" w:rsidRPr="005E2EFD" w:rsidRDefault="00E76414" w:rsidP="005E2EFD">
      <w:pPr>
        <w:spacing w:after="0" w:line="240" w:lineRule="auto"/>
        <w:ind w:left="720" w:right="-2"/>
        <w:jc w:val="both"/>
        <w:rPr>
          <w:rFonts w:ascii="Times New Roman" w:eastAsia="Times New Roman" w:hAnsi="Times New Roman"/>
          <w:sz w:val="16"/>
          <w:szCs w:val="16"/>
        </w:rPr>
      </w:pPr>
    </w:p>
    <w:p w14:paraId="48FE59D4" w14:textId="77777777" w:rsidR="00E76414" w:rsidRPr="005E2EFD" w:rsidRDefault="00E76414" w:rsidP="005E2EFD">
      <w:pPr>
        <w:spacing w:after="0" w:line="240" w:lineRule="auto"/>
        <w:ind w:left="720" w:right="-2"/>
        <w:jc w:val="both"/>
        <w:rPr>
          <w:rFonts w:ascii="Times New Roman" w:eastAsia="Times New Roman" w:hAnsi="Times New Roman"/>
          <w:sz w:val="16"/>
          <w:szCs w:val="16"/>
        </w:rPr>
      </w:pPr>
    </w:p>
    <w:p w14:paraId="706D0A08" w14:textId="77777777" w:rsidR="00E76414" w:rsidRPr="005E2EFD" w:rsidRDefault="00E76414" w:rsidP="005E2EFD">
      <w:pPr>
        <w:spacing w:after="0" w:line="240" w:lineRule="auto"/>
        <w:ind w:left="720" w:right="-2"/>
        <w:jc w:val="both"/>
        <w:rPr>
          <w:rFonts w:ascii="Times New Roman" w:eastAsia="Times New Roman" w:hAnsi="Times New Roman"/>
          <w:sz w:val="16"/>
          <w:szCs w:val="16"/>
        </w:rPr>
      </w:pPr>
    </w:p>
    <w:p w14:paraId="2226D88F" w14:textId="77777777" w:rsidR="00E76414" w:rsidRPr="005E2EFD" w:rsidRDefault="00E76414" w:rsidP="005E2EFD">
      <w:pPr>
        <w:spacing w:after="0" w:line="240" w:lineRule="auto"/>
        <w:ind w:left="720" w:right="-2"/>
        <w:jc w:val="both"/>
        <w:rPr>
          <w:rFonts w:ascii="Times New Roman" w:eastAsia="Times New Roman" w:hAnsi="Times New Roman"/>
          <w:sz w:val="16"/>
          <w:szCs w:val="16"/>
        </w:rPr>
      </w:pPr>
    </w:p>
    <w:p w14:paraId="474E9EF8" w14:textId="77777777" w:rsidR="00E76414" w:rsidRPr="005E2EFD" w:rsidRDefault="00E76414" w:rsidP="005E2EFD">
      <w:pPr>
        <w:spacing w:after="0" w:line="360" w:lineRule="auto"/>
        <w:ind w:left="284"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Subsemnatul(a)____________________________________, legitimat(ă) cu (B.I/ C.I) ______ seria ______ nr._____, eliberat de Poliţia_______________________, </w:t>
      </w:r>
      <w:r w:rsidRPr="005E2EFD">
        <w:rPr>
          <w:rFonts w:ascii="Times New Roman" w:eastAsia="Times New Roman" w:hAnsi="Times New Roman"/>
          <w:sz w:val="16"/>
          <w:szCs w:val="16"/>
          <w:u w:val="single"/>
        </w:rPr>
        <w:t>OPTEZ</w:t>
      </w:r>
      <w:r w:rsidRPr="005E2EFD">
        <w:rPr>
          <w:rFonts w:ascii="Times New Roman" w:eastAsia="Times New Roman" w:hAnsi="Times New Roman"/>
          <w:sz w:val="16"/>
          <w:szCs w:val="16"/>
        </w:rPr>
        <w:t>, ca începând cu data ___________________, să fiu pretransferat(ă)/ să mi se modifice repartizarea pe perioada viabilităţii postului  prin schimb de posturi prin consimţământ scris pe (la) postul/ catedra:</w:t>
      </w:r>
    </w:p>
    <w:p w14:paraId="11F908AA" w14:textId="77777777" w:rsidR="00DE404B" w:rsidRPr="005E2EFD" w:rsidRDefault="00DE404B" w:rsidP="005E2EFD">
      <w:pPr>
        <w:spacing w:after="0" w:line="360" w:lineRule="auto"/>
        <w:ind w:left="284" w:right="-2"/>
        <w:jc w:val="both"/>
        <w:rPr>
          <w:rFonts w:ascii="Times New Roman" w:eastAsia="Times New Roman" w:hAnsi="Times New Roman"/>
          <w:sz w:val="16"/>
          <w:szCs w:val="16"/>
        </w:rPr>
      </w:pPr>
    </w:p>
    <w:p w14:paraId="1205F0FD" w14:textId="77777777" w:rsidR="00DE404B" w:rsidRPr="005E2EFD" w:rsidRDefault="00DE404B" w:rsidP="005E2EFD">
      <w:pPr>
        <w:spacing w:after="0" w:line="360" w:lineRule="auto"/>
        <w:ind w:left="284" w:right="-2"/>
        <w:jc w:val="both"/>
        <w:rPr>
          <w:rFonts w:ascii="Times New Roman" w:eastAsia="Times New Roman" w:hAnsi="Times New Roman"/>
          <w:sz w:val="16"/>
          <w:szCs w:val="16"/>
        </w:rPr>
      </w:pPr>
    </w:p>
    <w:tbl>
      <w:tblPr>
        <w:tblStyle w:val="TableGrid"/>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45"/>
        <w:gridCol w:w="3600"/>
        <w:gridCol w:w="2839"/>
      </w:tblGrid>
      <w:tr w:rsidR="005E2EFD" w:rsidRPr="005E2EFD" w14:paraId="0B627DCA" w14:textId="77777777" w:rsidTr="00CA03A0">
        <w:trPr>
          <w:jc w:val="center"/>
        </w:trPr>
        <w:tc>
          <w:tcPr>
            <w:tcW w:w="4045" w:type="dxa"/>
          </w:tcPr>
          <w:p w14:paraId="7170CB19" w14:textId="77777777" w:rsidR="00DE404B" w:rsidRPr="005E2EFD" w:rsidRDefault="00DE404B"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     Unitatea de învăţământ</w:t>
            </w:r>
          </w:p>
          <w:p w14:paraId="0F2C7B84" w14:textId="77777777" w:rsidR="00DE404B" w:rsidRPr="005E2EFD" w:rsidRDefault="00DE404B" w:rsidP="005E2EFD">
            <w:pPr>
              <w:spacing w:after="0" w:line="240" w:lineRule="auto"/>
              <w:ind w:right="-2"/>
              <w:jc w:val="center"/>
              <w:rPr>
                <w:rFonts w:ascii="Times New Roman" w:eastAsia="Times New Roman" w:hAnsi="Times New Roman"/>
                <w:sz w:val="16"/>
                <w:szCs w:val="16"/>
              </w:rPr>
            </w:pPr>
          </w:p>
          <w:p w14:paraId="388B2D21" w14:textId="77777777" w:rsidR="00DE404B" w:rsidRPr="005E2EFD" w:rsidRDefault="00DE404B" w:rsidP="005E2EFD">
            <w:pPr>
              <w:spacing w:after="0" w:line="240" w:lineRule="auto"/>
              <w:ind w:right="-2"/>
              <w:jc w:val="both"/>
              <w:rPr>
                <w:rFonts w:ascii="Times New Roman" w:eastAsia="Times New Roman" w:hAnsi="Times New Roman"/>
                <w:sz w:val="16"/>
                <w:szCs w:val="16"/>
              </w:rPr>
            </w:pPr>
          </w:p>
        </w:tc>
        <w:tc>
          <w:tcPr>
            <w:tcW w:w="3600" w:type="dxa"/>
          </w:tcPr>
          <w:p w14:paraId="4E4F0AFA" w14:textId="77777777" w:rsidR="00DE404B" w:rsidRPr="005E2EFD" w:rsidRDefault="00DE404B"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Post / catedra</w:t>
            </w:r>
          </w:p>
          <w:p w14:paraId="4964F74E" w14:textId="77777777" w:rsidR="00DE404B" w:rsidRPr="005E2EFD" w:rsidRDefault="00DE404B"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(Nr. ore)</w:t>
            </w:r>
          </w:p>
        </w:tc>
        <w:tc>
          <w:tcPr>
            <w:tcW w:w="2839" w:type="dxa"/>
          </w:tcPr>
          <w:p w14:paraId="4170470C" w14:textId="77777777" w:rsidR="00DE404B" w:rsidRPr="005E2EFD" w:rsidRDefault="00DE404B"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Localitatea</w:t>
            </w:r>
          </w:p>
        </w:tc>
      </w:tr>
      <w:tr w:rsidR="005E2EFD" w:rsidRPr="005E2EFD" w14:paraId="19661D81" w14:textId="77777777" w:rsidTr="00CA03A0">
        <w:trPr>
          <w:jc w:val="center"/>
        </w:trPr>
        <w:tc>
          <w:tcPr>
            <w:tcW w:w="4045" w:type="dxa"/>
          </w:tcPr>
          <w:p w14:paraId="5C806D79" w14:textId="77777777" w:rsidR="00DE404B" w:rsidRPr="005E2EFD" w:rsidRDefault="00DE404B" w:rsidP="005E2EFD">
            <w:pPr>
              <w:spacing w:after="0" w:line="240" w:lineRule="auto"/>
              <w:ind w:right="-2"/>
              <w:rPr>
                <w:rFonts w:ascii="Times New Roman" w:eastAsia="Times New Roman" w:hAnsi="Times New Roman"/>
                <w:sz w:val="16"/>
                <w:szCs w:val="16"/>
              </w:rPr>
            </w:pPr>
          </w:p>
          <w:p w14:paraId="45F4928C" w14:textId="77777777" w:rsidR="00DE404B" w:rsidRPr="005E2EFD" w:rsidRDefault="00DE404B" w:rsidP="005E2EFD">
            <w:pPr>
              <w:spacing w:after="0" w:line="240" w:lineRule="auto"/>
              <w:ind w:right="-2"/>
              <w:rPr>
                <w:rFonts w:ascii="Times New Roman" w:eastAsia="Times New Roman" w:hAnsi="Times New Roman"/>
                <w:sz w:val="16"/>
                <w:szCs w:val="16"/>
              </w:rPr>
            </w:pPr>
          </w:p>
        </w:tc>
        <w:tc>
          <w:tcPr>
            <w:tcW w:w="3600" w:type="dxa"/>
          </w:tcPr>
          <w:p w14:paraId="52A6EBA9" w14:textId="77777777" w:rsidR="00DE404B" w:rsidRPr="005E2EFD" w:rsidRDefault="00DE404B" w:rsidP="005E2EFD">
            <w:pPr>
              <w:spacing w:after="0" w:line="240" w:lineRule="auto"/>
              <w:ind w:right="-2"/>
              <w:jc w:val="both"/>
              <w:rPr>
                <w:rFonts w:ascii="Times New Roman" w:eastAsia="Times New Roman" w:hAnsi="Times New Roman"/>
                <w:sz w:val="16"/>
                <w:szCs w:val="16"/>
              </w:rPr>
            </w:pPr>
          </w:p>
        </w:tc>
        <w:tc>
          <w:tcPr>
            <w:tcW w:w="2839" w:type="dxa"/>
          </w:tcPr>
          <w:p w14:paraId="68AB9453" w14:textId="77777777" w:rsidR="00DE404B" w:rsidRPr="005E2EFD" w:rsidRDefault="00DE404B" w:rsidP="005E2EFD">
            <w:pPr>
              <w:spacing w:after="0" w:line="240" w:lineRule="auto"/>
              <w:ind w:right="-2"/>
              <w:jc w:val="both"/>
              <w:rPr>
                <w:rFonts w:ascii="Times New Roman" w:eastAsia="Times New Roman" w:hAnsi="Times New Roman"/>
                <w:sz w:val="16"/>
                <w:szCs w:val="16"/>
              </w:rPr>
            </w:pPr>
          </w:p>
        </w:tc>
      </w:tr>
      <w:tr w:rsidR="005E2EFD" w:rsidRPr="005E2EFD" w14:paraId="5E718AC9" w14:textId="77777777" w:rsidTr="00CA03A0">
        <w:trPr>
          <w:jc w:val="center"/>
        </w:trPr>
        <w:tc>
          <w:tcPr>
            <w:tcW w:w="4045" w:type="dxa"/>
          </w:tcPr>
          <w:p w14:paraId="7D86A02C" w14:textId="77777777" w:rsidR="00DE404B" w:rsidRPr="005E2EFD" w:rsidRDefault="00DE404B" w:rsidP="005E2EFD">
            <w:pPr>
              <w:spacing w:after="0" w:line="240" w:lineRule="auto"/>
              <w:ind w:right="-2"/>
              <w:rPr>
                <w:rFonts w:ascii="Times New Roman" w:eastAsia="Times New Roman" w:hAnsi="Times New Roman"/>
                <w:sz w:val="16"/>
                <w:szCs w:val="16"/>
              </w:rPr>
            </w:pPr>
          </w:p>
          <w:p w14:paraId="30BBAEAC" w14:textId="77777777" w:rsidR="00DE404B" w:rsidRPr="005E2EFD" w:rsidRDefault="00DE404B" w:rsidP="005E2EFD">
            <w:pPr>
              <w:spacing w:after="0" w:line="240" w:lineRule="auto"/>
              <w:ind w:right="-2"/>
              <w:rPr>
                <w:rFonts w:ascii="Times New Roman" w:eastAsia="Times New Roman" w:hAnsi="Times New Roman"/>
                <w:sz w:val="16"/>
                <w:szCs w:val="16"/>
              </w:rPr>
            </w:pPr>
          </w:p>
        </w:tc>
        <w:tc>
          <w:tcPr>
            <w:tcW w:w="3600" w:type="dxa"/>
          </w:tcPr>
          <w:p w14:paraId="2B28CB89" w14:textId="77777777" w:rsidR="00DE404B" w:rsidRPr="005E2EFD" w:rsidRDefault="00DE404B" w:rsidP="005E2EFD">
            <w:pPr>
              <w:spacing w:after="0" w:line="240" w:lineRule="auto"/>
              <w:ind w:right="-2"/>
              <w:jc w:val="both"/>
              <w:rPr>
                <w:rFonts w:ascii="Times New Roman" w:eastAsia="Times New Roman" w:hAnsi="Times New Roman"/>
                <w:sz w:val="16"/>
                <w:szCs w:val="16"/>
              </w:rPr>
            </w:pPr>
          </w:p>
        </w:tc>
        <w:tc>
          <w:tcPr>
            <w:tcW w:w="2839" w:type="dxa"/>
          </w:tcPr>
          <w:p w14:paraId="57151272" w14:textId="77777777" w:rsidR="00DE404B" w:rsidRPr="005E2EFD" w:rsidRDefault="00DE404B" w:rsidP="005E2EFD">
            <w:pPr>
              <w:spacing w:after="0" w:line="240" w:lineRule="auto"/>
              <w:ind w:right="-2"/>
              <w:jc w:val="both"/>
              <w:rPr>
                <w:rFonts w:ascii="Times New Roman" w:eastAsia="Times New Roman" w:hAnsi="Times New Roman"/>
                <w:sz w:val="16"/>
                <w:szCs w:val="16"/>
              </w:rPr>
            </w:pPr>
          </w:p>
        </w:tc>
      </w:tr>
      <w:tr w:rsidR="00DE404B" w:rsidRPr="005E2EFD" w14:paraId="3A1C1A4A" w14:textId="77777777" w:rsidTr="00CA03A0">
        <w:trPr>
          <w:jc w:val="center"/>
        </w:trPr>
        <w:tc>
          <w:tcPr>
            <w:tcW w:w="4045" w:type="dxa"/>
          </w:tcPr>
          <w:p w14:paraId="44E62606" w14:textId="77777777" w:rsidR="00DE404B" w:rsidRPr="005E2EFD" w:rsidRDefault="00DE404B" w:rsidP="005E2EFD">
            <w:pPr>
              <w:spacing w:after="0" w:line="240" w:lineRule="auto"/>
              <w:ind w:right="-2"/>
              <w:rPr>
                <w:rFonts w:ascii="Times New Roman" w:eastAsia="Times New Roman" w:hAnsi="Times New Roman"/>
                <w:sz w:val="16"/>
                <w:szCs w:val="16"/>
              </w:rPr>
            </w:pPr>
          </w:p>
          <w:p w14:paraId="4C4D8853" w14:textId="77777777" w:rsidR="00DE404B" w:rsidRPr="005E2EFD" w:rsidRDefault="00DE404B" w:rsidP="005E2EFD">
            <w:pPr>
              <w:spacing w:after="0" w:line="240" w:lineRule="auto"/>
              <w:ind w:right="-2"/>
              <w:rPr>
                <w:rFonts w:ascii="Times New Roman" w:eastAsia="Times New Roman" w:hAnsi="Times New Roman"/>
                <w:sz w:val="16"/>
                <w:szCs w:val="16"/>
              </w:rPr>
            </w:pPr>
          </w:p>
        </w:tc>
        <w:tc>
          <w:tcPr>
            <w:tcW w:w="3600" w:type="dxa"/>
          </w:tcPr>
          <w:p w14:paraId="5573B151" w14:textId="77777777" w:rsidR="00DE404B" w:rsidRPr="005E2EFD" w:rsidRDefault="00DE404B" w:rsidP="005E2EFD">
            <w:pPr>
              <w:spacing w:after="0" w:line="240" w:lineRule="auto"/>
              <w:ind w:right="-2"/>
              <w:jc w:val="both"/>
              <w:rPr>
                <w:rFonts w:ascii="Times New Roman" w:eastAsia="Times New Roman" w:hAnsi="Times New Roman"/>
                <w:sz w:val="16"/>
                <w:szCs w:val="16"/>
              </w:rPr>
            </w:pPr>
          </w:p>
        </w:tc>
        <w:tc>
          <w:tcPr>
            <w:tcW w:w="2839" w:type="dxa"/>
          </w:tcPr>
          <w:p w14:paraId="5266501C" w14:textId="77777777" w:rsidR="00DE404B" w:rsidRPr="005E2EFD" w:rsidRDefault="00DE404B" w:rsidP="005E2EFD">
            <w:pPr>
              <w:spacing w:after="0" w:line="240" w:lineRule="auto"/>
              <w:ind w:right="-2"/>
              <w:jc w:val="both"/>
              <w:rPr>
                <w:rFonts w:ascii="Times New Roman" w:eastAsia="Times New Roman" w:hAnsi="Times New Roman"/>
                <w:sz w:val="16"/>
                <w:szCs w:val="16"/>
              </w:rPr>
            </w:pPr>
          </w:p>
        </w:tc>
      </w:tr>
    </w:tbl>
    <w:p w14:paraId="1D9B7F56" w14:textId="77777777" w:rsidR="00DE404B" w:rsidRPr="005E2EFD" w:rsidRDefault="00DE404B" w:rsidP="005E2EFD">
      <w:pPr>
        <w:spacing w:after="0" w:line="360" w:lineRule="auto"/>
        <w:ind w:left="284" w:right="-2"/>
        <w:jc w:val="both"/>
        <w:rPr>
          <w:rFonts w:ascii="Times New Roman" w:eastAsia="Times New Roman" w:hAnsi="Times New Roman"/>
          <w:sz w:val="16"/>
          <w:szCs w:val="16"/>
        </w:rPr>
      </w:pPr>
    </w:p>
    <w:p w14:paraId="2E3572B3" w14:textId="77777777" w:rsidR="00E76414" w:rsidRPr="005E2EFD" w:rsidRDefault="00E76414" w:rsidP="005E2EFD">
      <w:pPr>
        <w:spacing w:after="0" w:line="240" w:lineRule="auto"/>
        <w:ind w:left="284" w:right="-2"/>
        <w:jc w:val="both"/>
        <w:rPr>
          <w:rFonts w:ascii="Times New Roman" w:eastAsia="Times New Roman" w:hAnsi="Times New Roman"/>
          <w:sz w:val="16"/>
          <w:szCs w:val="16"/>
        </w:rPr>
      </w:pPr>
    </w:p>
    <w:p w14:paraId="21B8D5F0" w14:textId="77777777" w:rsidR="00E76414" w:rsidRPr="005E2EFD" w:rsidRDefault="00E76414" w:rsidP="005E2EFD">
      <w:pPr>
        <w:spacing w:after="0" w:line="240" w:lineRule="auto"/>
        <w:ind w:left="284" w:right="-2"/>
        <w:jc w:val="both"/>
        <w:rPr>
          <w:rFonts w:ascii="Times New Roman" w:eastAsia="Times New Roman" w:hAnsi="Times New Roman"/>
          <w:sz w:val="16"/>
          <w:szCs w:val="16"/>
        </w:rPr>
      </w:pPr>
    </w:p>
    <w:p w14:paraId="4AF4279C" w14:textId="2D49A640" w:rsidR="00E76414" w:rsidRPr="005E2EFD" w:rsidRDefault="00E76414" w:rsidP="005E2EFD">
      <w:pPr>
        <w:spacing w:after="0" w:line="240" w:lineRule="auto"/>
        <w:ind w:left="284" w:right="-2"/>
        <w:jc w:val="both"/>
        <w:rPr>
          <w:rFonts w:ascii="Times New Roman" w:eastAsia="Times New Roman" w:hAnsi="Times New Roman"/>
          <w:sz w:val="16"/>
          <w:szCs w:val="16"/>
        </w:rPr>
      </w:pPr>
      <w:r w:rsidRPr="005E2EFD">
        <w:rPr>
          <w:rFonts w:ascii="Times New Roman" w:eastAsia="Times New Roman" w:hAnsi="Times New Roman"/>
          <w:sz w:val="16"/>
          <w:szCs w:val="16"/>
        </w:rPr>
        <w:t>Data</w:t>
      </w:r>
      <w:r w:rsidR="00DE404B"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w:t>
      </w:r>
      <w:r w:rsidRPr="005E2EFD">
        <w:rPr>
          <w:rFonts w:ascii="Times New Roman" w:eastAsia="Times New Roman" w:hAnsi="Times New Roman"/>
          <w:sz w:val="16"/>
          <w:szCs w:val="16"/>
        </w:rPr>
        <w:tab/>
        <w:t xml:space="preserve">                                                              Semnătura</w:t>
      </w:r>
      <w:r w:rsidR="00CA03A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w:t>
      </w:r>
    </w:p>
    <w:p w14:paraId="13A07A32" w14:textId="77777777" w:rsidR="00E76414" w:rsidRPr="005E2EFD" w:rsidRDefault="00E76414" w:rsidP="005E2EFD">
      <w:pPr>
        <w:spacing w:after="0" w:line="240" w:lineRule="auto"/>
        <w:ind w:left="284" w:right="-2"/>
        <w:jc w:val="both"/>
        <w:rPr>
          <w:rFonts w:ascii="Times New Roman" w:eastAsia="Times New Roman" w:hAnsi="Times New Roman"/>
          <w:sz w:val="16"/>
          <w:szCs w:val="16"/>
        </w:rPr>
      </w:pPr>
    </w:p>
    <w:p w14:paraId="0E7C8092" w14:textId="77777777" w:rsidR="00E76414" w:rsidRPr="005E2EFD" w:rsidRDefault="00E76414" w:rsidP="005E2EFD">
      <w:pPr>
        <w:spacing w:after="0" w:line="240" w:lineRule="auto"/>
        <w:ind w:left="284" w:right="-2" w:firstLine="720"/>
        <w:jc w:val="both"/>
        <w:rPr>
          <w:rFonts w:ascii="Times New Roman" w:eastAsia="Times New Roman" w:hAnsi="Times New Roman"/>
          <w:sz w:val="16"/>
          <w:szCs w:val="16"/>
        </w:rPr>
      </w:pPr>
    </w:p>
    <w:p w14:paraId="595D218D" w14:textId="77777777" w:rsidR="00E76414" w:rsidRPr="005E2EFD" w:rsidRDefault="00E76414" w:rsidP="005E2EFD">
      <w:pPr>
        <w:spacing w:after="0" w:line="240" w:lineRule="auto"/>
        <w:ind w:left="284" w:right="-2"/>
        <w:jc w:val="both"/>
        <w:rPr>
          <w:rFonts w:ascii="Times New Roman" w:eastAsia="Times New Roman" w:hAnsi="Times New Roman"/>
          <w:sz w:val="16"/>
          <w:szCs w:val="16"/>
        </w:rPr>
      </w:pPr>
    </w:p>
    <w:p w14:paraId="64DD071F" w14:textId="77777777" w:rsidR="00E76414" w:rsidRPr="005E2EFD" w:rsidRDefault="00E76414" w:rsidP="005E2EFD">
      <w:pPr>
        <w:spacing w:after="0" w:line="240" w:lineRule="auto"/>
        <w:ind w:left="284" w:right="-2" w:firstLine="720"/>
        <w:jc w:val="both"/>
        <w:rPr>
          <w:rFonts w:ascii="Times New Roman" w:eastAsia="Times New Roman" w:hAnsi="Times New Roman"/>
          <w:sz w:val="16"/>
          <w:szCs w:val="16"/>
        </w:rPr>
      </w:pPr>
    </w:p>
    <w:p w14:paraId="0E67157E" w14:textId="77777777" w:rsidR="00E76414" w:rsidRPr="005E2EFD" w:rsidRDefault="00E76414" w:rsidP="005E2EFD">
      <w:pPr>
        <w:spacing w:after="0" w:line="240" w:lineRule="auto"/>
        <w:ind w:left="284" w:right="-2"/>
        <w:jc w:val="both"/>
        <w:rPr>
          <w:rFonts w:ascii="Times New Roman" w:eastAsia="Times New Roman" w:hAnsi="Times New Roman"/>
          <w:sz w:val="16"/>
          <w:szCs w:val="16"/>
        </w:rPr>
      </w:pPr>
      <w:r w:rsidRPr="005E2EFD">
        <w:rPr>
          <w:rFonts w:ascii="Times New Roman" w:eastAsia="Times New Roman" w:hAnsi="Times New Roman"/>
          <w:sz w:val="16"/>
          <w:szCs w:val="16"/>
        </w:rPr>
        <w:t>(****)  NOTĂ: Se completează după repartizare.</w:t>
      </w:r>
    </w:p>
    <w:p w14:paraId="23B04576" w14:textId="77777777" w:rsidR="00E76414" w:rsidRPr="005E2EFD" w:rsidRDefault="00E76414" w:rsidP="005E2EFD">
      <w:pPr>
        <w:spacing w:after="0" w:line="240" w:lineRule="auto"/>
        <w:ind w:right="-2" w:firstLine="720"/>
        <w:jc w:val="both"/>
        <w:rPr>
          <w:rFonts w:ascii="Times New Roman" w:eastAsia="Times New Roman" w:hAnsi="Times New Roman"/>
          <w:sz w:val="16"/>
          <w:szCs w:val="16"/>
        </w:rPr>
      </w:pPr>
    </w:p>
    <w:p w14:paraId="3C658CAB" w14:textId="77777777" w:rsidR="00E76414" w:rsidRPr="005E2EFD" w:rsidRDefault="00E76414" w:rsidP="005E2EFD">
      <w:pPr>
        <w:ind w:right="-2"/>
        <w:rPr>
          <w:rFonts w:ascii="Times New Roman" w:eastAsia="Times New Roman" w:hAnsi="Times New Roman"/>
          <w:sz w:val="16"/>
          <w:szCs w:val="16"/>
        </w:rPr>
      </w:pPr>
      <w:r w:rsidRPr="005E2EFD">
        <w:br w:type="page"/>
      </w:r>
    </w:p>
    <w:p w14:paraId="1ED25CEE" w14:textId="77777777" w:rsidR="00E76414" w:rsidRPr="005E2EFD" w:rsidRDefault="00E76414" w:rsidP="005E2EFD">
      <w:pPr>
        <w:spacing w:after="0" w:line="240" w:lineRule="auto"/>
        <w:ind w:right="-2"/>
        <w:jc w:val="center"/>
        <w:rPr>
          <w:rFonts w:ascii="Times New Roman" w:eastAsia="Times New Roman" w:hAnsi="Times New Roman"/>
          <w:i/>
          <w:sz w:val="16"/>
          <w:szCs w:val="16"/>
        </w:rPr>
      </w:pPr>
      <w:r w:rsidRPr="005E2EFD">
        <w:rPr>
          <w:rFonts w:ascii="Times New Roman" w:eastAsia="Times New Roman" w:hAnsi="Times New Roman"/>
          <w:i/>
          <w:sz w:val="16"/>
          <w:szCs w:val="16"/>
        </w:rPr>
        <w:lastRenderedPageBreak/>
        <w:t>Cerere pentru prelungirea duratei contractului individual de muncă pe perioadă determinată în anul şcolar 2024 - 2025 (*)</w:t>
      </w:r>
    </w:p>
    <w:p w14:paraId="0743E404" w14:textId="77777777" w:rsidR="00E76414" w:rsidRPr="005E2EFD" w:rsidRDefault="00E76414" w:rsidP="005E2EFD">
      <w:pPr>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 xml:space="preserve">Nr. _________  din __________2024 </w:t>
      </w:r>
    </w:p>
    <w:p w14:paraId="528F20DA"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Se certifică exactitatea datelor </w:t>
      </w:r>
    </w:p>
    <w:p w14:paraId="57EC3C43"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Inspector şcolar pentru managementul resurselor umane, </w:t>
      </w:r>
    </w:p>
    <w:p w14:paraId="1CD0B3DA"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_____________________________________________ </w:t>
      </w:r>
    </w:p>
    <w:p w14:paraId="0D90800D"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(numele şi prenumele) </w:t>
      </w:r>
    </w:p>
    <w:p w14:paraId="7B8D1BA1" w14:textId="77777777" w:rsidR="00E76414" w:rsidRPr="005E2EFD" w:rsidRDefault="00E76414" w:rsidP="005E2EFD">
      <w:pPr>
        <w:spacing w:after="0" w:line="240" w:lineRule="auto"/>
        <w:ind w:right="-2"/>
        <w:jc w:val="center"/>
        <w:rPr>
          <w:rFonts w:ascii="Times New Roman" w:eastAsia="Times New Roman" w:hAnsi="Times New Roman"/>
          <w:b/>
          <w:sz w:val="16"/>
          <w:szCs w:val="16"/>
        </w:rPr>
      </w:pPr>
      <w:r w:rsidRPr="005E2EFD">
        <w:rPr>
          <w:rFonts w:ascii="Times New Roman" w:eastAsia="Times New Roman" w:hAnsi="Times New Roman"/>
          <w:b/>
          <w:sz w:val="16"/>
          <w:szCs w:val="16"/>
        </w:rPr>
        <w:t xml:space="preserve">Domnule Inspector Şcolar General, </w:t>
      </w:r>
    </w:p>
    <w:p w14:paraId="6F69F66E" w14:textId="77777777" w:rsidR="00E76414" w:rsidRPr="005E2EFD" w:rsidRDefault="00E76414" w:rsidP="005E2EFD">
      <w:pPr>
        <w:spacing w:after="0" w:line="240" w:lineRule="auto"/>
        <w:ind w:right="-2"/>
        <w:jc w:val="center"/>
        <w:rPr>
          <w:rFonts w:ascii="Times New Roman" w:eastAsia="Times New Roman" w:hAnsi="Times New Roman"/>
          <w:b/>
          <w:sz w:val="16"/>
          <w:szCs w:val="16"/>
        </w:rPr>
      </w:pPr>
    </w:p>
    <w:p w14:paraId="4F1FDF68" w14:textId="5CC553C1" w:rsidR="00E76414" w:rsidRPr="005E2EFD" w:rsidRDefault="00E76414" w:rsidP="005E2EFD">
      <w:pPr>
        <w:spacing w:after="0" w:line="240" w:lineRule="auto"/>
        <w:ind w:right="-2" w:firstLine="709"/>
        <w:jc w:val="both"/>
        <w:rPr>
          <w:rFonts w:ascii="Times New Roman" w:eastAsia="Times New Roman" w:hAnsi="Times New Roman"/>
          <w:sz w:val="16"/>
          <w:szCs w:val="16"/>
        </w:rPr>
      </w:pPr>
      <w:r w:rsidRPr="005E2EFD">
        <w:rPr>
          <w:rFonts w:ascii="Times New Roman" w:eastAsia="Times New Roman" w:hAnsi="Times New Roman"/>
          <w:sz w:val="16"/>
          <w:szCs w:val="16"/>
        </w:rPr>
        <w:t>Subsemnatul(a) (cu iniţiala tatălui), _____________________________________</w:t>
      </w:r>
      <w:r w:rsidR="00DE404B" w:rsidRPr="005E2EFD">
        <w:rPr>
          <w:rFonts w:ascii="Times New Roman" w:eastAsia="Times New Roman" w:hAnsi="Times New Roman"/>
          <w:sz w:val="16"/>
          <w:szCs w:val="16"/>
        </w:rPr>
        <w:t>_____</w:t>
      </w:r>
      <w:r w:rsidRPr="005E2EFD">
        <w:rPr>
          <w:rFonts w:ascii="Times New Roman" w:eastAsia="Times New Roman" w:hAnsi="Times New Roman"/>
          <w:sz w:val="16"/>
          <w:szCs w:val="16"/>
        </w:rPr>
        <w:t>_____________________________________________, numele anterior _____________________________________, fiul/ fiica lui _____________________________ și ______________</w:t>
      </w:r>
      <w:r w:rsidR="00DE404B" w:rsidRPr="005E2EFD">
        <w:rPr>
          <w:rFonts w:ascii="Times New Roman" w:eastAsia="Times New Roman" w:hAnsi="Times New Roman"/>
          <w:sz w:val="16"/>
          <w:szCs w:val="16"/>
        </w:rPr>
        <w:t>___</w:t>
      </w:r>
      <w:r w:rsidRPr="005E2EFD">
        <w:rPr>
          <w:rFonts w:ascii="Times New Roman" w:eastAsia="Times New Roman" w:hAnsi="Times New Roman"/>
          <w:sz w:val="16"/>
          <w:szCs w:val="16"/>
        </w:rPr>
        <w:t xml:space="preserve">____________, născut(ă) la data de ___________________, </w:t>
      </w:r>
    </w:p>
    <w:p w14:paraId="14CA85F4" w14:textId="77777777" w:rsidR="00E76414" w:rsidRPr="005E2EFD" w:rsidRDefault="00E76414" w:rsidP="005E2EFD">
      <w:pPr>
        <w:spacing w:after="0" w:line="240" w:lineRule="auto"/>
        <w:ind w:right="-2"/>
        <w:jc w:val="both"/>
        <w:rPr>
          <w:rFonts w:ascii="Times New Roman" w:eastAsia="Times New Roman" w:hAnsi="Times New Roman"/>
          <w:b/>
          <w:sz w:val="16"/>
          <w:szCs w:val="16"/>
        </w:rPr>
      </w:pPr>
    </w:p>
    <w:p w14:paraId="3881AE11"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b/>
          <w:sz w:val="16"/>
          <w:szCs w:val="16"/>
        </w:rPr>
        <w:t>COD NUMERIC PERSONA</w:t>
      </w:r>
      <w:r w:rsidRPr="005E2EFD">
        <w:rPr>
          <w:rFonts w:ascii="Times New Roman" w:eastAsia="Times New Roman" w:hAnsi="Times New Roman"/>
          <w:b/>
          <w:bCs/>
          <w:sz w:val="16"/>
          <w:szCs w:val="16"/>
        </w:rPr>
        <w:t>L</w:t>
      </w:r>
      <w:r w:rsidRPr="005E2EFD">
        <w:rPr>
          <w:rFonts w:ascii="Times New Roman" w:eastAsia="Times New Roman" w:hAnsi="Times New Roman"/>
          <w:sz w:val="16"/>
          <w:szCs w:val="16"/>
        </w:rPr>
        <w:t xml:space="preserve">: </w:t>
      </w:r>
      <w:r w:rsidRPr="005E2EFD">
        <w:rPr>
          <w:noProof/>
          <w:lang w:eastAsia="ro-RO"/>
        </w:rPr>
        <mc:AlternateContent>
          <mc:Choice Requires="wpg">
            <w:drawing>
              <wp:anchor distT="0" distB="0" distL="114300" distR="114300" simplePos="0" relativeHeight="251693056" behindDoc="0" locked="0" layoutInCell="1" hidden="0" allowOverlap="1" wp14:anchorId="2DF81112" wp14:editId="20B3A6B9">
                <wp:simplePos x="0" y="0"/>
                <wp:positionH relativeFrom="column">
                  <wp:posOffset>1676400</wp:posOffset>
                </wp:positionH>
                <wp:positionV relativeFrom="paragraph">
                  <wp:posOffset>0</wp:posOffset>
                </wp:positionV>
                <wp:extent cx="3543300" cy="228600"/>
                <wp:effectExtent l="0" t="0" r="0" b="0"/>
                <wp:wrapNone/>
                <wp:docPr id="1812065095" name="Group 1812065095"/>
                <wp:cNvGraphicFramePr/>
                <a:graphic xmlns:a="http://schemas.openxmlformats.org/drawingml/2006/main">
                  <a:graphicData uri="http://schemas.microsoft.com/office/word/2010/wordprocessingGroup">
                    <wpg:wgp>
                      <wpg:cNvGrpSpPr/>
                      <wpg:grpSpPr>
                        <a:xfrm>
                          <a:off x="0" y="0"/>
                          <a:ext cx="3543300" cy="228600"/>
                          <a:chOff x="3569575" y="3660925"/>
                          <a:chExt cx="3552850" cy="238150"/>
                        </a:xfrm>
                      </wpg:grpSpPr>
                      <wpg:grpSp>
                        <wpg:cNvPr id="581496525" name="Grupare 1"/>
                        <wpg:cNvGrpSpPr/>
                        <wpg:grpSpPr>
                          <a:xfrm>
                            <a:off x="3574350" y="3665700"/>
                            <a:ext cx="3543300" cy="228600"/>
                            <a:chOff x="1800" y="1440"/>
                            <a:chExt cx="4680" cy="360"/>
                          </a:xfrm>
                        </wpg:grpSpPr>
                        <wps:wsp>
                          <wps:cNvPr id="1360950447" name="Dreptunghi 2"/>
                          <wps:cNvSpPr/>
                          <wps:spPr>
                            <a:xfrm>
                              <a:off x="1800" y="1440"/>
                              <a:ext cx="4675" cy="350"/>
                            </a:xfrm>
                            <a:prstGeom prst="rect">
                              <a:avLst/>
                            </a:prstGeom>
                            <a:noFill/>
                            <a:ln>
                              <a:noFill/>
                            </a:ln>
                          </wps:spPr>
                          <wps:txbx>
                            <w:txbxContent>
                              <w:p w14:paraId="168AC564" w14:textId="77777777" w:rsidR="00CA03A0" w:rsidRDefault="00CA03A0">
                                <w:pPr>
                                  <w:spacing w:after="0" w:line="240" w:lineRule="auto"/>
                                  <w:textDirection w:val="btLr"/>
                                </w:pPr>
                              </w:p>
                            </w:txbxContent>
                          </wps:txbx>
                          <wps:bodyPr spcFirstLastPara="1" wrap="square" lIns="91425" tIns="91425" rIns="91425" bIns="91425" anchor="ctr" anchorCtr="0">
                            <a:noAutofit/>
                          </wps:bodyPr>
                        </wps:wsp>
                        <wps:wsp>
                          <wps:cNvPr id="1497490465" name="Dreptunghi 3"/>
                          <wps:cNvSpPr/>
                          <wps:spPr>
                            <a:xfrm>
                              <a:off x="180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51E83B" w14:textId="77777777" w:rsidR="00CA03A0" w:rsidRDefault="00CA03A0">
                                <w:pPr>
                                  <w:spacing w:line="275" w:lineRule="auto"/>
                                  <w:textDirection w:val="btLr"/>
                                </w:pPr>
                              </w:p>
                            </w:txbxContent>
                          </wps:txbx>
                          <wps:bodyPr spcFirstLastPara="1" wrap="square" lIns="91425" tIns="45700" rIns="91425" bIns="45700" anchor="t" anchorCtr="0">
                            <a:noAutofit/>
                          </wps:bodyPr>
                        </wps:wsp>
                        <wps:wsp>
                          <wps:cNvPr id="1350585901" name="Dreptunghi 4"/>
                          <wps:cNvSpPr/>
                          <wps:spPr>
                            <a:xfrm>
                              <a:off x="216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7C7C9A" w14:textId="77777777" w:rsidR="00CA03A0" w:rsidRDefault="00CA03A0">
                                <w:pPr>
                                  <w:spacing w:line="275" w:lineRule="auto"/>
                                  <w:textDirection w:val="btLr"/>
                                </w:pPr>
                              </w:p>
                            </w:txbxContent>
                          </wps:txbx>
                          <wps:bodyPr spcFirstLastPara="1" wrap="square" lIns="91425" tIns="45700" rIns="91425" bIns="45700" anchor="t" anchorCtr="0">
                            <a:noAutofit/>
                          </wps:bodyPr>
                        </wps:wsp>
                        <wps:wsp>
                          <wps:cNvPr id="1288661505" name="Dreptunghi 5"/>
                          <wps:cNvSpPr/>
                          <wps:spPr>
                            <a:xfrm>
                              <a:off x="252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4AF5B9" w14:textId="77777777" w:rsidR="00CA03A0" w:rsidRDefault="00CA03A0">
                                <w:pPr>
                                  <w:spacing w:line="275" w:lineRule="auto"/>
                                  <w:textDirection w:val="btLr"/>
                                </w:pPr>
                              </w:p>
                            </w:txbxContent>
                          </wps:txbx>
                          <wps:bodyPr spcFirstLastPara="1" wrap="square" lIns="91425" tIns="45700" rIns="91425" bIns="45700" anchor="t" anchorCtr="0">
                            <a:noAutofit/>
                          </wps:bodyPr>
                        </wps:wsp>
                        <wps:wsp>
                          <wps:cNvPr id="147153467" name="Dreptunghi 6"/>
                          <wps:cNvSpPr/>
                          <wps:spPr>
                            <a:xfrm>
                              <a:off x="288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E50B34" w14:textId="77777777" w:rsidR="00CA03A0" w:rsidRDefault="00CA03A0">
                                <w:pPr>
                                  <w:spacing w:line="275" w:lineRule="auto"/>
                                  <w:textDirection w:val="btLr"/>
                                </w:pPr>
                              </w:p>
                            </w:txbxContent>
                          </wps:txbx>
                          <wps:bodyPr spcFirstLastPara="1" wrap="square" lIns="91425" tIns="45700" rIns="91425" bIns="45700" anchor="t" anchorCtr="0">
                            <a:noAutofit/>
                          </wps:bodyPr>
                        </wps:wsp>
                        <wps:wsp>
                          <wps:cNvPr id="607431658" name="Dreptunghi 7"/>
                          <wps:cNvSpPr/>
                          <wps:spPr>
                            <a:xfrm>
                              <a:off x="324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1B71FB" w14:textId="77777777" w:rsidR="00CA03A0" w:rsidRDefault="00CA03A0">
                                <w:pPr>
                                  <w:spacing w:line="275" w:lineRule="auto"/>
                                  <w:textDirection w:val="btLr"/>
                                </w:pPr>
                              </w:p>
                            </w:txbxContent>
                          </wps:txbx>
                          <wps:bodyPr spcFirstLastPara="1" wrap="square" lIns="91425" tIns="45700" rIns="91425" bIns="45700" anchor="t" anchorCtr="0">
                            <a:noAutofit/>
                          </wps:bodyPr>
                        </wps:wsp>
                        <wps:wsp>
                          <wps:cNvPr id="272991057" name="Dreptunghi 8"/>
                          <wps:cNvSpPr/>
                          <wps:spPr>
                            <a:xfrm>
                              <a:off x="360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862C8E" w14:textId="77777777" w:rsidR="00CA03A0" w:rsidRDefault="00CA03A0">
                                <w:pPr>
                                  <w:spacing w:line="275" w:lineRule="auto"/>
                                  <w:textDirection w:val="btLr"/>
                                </w:pPr>
                              </w:p>
                            </w:txbxContent>
                          </wps:txbx>
                          <wps:bodyPr spcFirstLastPara="1" wrap="square" lIns="91425" tIns="45700" rIns="91425" bIns="45700" anchor="t" anchorCtr="0">
                            <a:noAutofit/>
                          </wps:bodyPr>
                        </wps:wsp>
                        <wps:wsp>
                          <wps:cNvPr id="1528919902" name="Dreptunghi 9"/>
                          <wps:cNvSpPr/>
                          <wps:spPr>
                            <a:xfrm>
                              <a:off x="396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4E6CF7" w14:textId="77777777" w:rsidR="00CA03A0" w:rsidRDefault="00CA03A0">
                                <w:pPr>
                                  <w:spacing w:line="275" w:lineRule="auto"/>
                                  <w:textDirection w:val="btLr"/>
                                </w:pPr>
                              </w:p>
                            </w:txbxContent>
                          </wps:txbx>
                          <wps:bodyPr spcFirstLastPara="1" wrap="square" lIns="91425" tIns="45700" rIns="91425" bIns="45700" anchor="t" anchorCtr="0">
                            <a:noAutofit/>
                          </wps:bodyPr>
                        </wps:wsp>
                        <wps:wsp>
                          <wps:cNvPr id="1902805802" name="Dreptunghi 10"/>
                          <wps:cNvSpPr/>
                          <wps:spPr>
                            <a:xfrm>
                              <a:off x="432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6E5DF4" w14:textId="77777777" w:rsidR="00CA03A0" w:rsidRDefault="00CA03A0">
                                <w:pPr>
                                  <w:spacing w:line="275" w:lineRule="auto"/>
                                  <w:textDirection w:val="btLr"/>
                                </w:pPr>
                              </w:p>
                            </w:txbxContent>
                          </wps:txbx>
                          <wps:bodyPr spcFirstLastPara="1" wrap="square" lIns="91425" tIns="45700" rIns="91425" bIns="45700" anchor="t" anchorCtr="0">
                            <a:noAutofit/>
                          </wps:bodyPr>
                        </wps:wsp>
                        <wps:wsp>
                          <wps:cNvPr id="1314662529" name="Dreptunghi 11"/>
                          <wps:cNvSpPr/>
                          <wps:spPr>
                            <a:xfrm>
                              <a:off x="468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CAE893" w14:textId="77777777" w:rsidR="00CA03A0" w:rsidRDefault="00CA03A0">
                                <w:pPr>
                                  <w:spacing w:line="275" w:lineRule="auto"/>
                                  <w:textDirection w:val="btLr"/>
                                </w:pPr>
                              </w:p>
                            </w:txbxContent>
                          </wps:txbx>
                          <wps:bodyPr spcFirstLastPara="1" wrap="square" lIns="91425" tIns="45700" rIns="91425" bIns="45700" anchor="t" anchorCtr="0">
                            <a:noAutofit/>
                          </wps:bodyPr>
                        </wps:wsp>
                        <wps:wsp>
                          <wps:cNvPr id="534182100" name="Dreptunghi 12"/>
                          <wps:cNvSpPr/>
                          <wps:spPr>
                            <a:xfrm>
                              <a:off x="504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2CE543" w14:textId="77777777" w:rsidR="00CA03A0" w:rsidRDefault="00CA03A0">
                                <w:pPr>
                                  <w:spacing w:line="275" w:lineRule="auto"/>
                                  <w:textDirection w:val="btLr"/>
                                </w:pPr>
                              </w:p>
                            </w:txbxContent>
                          </wps:txbx>
                          <wps:bodyPr spcFirstLastPara="1" wrap="square" lIns="91425" tIns="45700" rIns="91425" bIns="45700" anchor="t" anchorCtr="0">
                            <a:noAutofit/>
                          </wps:bodyPr>
                        </wps:wsp>
                        <wps:wsp>
                          <wps:cNvPr id="760778310" name="Dreptunghi 13"/>
                          <wps:cNvSpPr/>
                          <wps:spPr>
                            <a:xfrm>
                              <a:off x="540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51259B" w14:textId="77777777" w:rsidR="00CA03A0" w:rsidRDefault="00CA03A0">
                                <w:pPr>
                                  <w:spacing w:line="275" w:lineRule="auto"/>
                                  <w:textDirection w:val="btLr"/>
                                </w:pPr>
                              </w:p>
                            </w:txbxContent>
                          </wps:txbx>
                          <wps:bodyPr spcFirstLastPara="1" wrap="square" lIns="91425" tIns="45700" rIns="91425" bIns="45700" anchor="t" anchorCtr="0">
                            <a:noAutofit/>
                          </wps:bodyPr>
                        </wps:wsp>
                        <wps:wsp>
                          <wps:cNvPr id="885319434" name="Dreptunghi 14"/>
                          <wps:cNvSpPr/>
                          <wps:spPr>
                            <a:xfrm>
                              <a:off x="576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CD2ACF" w14:textId="77777777" w:rsidR="00CA03A0" w:rsidRDefault="00CA03A0">
                                <w:pPr>
                                  <w:spacing w:line="275" w:lineRule="auto"/>
                                  <w:textDirection w:val="btLr"/>
                                </w:pPr>
                              </w:p>
                            </w:txbxContent>
                          </wps:txbx>
                          <wps:bodyPr spcFirstLastPara="1" wrap="square" lIns="91425" tIns="45700" rIns="91425" bIns="45700" anchor="t" anchorCtr="0">
                            <a:noAutofit/>
                          </wps:bodyPr>
                        </wps:wsp>
                        <wps:wsp>
                          <wps:cNvPr id="1731818985" name="Dreptunghi 15"/>
                          <wps:cNvSpPr/>
                          <wps:spPr>
                            <a:xfrm>
                              <a:off x="612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86B5EF" w14:textId="77777777" w:rsidR="00CA03A0" w:rsidRDefault="00CA03A0">
                                <w:pPr>
                                  <w:spacing w:line="275" w:lineRule="auto"/>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2DF81112" id="Group 1812065095" o:spid="_x0000_s1032" style="position:absolute;left:0;text-align:left;margin-left:132pt;margin-top:0;width:279pt;height:18pt;z-index:251693056" coordorigin="35695,36609" coordsize="3552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">
                <v:group id="Grupare 1" o:spid="_x0000_s1033" style="position:absolute;left:35743;top:36657;width:35433;height:2286" coordorigin="1800,1440" coordsize="46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">
                  <v:rect id="Dreptunghi 2" o:spid="_x0000_s1034" style="position:absolute;left:1800;top:1440;width:467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" filled="f" stroked="f">
                    <v:textbox inset="2.53958mm,2.53958mm,2.53958mm,2.53958mm">
                      <w:txbxContent>
                        <w:p w14:paraId="168AC564" w14:textId="77777777" w:rsidR="00CA03A0" w:rsidRDefault="00CA03A0">
                          <w:pPr>
                            <w:spacing w:after="0" w:line="240" w:lineRule="auto"/>
                            <w:textDirection w:val="btLr"/>
                          </w:pPr>
                        </w:p>
                      </w:txbxContent>
                    </v:textbox>
                  </v:rect>
                  <v:rect id="Dreptunghi 3" o:spid="_x0000_s1035" style="position:absolute;left:180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">
                    <v:stroke startarrowwidth="narrow" startarrowlength="short" endarrowwidth="narrow" endarrowlength="short"/>
                    <v:textbox inset="2.53958mm,1.2694mm,2.53958mm,1.2694mm">
                      <w:txbxContent>
                        <w:p w14:paraId="3251E83B" w14:textId="77777777" w:rsidR="00CA03A0" w:rsidRDefault="00CA03A0">
                          <w:pPr>
                            <w:spacing w:line="275" w:lineRule="auto"/>
                            <w:textDirection w:val="btLr"/>
                          </w:pPr>
                        </w:p>
                      </w:txbxContent>
                    </v:textbox>
                  </v:rect>
                  <v:rect id="Dreptunghi 4" o:spid="_x0000_s1036" style="position:absolute;left:216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">
                    <v:stroke startarrowwidth="narrow" startarrowlength="short" endarrowwidth="narrow" endarrowlength="short"/>
                    <v:textbox inset="2.53958mm,1.2694mm,2.53958mm,1.2694mm">
                      <w:txbxContent>
                        <w:p w14:paraId="3D7C7C9A" w14:textId="77777777" w:rsidR="00CA03A0" w:rsidRDefault="00CA03A0">
                          <w:pPr>
                            <w:spacing w:line="275" w:lineRule="auto"/>
                            <w:textDirection w:val="btLr"/>
                          </w:pPr>
                        </w:p>
                      </w:txbxContent>
                    </v:textbox>
                  </v:rect>
                  <v:rect id="Dreptunghi 5" o:spid="_x0000_s1037" style="position:absolute;left:252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">
                    <v:stroke startarrowwidth="narrow" startarrowlength="short" endarrowwidth="narrow" endarrowlength="short"/>
                    <v:textbox inset="2.53958mm,1.2694mm,2.53958mm,1.2694mm">
                      <w:txbxContent>
                        <w:p w14:paraId="7D4AF5B9" w14:textId="77777777" w:rsidR="00CA03A0" w:rsidRDefault="00CA03A0">
                          <w:pPr>
                            <w:spacing w:line="275" w:lineRule="auto"/>
                            <w:textDirection w:val="btLr"/>
                          </w:pPr>
                        </w:p>
                      </w:txbxContent>
                    </v:textbox>
                  </v:rect>
                  <v:rect id="Dreptunghi 6" o:spid="_x0000_s1038" style="position:absolute;left:288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">
                    <v:stroke startarrowwidth="narrow" startarrowlength="short" endarrowwidth="narrow" endarrowlength="short"/>
                    <v:textbox inset="2.53958mm,1.2694mm,2.53958mm,1.2694mm">
                      <w:txbxContent>
                        <w:p w14:paraId="07E50B34" w14:textId="77777777" w:rsidR="00CA03A0" w:rsidRDefault="00CA03A0">
                          <w:pPr>
                            <w:spacing w:line="275" w:lineRule="auto"/>
                            <w:textDirection w:val="btLr"/>
                          </w:pPr>
                        </w:p>
                      </w:txbxContent>
                    </v:textbox>
                  </v:rect>
                  <v:rect id="Dreptunghi 7" o:spid="_x0000_s1039" style="position:absolute;left:324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">
                    <v:stroke startarrowwidth="narrow" startarrowlength="short" endarrowwidth="narrow" endarrowlength="short"/>
                    <v:textbox inset="2.53958mm,1.2694mm,2.53958mm,1.2694mm">
                      <w:txbxContent>
                        <w:p w14:paraId="7D1B71FB" w14:textId="77777777" w:rsidR="00CA03A0" w:rsidRDefault="00CA03A0">
                          <w:pPr>
                            <w:spacing w:line="275" w:lineRule="auto"/>
                            <w:textDirection w:val="btLr"/>
                          </w:pPr>
                        </w:p>
                      </w:txbxContent>
                    </v:textbox>
                  </v:rect>
                  <v:rect id="Dreptunghi 8" o:spid="_x0000_s1040" style="position:absolute;left:360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">
                    <v:stroke startarrowwidth="narrow" startarrowlength="short" endarrowwidth="narrow" endarrowlength="short"/>
                    <v:textbox inset="2.53958mm,1.2694mm,2.53958mm,1.2694mm">
                      <w:txbxContent>
                        <w:p w14:paraId="4B862C8E" w14:textId="77777777" w:rsidR="00CA03A0" w:rsidRDefault="00CA03A0">
                          <w:pPr>
                            <w:spacing w:line="275" w:lineRule="auto"/>
                            <w:textDirection w:val="btLr"/>
                          </w:pPr>
                        </w:p>
                      </w:txbxContent>
                    </v:textbox>
                  </v:rect>
                  <v:rect id="Dreptunghi 9" o:spid="_x0000_s1041" style="position:absolute;left:396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">
                    <v:stroke startarrowwidth="narrow" startarrowlength="short" endarrowwidth="narrow" endarrowlength="short"/>
                    <v:textbox inset="2.53958mm,1.2694mm,2.53958mm,1.2694mm">
                      <w:txbxContent>
                        <w:p w14:paraId="394E6CF7" w14:textId="77777777" w:rsidR="00CA03A0" w:rsidRDefault="00CA03A0">
                          <w:pPr>
                            <w:spacing w:line="275" w:lineRule="auto"/>
                            <w:textDirection w:val="btLr"/>
                          </w:pPr>
                        </w:p>
                      </w:txbxContent>
                    </v:textbox>
                  </v:rect>
                  <v:rect id="Dreptunghi 10" o:spid="_x0000_s1042" style="position:absolute;left:432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">
                    <v:stroke startarrowwidth="narrow" startarrowlength="short" endarrowwidth="narrow" endarrowlength="short"/>
                    <v:textbox inset="2.53958mm,1.2694mm,2.53958mm,1.2694mm">
                      <w:txbxContent>
                        <w:p w14:paraId="596E5DF4" w14:textId="77777777" w:rsidR="00CA03A0" w:rsidRDefault="00CA03A0">
                          <w:pPr>
                            <w:spacing w:line="275" w:lineRule="auto"/>
                            <w:textDirection w:val="btLr"/>
                          </w:pPr>
                        </w:p>
                      </w:txbxContent>
                    </v:textbox>
                  </v:rect>
                  <v:rect id="Dreptunghi 11" o:spid="_x0000_s1043" style="position:absolute;left:468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">
                    <v:stroke startarrowwidth="narrow" startarrowlength="short" endarrowwidth="narrow" endarrowlength="short"/>
                    <v:textbox inset="2.53958mm,1.2694mm,2.53958mm,1.2694mm">
                      <w:txbxContent>
                        <w:p w14:paraId="69CAE893" w14:textId="77777777" w:rsidR="00CA03A0" w:rsidRDefault="00CA03A0">
                          <w:pPr>
                            <w:spacing w:line="275" w:lineRule="auto"/>
                            <w:textDirection w:val="btLr"/>
                          </w:pPr>
                        </w:p>
                      </w:txbxContent>
                    </v:textbox>
                  </v:rect>
                  <v:rect id="Dreptunghi 12" o:spid="_x0000_s1044" style="position:absolute;left:504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">
                    <v:stroke startarrowwidth="narrow" startarrowlength="short" endarrowwidth="narrow" endarrowlength="short"/>
                    <v:textbox inset="2.53958mm,1.2694mm,2.53958mm,1.2694mm">
                      <w:txbxContent>
                        <w:p w14:paraId="1C2CE543" w14:textId="77777777" w:rsidR="00CA03A0" w:rsidRDefault="00CA03A0">
                          <w:pPr>
                            <w:spacing w:line="275" w:lineRule="auto"/>
                            <w:textDirection w:val="btLr"/>
                          </w:pPr>
                        </w:p>
                      </w:txbxContent>
                    </v:textbox>
                  </v:rect>
                  <v:rect id="Dreptunghi 13" o:spid="_x0000_s1045" style="position:absolute;left:540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">
                    <v:stroke startarrowwidth="narrow" startarrowlength="short" endarrowwidth="narrow" endarrowlength="short"/>
                    <v:textbox inset="2.53958mm,1.2694mm,2.53958mm,1.2694mm">
                      <w:txbxContent>
                        <w:p w14:paraId="7651259B" w14:textId="77777777" w:rsidR="00CA03A0" w:rsidRDefault="00CA03A0">
                          <w:pPr>
                            <w:spacing w:line="275" w:lineRule="auto"/>
                            <w:textDirection w:val="btLr"/>
                          </w:pPr>
                        </w:p>
                      </w:txbxContent>
                    </v:textbox>
                  </v:rect>
                  <v:rect id="Dreptunghi 14" o:spid="_x0000_s1046" style="position:absolute;left:576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">
                    <v:stroke startarrowwidth="narrow" startarrowlength="short" endarrowwidth="narrow" endarrowlength="short"/>
                    <v:textbox inset="2.53958mm,1.2694mm,2.53958mm,1.2694mm">
                      <w:txbxContent>
                        <w:p w14:paraId="3FCD2ACF" w14:textId="77777777" w:rsidR="00CA03A0" w:rsidRDefault="00CA03A0">
                          <w:pPr>
                            <w:spacing w:line="275" w:lineRule="auto"/>
                            <w:textDirection w:val="btLr"/>
                          </w:pPr>
                        </w:p>
                      </w:txbxContent>
                    </v:textbox>
                  </v:rect>
                  <v:rect id="Dreptunghi 15" o:spid="_x0000_s1047" style="position:absolute;left:612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">
                    <v:stroke startarrowwidth="narrow" startarrowlength="short" endarrowwidth="narrow" endarrowlength="short"/>
                    <v:textbox inset="2.53958mm,1.2694mm,2.53958mm,1.2694mm">
                      <w:txbxContent>
                        <w:p w14:paraId="6286B5EF" w14:textId="77777777" w:rsidR="00CA03A0" w:rsidRDefault="00CA03A0">
                          <w:pPr>
                            <w:spacing w:line="275" w:lineRule="auto"/>
                            <w:textDirection w:val="btLr"/>
                          </w:pPr>
                        </w:p>
                      </w:txbxContent>
                    </v:textbox>
                  </v:rect>
                </v:group>
              </v:group>
            </w:pict>
          </mc:Fallback>
        </mc:AlternateContent>
      </w:r>
    </w:p>
    <w:p w14:paraId="61FFA681"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27A38505" w14:textId="77777777" w:rsidR="00E76414" w:rsidRPr="005E2EFD" w:rsidRDefault="00E76414" w:rsidP="005E2EFD">
      <w:pPr>
        <w:spacing w:after="120" w:line="240" w:lineRule="auto"/>
        <w:ind w:right="-2"/>
        <w:jc w:val="both"/>
        <w:rPr>
          <w:rFonts w:ascii="Times New Roman" w:eastAsia="Times New Roman" w:hAnsi="Times New Roman"/>
          <w:sz w:val="12"/>
          <w:szCs w:val="12"/>
        </w:rPr>
      </w:pPr>
    </w:p>
    <w:p w14:paraId="4732E8B5" w14:textId="46F4CA6F" w:rsidR="00E76414" w:rsidRPr="005E2EFD" w:rsidRDefault="00E76414" w:rsidP="005E2EFD">
      <w:pPr>
        <w:spacing w:after="12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cu domiciliul în localitatea __________________________________________________, judeţul (sectorul) _________________________, strada</w:t>
      </w:r>
      <w:r w:rsidR="00DE404B"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w:t>
      </w:r>
      <w:r w:rsidR="00DE404B"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w:t>
      </w:r>
      <w:r w:rsidR="00DE404B" w:rsidRPr="005E2EFD">
        <w:rPr>
          <w:rFonts w:ascii="Times New Roman" w:eastAsia="Times New Roman" w:hAnsi="Times New Roman"/>
          <w:sz w:val="16"/>
          <w:szCs w:val="16"/>
        </w:rPr>
        <w:t>______________</w:t>
      </w:r>
      <w:r w:rsidRPr="005E2EFD">
        <w:rPr>
          <w:rFonts w:ascii="Times New Roman" w:eastAsia="Times New Roman" w:hAnsi="Times New Roman"/>
          <w:sz w:val="16"/>
          <w:szCs w:val="16"/>
        </w:rPr>
        <w:t>__ nr. ____, bloc______, sc.____, ap.____, TELEFON: ___________________, posesor al B.I./ C.I. seria____, nr.__________, eliberat(ă) de Poliţia ______</w:t>
      </w:r>
      <w:r w:rsidR="00DE404B" w:rsidRPr="005E2EFD">
        <w:rPr>
          <w:rFonts w:ascii="Times New Roman" w:eastAsia="Times New Roman" w:hAnsi="Times New Roman"/>
          <w:sz w:val="16"/>
          <w:szCs w:val="16"/>
        </w:rPr>
        <w:t>________</w:t>
      </w:r>
      <w:r w:rsidRPr="005E2EFD">
        <w:rPr>
          <w:rFonts w:ascii="Times New Roman" w:eastAsia="Times New Roman" w:hAnsi="Times New Roman"/>
          <w:sz w:val="16"/>
          <w:szCs w:val="16"/>
        </w:rPr>
        <w:t xml:space="preserve">________, la data de ______________, vă rog să-mi aprobaţi prelungirea duratei contractului individual de muncă pe perioadă determinată în anul şcolar </w:t>
      </w:r>
      <w:r w:rsidRPr="005E2EFD">
        <w:rPr>
          <w:rFonts w:ascii="Times New Roman" w:eastAsia="Times New Roman" w:hAnsi="Times New Roman"/>
          <w:b/>
          <w:sz w:val="16"/>
          <w:szCs w:val="16"/>
        </w:rPr>
        <w:t>2024-2025</w:t>
      </w:r>
      <w:r w:rsidRPr="005E2EFD">
        <w:rPr>
          <w:rFonts w:ascii="Times New Roman" w:eastAsia="Times New Roman" w:hAnsi="Times New Roman"/>
          <w:sz w:val="16"/>
          <w:szCs w:val="16"/>
        </w:rPr>
        <w:t xml:space="preserve">: </w:t>
      </w:r>
    </w:p>
    <w:p w14:paraId="1EE27CB8" w14:textId="386621F0" w:rsidR="00DE404B" w:rsidRPr="005E2EFD" w:rsidRDefault="00E76414" w:rsidP="005E2EFD">
      <w:pPr>
        <w:pStyle w:val="ListParagraph"/>
        <w:numPr>
          <w:ilvl w:val="0"/>
          <w:numId w:val="161"/>
        </w:numPr>
        <w:ind w:left="576" w:hanging="288"/>
        <w:jc w:val="both"/>
        <w:rPr>
          <w:sz w:val="16"/>
          <w:szCs w:val="16"/>
        </w:rPr>
      </w:pPr>
      <w:r w:rsidRPr="005E2EFD">
        <w:rPr>
          <w:sz w:val="16"/>
          <w:szCs w:val="16"/>
        </w:rPr>
        <w:t xml:space="preserve">pe un post/ catedră de ___________________________________________________________________________________________________   </w:t>
      </w:r>
      <w:proofErr w:type="spellStart"/>
      <w:r w:rsidRPr="005E2EFD">
        <w:rPr>
          <w:sz w:val="16"/>
          <w:szCs w:val="16"/>
        </w:rPr>
        <w:t>de</w:t>
      </w:r>
      <w:proofErr w:type="spellEnd"/>
      <w:r w:rsidRPr="005E2EFD">
        <w:rPr>
          <w:sz w:val="16"/>
          <w:szCs w:val="16"/>
        </w:rPr>
        <w:t xml:space="preserve"> la </w:t>
      </w:r>
      <w:r w:rsidRPr="005E2EFD">
        <w:rPr>
          <w:i/>
          <w:sz w:val="16"/>
          <w:szCs w:val="16"/>
        </w:rPr>
        <w:t>(unitatea/ unităţile de învăţământ)_______________________________________________________________________________________</w:t>
      </w:r>
      <w:r w:rsidR="00DE404B" w:rsidRPr="005E2EFD">
        <w:rPr>
          <w:i/>
          <w:sz w:val="16"/>
          <w:szCs w:val="16"/>
        </w:rPr>
        <w:t xml:space="preserve">, </w:t>
      </w:r>
      <w:r w:rsidRPr="005E2EFD">
        <w:rPr>
          <w:sz w:val="16"/>
          <w:szCs w:val="16"/>
        </w:rPr>
        <w:t>localitatea _______________________________________________________________</w:t>
      </w:r>
      <w:r w:rsidR="00DE404B" w:rsidRPr="005E2EFD">
        <w:rPr>
          <w:sz w:val="16"/>
          <w:szCs w:val="16"/>
        </w:rPr>
        <w:t>,</w:t>
      </w:r>
      <w:r w:rsidRPr="005E2EFD">
        <w:rPr>
          <w:sz w:val="16"/>
          <w:szCs w:val="16"/>
        </w:rPr>
        <w:t xml:space="preserve"> judeţul (sectorul) ________________________________</w:t>
      </w:r>
      <w:r w:rsidR="00DE404B" w:rsidRPr="005E2EFD">
        <w:rPr>
          <w:sz w:val="16"/>
          <w:szCs w:val="16"/>
        </w:rPr>
        <w:t>;</w:t>
      </w:r>
      <w:r w:rsidRPr="005E2EFD">
        <w:rPr>
          <w:sz w:val="16"/>
          <w:szCs w:val="16"/>
        </w:rPr>
        <w:t xml:space="preserve"> </w:t>
      </w:r>
    </w:p>
    <w:p w14:paraId="30B65881" w14:textId="77777777" w:rsidR="008A3AB6" w:rsidRPr="005E2EFD" w:rsidRDefault="00E76414" w:rsidP="005E2EFD">
      <w:pPr>
        <w:pStyle w:val="ListParagraph"/>
        <w:numPr>
          <w:ilvl w:val="0"/>
          <w:numId w:val="161"/>
        </w:numPr>
        <w:ind w:left="576" w:right="-2" w:hanging="288"/>
        <w:jc w:val="both"/>
        <w:rPr>
          <w:sz w:val="16"/>
          <w:szCs w:val="16"/>
        </w:rPr>
      </w:pPr>
      <w:r w:rsidRPr="005E2EFD">
        <w:rPr>
          <w:sz w:val="16"/>
          <w:szCs w:val="16"/>
        </w:rPr>
        <w:t xml:space="preserve">pe un post/ catedră de ___________________________________________________________________________________________________   </w:t>
      </w:r>
      <w:proofErr w:type="spellStart"/>
      <w:r w:rsidRPr="005E2EFD">
        <w:rPr>
          <w:sz w:val="16"/>
          <w:szCs w:val="16"/>
        </w:rPr>
        <w:t>de</w:t>
      </w:r>
      <w:proofErr w:type="spellEnd"/>
      <w:r w:rsidRPr="005E2EFD">
        <w:rPr>
          <w:sz w:val="16"/>
          <w:szCs w:val="16"/>
        </w:rPr>
        <w:t xml:space="preserve"> la </w:t>
      </w:r>
      <w:r w:rsidRPr="005E2EFD">
        <w:rPr>
          <w:i/>
          <w:sz w:val="16"/>
          <w:szCs w:val="16"/>
        </w:rPr>
        <w:t>(unitatea/ unităţile de învăţământ) ______________________________________________________________________________________</w:t>
      </w:r>
      <w:r w:rsidR="00DE404B" w:rsidRPr="005E2EFD">
        <w:rPr>
          <w:i/>
          <w:sz w:val="16"/>
          <w:szCs w:val="16"/>
        </w:rPr>
        <w:t xml:space="preserve">, </w:t>
      </w:r>
      <w:r w:rsidRPr="005E2EFD">
        <w:rPr>
          <w:sz w:val="16"/>
          <w:szCs w:val="16"/>
        </w:rPr>
        <w:t>localitatea _______________________________________________________________</w:t>
      </w:r>
      <w:r w:rsidR="00DE404B" w:rsidRPr="005E2EFD">
        <w:rPr>
          <w:sz w:val="16"/>
          <w:szCs w:val="16"/>
        </w:rPr>
        <w:t>,</w:t>
      </w:r>
      <w:r w:rsidRPr="005E2EFD">
        <w:rPr>
          <w:sz w:val="16"/>
          <w:szCs w:val="16"/>
        </w:rPr>
        <w:t xml:space="preserve"> judeţul (sectorul) ________________________________</w:t>
      </w:r>
      <w:r w:rsidR="00DE404B" w:rsidRPr="005E2EFD">
        <w:rPr>
          <w:sz w:val="16"/>
          <w:szCs w:val="16"/>
        </w:rPr>
        <w:t>;</w:t>
      </w:r>
      <w:r w:rsidRPr="005E2EFD">
        <w:rPr>
          <w:sz w:val="16"/>
          <w:szCs w:val="16"/>
        </w:rPr>
        <w:t xml:space="preserve"> </w:t>
      </w:r>
    </w:p>
    <w:p w14:paraId="69216D6C" w14:textId="77777777" w:rsidR="008A3AB6" w:rsidRPr="005E2EFD" w:rsidRDefault="00E76414" w:rsidP="005E2EFD">
      <w:pPr>
        <w:pStyle w:val="ListParagraph"/>
        <w:numPr>
          <w:ilvl w:val="0"/>
          <w:numId w:val="161"/>
        </w:numPr>
        <w:ind w:left="576" w:right="-2" w:hanging="288"/>
        <w:jc w:val="both"/>
        <w:rPr>
          <w:sz w:val="16"/>
          <w:szCs w:val="16"/>
        </w:rPr>
      </w:pPr>
      <w:r w:rsidRPr="005E2EFD">
        <w:rPr>
          <w:sz w:val="16"/>
          <w:szCs w:val="16"/>
        </w:rPr>
        <w:t>pe un post/ catedră de ________________________________________________________________________________</w:t>
      </w:r>
      <w:r w:rsidR="008A3AB6" w:rsidRPr="005E2EFD">
        <w:rPr>
          <w:sz w:val="16"/>
          <w:szCs w:val="16"/>
        </w:rPr>
        <w:t>__</w:t>
      </w:r>
      <w:r w:rsidRPr="005E2EFD">
        <w:rPr>
          <w:sz w:val="16"/>
          <w:szCs w:val="16"/>
        </w:rPr>
        <w:t xml:space="preserve">___________________   </w:t>
      </w:r>
      <w:proofErr w:type="spellStart"/>
      <w:r w:rsidRPr="005E2EFD">
        <w:rPr>
          <w:sz w:val="16"/>
          <w:szCs w:val="16"/>
        </w:rPr>
        <w:t>de</w:t>
      </w:r>
      <w:proofErr w:type="spellEnd"/>
      <w:r w:rsidRPr="005E2EFD">
        <w:rPr>
          <w:sz w:val="16"/>
          <w:szCs w:val="16"/>
        </w:rPr>
        <w:t xml:space="preserve"> la </w:t>
      </w:r>
      <w:r w:rsidRPr="005E2EFD">
        <w:rPr>
          <w:i/>
          <w:sz w:val="16"/>
          <w:szCs w:val="16"/>
        </w:rPr>
        <w:t>(unitatea/ unităţile de învăţământ) ______________________________________________________________________________________</w:t>
      </w:r>
      <w:r w:rsidR="008A3AB6" w:rsidRPr="005E2EFD">
        <w:rPr>
          <w:i/>
          <w:sz w:val="16"/>
          <w:szCs w:val="16"/>
        </w:rPr>
        <w:t xml:space="preserve">, </w:t>
      </w:r>
      <w:r w:rsidRPr="005E2EFD">
        <w:rPr>
          <w:sz w:val="16"/>
          <w:szCs w:val="16"/>
        </w:rPr>
        <w:t>localitatea _______________________________________________________________</w:t>
      </w:r>
      <w:r w:rsidR="008A3AB6" w:rsidRPr="005E2EFD">
        <w:rPr>
          <w:sz w:val="16"/>
          <w:szCs w:val="16"/>
        </w:rPr>
        <w:t>,</w:t>
      </w:r>
      <w:r w:rsidRPr="005E2EFD">
        <w:rPr>
          <w:sz w:val="16"/>
          <w:szCs w:val="16"/>
        </w:rPr>
        <w:t xml:space="preserve"> judeţul (sectorul) _________________________________</w:t>
      </w:r>
      <w:r w:rsidR="008A3AB6" w:rsidRPr="005E2EFD">
        <w:rPr>
          <w:sz w:val="16"/>
          <w:szCs w:val="16"/>
        </w:rPr>
        <w:t>;</w:t>
      </w:r>
    </w:p>
    <w:p w14:paraId="1CDE0A0B" w14:textId="275AC93E" w:rsidR="00E76414" w:rsidRPr="005E2EFD" w:rsidRDefault="00E76414" w:rsidP="005E2EFD">
      <w:pPr>
        <w:pStyle w:val="ListParagraph"/>
        <w:numPr>
          <w:ilvl w:val="0"/>
          <w:numId w:val="161"/>
        </w:numPr>
        <w:ind w:left="576" w:right="-2" w:hanging="288"/>
        <w:jc w:val="both"/>
        <w:rPr>
          <w:sz w:val="16"/>
          <w:szCs w:val="16"/>
        </w:rPr>
      </w:pPr>
      <w:r w:rsidRPr="005E2EFD">
        <w:rPr>
          <w:sz w:val="16"/>
          <w:szCs w:val="16"/>
        </w:rPr>
        <w:t>pe un post/ catedră de _________________________________________________________________________________________________</w:t>
      </w:r>
      <w:r w:rsidR="008A3AB6" w:rsidRPr="005E2EFD">
        <w:rPr>
          <w:sz w:val="16"/>
          <w:szCs w:val="16"/>
        </w:rPr>
        <w:t>__</w:t>
      </w:r>
      <w:r w:rsidRPr="005E2EFD">
        <w:rPr>
          <w:sz w:val="16"/>
          <w:szCs w:val="16"/>
        </w:rPr>
        <w:t xml:space="preserve">__   </w:t>
      </w:r>
      <w:proofErr w:type="spellStart"/>
      <w:r w:rsidRPr="005E2EFD">
        <w:rPr>
          <w:sz w:val="16"/>
          <w:szCs w:val="16"/>
        </w:rPr>
        <w:t>de</w:t>
      </w:r>
      <w:proofErr w:type="spellEnd"/>
      <w:r w:rsidRPr="005E2EFD">
        <w:rPr>
          <w:sz w:val="16"/>
          <w:szCs w:val="16"/>
        </w:rPr>
        <w:t xml:space="preserve"> la </w:t>
      </w:r>
      <w:r w:rsidRPr="005E2EFD">
        <w:rPr>
          <w:i/>
          <w:sz w:val="16"/>
          <w:szCs w:val="16"/>
        </w:rPr>
        <w:t>(unitatea/ unităţile de învăţământ) _______________________________________________________________________________________</w:t>
      </w:r>
      <w:r w:rsidR="008A3AB6" w:rsidRPr="005E2EFD">
        <w:rPr>
          <w:i/>
          <w:sz w:val="16"/>
          <w:szCs w:val="16"/>
        </w:rPr>
        <w:t xml:space="preserve">, </w:t>
      </w:r>
      <w:r w:rsidRPr="005E2EFD">
        <w:rPr>
          <w:sz w:val="16"/>
          <w:szCs w:val="16"/>
        </w:rPr>
        <w:t>localitatea _______________________________________________________________</w:t>
      </w:r>
      <w:r w:rsidR="008A3AB6" w:rsidRPr="005E2EFD">
        <w:rPr>
          <w:sz w:val="16"/>
          <w:szCs w:val="16"/>
        </w:rPr>
        <w:t>,</w:t>
      </w:r>
      <w:r w:rsidRPr="005E2EFD">
        <w:rPr>
          <w:sz w:val="16"/>
          <w:szCs w:val="16"/>
        </w:rPr>
        <w:t xml:space="preserve"> judeţul (sectorul) _________________________________</w:t>
      </w:r>
      <w:r w:rsidR="008A3AB6" w:rsidRPr="005E2EFD">
        <w:rPr>
          <w:sz w:val="16"/>
          <w:szCs w:val="16"/>
        </w:rPr>
        <w:t>;</w:t>
      </w:r>
    </w:p>
    <w:p w14:paraId="0D33FBC6"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p>
    <w:p w14:paraId="1E4EA21D" w14:textId="204342E8" w:rsidR="00E76414" w:rsidRPr="005E2EFD" w:rsidRDefault="00E76414" w:rsidP="005E2EFD">
      <w:pPr>
        <w:spacing w:after="12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în baza notei/ mediei de repartizare obţinute la concursurile naţionale de ocupare a posturilor didactice/ catedrelor vacante/ rezervate în învăţământul preuniversitar, sesiunile 2023, 2022, respectiv 2023, 2022, 2021 şi/sau 2020 pentru învăţători/ </w:t>
      </w:r>
      <w:r w:rsidR="004C1DA3" w:rsidRPr="005E2EFD">
        <w:rPr>
          <w:rFonts w:ascii="Times New Roman" w:eastAsia="Times New Roman" w:hAnsi="Times New Roman"/>
          <w:sz w:val="16"/>
          <w:szCs w:val="16"/>
        </w:rPr>
        <w:t xml:space="preserve">absolvenţi ai colegiilor universitare de institutori din învăţământul primar </w:t>
      </w:r>
      <w:r w:rsidRPr="005E2EFD">
        <w:rPr>
          <w:rFonts w:ascii="Times New Roman" w:eastAsia="Times New Roman" w:hAnsi="Times New Roman"/>
          <w:sz w:val="16"/>
          <w:szCs w:val="16"/>
        </w:rPr>
        <w:t>/ profesori pentru învăţământ primar</w:t>
      </w:r>
      <w:r w:rsidRPr="005E2EFD">
        <w:rPr>
          <w:rFonts w:ascii="Times New Roman" w:eastAsia="Times New Roman" w:hAnsi="Times New Roman"/>
          <w:b/>
          <w:sz w:val="16"/>
          <w:szCs w:val="16"/>
        </w:rPr>
        <w:t>:</w:t>
      </w:r>
    </w:p>
    <w:p w14:paraId="49ADFB71" w14:textId="77777777" w:rsidR="00E76414" w:rsidRPr="005E2EFD" w:rsidRDefault="00E76414" w:rsidP="005E2EFD">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b/>
          <w:sz w:val="16"/>
          <w:szCs w:val="16"/>
        </w:rPr>
        <w:t xml:space="preserve">Concurs de titularizare 2020:       </w:t>
      </w:r>
      <w:r w:rsidRPr="005E2EFD">
        <w:rPr>
          <w:rFonts w:ascii="Times New Roman" w:eastAsia="Times New Roman" w:hAnsi="Times New Roman"/>
          <w:sz w:val="16"/>
          <w:szCs w:val="16"/>
        </w:rPr>
        <w:t xml:space="preserve">  </w:t>
      </w:r>
    </w:p>
    <w:p w14:paraId="3293EDC7" w14:textId="77777777" w:rsidR="00E76414" w:rsidRPr="005E2EFD" w:rsidRDefault="00E76414" w:rsidP="005E2EFD">
      <w:pPr>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Disciplina de examen 2020:</w:t>
      </w:r>
      <w:r w:rsidRPr="005E2EFD">
        <w:rPr>
          <w:rFonts w:ascii="Times New Roman" w:eastAsia="Times New Roman" w:hAnsi="Times New Roman"/>
          <w:b/>
          <w:sz w:val="16"/>
          <w:szCs w:val="16"/>
        </w:rPr>
        <w:t xml:space="preserve"> </w:t>
      </w:r>
      <w:r w:rsidRPr="005E2EFD">
        <w:rPr>
          <w:rFonts w:ascii="Times New Roman" w:eastAsia="Times New Roman" w:hAnsi="Times New Roman"/>
          <w:sz w:val="16"/>
          <w:szCs w:val="16"/>
        </w:rPr>
        <w:t>Limba şi literatura română, elemente de pedagogie şcolară şi elemente de didactică generală aplicate disciplinelor din învăţământul primar</w:t>
      </w:r>
    </w:p>
    <w:p w14:paraId="7015A8F5" w14:textId="77777777" w:rsidR="00E76414" w:rsidRPr="005E2EFD" w:rsidRDefault="00E76414" w:rsidP="005E2EFD">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 xml:space="preserve">Nota la ex. scris din 2020: ______________________________________          </w:t>
      </w:r>
    </w:p>
    <w:p w14:paraId="09FFABA7" w14:textId="77777777" w:rsidR="00E76414" w:rsidRPr="005E2EFD" w:rsidRDefault="00E76414" w:rsidP="005E2EFD">
      <w:pPr>
        <w:tabs>
          <w:tab w:val="left" w:pos="1980"/>
          <w:tab w:val="left" w:pos="6120"/>
          <w:tab w:val="left" w:pos="7020"/>
          <w:tab w:val="left" w:pos="10080"/>
        </w:tabs>
        <w:spacing w:after="0" w:line="240" w:lineRule="auto"/>
        <w:ind w:left="181" w:right="-2"/>
        <w:rPr>
          <w:rFonts w:ascii="Times New Roman" w:eastAsia="Times New Roman" w:hAnsi="Times New Roman"/>
          <w:b/>
          <w:sz w:val="16"/>
          <w:szCs w:val="16"/>
        </w:rPr>
      </w:pPr>
      <w:r w:rsidRPr="005E2EFD">
        <w:rPr>
          <w:rFonts w:ascii="Times New Roman" w:eastAsia="Times New Roman" w:hAnsi="Times New Roman"/>
          <w:b/>
          <w:sz w:val="16"/>
          <w:szCs w:val="16"/>
        </w:rPr>
        <w:t xml:space="preserve">Concurs de titularizare 2021:         </w:t>
      </w:r>
    </w:p>
    <w:p w14:paraId="3068E7D5" w14:textId="77777777" w:rsidR="00E76414" w:rsidRPr="005E2EFD" w:rsidRDefault="00E76414" w:rsidP="005E2EFD">
      <w:pPr>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Disciplina de examen 2021:</w:t>
      </w:r>
      <w:r w:rsidRPr="005E2EFD">
        <w:rPr>
          <w:rFonts w:ascii="Times New Roman" w:eastAsia="Times New Roman" w:hAnsi="Times New Roman"/>
          <w:b/>
          <w:sz w:val="16"/>
          <w:szCs w:val="16"/>
        </w:rPr>
        <w:t xml:space="preserve"> </w:t>
      </w:r>
      <w:r w:rsidRPr="005E2EFD">
        <w:rPr>
          <w:rFonts w:ascii="Times New Roman" w:eastAsia="Times New Roman" w:hAnsi="Times New Roman"/>
          <w:sz w:val="16"/>
          <w:szCs w:val="16"/>
        </w:rPr>
        <w:t>Limba şi literatura română, elemente de pedagogie şcolară şi elemente de didactică generală aplicate disciplinelor din învăţământul primar</w:t>
      </w:r>
    </w:p>
    <w:p w14:paraId="439298C4" w14:textId="77777777" w:rsidR="00E76414" w:rsidRPr="005E2EFD" w:rsidRDefault="00E76414" w:rsidP="005E2EFD">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 xml:space="preserve">Nota la ex. scris din 2021: ______________________________________          </w:t>
      </w:r>
    </w:p>
    <w:p w14:paraId="69FB6E7E" w14:textId="77777777" w:rsidR="00E76414" w:rsidRPr="005E2EFD" w:rsidRDefault="00E76414" w:rsidP="005E2EFD">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b/>
          <w:sz w:val="16"/>
          <w:szCs w:val="16"/>
        </w:rPr>
        <w:t xml:space="preserve">Concurs de titularizare 2022:       </w:t>
      </w:r>
      <w:r w:rsidRPr="005E2EFD">
        <w:rPr>
          <w:rFonts w:ascii="Times New Roman" w:eastAsia="Times New Roman" w:hAnsi="Times New Roman"/>
          <w:sz w:val="16"/>
          <w:szCs w:val="16"/>
        </w:rPr>
        <w:t xml:space="preserve">  </w:t>
      </w:r>
    </w:p>
    <w:p w14:paraId="6DCAC910" w14:textId="77777777" w:rsidR="00E76414" w:rsidRPr="005E2EFD" w:rsidRDefault="00E76414" w:rsidP="005E2EFD">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Disciplina de examen 2022:__________________________________________________________________________________________</w:t>
      </w:r>
    </w:p>
    <w:p w14:paraId="17905D3B" w14:textId="77777777" w:rsidR="00E76414" w:rsidRPr="005E2EFD" w:rsidRDefault="00E76414" w:rsidP="005E2EFD">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 xml:space="preserve">Media de repart. cu inspecţie:  _____________________________. Media de repart. cu proba practică:____________________            </w:t>
      </w:r>
    </w:p>
    <w:p w14:paraId="18556200" w14:textId="77777777" w:rsidR="00E76414" w:rsidRPr="005E2EFD" w:rsidRDefault="00E76414" w:rsidP="005E2EFD">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Media de repart. cu proba intensiv/bilingv: _________________________</w:t>
      </w:r>
    </w:p>
    <w:p w14:paraId="1E9D4B01" w14:textId="77777777" w:rsidR="00E76414" w:rsidRPr="005E2EFD" w:rsidRDefault="00E76414" w:rsidP="005E2EFD">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 xml:space="preserve">Nota la ex. scris din 2022: ______________________________________          </w:t>
      </w:r>
    </w:p>
    <w:p w14:paraId="13533743" w14:textId="77777777" w:rsidR="00E76414" w:rsidRPr="005E2EFD" w:rsidRDefault="00E76414" w:rsidP="005E2EFD">
      <w:pPr>
        <w:tabs>
          <w:tab w:val="left" w:pos="1620"/>
          <w:tab w:val="left" w:pos="6840"/>
          <w:tab w:val="left" w:pos="954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 xml:space="preserve">Rezultatul la inspecţie specială la clasă din 2022:____________________                   </w:t>
      </w:r>
    </w:p>
    <w:p w14:paraId="7A7BCD45" w14:textId="77777777" w:rsidR="00E76414" w:rsidRPr="005E2EFD" w:rsidRDefault="00E76414" w:rsidP="005E2EFD">
      <w:pPr>
        <w:tabs>
          <w:tab w:val="left" w:pos="1620"/>
          <w:tab w:val="left" w:pos="6840"/>
          <w:tab w:val="left" w:pos="954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 xml:space="preserve">Proba practică din 2022:_____________________________________________________________________________________ </w:t>
      </w:r>
    </w:p>
    <w:p w14:paraId="7A7EB84A" w14:textId="77777777" w:rsidR="00E76414" w:rsidRPr="005E2EFD" w:rsidRDefault="00E76414" w:rsidP="005E2EFD">
      <w:pPr>
        <w:tabs>
          <w:tab w:val="left" w:pos="1620"/>
          <w:tab w:val="left" w:pos="6840"/>
          <w:tab w:val="left" w:pos="954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Rezultatul probei practice din 2022: ______________________________</w:t>
      </w:r>
    </w:p>
    <w:p w14:paraId="6A70E232" w14:textId="77777777" w:rsidR="00E76414" w:rsidRPr="005E2EFD" w:rsidRDefault="00E76414" w:rsidP="005E2EFD">
      <w:pPr>
        <w:tabs>
          <w:tab w:val="left" w:pos="6840"/>
          <w:tab w:val="left" w:pos="954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Proba limbă intensiv-bilingv din 2022: __________________________________________________________________________</w:t>
      </w:r>
    </w:p>
    <w:p w14:paraId="07A286FD" w14:textId="77777777" w:rsidR="00E76414" w:rsidRPr="005E2EFD" w:rsidRDefault="00E76414" w:rsidP="005E2EFD">
      <w:pPr>
        <w:tabs>
          <w:tab w:val="left" w:pos="6840"/>
          <w:tab w:val="left" w:pos="954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Rezultatul probei intensiv-bilingv din 2022: ________________________</w:t>
      </w:r>
    </w:p>
    <w:p w14:paraId="01213DD4" w14:textId="77777777" w:rsidR="00E76414" w:rsidRPr="005E2EFD" w:rsidRDefault="00E76414" w:rsidP="005E2EFD">
      <w:pPr>
        <w:tabs>
          <w:tab w:val="left" w:pos="6840"/>
          <w:tab w:val="left" w:pos="954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 xml:space="preserve">Proba orală la limba de predare 1 din 2022: _____________________________________________________________________ </w:t>
      </w:r>
    </w:p>
    <w:p w14:paraId="734D9E0B" w14:textId="77777777" w:rsidR="00E76414" w:rsidRPr="005E2EFD" w:rsidRDefault="00E76414" w:rsidP="005E2EFD">
      <w:pPr>
        <w:tabs>
          <w:tab w:val="left" w:pos="6840"/>
          <w:tab w:val="left" w:pos="954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Rezultatul probei de limbă 1 din 2022: ____________________________</w:t>
      </w:r>
    </w:p>
    <w:p w14:paraId="03B4F666" w14:textId="77777777" w:rsidR="00E76414" w:rsidRPr="005E2EFD" w:rsidRDefault="00E76414" w:rsidP="005E2EFD">
      <w:pPr>
        <w:tabs>
          <w:tab w:val="left" w:pos="6840"/>
          <w:tab w:val="left" w:pos="954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Proba orală la limba de predare 2 din 2022: ________________________</w:t>
      </w:r>
    </w:p>
    <w:p w14:paraId="505D635F" w14:textId="77777777" w:rsidR="00E76414" w:rsidRPr="005E2EFD" w:rsidRDefault="00E76414" w:rsidP="005E2EFD">
      <w:pPr>
        <w:tabs>
          <w:tab w:val="left" w:pos="6840"/>
          <w:tab w:val="left" w:pos="9540"/>
        </w:tabs>
        <w:spacing w:after="0" w:line="240" w:lineRule="auto"/>
        <w:ind w:left="181" w:right="-2"/>
        <w:rPr>
          <w:rFonts w:ascii="Times New Roman" w:eastAsia="Times New Roman" w:hAnsi="Times New Roman"/>
          <w:sz w:val="14"/>
          <w:szCs w:val="14"/>
        </w:rPr>
      </w:pPr>
      <w:r w:rsidRPr="005E2EFD">
        <w:rPr>
          <w:rFonts w:ascii="Times New Roman" w:eastAsia="Times New Roman" w:hAnsi="Times New Roman"/>
          <w:sz w:val="16"/>
          <w:szCs w:val="16"/>
        </w:rPr>
        <w:t>Rezultatul probei de limbă 2 din 2022: ____________________________</w:t>
      </w:r>
    </w:p>
    <w:p w14:paraId="29BA15D2" w14:textId="77777777" w:rsidR="00E76414" w:rsidRPr="005E2EFD" w:rsidRDefault="00E76414" w:rsidP="005E2EFD">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b/>
          <w:sz w:val="16"/>
          <w:szCs w:val="16"/>
        </w:rPr>
        <w:t xml:space="preserve">Concurs de titularizare 2023:       </w:t>
      </w:r>
      <w:r w:rsidRPr="005E2EFD">
        <w:rPr>
          <w:rFonts w:ascii="Times New Roman" w:eastAsia="Times New Roman" w:hAnsi="Times New Roman"/>
          <w:sz w:val="16"/>
          <w:szCs w:val="16"/>
        </w:rPr>
        <w:t xml:space="preserve">  </w:t>
      </w:r>
    </w:p>
    <w:p w14:paraId="62E3D8C0" w14:textId="77777777" w:rsidR="00E76414" w:rsidRPr="005E2EFD" w:rsidRDefault="00E76414" w:rsidP="005E2EFD">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Disciplina de examen 2023:__________________________________________________________________________________________</w:t>
      </w:r>
    </w:p>
    <w:p w14:paraId="59FF382E" w14:textId="77777777" w:rsidR="00E76414" w:rsidRPr="005E2EFD" w:rsidRDefault="00E76414" w:rsidP="005E2EFD">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Media de repart. cu proba intensiv/bilingv: _________________________</w:t>
      </w:r>
    </w:p>
    <w:p w14:paraId="2F1B3546" w14:textId="77777777" w:rsidR="00E76414" w:rsidRPr="005E2EFD" w:rsidRDefault="00E76414" w:rsidP="005E2EFD">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 xml:space="preserve">Nota la ex. scris din 2023: ______________________________________          </w:t>
      </w:r>
    </w:p>
    <w:p w14:paraId="41D77BDF" w14:textId="77777777" w:rsidR="00E76414" w:rsidRPr="005E2EFD" w:rsidRDefault="00E76414" w:rsidP="005E2EFD">
      <w:pPr>
        <w:tabs>
          <w:tab w:val="left" w:pos="6840"/>
          <w:tab w:val="left" w:pos="954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Proba limbă intensiv-bilingv din 2023: __________________________________________________________________________</w:t>
      </w:r>
    </w:p>
    <w:p w14:paraId="02B7F1C2" w14:textId="77777777" w:rsidR="00E76414" w:rsidRPr="005E2EFD" w:rsidRDefault="00E76414" w:rsidP="005E2EFD">
      <w:pPr>
        <w:tabs>
          <w:tab w:val="left" w:pos="6840"/>
          <w:tab w:val="left" w:pos="954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Rezultatul probei intensiv-bilingv din 2023: ________________________</w:t>
      </w:r>
    </w:p>
    <w:p w14:paraId="65C2477C" w14:textId="77777777" w:rsidR="00E76414" w:rsidRPr="005E2EFD" w:rsidRDefault="00E76414" w:rsidP="005E2EFD">
      <w:pPr>
        <w:tabs>
          <w:tab w:val="left" w:pos="6840"/>
          <w:tab w:val="left" w:pos="954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 xml:space="preserve">Proba orală la limba de predare 1 din 2023: _____________________________________________________________________ </w:t>
      </w:r>
    </w:p>
    <w:p w14:paraId="693D6019" w14:textId="77777777" w:rsidR="00E76414" w:rsidRPr="005E2EFD" w:rsidRDefault="00E76414" w:rsidP="005E2EFD">
      <w:pPr>
        <w:tabs>
          <w:tab w:val="left" w:pos="6840"/>
          <w:tab w:val="left" w:pos="954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Rezultatul probei de limbă 1 din 2023: ____________________________</w:t>
      </w:r>
    </w:p>
    <w:p w14:paraId="729CA02E" w14:textId="77777777" w:rsidR="00E76414" w:rsidRPr="005E2EFD" w:rsidRDefault="00E76414" w:rsidP="005E2EFD">
      <w:pPr>
        <w:tabs>
          <w:tab w:val="left" w:pos="6840"/>
          <w:tab w:val="left" w:pos="9540"/>
        </w:tabs>
        <w:spacing w:after="0" w:line="240" w:lineRule="auto"/>
        <w:ind w:left="181" w:right="-2"/>
        <w:rPr>
          <w:rFonts w:ascii="Times New Roman" w:eastAsia="Times New Roman" w:hAnsi="Times New Roman"/>
          <w:sz w:val="16"/>
          <w:szCs w:val="16"/>
        </w:rPr>
      </w:pPr>
      <w:r w:rsidRPr="005E2EFD">
        <w:rPr>
          <w:rFonts w:ascii="Times New Roman" w:eastAsia="Times New Roman" w:hAnsi="Times New Roman"/>
          <w:sz w:val="16"/>
          <w:szCs w:val="16"/>
        </w:rPr>
        <w:t>Proba orală la limba de predare 2 din 2023: ________________________</w:t>
      </w:r>
    </w:p>
    <w:p w14:paraId="7DBA03A3" w14:textId="77777777" w:rsidR="00E76414" w:rsidRPr="005E2EFD" w:rsidRDefault="00E76414" w:rsidP="005E2EFD">
      <w:pPr>
        <w:tabs>
          <w:tab w:val="left" w:pos="6840"/>
          <w:tab w:val="left" w:pos="9540"/>
        </w:tabs>
        <w:spacing w:after="0" w:line="240" w:lineRule="auto"/>
        <w:ind w:left="181" w:right="-2"/>
        <w:rPr>
          <w:rFonts w:ascii="Times New Roman" w:eastAsia="Times New Roman" w:hAnsi="Times New Roman"/>
          <w:sz w:val="14"/>
          <w:szCs w:val="14"/>
        </w:rPr>
      </w:pPr>
      <w:r w:rsidRPr="005E2EFD">
        <w:rPr>
          <w:rFonts w:ascii="Times New Roman" w:eastAsia="Times New Roman" w:hAnsi="Times New Roman"/>
          <w:sz w:val="16"/>
          <w:szCs w:val="16"/>
        </w:rPr>
        <w:t>Rezultatul probei de limbă 2 din 2023: ____________________________</w:t>
      </w:r>
    </w:p>
    <w:p w14:paraId="642A7907"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Prezint următoarea situaţie: </w:t>
      </w:r>
    </w:p>
    <w:p w14:paraId="4C71E246" w14:textId="41F27B47" w:rsidR="00E76414" w:rsidRPr="005E2EFD" w:rsidRDefault="00E76414" w:rsidP="005E2EFD">
      <w:pPr>
        <w:spacing w:after="120" w:line="240" w:lineRule="auto"/>
        <w:ind w:right="-2"/>
        <w:jc w:val="both"/>
        <w:rPr>
          <w:rFonts w:ascii="Times New Roman" w:eastAsia="Times New Roman" w:hAnsi="Times New Roman"/>
          <w:sz w:val="16"/>
          <w:szCs w:val="16"/>
        </w:rPr>
      </w:pPr>
      <w:r w:rsidRPr="005E2EFD">
        <w:rPr>
          <w:rFonts w:ascii="Times New Roman" w:eastAsia="Times New Roman" w:hAnsi="Times New Roman"/>
          <w:b/>
          <w:sz w:val="16"/>
          <w:szCs w:val="16"/>
        </w:rPr>
        <w:t xml:space="preserve">I. a) </w:t>
      </w:r>
      <w:r w:rsidRPr="005E2EFD">
        <w:rPr>
          <w:rFonts w:ascii="Times New Roman" w:eastAsia="Times New Roman" w:hAnsi="Times New Roman"/>
          <w:sz w:val="16"/>
          <w:szCs w:val="16"/>
        </w:rPr>
        <w:t>Sunt absolvent(ă) a(l) (Univ., A.S.E., Inst. Pol., IP-3 ani, Colegiu, Şc. de maiştri, Şc. postliceală, Lic. ped.) (</w:t>
      </w:r>
      <w:r w:rsidRPr="005E2EFD">
        <w:rPr>
          <w:rFonts w:ascii="Times New Roman" w:eastAsia="Times New Roman" w:hAnsi="Times New Roman"/>
          <w:i/>
          <w:sz w:val="16"/>
          <w:szCs w:val="16"/>
        </w:rPr>
        <w:t>studiile relevante pentru ocuparea postului didactic prin prelungirea contractului</w:t>
      </w:r>
      <w:r w:rsidRPr="005E2EFD">
        <w:rPr>
          <w:rFonts w:ascii="Times New Roman" w:eastAsia="Times New Roman" w:hAnsi="Times New Roman"/>
          <w:sz w:val="16"/>
          <w:szCs w:val="16"/>
        </w:rPr>
        <w:t>)</w:t>
      </w:r>
      <w:r w:rsidR="008A3AB6"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__________________________________________________________________________________</w:t>
      </w:r>
      <w:r w:rsidR="008A3AB6" w:rsidRPr="005E2EFD">
        <w:rPr>
          <w:rFonts w:ascii="Times New Roman" w:eastAsia="Times New Roman" w:hAnsi="Times New Roman"/>
          <w:sz w:val="16"/>
          <w:szCs w:val="16"/>
        </w:rPr>
        <w:t>______________</w:t>
      </w:r>
      <w:r w:rsidRPr="005E2EFD">
        <w:rPr>
          <w:rFonts w:ascii="Times New Roman" w:eastAsia="Times New Roman" w:hAnsi="Times New Roman"/>
          <w:sz w:val="16"/>
          <w:szCs w:val="16"/>
        </w:rPr>
        <w:t xml:space="preserve"> Facultatea _______________________________________________________________________________</w:t>
      </w:r>
      <w:r w:rsidR="008A3AB6" w:rsidRPr="005E2EFD">
        <w:rPr>
          <w:rFonts w:ascii="Times New Roman" w:eastAsia="Times New Roman" w:hAnsi="Times New Roman"/>
          <w:sz w:val="16"/>
          <w:szCs w:val="16"/>
        </w:rPr>
        <w:t>_____________,</w:t>
      </w:r>
      <w:r w:rsidRPr="005E2EFD">
        <w:rPr>
          <w:rFonts w:ascii="Times New Roman" w:eastAsia="Times New Roman" w:hAnsi="Times New Roman"/>
          <w:sz w:val="16"/>
          <w:szCs w:val="16"/>
        </w:rPr>
        <w:t xml:space="preserve"> promoţia ____</w:t>
      </w:r>
      <w:r w:rsidR="008A3AB6" w:rsidRPr="005E2EFD">
        <w:rPr>
          <w:rFonts w:ascii="Times New Roman" w:eastAsia="Times New Roman" w:hAnsi="Times New Roman"/>
          <w:sz w:val="16"/>
          <w:szCs w:val="16"/>
        </w:rPr>
        <w:t>____</w:t>
      </w:r>
      <w:r w:rsidRPr="005E2EFD">
        <w:rPr>
          <w:rFonts w:ascii="Times New Roman" w:eastAsia="Times New Roman" w:hAnsi="Times New Roman"/>
          <w:sz w:val="16"/>
          <w:szCs w:val="16"/>
        </w:rPr>
        <w:t>___ (zi/if, seral, f.r., id), specializarea/specializările</w:t>
      </w:r>
      <w:r w:rsidR="008A3AB6"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__________________________________________________________________________________________________ , cu media la examenul de stat (licenţă)/absolvire _______________; absolvent(ă) al (a) cursurilor postuniversitare _____________</w:t>
      </w:r>
      <w:r w:rsidR="008A3AB6" w:rsidRPr="005E2EFD">
        <w:rPr>
          <w:rFonts w:ascii="Times New Roman" w:eastAsia="Times New Roman" w:hAnsi="Times New Roman"/>
          <w:sz w:val="16"/>
          <w:szCs w:val="16"/>
        </w:rPr>
        <w:t>_________</w:t>
      </w:r>
      <w:r w:rsidRPr="005E2EFD">
        <w:rPr>
          <w:rFonts w:ascii="Times New Roman" w:eastAsia="Times New Roman" w:hAnsi="Times New Roman"/>
          <w:sz w:val="16"/>
          <w:szCs w:val="16"/>
        </w:rPr>
        <w:t>____________</w:t>
      </w:r>
      <w:r w:rsidR="008A3AB6"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w:t>
      </w:r>
      <w:r w:rsidR="008A3AB6" w:rsidRPr="005E2EFD">
        <w:rPr>
          <w:rFonts w:ascii="Times New Roman" w:eastAsia="Times New Roman" w:hAnsi="Times New Roman"/>
          <w:sz w:val="16"/>
          <w:szCs w:val="16"/>
        </w:rPr>
        <w:t>__________________</w:t>
      </w:r>
      <w:r w:rsidRPr="005E2EFD">
        <w:rPr>
          <w:rFonts w:ascii="Times New Roman" w:eastAsia="Times New Roman" w:hAnsi="Times New Roman"/>
          <w:sz w:val="16"/>
          <w:szCs w:val="16"/>
        </w:rPr>
        <w:t>__, cu durata studiilor de ___________ ani, specializarea/domeniul</w:t>
      </w:r>
      <w:r w:rsidR="008A3AB6"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 xml:space="preserve">_______________________________________________________________________________________________________________________________________________________________________________________, promoţia _________ (zi/if, seral, f.r., ff., id). </w:t>
      </w:r>
    </w:p>
    <w:p w14:paraId="48028460" w14:textId="4DBA096F" w:rsidR="00E76414" w:rsidRPr="005E2EFD" w:rsidRDefault="00E76414" w:rsidP="005E2EFD">
      <w:pPr>
        <w:spacing w:after="120" w:line="240" w:lineRule="auto"/>
        <w:ind w:right="-2"/>
        <w:jc w:val="both"/>
        <w:rPr>
          <w:rFonts w:ascii="Times New Roman" w:eastAsia="Times New Roman" w:hAnsi="Times New Roman"/>
          <w:sz w:val="16"/>
          <w:szCs w:val="16"/>
        </w:rPr>
      </w:pPr>
      <w:r w:rsidRPr="005E2EFD">
        <w:rPr>
          <w:rFonts w:ascii="Times New Roman" w:eastAsia="Times New Roman" w:hAnsi="Times New Roman"/>
          <w:b/>
          <w:sz w:val="16"/>
          <w:szCs w:val="16"/>
        </w:rPr>
        <w:t xml:space="preserve">b) </w:t>
      </w:r>
      <w:bookmarkStart w:id="11" w:name="_Hlk151065366"/>
      <w:r w:rsidRPr="005E2EFD">
        <w:rPr>
          <w:rFonts w:ascii="Times New Roman" w:eastAsia="Times New Roman" w:hAnsi="Times New Roman"/>
          <w:sz w:val="16"/>
          <w:szCs w:val="16"/>
        </w:rPr>
        <w:t>Sunt absolvent(ă) a(l) (Univ., A.S.E., Inst. Pol., IP-3 ani, Colegiu, Şc. de maiştri, Şc. postliceală, Lic. ped.) (</w:t>
      </w:r>
      <w:r w:rsidRPr="005E2EFD">
        <w:rPr>
          <w:rFonts w:ascii="Times New Roman" w:eastAsia="Times New Roman" w:hAnsi="Times New Roman"/>
          <w:i/>
          <w:sz w:val="16"/>
          <w:szCs w:val="16"/>
        </w:rPr>
        <w:t>studiile relevante pentru ocuparea postului didactic prin prelungirea contractului</w:t>
      </w:r>
      <w:r w:rsidRPr="005E2EFD">
        <w:rPr>
          <w:rFonts w:ascii="Times New Roman" w:eastAsia="Times New Roman" w:hAnsi="Times New Roman"/>
          <w:sz w:val="16"/>
          <w:szCs w:val="16"/>
        </w:rPr>
        <w:t>)</w:t>
      </w:r>
      <w:r w:rsidR="008A3AB6"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w:t>
      </w:r>
      <w:r w:rsidR="008A3AB6" w:rsidRPr="005E2EFD">
        <w:rPr>
          <w:rFonts w:ascii="Times New Roman" w:eastAsia="Times New Roman" w:hAnsi="Times New Roman"/>
          <w:sz w:val="16"/>
          <w:szCs w:val="16"/>
        </w:rPr>
        <w:t>_____________</w:t>
      </w:r>
      <w:r w:rsidRPr="005E2EFD">
        <w:rPr>
          <w:rFonts w:ascii="Times New Roman" w:eastAsia="Times New Roman" w:hAnsi="Times New Roman"/>
          <w:sz w:val="16"/>
          <w:szCs w:val="16"/>
        </w:rPr>
        <w:t>___ Facultatea ______________________________________________________________________________</w:t>
      </w:r>
      <w:r w:rsidR="008A3AB6" w:rsidRPr="005E2EFD">
        <w:rPr>
          <w:rFonts w:ascii="Times New Roman" w:eastAsia="Times New Roman" w:hAnsi="Times New Roman"/>
          <w:sz w:val="16"/>
          <w:szCs w:val="16"/>
        </w:rPr>
        <w:t>______________,</w:t>
      </w:r>
      <w:r w:rsidRPr="005E2EFD">
        <w:rPr>
          <w:rFonts w:ascii="Times New Roman" w:eastAsia="Times New Roman" w:hAnsi="Times New Roman"/>
          <w:sz w:val="16"/>
          <w:szCs w:val="16"/>
        </w:rPr>
        <w:t xml:space="preserve"> promoţia ___</w:t>
      </w:r>
      <w:r w:rsidR="008A3AB6" w:rsidRPr="005E2EFD">
        <w:rPr>
          <w:rFonts w:ascii="Times New Roman" w:eastAsia="Times New Roman" w:hAnsi="Times New Roman"/>
          <w:sz w:val="16"/>
          <w:szCs w:val="16"/>
        </w:rPr>
        <w:t>___</w:t>
      </w:r>
      <w:r w:rsidRPr="005E2EFD">
        <w:rPr>
          <w:rFonts w:ascii="Times New Roman" w:eastAsia="Times New Roman" w:hAnsi="Times New Roman"/>
          <w:sz w:val="16"/>
          <w:szCs w:val="16"/>
        </w:rPr>
        <w:t>____ (zi/if, seral, f.r., id), specializarea/specializările</w:t>
      </w:r>
      <w:r w:rsidR="008A3AB6"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________________________________________________________________________________________________</w:t>
      </w:r>
      <w:r w:rsidR="008A3AB6" w:rsidRPr="005E2EFD">
        <w:rPr>
          <w:rFonts w:ascii="Times New Roman" w:eastAsia="Times New Roman" w:hAnsi="Times New Roman"/>
          <w:sz w:val="16"/>
          <w:szCs w:val="16"/>
        </w:rPr>
        <w:t>_</w:t>
      </w:r>
      <w:r w:rsidRPr="005E2EFD">
        <w:rPr>
          <w:rFonts w:ascii="Times New Roman" w:eastAsia="Times New Roman" w:hAnsi="Times New Roman"/>
          <w:sz w:val="16"/>
          <w:szCs w:val="16"/>
        </w:rPr>
        <w:t>__ , cu media la examenul de stat (licenţă)/absolvire _______________; absolvent(ă) al (a) cursurilor postuniversitare ________</w:t>
      </w:r>
      <w:r w:rsidR="008A3AB6" w:rsidRPr="005E2EFD">
        <w:rPr>
          <w:rFonts w:ascii="Times New Roman" w:eastAsia="Times New Roman" w:hAnsi="Times New Roman"/>
          <w:sz w:val="16"/>
          <w:szCs w:val="16"/>
        </w:rPr>
        <w:t>_______________</w:t>
      </w:r>
      <w:r w:rsidRPr="005E2EFD">
        <w:rPr>
          <w:rFonts w:ascii="Times New Roman" w:eastAsia="Times New Roman" w:hAnsi="Times New Roman"/>
          <w:sz w:val="16"/>
          <w:szCs w:val="16"/>
        </w:rPr>
        <w:t>___________________________</w:t>
      </w:r>
      <w:r w:rsidR="008A3AB6"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lastRenderedPageBreak/>
        <w:t>__________________________________________________</w:t>
      </w:r>
      <w:r w:rsidR="008A3AB6" w:rsidRPr="005E2EFD">
        <w:rPr>
          <w:rFonts w:ascii="Times New Roman" w:eastAsia="Times New Roman" w:hAnsi="Times New Roman"/>
          <w:sz w:val="16"/>
          <w:szCs w:val="16"/>
        </w:rPr>
        <w:t>_____________________________</w:t>
      </w:r>
      <w:r w:rsidRPr="005E2EFD">
        <w:rPr>
          <w:rFonts w:ascii="Times New Roman" w:eastAsia="Times New Roman" w:hAnsi="Times New Roman"/>
          <w:sz w:val="16"/>
          <w:szCs w:val="16"/>
        </w:rPr>
        <w:t>_, cu durata studiilor de ___________ ani, specializarea/domeniul</w:t>
      </w:r>
      <w:r w:rsidR="008A3AB6"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_____________________________________________________________________________________________________</w:t>
      </w:r>
      <w:r w:rsidR="008A3AB6" w:rsidRPr="005E2EFD">
        <w:rPr>
          <w:rFonts w:ascii="Times New Roman" w:eastAsia="Times New Roman" w:hAnsi="Times New Roman"/>
          <w:sz w:val="16"/>
          <w:szCs w:val="16"/>
        </w:rPr>
        <w:t>______________________________</w:t>
      </w:r>
      <w:r w:rsidRPr="005E2EFD">
        <w:rPr>
          <w:rFonts w:ascii="Times New Roman" w:eastAsia="Times New Roman" w:hAnsi="Times New Roman"/>
          <w:sz w:val="16"/>
          <w:szCs w:val="16"/>
        </w:rPr>
        <w:t xml:space="preserve"> __________________________________________________________________________________, promoţia _________ (zi/if, seral, f.r., ff., id)</w:t>
      </w:r>
      <w:bookmarkEnd w:id="11"/>
      <w:r w:rsidRPr="005E2EFD">
        <w:rPr>
          <w:rFonts w:ascii="Times New Roman" w:eastAsia="Times New Roman" w:hAnsi="Times New Roman"/>
          <w:sz w:val="16"/>
          <w:szCs w:val="16"/>
        </w:rPr>
        <w:t xml:space="preserve">. </w:t>
      </w:r>
    </w:p>
    <w:p w14:paraId="239D34C3" w14:textId="384FCB38" w:rsidR="00E76414" w:rsidRPr="005E2EFD" w:rsidRDefault="00E76414" w:rsidP="005E2EFD">
      <w:pPr>
        <w:spacing w:after="120" w:line="240" w:lineRule="auto"/>
        <w:ind w:right="-2"/>
        <w:jc w:val="both"/>
        <w:rPr>
          <w:rFonts w:ascii="Times New Roman" w:eastAsia="Times New Roman" w:hAnsi="Times New Roman"/>
          <w:sz w:val="16"/>
          <w:szCs w:val="16"/>
        </w:rPr>
      </w:pPr>
      <w:r w:rsidRPr="005E2EFD">
        <w:rPr>
          <w:rFonts w:ascii="Times New Roman" w:eastAsia="Times New Roman" w:hAnsi="Times New Roman"/>
          <w:b/>
          <w:sz w:val="16"/>
          <w:szCs w:val="16"/>
        </w:rPr>
        <w:t xml:space="preserve">c) </w:t>
      </w:r>
      <w:r w:rsidR="008A3AB6" w:rsidRPr="005E2EFD">
        <w:rPr>
          <w:rFonts w:ascii="Times New Roman" w:eastAsia="Times New Roman" w:hAnsi="Times New Roman"/>
          <w:sz w:val="16"/>
          <w:szCs w:val="16"/>
        </w:rPr>
        <w:t>Sunt absolvent(ă) a(l) (Univ., A.S.E., Inst. Pol., IP-3 ani, Colegiu, Şc. de maiştri, Şc. postliceală, Lic. ped.) (studiile relevante pentru ocuparea postului didactic prin prelungirea contractului) _______________________________________________________________________________________________ Facultatea ____________________________________________________________________________________________, promoţia __________ (zi/if, seral, f.r., id), specializarea/specializările ___________________________________________________________________________________________________ , cu media la examenul de stat (licenţă)/absolvire _______________; absolvent(ă) al (a) cursurilor postuniversitare __________________________________________________ ________________________________________________________________________________, cu durata studiilor de ___________ ani, specializarea/domeniul ___________________________________________________________________________________________________________________________________ __________________________________________________________________________________, promoţia _________ (zi/if, seral, f.r., ff., id)</w:t>
      </w:r>
      <w:r w:rsidRPr="005E2EFD">
        <w:rPr>
          <w:rFonts w:ascii="Times New Roman" w:eastAsia="Times New Roman" w:hAnsi="Times New Roman"/>
          <w:sz w:val="16"/>
          <w:szCs w:val="16"/>
        </w:rPr>
        <w:t xml:space="preserve">. </w:t>
      </w:r>
    </w:p>
    <w:p w14:paraId="60FDE72B" w14:textId="77777777" w:rsidR="00E76414" w:rsidRPr="005E2EFD" w:rsidRDefault="00E76414" w:rsidP="005E2EFD">
      <w:pPr>
        <w:spacing w:after="120" w:line="240" w:lineRule="auto"/>
        <w:ind w:right="-2"/>
        <w:jc w:val="both"/>
        <w:rPr>
          <w:rFonts w:ascii="Times New Roman" w:eastAsia="Times New Roman" w:hAnsi="Times New Roman"/>
          <w:sz w:val="16"/>
          <w:szCs w:val="16"/>
        </w:rPr>
      </w:pPr>
      <w:r w:rsidRPr="005E2EFD">
        <w:rPr>
          <w:rFonts w:ascii="Times New Roman" w:eastAsia="Times New Roman" w:hAnsi="Times New Roman"/>
          <w:b/>
          <w:sz w:val="16"/>
          <w:szCs w:val="16"/>
        </w:rPr>
        <w:t>II.</w:t>
      </w:r>
      <w:r w:rsidRPr="005E2EFD">
        <w:rPr>
          <w:rFonts w:ascii="Times New Roman" w:eastAsia="Times New Roman" w:hAnsi="Times New Roman"/>
          <w:sz w:val="16"/>
          <w:szCs w:val="16"/>
        </w:rPr>
        <w:t xml:space="preserve"> La data depunerii dosarului am definitivatul în învăţământ cu media    _____________,  obţinut în anul __________,  gradul didactic II cu media  _____________,  obţinut în anul __________, gradul didactic I (doctorat echivalat cu gradul didactic I) cu media   _____________,   obţinut în anul __________.</w:t>
      </w:r>
    </w:p>
    <w:p w14:paraId="079A3DA8"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b/>
          <w:sz w:val="16"/>
          <w:szCs w:val="16"/>
        </w:rPr>
        <w:t xml:space="preserve">III. </w:t>
      </w:r>
      <w:r w:rsidRPr="005E2EFD">
        <w:rPr>
          <w:rFonts w:ascii="Times New Roman" w:eastAsia="Times New Roman" w:hAnsi="Times New Roman"/>
          <w:sz w:val="16"/>
          <w:szCs w:val="16"/>
        </w:rPr>
        <w:t xml:space="preserve">În anul şcolar </w:t>
      </w:r>
      <w:r w:rsidRPr="005E2EFD">
        <w:rPr>
          <w:rFonts w:ascii="Times New Roman" w:eastAsia="Times New Roman" w:hAnsi="Times New Roman"/>
          <w:b/>
          <w:sz w:val="16"/>
          <w:szCs w:val="16"/>
        </w:rPr>
        <w:t>2023 - 2024</w:t>
      </w:r>
      <w:r w:rsidRPr="005E2EFD">
        <w:rPr>
          <w:rFonts w:ascii="Times New Roman" w:eastAsia="Times New Roman" w:hAnsi="Times New Roman"/>
          <w:sz w:val="16"/>
          <w:szCs w:val="16"/>
        </w:rPr>
        <w:t xml:space="preserve"> sunt încadrat(ă) pe perioadă determinată:  </w:t>
      </w:r>
    </w:p>
    <w:p w14:paraId="433C1220" w14:textId="4FD80B0E" w:rsidR="00E76414" w:rsidRPr="005E2EFD" w:rsidRDefault="00E76414" w:rsidP="005E2EFD">
      <w:pPr>
        <w:pStyle w:val="ListParagraph"/>
        <w:numPr>
          <w:ilvl w:val="3"/>
          <w:numId w:val="162"/>
        </w:numPr>
        <w:ind w:left="432" w:hanging="144"/>
        <w:jc w:val="both"/>
        <w:rPr>
          <w:sz w:val="16"/>
          <w:szCs w:val="16"/>
        </w:rPr>
      </w:pPr>
      <w:r w:rsidRPr="005E2EFD">
        <w:rPr>
          <w:sz w:val="16"/>
          <w:szCs w:val="16"/>
        </w:rPr>
        <w:t xml:space="preserve">pe postul/catedra de ____________________________________________________________________________________________________, </w:t>
      </w:r>
      <w:proofErr w:type="spellStart"/>
      <w:r w:rsidRPr="005E2EFD">
        <w:rPr>
          <w:sz w:val="16"/>
          <w:szCs w:val="16"/>
        </w:rPr>
        <w:t>de</w:t>
      </w:r>
      <w:proofErr w:type="spellEnd"/>
      <w:r w:rsidRPr="005E2EFD">
        <w:rPr>
          <w:sz w:val="16"/>
          <w:szCs w:val="16"/>
        </w:rPr>
        <w:t xml:space="preserve"> la  ___________________________________________________________________________________________________________________</w:t>
      </w:r>
      <w:r w:rsidR="008A3AB6" w:rsidRPr="005E2EFD">
        <w:rPr>
          <w:sz w:val="16"/>
          <w:szCs w:val="16"/>
        </w:rPr>
        <w:t>__________</w:t>
      </w:r>
      <w:r w:rsidR="007635AC" w:rsidRPr="005E2EFD">
        <w:rPr>
          <w:sz w:val="16"/>
          <w:szCs w:val="16"/>
        </w:rPr>
        <w:t>,</w:t>
      </w:r>
      <w:r w:rsidRPr="005E2EFD">
        <w:rPr>
          <w:sz w:val="16"/>
          <w:szCs w:val="16"/>
        </w:rPr>
        <w:t xml:space="preserve"> localitatea________________________________________________________________</w:t>
      </w:r>
      <w:r w:rsidR="007635AC" w:rsidRPr="005E2EFD">
        <w:rPr>
          <w:sz w:val="16"/>
          <w:szCs w:val="16"/>
        </w:rPr>
        <w:t>,</w:t>
      </w:r>
      <w:r w:rsidRPr="005E2EFD">
        <w:rPr>
          <w:sz w:val="16"/>
          <w:szCs w:val="16"/>
        </w:rPr>
        <w:t xml:space="preserve"> judeţul(sectorul)</w:t>
      </w:r>
      <w:r w:rsidR="007635AC" w:rsidRPr="005E2EFD">
        <w:rPr>
          <w:sz w:val="16"/>
          <w:szCs w:val="16"/>
        </w:rPr>
        <w:t xml:space="preserve"> </w:t>
      </w:r>
      <w:r w:rsidRPr="005E2EFD">
        <w:rPr>
          <w:sz w:val="16"/>
          <w:szCs w:val="16"/>
        </w:rPr>
        <w:t>__________________________________</w:t>
      </w:r>
      <w:r w:rsidR="007635AC" w:rsidRPr="005E2EFD">
        <w:rPr>
          <w:sz w:val="16"/>
          <w:szCs w:val="16"/>
        </w:rPr>
        <w:t>___;</w:t>
      </w:r>
      <w:r w:rsidRPr="005E2EFD">
        <w:rPr>
          <w:sz w:val="16"/>
          <w:szCs w:val="16"/>
        </w:rPr>
        <w:t xml:space="preserve"> </w:t>
      </w:r>
    </w:p>
    <w:p w14:paraId="72902306" w14:textId="2B15720C" w:rsidR="00E76414" w:rsidRPr="005E2EFD" w:rsidRDefault="00E76414" w:rsidP="005E2EFD">
      <w:pPr>
        <w:pStyle w:val="ListParagraph"/>
        <w:numPr>
          <w:ilvl w:val="3"/>
          <w:numId w:val="162"/>
        </w:numPr>
        <w:ind w:left="432" w:hanging="144"/>
        <w:jc w:val="both"/>
        <w:rPr>
          <w:sz w:val="16"/>
          <w:szCs w:val="16"/>
        </w:rPr>
      </w:pPr>
      <w:r w:rsidRPr="005E2EFD">
        <w:rPr>
          <w:sz w:val="16"/>
          <w:szCs w:val="16"/>
        </w:rPr>
        <w:t xml:space="preserve">pe postul/catedra de ____________________________________________________________________________________________________, </w:t>
      </w:r>
      <w:proofErr w:type="spellStart"/>
      <w:r w:rsidRPr="005E2EFD">
        <w:rPr>
          <w:sz w:val="16"/>
          <w:szCs w:val="16"/>
        </w:rPr>
        <w:t>de</w:t>
      </w:r>
      <w:proofErr w:type="spellEnd"/>
      <w:r w:rsidRPr="005E2EFD">
        <w:rPr>
          <w:sz w:val="16"/>
          <w:szCs w:val="16"/>
        </w:rPr>
        <w:t xml:space="preserve"> la  ___________________________________________________________________________________________________________________</w:t>
      </w:r>
      <w:r w:rsidR="007635AC" w:rsidRPr="005E2EFD">
        <w:rPr>
          <w:sz w:val="16"/>
          <w:szCs w:val="16"/>
        </w:rPr>
        <w:t>__________,</w:t>
      </w:r>
      <w:r w:rsidRPr="005E2EFD">
        <w:rPr>
          <w:sz w:val="16"/>
          <w:szCs w:val="16"/>
        </w:rPr>
        <w:t xml:space="preserve"> localitatea________________________________________________________________</w:t>
      </w:r>
      <w:r w:rsidR="007635AC" w:rsidRPr="005E2EFD">
        <w:rPr>
          <w:sz w:val="16"/>
          <w:szCs w:val="16"/>
        </w:rPr>
        <w:t>,</w:t>
      </w:r>
      <w:r w:rsidRPr="005E2EFD">
        <w:rPr>
          <w:sz w:val="16"/>
          <w:szCs w:val="16"/>
        </w:rPr>
        <w:t xml:space="preserve"> judeţul(sectorul)</w:t>
      </w:r>
      <w:r w:rsidR="007635AC" w:rsidRPr="005E2EFD">
        <w:rPr>
          <w:sz w:val="16"/>
          <w:szCs w:val="16"/>
        </w:rPr>
        <w:t xml:space="preserve"> </w:t>
      </w:r>
      <w:r w:rsidRPr="005E2EFD">
        <w:rPr>
          <w:sz w:val="16"/>
          <w:szCs w:val="16"/>
        </w:rPr>
        <w:t>__________________________________</w:t>
      </w:r>
      <w:r w:rsidR="007635AC" w:rsidRPr="005E2EFD">
        <w:rPr>
          <w:sz w:val="16"/>
          <w:szCs w:val="16"/>
        </w:rPr>
        <w:t>___;</w:t>
      </w:r>
    </w:p>
    <w:p w14:paraId="1E9C8F5F" w14:textId="6FD1B30F" w:rsidR="00E76414" w:rsidRPr="005E2EFD" w:rsidRDefault="00E76414" w:rsidP="005E2EFD">
      <w:pPr>
        <w:pStyle w:val="ListParagraph"/>
        <w:numPr>
          <w:ilvl w:val="3"/>
          <w:numId w:val="162"/>
        </w:numPr>
        <w:ind w:left="432" w:hanging="144"/>
        <w:jc w:val="both"/>
        <w:rPr>
          <w:sz w:val="16"/>
          <w:szCs w:val="16"/>
        </w:rPr>
      </w:pPr>
      <w:r w:rsidRPr="005E2EFD">
        <w:rPr>
          <w:sz w:val="16"/>
          <w:szCs w:val="16"/>
        </w:rPr>
        <w:t xml:space="preserve">pe postul/catedra de ____________________________________________________________________________________________________, </w:t>
      </w:r>
      <w:proofErr w:type="spellStart"/>
      <w:r w:rsidRPr="005E2EFD">
        <w:rPr>
          <w:sz w:val="16"/>
          <w:szCs w:val="16"/>
        </w:rPr>
        <w:t>de</w:t>
      </w:r>
      <w:proofErr w:type="spellEnd"/>
      <w:r w:rsidRPr="005E2EFD">
        <w:rPr>
          <w:sz w:val="16"/>
          <w:szCs w:val="16"/>
        </w:rPr>
        <w:t xml:space="preserve"> la  </w:t>
      </w:r>
      <w:r w:rsidR="007635AC" w:rsidRPr="005E2EFD">
        <w:rPr>
          <w:sz w:val="16"/>
          <w:szCs w:val="16"/>
        </w:rPr>
        <w:t>,</w:t>
      </w:r>
      <w:r w:rsidRPr="005E2EFD">
        <w:rPr>
          <w:sz w:val="16"/>
          <w:szCs w:val="16"/>
        </w:rPr>
        <w:t>___________________________________________________________________________________________________________________</w:t>
      </w:r>
      <w:r w:rsidR="007635AC" w:rsidRPr="005E2EFD">
        <w:rPr>
          <w:sz w:val="16"/>
          <w:szCs w:val="16"/>
        </w:rPr>
        <w:t xml:space="preserve">_________, </w:t>
      </w:r>
      <w:r w:rsidRPr="005E2EFD">
        <w:rPr>
          <w:sz w:val="16"/>
          <w:szCs w:val="16"/>
        </w:rPr>
        <w:t>localitatea________________________________________________________________</w:t>
      </w:r>
      <w:r w:rsidR="007635AC" w:rsidRPr="005E2EFD">
        <w:rPr>
          <w:sz w:val="16"/>
          <w:szCs w:val="16"/>
        </w:rPr>
        <w:t>,</w:t>
      </w:r>
      <w:r w:rsidRPr="005E2EFD">
        <w:rPr>
          <w:sz w:val="16"/>
          <w:szCs w:val="16"/>
        </w:rPr>
        <w:t xml:space="preserve"> judeţul(sectorul)</w:t>
      </w:r>
      <w:r w:rsidR="007635AC" w:rsidRPr="005E2EFD">
        <w:rPr>
          <w:sz w:val="16"/>
          <w:szCs w:val="16"/>
        </w:rPr>
        <w:t xml:space="preserve"> </w:t>
      </w:r>
      <w:r w:rsidRPr="005E2EFD">
        <w:rPr>
          <w:sz w:val="16"/>
          <w:szCs w:val="16"/>
        </w:rPr>
        <w:t>__________________________________</w:t>
      </w:r>
      <w:r w:rsidR="007635AC" w:rsidRPr="005E2EFD">
        <w:rPr>
          <w:sz w:val="16"/>
          <w:szCs w:val="16"/>
        </w:rPr>
        <w:t>____;</w:t>
      </w:r>
    </w:p>
    <w:p w14:paraId="77350274" w14:textId="5B40F8B9" w:rsidR="00E76414" w:rsidRPr="005E2EFD" w:rsidRDefault="00E76414" w:rsidP="005E2EFD">
      <w:pPr>
        <w:pStyle w:val="ListParagraph"/>
        <w:numPr>
          <w:ilvl w:val="3"/>
          <w:numId w:val="162"/>
        </w:numPr>
        <w:ind w:left="432" w:hanging="144"/>
        <w:jc w:val="both"/>
        <w:rPr>
          <w:sz w:val="16"/>
          <w:szCs w:val="16"/>
        </w:rPr>
      </w:pPr>
      <w:r w:rsidRPr="005E2EFD">
        <w:rPr>
          <w:sz w:val="16"/>
          <w:szCs w:val="16"/>
        </w:rPr>
        <w:t>pe postul/catedra de ________________________________________________________________________________________________</w:t>
      </w:r>
      <w:r w:rsidR="007635AC" w:rsidRPr="005E2EFD">
        <w:rPr>
          <w:sz w:val="16"/>
          <w:szCs w:val="16"/>
        </w:rPr>
        <w:t>__</w:t>
      </w:r>
      <w:r w:rsidRPr="005E2EFD">
        <w:rPr>
          <w:sz w:val="16"/>
          <w:szCs w:val="16"/>
        </w:rPr>
        <w:t xml:space="preserve">____, </w:t>
      </w:r>
      <w:proofErr w:type="spellStart"/>
      <w:r w:rsidRPr="005E2EFD">
        <w:rPr>
          <w:sz w:val="16"/>
          <w:szCs w:val="16"/>
        </w:rPr>
        <w:t>de</w:t>
      </w:r>
      <w:proofErr w:type="spellEnd"/>
      <w:r w:rsidRPr="005E2EFD">
        <w:rPr>
          <w:sz w:val="16"/>
          <w:szCs w:val="16"/>
        </w:rPr>
        <w:t xml:space="preserve"> la  ___________________________________________________________________________________________________________________</w:t>
      </w:r>
      <w:r w:rsidR="007635AC" w:rsidRPr="005E2EFD">
        <w:rPr>
          <w:sz w:val="16"/>
          <w:szCs w:val="16"/>
        </w:rPr>
        <w:t>__________,</w:t>
      </w:r>
      <w:r w:rsidRPr="005E2EFD">
        <w:rPr>
          <w:sz w:val="16"/>
          <w:szCs w:val="16"/>
        </w:rPr>
        <w:t xml:space="preserve"> localitatea</w:t>
      </w:r>
      <w:r w:rsidR="007635AC" w:rsidRPr="005E2EFD">
        <w:rPr>
          <w:sz w:val="16"/>
          <w:szCs w:val="16"/>
        </w:rPr>
        <w:t xml:space="preserve"> </w:t>
      </w:r>
      <w:r w:rsidRPr="005E2EFD">
        <w:rPr>
          <w:sz w:val="16"/>
          <w:szCs w:val="16"/>
        </w:rPr>
        <w:t>________________________________________________________________</w:t>
      </w:r>
      <w:r w:rsidR="007635AC" w:rsidRPr="005E2EFD">
        <w:rPr>
          <w:sz w:val="16"/>
          <w:szCs w:val="16"/>
        </w:rPr>
        <w:t>,</w:t>
      </w:r>
      <w:r w:rsidRPr="005E2EFD">
        <w:rPr>
          <w:sz w:val="16"/>
          <w:szCs w:val="16"/>
        </w:rPr>
        <w:t xml:space="preserve"> judeţul(sectorul)</w:t>
      </w:r>
      <w:r w:rsidR="007635AC" w:rsidRPr="005E2EFD">
        <w:rPr>
          <w:sz w:val="16"/>
          <w:szCs w:val="16"/>
        </w:rPr>
        <w:t xml:space="preserve"> </w:t>
      </w:r>
      <w:r w:rsidRPr="005E2EFD">
        <w:rPr>
          <w:sz w:val="16"/>
          <w:szCs w:val="16"/>
        </w:rPr>
        <w:t>__________________________________</w:t>
      </w:r>
      <w:r w:rsidR="007635AC" w:rsidRPr="005E2EFD">
        <w:rPr>
          <w:sz w:val="16"/>
          <w:szCs w:val="16"/>
        </w:rPr>
        <w:t>____,</w:t>
      </w:r>
    </w:p>
    <w:p w14:paraId="47AC1F44" w14:textId="0C723F39" w:rsidR="00E76414" w:rsidRPr="005E2EFD" w:rsidRDefault="00E76414" w:rsidP="005E2EFD">
      <w:pPr>
        <w:spacing w:after="12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obţinând calificativul </w:t>
      </w:r>
      <w:r w:rsidR="00FF4545" w:rsidRPr="005E2EFD">
        <w:rPr>
          <w:rFonts w:ascii="Times New Roman" w:eastAsia="Times New Roman" w:hAnsi="Times New Roman"/>
          <w:sz w:val="16"/>
          <w:szCs w:val="16"/>
        </w:rPr>
        <w:t>parțial</w:t>
      </w:r>
      <w:r w:rsidRPr="005E2EFD">
        <w:rPr>
          <w:rFonts w:ascii="Times New Roman" w:eastAsia="Times New Roman" w:hAnsi="Times New Roman"/>
          <w:sz w:val="16"/>
          <w:szCs w:val="16"/>
        </w:rPr>
        <w:t xml:space="preserve">_________________________________________ şi </w:t>
      </w:r>
      <w:r w:rsidRPr="005E2EFD">
        <w:rPr>
          <w:rFonts w:ascii="Times New Roman" w:eastAsia="Times New Roman" w:hAnsi="Times New Roman"/>
          <w:b/>
          <w:sz w:val="16"/>
          <w:szCs w:val="16"/>
        </w:rPr>
        <w:t>AM/ NU AM recomandarea Consiliului de Administraţie al unităţii/ unităţilor respective pentru prelungirea duratei contractului individual de muncă pe perioadă determinată în aceeaşi unitate de învăţământ/ aceleaşi unităţi de învăţământ</w:t>
      </w:r>
      <w:r w:rsidRPr="005E2EFD">
        <w:rPr>
          <w:rFonts w:ascii="Times New Roman" w:eastAsia="Times New Roman" w:hAnsi="Times New Roman"/>
          <w:sz w:val="16"/>
          <w:szCs w:val="16"/>
        </w:rPr>
        <w:t xml:space="preserve">. </w:t>
      </w:r>
    </w:p>
    <w:p w14:paraId="313848BF" w14:textId="77777777" w:rsidR="00E76414" w:rsidRPr="005E2EFD" w:rsidRDefault="00E76414" w:rsidP="005E2EFD">
      <w:pPr>
        <w:spacing w:after="120" w:line="240" w:lineRule="auto"/>
        <w:ind w:right="-2"/>
        <w:jc w:val="both"/>
        <w:rPr>
          <w:rFonts w:ascii="Times New Roman" w:eastAsia="Times New Roman" w:hAnsi="Times New Roman"/>
          <w:sz w:val="16"/>
          <w:szCs w:val="16"/>
        </w:rPr>
      </w:pPr>
      <w:r w:rsidRPr="005E2EFD">
        <w:rPr>
          <w:rFonts w:ascii="Times New Roman" w:eastAsia="Times New Roman" w:hAnsi="Times New Roman"/>
          <w:b/>
          <w:sz w:val="16"/>
          <w:szCs w:val="16"/>
        </w:rPr>
        <w:t xml:space="preserve">IV. </w:t>
      </w:r>
      <w:r w:rsidRPr="005E2EFD">
        <w:rPr>
          <w:rFonts w:ascii="Times New Roman" w:eastAsia="Times New Roman" w:hAnsi="Times New Roman"/>
          <w:sz w:val="16"/>
          <w:szCs w:val="16"/>
        </w:rPr>
        <w:t xml:space="preserve">La data de 1 septembrie 2023 am avut _________ ani întregi __________ vechime efectivă la catedră (inclusiv perioada rezervării catedrei). </w:t>
      </w:r>
    </w:p>
    <w:p w14:paraId="574BA772" w14:textId="77777777" w:rsidR="00E76414" w:rsidRPr="005E2EFD" w:rsidRDefault="00E76414" w:rsidP="005E2EFD">
      <w:pPr>
        <w:spacing w:after="120" w:line="240" w:lineRule="auto"/>
        <w:ind w:right="-2"/>
        <w:jc w:val="both"/>
        <w:rPr>
          <w:rFonts w:ascii="Times New Roman" w:eastAsia="Times New Roman" w:hAnsi="Times New Roman"/>
          <w:sz w:val="16"/>
          <w:szCs w:val="16"/>
        </w:rPr>
      </w:pPr>
      <w:r w:rsidRPr="005E2EFD">
        <w:rPr>
          <w:rFonts w:ascii="Times New Roman" w:eastAsia="Times New Roman" w:hAnsi="Times New Roman"/>
          <w:b/>
          <w:sz w:val="16"/>
          <w:szCs w:val="16"/>
        </w:rPr>
        <w:t xml:space="preserve">V. </w:t>
      </w:r>
      <w:r w:rsidRPr="005E2EFD">
        <w:rPr>
          <w:rFonts w:ascii="Times New Roman" w:eastAsia="Times New Roman" w:hAnsi="Times New Roman"/>
          <w:sz w:val="16"/>
          <w:szCs w:val="16"/>
        </w:rPr>
        <w:t xml:space="preserve">Am întrerupt activitatea în învăţământ pentru motivul _____________________________, cu (fără) acordul inspectoratului şcolar, prin decizia nr. ____________, conform art. ___________ din Codul Muncii. </w:t>
      </w:r>
    </w:p>
    <w:p w14:paraId="0C639503" w14:textId="77777777" w:rsidR="00E76414" w:rsidRPr="005E2EFD" w:rsidRDefault="00E76414" w:rsidP="005E2EFD">
      <w:pPr>
        <w:spacing w:after="120" w:line="240" w:lineRule="auto"/>
        <w:ind w:right="-2"/>
        <w:jc w:val="both"/>
        <w:rPr>
          <w:rFonts w:ascii="Times New Roman" w:eastAsia="Times New Roman" w:hAnsi="Times New Roman"/>
          <w:sz w:val="16"/>
          <w:szCs w:val="16"/>
        </w:rPr>
      </w:pPr>
      <w:r w:rsidRPr="005E2EFD">
        <w:rPr>
          <w:rFonts w:ascii="Times New Roman" w:eastAsia="Times New Roman" w:hAnsi="Times New Roman"/>
          <w:b/>
          <w:sz w:val="16"/>
          <w:szCs w:val="16"/>
        </w:rPr>
        <w:t xml:space="preserve">VI. </w:t>
      </w:r>
      <w:r w:rsidRPr="005E2EFD">
        <w:rPr>
          <w:rFonts w:ascii="Times New Roman" w:eastAsia="Times New Roman" w:hAnsi="Times New Roman"/>
          <w:sz w:val="16"/>
          <w:szCs w:val="16"/>
        </w:rPr>
        <w:t xml:space="preserve">Sunt/ nu sunt unic întreținător de familie. Am ______ copii în întreţinere. Soţul/ soţia este/ nu este angajat(ă) în muncă. </w:t>
      </w:r>
    </w:p>
    <w:p w14:paraId="63584A56" w14:textId="77777777" w:rsidR="00E76414" w:rsidRPr="005E2EFD" w:rsidRDefault="00E76414" w:rsidP="005E2EFD">
      <w:pPr>
        <w:spacing w:after="120" w:line="240" w:lineRule="auto"/>
        <w:ind w:right="-2"/>
        <w:jc w:val="both"/>
        <w:rPr>
          <w:rFonts w:ascii="Times New Roman" w:eastAsia="Times New Roman" w:hAnsi="Times New Roman"/>
          <w:sz w:val="16"/>
          <w:szCs w:val="16"/>
        </w:rPr>
      </w:pPr>
      <w:r w:rsidRPr="005E2EFD">
        <w:rPr>
          <w:rFonts w:ascii="Times New Roman" w:eastAsia="Times New Roman" w:hAnsi="Times New Roman"/>
          <w:b/>
          <w:sz w:val="16"/>
          <w:szCs w:val="16"/>
        </w:rPr>
        <w:t xml:space="preserve">VII. </w:t>
      </w:r>
      <w:r w:rsidRPr="005E2EFD">
        <w:rPr>
          <w:rFonts w:ascii="Times New Roman" w:eastAsia="Times New Roman" w:hAnsi="Times New Roman"/>
          <w:sz w:val="16"/>
          <w:szCs w:val="16"/>
        </w:rPr>
        <w:t xml:space="preserve">Prezint avizul/ adeverinţa medical(ă) nr. _____________________, din data ______________________, emis(ă) de un medic sau cabinet de medicină a muncii ______________________________________________, din care rezultă că sunt </w:t>
      </w:r>
      <w:r w:rsidRPr="005E2EFD">
        <w:rPr>
          <w:rFonts w:ascii="Times New Roman" w:eastAsia="Times New Roman" w:hAnsi="Times New Roman"/>
          <w:b/>
          <w:sz w:val="16"/>
          <w:szCs w:val="16"/>
        </w:rPr>
        <w:t>apt(ă) pentru a preda în învăţământ</w:t>
      </w:r>
      <w:r w:rsidRPr="005E2EFD">
        <w:rPr>
          <w:rFonts w:ascii="Times New Roman" w:eastAsia="Times New Roman" w:hAnsi="Times New Roman"/>
          <w:sz w:val="16"/>
          <w:szCs w:val="16"/>
        </w:rPr>
        <w:t xml:space="preserve"> şi că îndeplinesc condiţiile prevăzute de lege pentru a fi încadrat(ă) în învăţământ. </w:t>
      </w:r>
    </w:p>
    <w:p w14:paraId="4D28B290" w14:textId="77777777" w:rsidR="00E76414" w:rsidRPr="005E2EFD" w:rsidRDefault="00E76414" w:rsidP="005E2EFD">
      <w:pPr>
        <w:spacing w:after="120" w:line="240" w:lineRule="auto"/>
        <w:ind w:right="-2"/>
        <w:jc w:val="both"/>
        <w:rPr>
          <w:rFonts w:ascii="Times New Roman" w:eastAsia="Times New Roman" w:hAnsi="Times New Roman"/>
          <w:sz w:val="16"/>
          <w:szCs w:val="16"/>
        </w:rPr>
      </w:pPr>
      <w:r w:rsidRPr="005E2EFD">
        <w:rPr>
          <w:rFonts w:ascii="Times New Roman" w:eastAsia="Times New Roman" w:hAnsi="Times New Roman"/>
          <w:b/>
          <w:sz w:val="16"/>
          <w:szCs w:val="16"/>
        </w:rPr>
        <w:t>VIII. Declar pe propria răspundere că în perioada în care sunt angajat nu voi primi ajutor de şomaj.</w:t>
      </w:r>
      <w:r w:rsidRPr="005E2EFD">
        <w:rPr>
          <w:rFonts w:ascii="Times New Roman" w:eastAsia="Times New Roman" w:hAnsi="Times New Roman"/>
          <w:sz w:val="16"/>
          <w:szCs w:val="16"/>
        </w:rPr>
        <w:t xml:space="preserve"> </w:t>
      </w:r>
    </w:p>
    <w:p w14:paraId="2D5718AD" w14:textId="77777777" w:rsidR="00E76414" w:rsidRPr="005E2EFD" w:rsidRDefault="00E76414" w:rsidP="005E2EFD">
      <w:pPr>
        <w:spacing w:after="120" w:line="240" w:lineRule="auto"/>
        <w:ind w:right="-2"/>
        <w:jc w:val="both"/>
        <w:rPr>
          <w:rFonts w:ascii="Times New Roman" w:eastAsia="Times New Roman" w:hAnsi="Times New Roman"/>
          <w:i/>
          <w:sz w:val="16"/>
          <w:szCs w:val="16"/>
        </w:rPr>
      </w:pPr>
      <w:r w:rsidRPr="005E2EFD">
        <w:rPr>
          <w:rFonts w:ascii="Times New Roman" w:eastAsia="Times New Roman" w:hAnsi="Times New Roman"/>
          <w:i/>
          <w:sz w:val="16"/>
          <w:szCs w:val="16"/>
        </w:rPr>
        <w:t xml:space="preserve">(*) Acest tip de cerere se completează de cadrele didactice angajate pe perioadă determinată </w:t>
      </w:r>
      <w:r w:rsidRPr="005E2EFD">
        <w:rPr>
          <w:rFonts w:ascii="Times New Roman" w:eastAsia="Times New Roman" w:hAnsi="Times New Roman"/>
          <w:b/>
          <w:i/>
          <w:sz w:val="16"/>
          <w:szCs w:val="16"/>
        </w:rPr>
        <w:t>care se încadrează în prevederile art. 63 sau art. 87 din Metodologie.</w:t>
      </w:r>
    </w:p>
    <w:p w14:paraId="015A80F0"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b/>
          <w:sz w:val="16"/>
          <w:szCs w:val="16"/>
        </w:rPr>
        <w:t xml:space="preserve">RĂSPUND de exactitatea datelor înscrise în această cerere şi declar că voi suporta consecinţele dacă am comunicat date eronate. </w:t>
      </w:r>
    </w:p>
    <w:p w14:paraId="081133BC" w14:textId="77777777" w:rsidR="00E76414" w:rsidRPr="005E2EFD" w:rsidRDefault="00E76414" w:rsidP="005E2EFD">
      <w:pPr>
        <w:spacing w:after="0" w:line="240" w:lineRule="auto"/>
        <w:ind w:right="-2"/>
        <w:rPr>
          <w:rFonts w:ascii="Times New Roman" w:eastAsia="Times New Roman" w:hAnsi="Times New Roman"/>
          <w:sz w:val="16"/>
          <w:szCs w:val="16"/>
        </w:rPr>
      </w:pPr>
    </w:p>
    <w:p w14:paraId="16FA5DC9"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Data ____________________ </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Semnătura____________ </w:t>
      </w:r>
    </w:p>
    <w:p w14:paraId="1DECA6A0" w14:textId="77777777" w:rsidR="00E76414" w:rsidRPr="005E2EFD" w:rsidRDefault="00E76414" w:rsidP="005E2EFD">
      <w:pPr>
        <w:spacing w:after="0" w:line="240" w:lineRule="auto"/>
        <w:ind w:right="-2" w:firstLine="540"/>
        <w:jc w:val="both"/>
        <w:rPr>
          <w:rFonts w:ascii="Times New Roman" w:eastAsia="Times New Roman" w:hAnsi="Times New Roman"/>
          <w:b/>
          <w:sz w:val="14"/>
          <w:szCs w:val="14"/>
        </w:rPr>
      </w:pPr>
    </w:p>
    <w:p w14:paraId="1AC1059B" w14:textId="77777777" w:rsidR="00E76414" w:rsidRPr="005E2EFD" w:rsidRDefault="00E76414" w:rsidP="005E2EFD">
      <w:pPr>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b/>
          <w:i/>
          <w:iCs/>
          <w:sz w:val="14"/>
          <w:szCs w:val="14"/>
          <w:u w:val="single"/>
        </w:rPr>
        <w:t>ANEXEZ, ÎN URMĂTOAREA ORDINE</w:t>
      </w:r>
      <w:r w:rsidRPr="005E2EFD">
        <w:rPr>
          <w:rFonts w:ascii="Times New Roman" w:eastAsia="Times New Roman" w:hAnsi="Times New Roman"/>
          <w:b/>
          <w:sz w:val="14"/>
          <w:szCs w:val="14"/>
        </w:rPr>
        <w:t>, actele</w:t>
      </w:r>
      <w:r w:rsidRPr="005E2EFD">
        <w:rPr>
          <w:rFonts w:ascii="Times New Roman" w:eastAsia="Times New Roman" w:hAnsi="Times New Roman"/>
          <w:b/>
          <w:sz w:val="14"/>
          <w:szCs w:val="14"/>
          <w:vertAlign w:val="superscript"/>
        </w:rPr>
        <w:t>**</w:t>
      </w:r>
      <w:r w:rsidRPr="005E2EFD">
        <w:rPr>
          <w:rFonts w:ascii="Times New Roman" w:eastAsia="Times New Roman" w:hAnsi="Times New Roman"/>
          <w:b/>
          <w:sz w:val="14"/>
          <w:szCs w:val="14"/>
        </w:rPr>
        <w:t xml:space="preserve"> în original, respectiv în copie, CERTIFICATE</w:t>
      </w:r>
      <w:r w:rsidRPr="005E2EFD">
        <w:rPr>
          <w:rFonts w:ascii="Times New Roman" w:eastAsia="Times New Roman" w:hAnsi="Times New Roman"/>
          <w:sz w:val="14"/>
          <w:szCs w:val="14"/>
        </w:rPr>
        <w:t xml:space="preserve"> pentru conformitate cu originalul de către directorul unităţii la care funcţionez în anul şcolar 2023-2024 (pentru completarea dosarului din anul precedent)</w:t>
      </w:r>
      <w:r w:rsidRPr="005E2EFD">
        <w:rPr>
          <w:rFonts w:ascii="Times New Roman" w:eastAsia="Times New Roman" w:hAnsi="Times New Roman"/>
          <w:sz w:val="14"/>
          <w:szCs w:val="14"/>
          <w:vertAlign w:val="superscript"/>
        </w:rPr>
        <w:t>*</w:t>
      </w:r>
      <w:r w:rsidRPr="005E2EFD">
        <w:rPr>
          <w:rFonts w:ascii="Times New Roman" w:eastAsia="Times New Roman" w:hAnsi="Times New Roman"/>
          <w:sz w:val="14"/>
          <w:szCs w:val="14"/>
        </w:rPr>
        <w:t xml:space="preserve">: </w:t>
      </w:r>
    </w:p>
    <w:p w14:paraId="7A00D359" w14:textId="77777777" w:rsidR="00E76414" w:rsidRPr="005E2EFD" w:rsidRDefault="00E76414" w:rsidP="005E2EFD">
      <w:pPr>
        <w:pStyle w:val="ListParagraph"/>
        <w:numPr>
          <w:ilvl w:val="0"/>
          <w:numId w:val="163"/>
        </w:numPr>
        <w:tabs>
          <w:tab w:val="left" w:pos="285"/>
        </w:tabs>
        <w:ind w:left="576" w:hanging="288"/>
        <w:jc w:val="both"/>
        <w:rPr>
          <w:i/>
          <w:sz w:val="14"/>
          <w:szCs w:val="14"/>
        </w:rPr>
      </w:pPr>
      <w:r w:rsidRPr="005E2EFD">
        <w:rPr>
          <w:sz w:val="14"/>
          <w:szCs w:val="14"/>
        </w:rPr>
        <w:t>copie a deciziei de repartizare/ adresei de comunicare a deciziei de repartizare în baza căreia funcționez în anul școlar 2023-2024;</w:t>
      </w:r>
    </w:p>
    <w:p w14:paraId="0CB90332" w14:textId="77777777" w:rsidR="00E76414" w:rsidRPr="005E2EFD" w:rsidRDefault="00E76414" w:rsidP="005E2EFD">
      <w:pPr>
        <w:pStyle w:val="ListParagraph"/>
        <w:numPr>
          <w:ilvl w:val="0"/>
          <w:numId w:val="163"/>
        </w:numPr>
        <w:tabs>
          <w:tab w:val="left" w:pos="285"/>
        </w:tabs>
        <w:ind w:left="576" w:hanging="288"/>
        <w:jc w:val="both"/>
        <w:rPr>
          <w:sz w:val="14"/>
          <w:szCs w:val="14"/>
        </w:rPr>
      </w:pPr>
      <w:r w:rsidRPr="005E2EFD">
        <w:rPr>
          <w:sz w:val="14"/>
          <w:szCs w:val="14"/>
        </w:rPr>
        <w:t xml:space="preserve">copie a certificatului de obţinere a gradului didactic în sesiunea 2023 (dacă este cazul); </w:t>
      </w:r>
    </w:p>
    <w:p w14:paraId="30BC48CA" w14:textId="77777777" w:rsidR="00E76414" w:rsidRPr="005E2EFD" w:rsidRDefault="00E76414" w:rsidP="005E2EFD">
      <w:pPr>
        <w:pStyle w:val="ListParagraph"/>
        <w:numPr>
          <w:ilvl w:val="0"/>
          <w:numId w:val="163"/>
        </w:numPr>
        <w:tabs>
          <w:tab w:val="left" w:pos="285"/>
        </w:tabs>
        <w:ind w:left="576" w:hanging="288"/>
        <w:jc w:val="both"/>
        <w:rPr>
          <w:sz w:val="14"/>
          <w:szCs w:val="14"/>
        </w:rPr>
      </w:pPr>
      <w:r w:rsidRPr="005E2EFD">
        <w:rPr>
          <w:sz w:val="14"/>
          <w:szCs w:val="14"/>
        </w:rPr>
        <w:t xml:space="preserve">copii ale actelor doveditoare în situaţia schimbării numelui (dacă este cazul); </w:t>
      </w:r>
    </w:p>
    <w:p w14:paraId="42414CFE" w14:textId="1832C67D" w:rsidR="00E76414" w:rsidRPr="005E2EFD" w:rsidRDefault="00E76414" w:rsidP="005E2EFD">
      <w:pPr>
        <w:pStyle w:val="ListParagraph"/>
        <w:numPr>
          <w:ilvl w:val="0"/>
          <w:numId w:val="163"/>
        </w:numPr>
        <w:tabs>
          <w:tab w:val="left" w:pos="285"/>
        </w:tabs>
        <w:ind w:left="576" w:hanging="288"/>
        <w:jc w:val="both"/>
        <w:rPr>
          <w:sz w:val="14"/>
          <w:szCs w:val="14"/>
        </w:rPr>
      </w:pPr>
      <w:r w:rsidRPr="005E2EFD">
        <w:rPr>
          <w:sz w:val="14"/>
          <w:szCs w:val="14"/>
        </w:rPr>
        <w:t>adeverinţă/ adeverințe cu precizarea calificativului/ calificativelor obţinute de cadrul didactic care solicită prelungirea contractului individual de muncă, în original</w:t>
      </w:r>
      <w:r w:rsidR="00197CE0" w:rsidRPr="005E2EFD">
        <w:rPr>
          <w:sz w:val="14"/>
          <w:szCs w:val="14"/>
        </w:rPr>
        <w:t>;</w:t>
      </w:r>
      <w:r w:rsidRPr="005E2EFD">
        <w:rPr>
          <w:sz w:val="14"/>
          <w:szCs w:val="14"/>
        </w:rPr>
        <w:t xml:space="preserve"> </w:t>
      </w:r>
    </w:p>
    <w:p w14:paraId="5E337D6B" w14:textId="1CB6EDEC" w:rsidR="00E76414" w:rsidRPr="005E2EFD" w:rsidRDefault="00E76414" w:rsidP="005E2EFD">
      <w:pPr>
        <w:pStyle w:val="ListParagraph"/>
        <w:numPr>
          <w:ilvl w:val="0"/>
          <w:numId w:val="163"/>
        </w:numPr>
        <w:tabs>
          <w:tab w:val="left" w:pos="285"/>
        </w:tabs>
        <w:ind w:left="576" w:hanging="288"/>
        <w:jc w:val="both"/>
        <w:rPr>
          <w:sz w:val="14"/>
          <w:szCs w:val="14"/>
        </w:rPr>
      </w:pPr>
      <w:r w:rsidRPr="005E2EFD">
        <w:rPr>
          <w:sz w:val="14"/>
          <w:szCs w:val="14"/>
        </w:rPr>
        <w:t>copie/ copii ale adresei de comunicare a acordului de principiu pentru prelungirea duratei contractului individual de muncă pe perioadă determinată în aceeaşi unitate de învăţământ/ aceleaşi unităţi de învăţământ</w:t>
      </w:r>
      <w:r w:rsidR="00197CE0" w:rsidRPr="005E2EFD">
        <w:rPr>
          <w:sz w:val="14"/>
          <w:szCs w:val="14"/>
        </w:rPr>
        <w:t>,</w:t>
      </w:r>
      <w:r w:rsidRPr="005E2EFD">
        <w:rPr>
          <w:sz w:val="14"/>
          <w:szCs w:val="14"/>
        </w:rPr>
        <w:t xml:space="preserve"> emisă de unitatea de învățământ;  </w:t>
      </w:r>
    </w:p>
    <w:p w14:paraId="785F6735" w14:textId="77777777" w:rsidR="00E76414" w:rsidRPr="005E2EFD" w:rsidRDefault="00E76414" w:rsidP="005E2EFD">
      <w:pPr>
        <w:pStyle w:val="ListParagraph"/>
        <w:numPr>
          <w:ilvl w:val="0"/>
          <w:numId w:val="163"/>
        </w:numPr>
        <w:tabs>
          <w:tab w:val="left" w:pos="285"/>
        </w:tabs>
        <w:ind w:left="576" w:hanging="288"/>
        <w:jc w:val="both"/>
        <w:rPr>
          <w:i/>
          <w:sz w:val="14"/>
          <w:szCs w:val="14"/>
        </w:rPr>
      </w:pPr>
      <w:r w:rsidRPr="005E2EFD">
        <w:rPr>
          <w:sz w:val="14"/>
          <w:szCs w:val="14"/>
        </w:rPr>
        <w:t>copie de pe buletinul/ carte de identitate din care să reiasă domiciliul şi de pe actele doveditoare privind schimbarea numelui</w:t>
      </w:r>
      <w:r w:rsidRPr="005E2EFD">
        <w:rPr>
          <w:i/>
          <w:sz w:val="14"/>
          <w:szCs w:val="14"/>
        </w:rPr>
        <w:t xml:space="preserve"> (dacă s-au schimbat faţă de anul precedent); </w:t>
      </w:r>
    </w:p>
    <w:p w14:paraId="7F074753" w14:textId="77777777" w:rsidR="00E76414" w:rsidRPr="005E2EFD" w:rsidRDefault="00E76414" w:rsidP="005E2EFD">
      <w:pPr>
        <w:pStyle w:val="ListParagraph"/>
        <w:numPr>
          <w:ilvl w:val="0"/>
          <w:numId w:val="163"/>
        </w:numPr>
        <w:tabs>
          <w:tab w:val="left" w:pos="285"/>
        </w:tabs>
        <w:ind w:left="576" w:hanging="288"/>
        <w:jc w:val="both"/>
        <w:rPr>
          <w:sz w:val="14"/>
          <w:szCs w:val="14"/>
        </w:rPr>
      </w:pPr>
      <w:r w:rsidRPr="005E2EFD">
        <w:rPr>
          <w:sz w:val="14"/>
          <w:szCs w:val="14"/>
        </w:rPr>
        <w:t xml:space="preserve">adeverinţa de vechime efectivă la catedră (inclusiv perioada rezervării catedrei), în original; </w:t>
      </w:r>
    </w:p>
    <w:p w14:paraId="55482AB8" w14:textId="6710892A" w:rsidR="00E76414" w:rsidRPr="005E2EFD" w:rsidRDefault="00E76414" w:rsidP="005E2EFD">
      <w:pPr>
        <w:pStyle w:val="ListParagraph"/>
        <w:numPr>
          <w:ilvl w:val="0"/>
          <w:numId w:val="163"/>
        </w:numPr>
        <w:tabs>
          <w:tab w:val="left" w:pos="285"/>
          <w:tab w:val="left" w:pos="900"/>
          <w:tab w:val="left" w:pos="1134"/>
        </w:tabs>
        <w:ind w:left="576" w:hanging="288"/>
        <w:jc w:val="both"/>
        <w:rPr>
          <w:sz w:val="14"/>
          <w:szCs w:val="14"/>
        </w:rPr>
      </w:pPr>
      <w:r w:rsidRPr="005E2EFD">
        <w:rPr>
          <w:sz w:val="14"/>
          <w:szCs w:val="14"/>
        </w:rPr>
        <w:t>copie a acordului ME, ISJ</w:t>
      </w:r>
      <w:r w:rsidR="00197CE0" w:rsidRPr="005E2EFD">
        <w:rPr>
          <w:sz w:val="14"/>
          <w:szCs w:val="14"/>
        </w:rPr>
        <w:t>/ISMB</w:t>
      </w:r>
      <w:r w:rsidRPr="005E2EFD">
        <w:rPr>
          <w:sz w:val="14"/>
          <w:szCs w:val="14"/>
        </w:rPr>
        <w:t xml:space="preserve"> de întrerupere a activităţii (dacă este cazul);</w:t>
      </w:r>
    </w:p>
    <w:p w14:paraId="4C9BC084" w14:textId="77777777" w:rsidR="00E76414" w:rsidRPr="005E2EFD" w:rsidRDefault="00E76414" w:rsidP="005E2EFD">
      <w:pPr>
        <w:pStyle w:val="ListParagraph"/>
        <w:numPr>
          <w:ilvl w:val="0"/>
          <w:numId w:val="163"/>
        </w:numPr>
        <w:tabs>
          <w:tab w:val="left" w:pos="285"/>
        </w:tabs>
        <w:ind w:left="576" w:hanging="288"/>
        <w:jc w:val="both"/>
        <w:rPr>
          <w:sz w:val="14"/>
          <w:szCs w:val="14"/>
        </w:rPr>
      </w:pPr>
      <w:r w:rsidRPr="005E2EFD">
        <w:rPr>
          <w:sz w:val="14"/>
          <w:szCs w:val="14"/>
        </w:rPr>
        <w:t xml:space="preserve">copie a filei corespunzătoare din registrul general de evidenţă a salariaţilor; </w:t>
      </w:r>
    </w:p>
    <w:p w14:paraId="0E356278" w14:textId="77777777" w:rsidR="00E76414" w:rsidRPr="005E2EFD" w:rsidRDefault="00E76414" w:rsidP="005E2EFD">
      <w:pPr>
        <w:pStyle w:val="ListParagraph"/>
        <w:numPr>
          <w:ilvl w:val="0"/>
          <w:numId w:val="163"/>
        </w:numPr>
        <w:tabs>
          <w:tab w:val="left" w:pos="285"/>
        </w:tabs>
        <w:ind w:left="576" w:hanging="288"/>
        <w:jc w:val="both"/>
        <w:rPr>
          <w:sz w:val="14"/>
          <w:szCs w:val="14"/>
        </w:rPr>
      </w:pPr>
      <w:r w:rsidRPr="005E2EFD">
        <w:rPr>
          <w:sz w:val="14"/>
          <w:szCs w:val="14"/>
        </w:rPr>
        <w:t>copii ale avizelor şi atestatelor necesare ocupării postului didactic/ catedrei, dacă este cazul;</w:t>
      </w:r>
    </w:p>
    <w:p w14:paraId="310F5941" w14:textId="222D610A" w:rsidR="00E76414" w:rsidRPr="005E2EFD" w:rsidRDefault="00E76414" w:rsidP="005E2EFD">
      <w:pPr>
        <w:pStyle w:val="ListParagraph"/>
        <w:numPr>
          <w:ilvl w:val="0"/>
          <w:numId w:val="163"/>
        </w:numPr>
        <w:tabs>
          <w:tab w:val="left" w:pos="285"/>
        </w:tabs>
        <w:ind w:left="576" w:hanging="288"/>
        <w:jc w:val="both"/>
        <w:rPr>
          <w:sz w:val="14"/>
          <w:szCs w:val="14"/>
        </w:rPr>
      </w:pPr>
      <w:r w:rsidRPr="005E2EFD">
        <w:rPr>
          <w:sz w:val="14"/>
          <w:szCs w:val="14"/>
        </w:rPr>
        <w:t xml:space="preserve">avizul/ adeverinţa medical(ă), emis(ă) de un medic sau cabinet de medicină a muncii, din care să rezulte că sunt </w:t>
      </w:r>
      <w:r w:rsidRPr="005E2EFD">
        <w:rPr>
          <w:b/>
          <w:sz w:val="14"/>
          <w:szCs w:val="14"/>
        </w:rPr>
        <w:t>apt(ă) pentru a preda în învăţământ</w:t>
      </w:r>
      <w:r w:rsidRPr="005E2EFD">
        <w:rPr>
          <w:sz w:val="14"/>
          <w:szCs w:val="14"/>
        </w:rPr>
        <w:t>, în original</w:t>
      </w:r>
      <w:r w:rsidR="00197CE0" w:rsidRPr="005E2EFD">
        <w:rPr>
          <w:sz w:val="14"/>
          <w:szCs w:val="14"/>
        </w:rPr>
        <w:t>;</w:t>
      </w:r>
    </w:p>
    <w:p w14:paraId="34DFED47" w14:textId="41994D5F" w:rsidR="00E76414" w:rsidRPr="005E2EFD" w:rsidRDefault="00E76414" w:rsidP="005E2EFD">
      <w:pPr>
        <w:pStyle w:val="ListParagraph"/>
        <w:numPr>
          <w:ilvl w:val="0"/>
          <w:numId w:val="163"/>
        </w:numPr>
        <w:tabs>
          <w:tab w:val="left" w:pos="285"/>
        </w:tabs>
        <w:ind w:left="576" w:hanging="288"/>
        <w:jc w:val="both"/>
        <w:rPr>
          <w:sz w:val="14"/>
          <w:szCs w:val="14"/>
        </w:rPr>
      </w:pPr>
      <w:r w:rsidRPr="005E2EFD">
        <w:rPr>
          <w:sz w:val="14"/>
          <w:szCs w:val="14"/>
        </w:rPr>
        <w:t>adeverință/ adeverinţe eliberată/ eliberate de unitatea/ unităţile de învăţământ la care sunt angajat(ă) privind sancţiunile disciplinare din ultimii 2 ani şcolari încheiaţi şi de pe parcursul anului școlar în curs</w:t>
      </w:r>
      <w:r w:rsidR="00197CE0" w:rsidRPr="005E2EFD">
        <w:rPr>
          <w:sz w:val="14"/>
          <w:szCs w:val="14"/>
        </w:rPr>
        <w:t>;</w:t>
      </w:r>
    </w:p>
    <w:p w14:paraId="0D9E8E65" w14:textId="46D69A59" w:rsidR="00E76414" w:rsidRPr="005E2EFD" w:rsidRDefault="00E76414" w:rsidP="005E2EFD">
      <w:pPr>
        <w:pStyle w:val="ListParagraph"/>
        <w:numPr>
          <w:ilvl w:val="0"/>
          <w:numId w:val="163"/>
        </w:numPr>
        <w:pBdr>
          <w:top w:val="nil"/>
          <w:left w:val="nil"/>
          <w:bottom w:val="nil"/>
          <w:right w:val="nil"/>
          <w:between w:val="nil"/>
        </w:pBdr>
        <w:tabs>
          <w:tab w:val="left" w:pos="285"/>
          <w:tab w:val="left" w:pos="567"/>
        </w:tabs>
        <w:ind w:left="576" w:hanging="288"/>
        <w:jc w:val="both"/>
        <w:rPr>
          <w:sz w:val="14"/>
          <w:szCs w:val="14"/>
        </w:rPr>
      </w:pPr>
      <w:r w:rsidRPr="005E2EFD">
        <w:rPr>
          <w:sz w:val="14"/>
          <w:szCs w:val="14"/>
        </w:rPr>
        <w:t>certificatul/ adeverinţa de integritate comportamentală, în original</w:t>
      </w:r>
      <w:r w:rsidRPr="005E2EFD">
        <w:rPr>
          <w:sz w:val="14"/>
          <w:szCs w:val="14"/>
          <w:vertAlign w:val="superscript"/>
        </w:rPr>
        <w:t>***</w:t>
      </w:r>
      <w:r w:rsidRPr="005E2EFD">
        <w:rPr>
          <w:sz w:val="14"/>
          <w:szCs w:val="14"/>
        </w:rPr>
        <w:t>.</w:t>
      </w:r>
    </w:p>
    <w:p w14:paraId="31EC210C" w14:textId="77777777" w:rsidR="00197CE0" w:rsidRPr="005E2EFD" w:rsidRDefault="00197CE0" w:rsidP="005E2EFD">
      <w:pPr>
        <w:pStyle w:val="ListParagraph"/>
        <w:pBdr>
          <w:top w:val="nil"/>
          <w:left w:val="nil"/>
          <w:bottom w:val="nil"/>
          <w:right w:val="nil"/>
          <w:between w:val="nil"/>
        </w:pBdr>
        <w:tabs>
          <w:tab w:val="left" w:pos="285"/>
          <w:tab w:val="left" w:pos="567"/>
        </w:tabs>
        <w:ind w:left="576"/>
        <w:jc w:val="both"/>
        <w:rPr>
          <w:sz w:val="14"/>
          <w:szCs w:val="14"/>
        </w:rPr>
      </w:pPr>
    </w:p>
    <w:p w14:paraId="16C964C1" w14:textId="77777777" w:rsidR="00E76414" w:rsidRPr="005E2EFD" w:rsidRDefault="00E76414" w:rsidP="005E2EFD">
      <w:pPr>
        <w:spacing w:after="0" w:line="240" w:lineRule="auto"/>
        <w:ind w:right="-2"/>
        <w:jc w:val="both"/>
        <w:rPr>
          <w:rFonts w:ascii="Times New Roman" w:eastAsia="Times New Roman" w:hAnsi="Times New Roman"/>
          <w:i/>
          <w:sz w:val="14"/>
          <w:szCs w:val="14"/>
        </w:rPr>
      </w:pPr>
      <w:r w:rsidRPr="005E2EFD">
        <w:rPr>
          <w:rFonts w:ascii="Times New Roman" w:eastAsia="Times New Roman" w:hAnsi="Times New Roman"/>
          <w:b/>
          <w:sz w:val="14"/>
          <w:szCs w:val="14"/>
          <w:vertAlign w:val="superscript"/>
        </w:rPr>
        <w:t>*</w:t>
      </w:r>
      <w:r w:rsidRPr="005E2EFD">
        <w:rPr>
          <w:rFonts w:ascii="Times New Roman" w:eastAsia="Times New Roman" w:hAnsi="Times New Roman"/>
          <w:b/>
          <w:i/>
          <w:sz w:val="14"/>
          <w:szCs w:val="14"/>
          <w:vertAlign w:val="superscript"/>
        </w:rPr>
        <w:t xml:space="preserve"> </w:t>
      </w:r>
      <w:r w:rsidRPr="005E2EFD">
        <w:rPr>
          <w:rFonts w:ascii="Times New Roman" w:eastAsia="Times New Roman" w:hAnsi="Times New Roman"/>
          <w:i/>
          <w:sz w:val="14"/>
          <w:szCs w:val="14"/>
        </w:rPr>
        <w:t>Documentele anexate pot fi certificate pentru conformitate cu originalul și la depunerea dosarului, în acest caz fiind necesară prezentarea documentului în original și a unei copii a acestuia.</w:t>
      </w:r>
    </w:p>
    <w:p w14:paraId="472AEC19" w14:textId="77777777" w:rsidR="00E76414" w:rsidRPr="005E2EFD" w:rsidRDefault="00E76414" w:rsidP="005E2EFD">
      <w:pPr>
        <w:spacing w:after="0" w:line="240" w:lineRule="auto"/>
        <w:ind w:right="-2"/>
        <w:jc w:val="both"/>
        <w:rPr>
          <w:rFonts w:ascii="Times New Roman" w:eastAsia="Times New Roman" w:hAnsi="Times New Roman"/>
          <w:i/>
          <w:sz w:val="14"/>
          <w:szCs w:val="14"/>
        </w:rPr>
      </w:pPr>
      <w:bookmarkStart w:id="12" w:name="_heading=h.1t3h5sf" w:colFirst="0" w:colLast="0"/>
      <w:bookmarkEnd w:id="12"/>
      <w:r w:rsidRPr="005E2EFD">
        <w:rPr>
          <w:rFonts w:ascii="Times New Roman" w:eastAsia="Times New Roman" w:hAnsi="Times New Roman"/>
          <w:b/>
          <w:sz w:val="14"/>
          <w:szCs w:val="14"/>
          <w:vertAlign w:val="superscript"/>
        </w:rPr>
        <w:t>**</w:t>
      </w:r>
      <w:r w:rsidRPr="005E2EFD">
        <w:rPr>
          <w:rFonts w:ascii="Times New Roman" w:eastAsia="Times New Roman" w:hAnsi="Times New Roman"/>
          <w:i/>
          <w:sz w:val="14"/>
          <w:szCs w:val="14"/>
        </w:rPr>
        <w:t xml:space="preserve"> Depunerea dosarelor se poate realiza și în mediul online, conform procedurilor stabilite la nivelul comisiei de mobilitate din cadrul inspectoratului şcolar.</w:t>
      </w:r>
    </w:p>
    <w:p w14:paraId="54B04675"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i/>
          <w:sz w:val="14"/>
          <w:szCs w:val="14"/>
          <w:vertAlign w:val="superscript"/>
        </w:rPr>
        <w:t xml:space="preserve">*** </w:t>
      </w:r>
      <w:r w:rsidRPr="005E2EFD">
        <w:rPr>
          <w:rFonts w:ascii="Times New Roman" w:eastAsia="Times New Roman" w:hAnsi="Times New Roman"/>
          <w:i/>
          <w:sz w:val="14"/>
          <w:szCs w:val="14"/>
        </w:rPr>
        <w:t>În cazuri excepționale, dacă un candidat/ cadru didactic nu prezintă certificatul de integritate comportamentală la dosar în perioada de înscriere/ validare, acesta se depune obligatoriu la unitatea de învățământ, la data prezentării pentru încheierea noului contract individual de muncă.</w:t>
      </w:r>
    </w:p>
    <w:p w14:paraId="098BEC5F" w14:textId="77777777" w:rsidR="00E76414" w:rsidRPr="005E2EFD" w:rsidRDefault="00E76414" w:rsidP="005E2EFD">
      <w:pPr>
        <w:spacing w:after="0"/>
        <w:ind w:right="-2"/>
        <w:jc w:val="center"/>
        <w:rPr>
          <w:rFonts w:ascii="Times New Roman" w:eastAsia="Times New Roman" w:hAnsi="Times New Roman"/>
          <w:i/>
          <w:sz w:val="16"/>
          <w:szCs w:val="16"/>
        </w:rPr>
      </w:pPr>
      <w:r w:rsidRPr="005E2EFD">
        <w:br w:type="page"/>
      </w:r>
      <w:r w:rsidRPr="005E2EFD">
        <w:rPr>
          <w:rFonts w:ascii="Times New Roman" w:eastAsia="Times New Roman" w:hAnsi="Times New Roman"/>
          <w:i/>
          <w:sz w:val="16"/>
          <w:szCs w:val="16"/>
        </w:rPr>
        <w:lastRenderedPageBreak/>
        <w:t>Cerere de înscriere la concursul naţional/judeţean/testarea la nivel judeţean de ocupare a posturilor didactice/catedrelor declarate vacante/rezervate în învăţământul preuniversitar, sesiunea 2024</w:t>
      </w:r>
    </w:p>
    <w:p w14:paraId="57F7A146" w14:textId="77777777" w:rsidR="00E76414" w:rsidRPr="005E2EFD" w:rsidRDefault="00E76414" w:rsidP="005E2EFD">
      <w:pPr>
        <w:pBdr>
          <w:top w:val="nil"/>
          <w:left w:val="nil"/>
          <w:bottom w:val="nil"/>
          <w:right w:val="nil"/>
          <w:between w:val="nil"/>
        </w:pBdr>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Nr. ___________ /_______2024</w:t>
      </w:r>
    </w:p>
    <w:p w14:paraId="51F2CD13" w14:textId="77777777" w:rsidR="00E76414" w:rsidRPr="005E2EFD" w:rsidRDefault="00E76414" w:rsidP="005E2EFD">
      <w:pPr>
        <w:pStyle w:val="Heading1"/>
        <w:spacing w:before="0" w:after="0"/>
        <w:ind w:right="-2"/>
        <w:rPr>
          <w:b w:val="0"/>
          <w:sz w:val="16"/>
          <w:szCs w:val="16"/>
        </w:rPr>
      </w:pPr>
      <w:r w:rsidRPr="005E2EFD">
        <w:rPr>
          <w:b w:val="0"/>
          <w:sz w:val="16"/>
          <w:szCs w:val="16"/>
        </w:rPr>
        <w:t>Se certifică exactitatea datelor</w:t>
      </w:r>
      <w:r w:rsidRPr="005E2EFD">
        <w:rPr>
          <w:b w:val="0"/>
          <w:sz w:val="16"/>
          <w:szCs w:val="16"/>
        </w:rPr>
        <w:tab/>
      </w:r>
      <w:r w:rsidRPr="005E2EFD">
        <w:rPr>
          <w:b w:val="0"/>
          <w:sz w:val="16"/>
          <w:szCs w:val="16"/>
        </w:rPr>
        <w:tab/>
      </w:r>
      <w:r w:rsidRPr="005E2EFD">
        <w:rPr>
          <w:b w:val="0"/>
          <w:sz w:val="16"/>
          <w:szCs w:val="16"/>
        </w:rPr>
        <w:tab/>
      </w:r>
      <w:r w:rsidRPr="005E2EFD">
        <w:rPr>
          <w:b w:val="0"/>
          <w:sz w:val="16"/>
          <w:szCs w:val="16"/>
        </w:rPr>
        <w:tab/>
      </w:r>
      <w:r w:rsidRPr="005E2EFD">
        <w:rPr>
          <w:b w:val="0"/>
          <w:sz w:val="16"/>
          <w:szCs w:val="16"/>
        </w:rPr>
        <w:tab/>
      </w:r>
      <w:r w:rsidRPr="005E2EFD">
        <w:rPr>
          <w:b w:val="0"/>
          <w:sz w:val="16"/>
          <w:szCs w:val="16"/>
        </w:rPr>
        <w:tab/>
      </w:r>
    </w:p>
    <w:p w14:paraId="6AB23927"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Secretarul comisiei de organizare şi desfăşurare a concursului</w:t>
      </w:r>
    </w:p>
    <w:p w14:paraId="5247728C"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___________________________________________________</w:t>
      </w:r>
    </w:p>
    <w:p w14:paraId="1A02357C"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(Numele şi prenumele) </w:t>
      </w:r>
    </w:p>
    <w:p w14:paraId="61CA9A9B"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Viza Consilierului Juridic                                                                                                              </w:t>
      </w:r>
    </w:p>
    <w:p w14:paraId="349A0DDE"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__________________________________________                                                   </w:t>
      </w:r>
    </w:p>
    <w:p w14:paraId="1512C429" w14:textId="77777777" w:rsidR="00E76414" w:rsidRPr="005E2EFD" w:rsidRDefault="00E76414" w:rsidP="005E2EFD">
      <w:pPr>
        <w:spacing w:after="0" w:line="240" w:lineRule="auto"/>
        <w:ind w:right="-2"/>
        <w:jc w:val="center"/>
        <w:rPr>
          <w:rFonts w:ascii="Times New Roman" w:eastAsia="Times New Roman" w:hAnsi="Times New Roman"/>
          <w:sz w:val="8"/>
          <w:szCs w:val="8"/>
        </w:rPr>
      </w:pPr>
    </w:p>
    <w:p w14:paraId="0BFC0974" w14:textId="77777777" w:rsidR="00E76414" w:rsidRPr="005E2EFD" w:rsidRDefault="00E76414" w:rsidP="005E2EFD">
      <w:pPr>
        <w:spacing w:after="0" w:line="240" w:lineRule="auto"/>
        <w:ind w:right="-2"/>
        <w:jc w:val="center"/>
        <w:rPr>
          <w:rFonts w:ascii="Times New Roman" w:eastAsia="Times New Roman" w:hAnsi="Times New Roman"/>
          <w:sz w:val="16"/>
          <w:szCs w:val="16"/>
        </w:rPr>
      </w:pPr>
      <w:r w:rsidRPr="005E2EFD">
        <w:rPr>
          <w:rFonts w:ascii="Times New Roman" w:eastAsia="Times New Roman" w:hAnsi="Times New Roman"/>
          <w:sz w:val="16"/>
          <w:szCs w:val="16"/>
        </w:rPr>
        <w:t xml:space="preserve">Domnule Inspector Şcolar General, </w:t>
      </w:r>
    </w:p>
    <w:p w14:paraId="5F034F3A" w14:textId="77777777" w:rsidR="00E76414" w:rsidRPr="005E2EFD" w:rsidRDefault="00E76414" w:rsidP="005E2EFD">
      <w:pPr>
        <w:spacing w:after="0" w:line="240" w:lineRule="auto"/>
        <w:ind w:right="-2"/>
        <w:jc w:val="center"/>
        <w:rPr>
          <w:rFonts w:ascii="Times New Roman" w:eastAsia="Times New Roman" w:hAnsi="Times New Roman"/>
          <w:sz w:val="16"/>
          <w:szCs w:val="16"/>
        </w:rPr>
      </w:pPr>
    </w:p>
    <w:p w14:paraId="602F16AC" w14:textId="6A549570" w:rsidR="005C40C8" w:rsidRPr="005E2EFD" w:rsidRDefault="00E76414" w:rsidP="005E2EFD">
      <w:pPr>
        <w:pBdr>
          <w:top w:val="nil"/>
          <w:left w:val="nil"/>
          <w:bottom w:val="nil"/>
          <w:right w:val="nil"/>
          <w:between w:val="nil"/>
        </w:pBdr>
        <w:spacing w:after="0" w:line="240" w:lineRule="auto"/>
        <w:ind w:right="-2" w:firstLine="648"/>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Subsemnatul(a) (cu iniţiala tatălui), __________________________________________________________________________________, numele anterior __________________________, fiul/fiica lui ___________________ și _____________________, născut(ă) la data de (ziua, luna, anul) ___/____/______, legitimat(ă) cu B.I./carte de identitate seria ___ nr.___________, eliberat(ă) la data de ________ </w:t>
      </w:r>
      <w:proofErr w:type="spellStart"/>
      <w:r w:rsidRPr="005E2EFD">
        <w:rPr>
          <w:rFonts w:ascii="Times New Roman" w:eastAsia="Times New Roman" w:hAnsi="Times New Roman"/>
          <w:sz w:val="16"/>
          <w:szCs w:val="16"/>
        </w:rPr>
        <w:t>de</w:t>
      </w:r>
      <w:proofErr w:type="spellEnd"/>
      <w:r w:rsidRPr="005E2EFD">
        <w:rPr>
          <w:rFonts w:ascii="Times New Roman" w:eastAsia="Times New Roman" w:hAnsi="Times New Roman"/>
          <w:sz w:val="16"/>
          <w:szCs w:val="16"/>
        </w:rPr>
        <w:t xml:space="preserve"> </w:t>
      </w:r>
      <w:proofErr w:type="spellStart"/>
      <w:r w:rsidRPr="005E2EFD">
        <w:rPr>
          <w:rFonts w:ascii="Times New Roman" w:eastAsia="Times New Roman" w:hAnsi="Times New Roman"/>
          <w:sz w:val="16"/>
          <w:szCs w:val="16"/>
        </w:rPr>
        <w:t>Poliţia</w:t>
      </w:r>
      <w:proofErr w:type="spellEnd"/>
      <w:r w:rsidRPr="005E2EFD">
        <w:rPr>
          <w:rFonts w:ascii="Times New Roman" w:eastAsia="Times New Roman" w:hAnsi="Times New Roman"/>
          <w:sz w:val="16"/>
          <w:szCs w:val="16"/>
        </w:rPr>
        <w:t xml:space="preserve"> _______________ __________________________, cu domiciliul în localitatea ________________________________________________________________, strada ___________________</w:t>
      </w:r>
      <w:r w:rsidR="005C40C8" w:rsidRPr="005E2EFD">
        <w:rPr>
          <w:rFonts w:ascii="Times New Roman" w:eastAsia="Times New Roman" w:hAnsi="Times New Roman"/>
          <w:sz w:val="16"/>
          <w:szCs w:val="16"/>
        </w:rPr>
        <w:t>_______</w:t>
      </w:r>
      <w:r w:rsidRPr="005E2EFD">
        <w:rPr>
          <w:rFonts w:ascii="Times New Roman" w:eastAsia="Times New Roman" w:hAnsi="Times New Roman"/>
          <w:sz w:val="16"/>
          <w:szCs w:val="16"/>
        </w:rPr>
        <w:t>______________, nr. ____, bl. _____, ap. _______, judeţul (sectorul)___________________, telefon _____________</w:t>
      </w:r>
      <w:r w:rsidR="005C40C8" w:rsidRPr="005E2EFD">
        <w:rPr>
          <w:rFonts w:ascii="Times New Roman" w:eastAsia="Times New Roman" w:hAnsi="Times New Roman"/>
          <w:sz w:val="16"/>
          <w:szCs w:val="16"/>
        </w:rPr>
        <w:t>___</w:t>
      </w:r>
      <w:r w:rsidRPr="005E2EFD">
        <w:rPr>
          <w:rFonts w:ascii="Times New Roman" w:eastAsia="Times New Roman" w:hAnsi="Times New Roman"/>
          <w:sz w:val="16"/>
          <w:szCs w:val="16"/>
        </w:rPr>
        <w:t>____.</w:t>
      </w:r>
      <w:r w:rsidR="005C40C8" w:rsidRPr="005E2EFD">
        <w:rPr>
          <w:rFonts w:ascii="Times New Roman" w:eastAsia="Times New Roman" w:hAnsi="Times New Roman"/>
          <w:sz w:val="16"/>
          <w:szCs w:val="16"/>
        </w:rPr>
        <w:t xml:space="preserve"> </w:t>
      </w:r>
    </w:p>
    <w:p w14:paraId="0DEE3A1D" w14:textId="77777777" w:rsidR="009C7C3E" w:rsidRPr="005E2EFD" w:rsidRDefault="009C7C3E" w:rsidP="005E2EFD">
      <w:pPr>
        <w:pBdr>
          <w:top w:val="nil"/>
          <w:left w:val="nil"/>
          <w:bottom w:val="nil"/>
          <w:right w:val="nil"/>
          <w:between w:val="nil"/>
        </w:pBdr>
        <w:spacing w:after="0" w:line="240" w:lineRule="auto"/>
        <w:ind w:right="-2"/>
        <w:rPr>
          <w:rFonts w:ascii="Times New Roman" w:eastAsia="Times New Roman" w:hAnsi="Times New Roman"/>
          <w:b/>
          <w:bCs/>
          <w:sz w:val="8"/>
          <w:szCs w:val="8"/>
        </w:rPr>
      </w:pPr>
    </w:p>
    <w:p w14:paraId="2130B252" w14:textId="77777777" w:rsidR="009C7C3E" w:rsidRPr="005E2EFD" w:rsidRDefault="005C40C8" w:rsidP="005E2EFD">
      <w:pPr>
        <w:pBdr>
          <w:top w:val="nil"/>
          <w:left w:val="nil"/>
          <w:bottom w:val="nil"/>
          <w:right w:val="nil"/>
          <w:between w:val="nil"/>
        </w:pBdr>
        <w:spacing w:after="0" w:line="240" w:lineRule="auto"/>
        <w:ind w:right="-2"/>
        <w:rPr>
          <w:rFonts w:ascii="Times New Roman" w:eastAsia="Times New Roman" w:hAnsi="Times New Roman"/>
          <w:sz w:val="16"/>
          <w:szCs w:val="16"/>
        </w:rPr>
      </w:pPr>
      <w:r w:rsidRPr="005E2EFD">
        <w:rPr>
          <w:rFonts w:ascii="Times New Roman" w:eastAsia="Times New Roman" w:hAnsi="Times New Roman"/>
          <w:b/>
          <w:bCs/>
          <w:sz w:val="16"/>
          <w:szCs w:val="16"/>
        </w:rPr>
        <w:t>COD NUMERIC PERSONAL</w:t>
      </w:r>
      <w:r w:rsidRPr="005E2EFD">
        <w:rPr>
          <w:rFonts w:ascii="Times New Roman" w:eastAsia="Times New Roman" w:hAnsi="Times New Roman"/>
          <w:sz w:val="16"/>
          <w:szCs w:val="16"/>
        </w:rPr>
        <w:t>:</w:t>
      </w:r>
    </w:p>
    <w:tbl>
      <w:tblPr>
        <w:tblW w:w="5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425"/>
        <w:gridCol w:w="425"/>
        <w:gridCol w:w="426"/>
        <w:gridCol w:w="425"/>
        <w:gridCol w:w="425"/>
        <w:gridCol w:w="425"/>
        <w:gridCol w:w="426"/>
        <w:gridCol w:w="425"/>
        <w:gridCol w:w="425"/>
        <w:gridCol w:w="425"/>
        <w:gridCol w:w="426"/>
        <w:gridCol w:w="425"/>
      </w:tblGrid>
      <w:tr w:rsidR="009C7C3E" w:rsidRPr="005E2EFD" w14:paraId="33C3E9BE" w14:textId="77777777" w:rsidTr="00405307">
        <w:trPr>
          <w:trHeight w:val="90"/>
          <w:jc w:val="center"/>
        </w:trPr>
        <w:tc>
          <w:tcPr>
            <w:tcW w:w="392" w:type="dxa"/>
          </w:tcPr>
          <w:p w14:paraId="6435BA38" w14:textId="77777777" w:rsidR="009C7C3E" w:rsidRPr="005E2EFD" w:rsidRDefault="009C7C3E" w:rsidP="005E2EFD">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7C35ECA7" w14:textId="77777777" w:rsidR="009C7C3E" w:rsidRPr="005E2EFD" w:rsidRDefault="009C7C3E" w:rsidP="005E2EFD">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3BC4BB9A" w14:textId="77777777" w:rsidR="009C7C3E" w:rsidRPr="005E2EFD" w:rsidRDefault="009C7C3E" w:rsidP="005E2EFD">
            <w:pPr>
              <w:pBdr>
                <w:top w:val="nil"/>
                <w:left w:val="nil"/>
                <w:bottom w:val="nil"/>
                <w:right w:val="nil"/>
                <w:between w:val="nil"/>
              </w:pBdr>
              <w:spacing w:after="0" w:line="240" w:lineRule="auto"/>
              <w:ind w:right="-2"/>
              <w:rPr>
                <w:rFonts w:ascii="Tahoma" w:eastAsia="Tahoma" w:hAnsi="Tahoma" w:cs="Tahoma"/>
                <w:sz w:val="28"/>
                <w:szCs w:val="28"/>
              </w:rPr>
            </w:pPr>
          </w:p>
        </w:tc>
        <w:tc>
          <w:tcPr>
            <w:tcW w:w="426" w:type="dxa"/>
          </w:tcPr>
          <w:p w14:paraId="055DE362" w14:textId="77777777" w:rsidR="009C7C3E" w:rsidRPr="005E2EFD" w:rsidRDefault="009C7C3E" w:rsidP="005E2EFD">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7DE8D14F" w14:textId="77777777" w:rsidR="009C7C3E" w:rsidRPr="005E2EFD" w:rsidRDefault="009C7C3E" w:rsidP="005E2EFD">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67B2B211" w14:textId="77777777" w:rsidR="009C7C3E" w:rsidRPr="005E2EFD" w:rsidRDefault="009C7C3E" w:rsidP="005E2EFD">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4D662572" w14:textId="77777777" w:rsidR="009C7C3E" w:rsidRPr="005E2EFD" w:rsidRDefault="009C7C3E" w:rsidP="005E2EFD">
            <w:pPr>
              <w:pBdr>
                <w:top w:val="nil"/>
                <w:left w:val="nil"/>
                <w:bottom w:val="nil"/>
                <w:right w:val="nil"/>
                <w:between w:val="nil"/>
              </w:pBdr>
              <w:spacing w:after="0" w:line="240" w:lineRule="auto"/>
              <w:ind w:right="-2"/>
              <w:rPr>
                <w:rFonts w:ascii="Tahoma" w:eastAsia="Tahoma" w:hAnsi="Tahoma" w:cs="Tahoma"/>
                <w:sz w:val="28"/>
                <w:szCs w:val="28"/>
              </w:rPr>
            </w:pPr>
          </w:p>
        </w:tc>
        <w:tc>
          <w:tcPr>
            <w:tcW w:w="426" w:type="dxa"/>
          </w:tcPr>
          <w:p w14:paraId="62B75623" w14:textId="77777777" w:rsidR="009C7C3E" w:rsidRPr="005E2EFD" w:rsidRDefault="009C7C3E" w:rsidP="005E2EFD">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2E7060BF" w14:textId="77777777" w:rsidR="009C7C3E" w:rsidRPr="005E2EFD" w:rsidRDefault="009C7C3E" w:rsidP="005E2EFD">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283C45AC" w14:textId="77777777" w:rsidR="009C7C3E" w:rsidRPr="005E2EFD" w:rsidRDefault="009C7C3E" w:rsidP="005E2EFD">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2B49997F" w14:textId="77777777" w:rsidR="009C7C3E" w:rsidRPr="005E2EFD" w:rsidRDefault="009C7C3E" w:rsidP="005E2EFD">
            <w:pPr>
              <w:pBdr>
                <w:top w:val="nil"/>
                <w:left w:val="nil"/>
                <w:bottom w:val="nil"/>
                <w:right w:val="nil"/>
                <w:between w:val="nil"/>
              </w:pBdr>
              <w:spacing w:after="0" w:line="240" w:lineRule="auto"/>
              <w:ind w:right="-2"/>
              <w:rPr>
                <w:rFonts w:ascii="Tahoma" w:eastAsia="Tahoma" w:hAnsi="Tahoma" w:cs="Tahoma"/>
                <w:sz w:val="28"/>
                <w:szCs w:val="28"/>
              </w:rPr>
            </w:pPr>
          </w:p>
        </w:tc>
        <w:tc>
          <w:tcPr>
            <w:tcW w:w="426" w:type="dxa"/>
          </w:tcPr>
          <w:p w14:paraId="419277F3" w14:textId="77777777" w:rsidR="009C7C3E" w:rsidRPr="005E2EFD" w:rsidRDefault="009C7C3E" w:rsidP="005E2EFD">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2B1084D0" w14:textId="77777777" w:rsidR="009C7C3E" w:rsidRPr="005E2EFD" w:rsidRDefault="009C7C3E" w:rsidP="005E2EFD">
            <w:pPr>
              <w:pBdr>
                <w:top w:val="nil"/>
                <w:left w:val="nil"/>
                <w:bottom w:val="nil"/>
                <w:right w:val="nil"/>
                <w:between w:val="nil"/>
              </w:pBdr>
              <w:spacing w:after="0" w:line="240" w:lineRule="auto"/>
              <w:ind w:right="-2"/>
              <w:rPr>
                <w:rFonts w:ascii="Tahoma" w:eastAsia="Tahoma" w:hAnsi="Tahoma" w:cs="Tahoma"/>
                <w:sz w:val="28"/>
                <w:szCs w:val="28"/>
              </w:rPr>
            </w:pPr>
          </w:p>
        </w:tc>
      </w:tr>
    </w:tbl>
    <w:p w14:paraId="78306833" w14:textId="77777777" w:rsidR="00E76414" w:rsidRPr="005E2EFD" w:rsidRDefault="00E76414" w:rsidP="005E2EFD">
      <w:pPr>
        <w:pBdr>
          <w:top w:val="nil"/>
          <w:left w:val="nil"/>
          <w:bottom w:val="nil"/>
          <w:right w:val="nil"/>
          <w:between w:val="nil"/>
        </w:pBdr>
        <w:spacing w:after="0" w:line="240" w:lineRule="auto"/>
        <w:ind w:right="-2"/>
        <w:rPr>
          <w:rFonts w:ascii="Times New Roman" w:eastAsia="Times New Roman" w:hAnsi="Times New Roman"/>
          <w:sz w:val="16"/>
          <w:szCs w:val="16"/>
        </w:rPr>
      </w:pPr>
    </w:p>
    <w:p w14:paraId="741A6D2D" w14:textId="77777777" w:rsidR="00E76414" w:rsidRPr="005E2EFD" w:rsidRDefault="00E76414" w:rsidP="005E2EFD">
      <w:pPr>
        <w:numPr>
          <w:ilvl w:val="0"/>
          <w:numId w:val="134"/>
        </w:num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Studii finalizate cu examen de absolvire/licenţă/bacalaureat:</w:t>
      </w:r>
    </w:p>
    <w:p w14:paraId="6A5B022F" w14:textId="77777777" w:rsidR="00633023" w:rsidRPr="005E2EFD" w:rsidRDefault="00E76414" w:rsidP="005E2EFD">
      <w:pPr>
        <w:pStyle w:val="ListParagraph"/>
        <w:numPr>
          <w:ilvl w:val="0"/>
          <w:numId w:val="164"/>
        </w:numPr>
        <w:ind w:left="576" w:right="-2" w:hanging="288"/>
        <w:jc w:val="both"/>
        <w:rPr>
          <w:sz w:val="16"/>
          <w:szCs w:val="16"/>
        </w:rPr>
      </w:pPr>
      <w:r w:rsidRPr="005E2EFD">
        <w:rPr>
          <w:sz w:val="16"/>
          <w:szCs w:val="16"/>
        </w:rPr>
        <w:t>Univ., Institutul, Academia, I.P. 3 ani, Colegiul, Şc. postliceală, Şc. de maiştri, Lic. Ped. etc.____________________________________________ _________________________________________________________________________________________________</w:t>
      </w:r>
      <w:r w:rsidR="005C40C8" w:rsidRPr="005E2EFD">
        <w:rPr>
          <w:sz w:val="16"/>
          <w:szCs w:val="16"/>
        </w:rPr>
        <w:t>_______________</w:t>
      </w:r>
      <w:r w:rsidRPr="005E2EFD">
        <w:rPr>
          <w:sz w:val="16"/>
          <w:szCs w:val="16"/>
        </w:rPr>
        <w:t>__,</w:t>
      </w:r>
      <w:r w:rsidR="005C40C8" w:rsidRPr="005E2EFD">
        <w:rPr>
          <w:sz w:val="16"/>
          <w:szCs w:val="16"/>
        </w:rPr>
        <w:t xml:space="preserve"> </w:t>
      </w:r>
      <w:r w:rsidRPr="005E2EFD">
        <w:rPr>
          <w:sz w:val="16"/>
          <w:szCs w:val="16"/>
        </w:rPr>
        <w:t>Facultatea</w:t>
      </w:r>
      <w:r w:rsidR="005C40C8" w:rsidRPr="005E2EFD">
        <w:rPr>
          <w:sz w:val="16"/>
          <w:szCs w:val="16"/>
        </w:rPr>
        <w:t xml:space="preserve"> </w:t>
      </w:r>
      <w:r w:rsidRPr="005E2EFD">
        <w:rPr>
          <w:sz w:val="16"/>
          <w:szCs w:val="16"/>
        </w:rPr>
        <w:t>____________________________________________________________________________________________________________________________________________________________________________________________________</w:t>
      </w:r>
      <w:r w:rsidRPr="005E2EFD">
        <w:rPr>
          <w:sz w:val="20"/>
          <w:szCs w:val="20"/>
        </w:rPr>
        <w:t xml:space="preserve"> </w:t>
      </w:r>
      <w:r w:rsidRPr="005E2EFD">
        <w:rPr>
          <w:sz w:val="16"/>
          <w:szCs w:val="16"/>
        </w:rPr>
        <w:t>nivelul studiilor (medii, postliceale, universitare de scurtă durată, ciclul I de studii universitare de licenţă, ciclul II de studii universitare de masterat, universitare de lungă durată)</w:t>
      </w:r>
      <w:r w:rsidR="00633023" w:rsidRPr="005E2EFD">
        <w:rPr>
          <w:sz w:val="16"/>
          <w:szCs w:val="16"/>
        </w:rPr>
        <w:t xml:space="preserve"> </w:t>
      </w:r>
      <w:r w:rsidRPr="005E2EFD">
        <w:rPr>
          <w:sz w:val="16"/>
          <w:szCs w:val="16"/>
        </w:rPr>
        <w:t>__________________</w:t>
      </w:r>
      <w:r w:rsidR="00633023" w:rsidRPr="005E2EFD">
        <w:rPr>
          <w:sz w:val="16"/>
          <w:szCs w:val="16"/>
        </w:rPr>
        <w:t xml:space="preserve"> </w:t>
      </w:r>
      <w:r w:rsidRPr="005E2EFD">
        <w:rPr>
          <w:sz w:val="16"/>
          <w:szCs w:val="16"/>
        </w:rPr>
        <w:t>_______________________________________________________________________________________________</w:t>
      </w:r>
      <w:r w:rsidR="00633023" w:rsidRPr="005E2EFD">
        <w:rPr>
          <w:sz w:val="16"/>
          <w:szCs w:val="16"/>
        </w:rPr>
        <w:t xml:space="preserve">____________________________ </w:t>
      </w:r>
      <w:r w:rsidRPr="005E2EFD">
        <w:rPr>
          <w:sz w:val="16"/>
          <w:szCs w:val="16"/>
        </w:rPr>
        <w:t>______________________________________________________________________________________________________________________</w:t>
      </w:r>
      <w:r w:rsidR="00633023" w:rsidRPr="005E2EFD">
        <w:rPr>
          <w:sz w:val="16"/>
          <w:szCs w:val="16"/>
        </w:rPr>
        <w:t>__</w:t>
      </w:r>
      <w:r w:rsidRPr="005E2EFD">
        <w:rPr>
          <w:sz w:val="16"/>
          <w:szCs w:val="16"/>
        </w:rPr>
        <w:t>_, cu durata studiilor de _______ ani (zi sau i.f., seral, f.f., f.r., i.d.).  promoţia ___________ cu specializarea/specializările _______________________________________________________________________________________________________________________</w:t>
      </w:r>
      <w:r w:rsidR="00633023" w:rsidRPr="005E2EFD">
        <w:rPr>
          <w:sz w:val="16"/>
          <w:szCs w:val="16"/>
        </w:rPr>
        <w:t>_____</w:t>
      </w:r>
      <w:r w:rsidRPr="005E2EFD">
        <w:rPr>
          <w:sz w:val="16"/>
          <w:szCs w:val="16"/>
        </w:rPr>
        <w:t xml:space="preserve"> ___________________________________________________________________________________________________________________, cu media la examenul de stat (licenţă)/absolvire ________________________, media de departajare _______________________; </w:t>
      </w:r>
    </w:p>
    <w:p w14:paraId="335B2BC7" w14:textId="77777777" w:rsidR="00633023" w:rsidRPr="005E2EFD" w:rsidRDefault="00E76414" w:rsidP="005E2EFD">
      <w:pPr>
        <w:pStyle w:val="ListParagraph"/>
        <w:numPr>
          <w:ilvl w:val="0"/>
          <w:numId w:val="164"/>
        </w:numPr>
        <w:ind w:left="576" w:right="-2" w:hanging="288"/>
        <w:jc w:val="both"/>
        <w:rPr>
          <w:sz w:val="16"/>
          <w:szCs w:val="16"/>
        </w:rPr>
      </w:pPr>
      <w:r w:rsidRPr="005E2EFD">
        <w:rPr>
          <w:sz w:val="16"/>
          <w:szCs w:val="16"/>
        </w:rPr>
        <w:t xml:space="preserve">Univ., </w:t>
      </w:r>
      <w:r w:rsidR="00633023" w:rsidRPr="005E2EFD">
        <w:rPr>
          <w:sz w:val="16"/>
          <w:szCs w:val="16"/>
        </w:rPr>
        <w:t>Institutul, Academia, I.P. 3 ani, Colegiul, Şc. postliceală, Şc. de maiştri, Lic. Ped. etc.____________________________________________ __________________________________________________________________________________________________________________, Facultatea ____________________________________________________________________________________________________________________________________________________________________________________________________ nivelul studiilor (medii, postliceale, universitare de scurtă durată, ciclul I de studii universitare de licenţă, ciclul II de studii universitare de masterat, universitare de lungă durată) __________________ ___________________________________________________________________________________________________________________________ _________________________________________________________________________________________________________________________, cu durata studiilor de _______ ani (zi sau i.f., seral, f.f., f.r., i.d.).  promoţia ___________ cu specializarea/specializările ____________________________________________________________________________________________________________________________ ___________________________________________________________________________________________________________________, cu media la examenul de stat (licenţă)/absolvire ________________________, media de departajare _______________________</w:t>
      </w:r>
      <w:r w:rsidRPr="005E2EFD">
        <w:rPr>
          <w:sz w:val="16"/>
          <w:szCs w:val="16"/>
        </w:rPr>
        <w:t xml:space="preserve">; </w:t>
      </w:r>
    </w:p>
    <w:p w14:paraId="2D6A31B6" w14:textId="408A2A48" w:rsidR="00E76414" w:rsidRPr="005E2EFD" w:rsidRDefault="00E76414" w:rsidP="005E2EFD">
      <w:pPr>
        <w:pStyle w:val="ListParagraph"/>
        <w:numPr>
          <w:ilvl w:val="0"/>
          <w:numId w:val="164"/>
        </w:numPr>
        <w:ind w:left="576" w:right="-2" w:hanging="288"/>
        <w:jc w:val="both"/>
        <w:rPr>
          <w:sz w:val="16"/>
          <w:szCs w:val="16"/>
        </w:rPr>
      </w:pPr>
      <w:r w:rsidRPr="005E2EFD">
        <w:rPr>
          <w:sz w:val="16"/>
          <w:szCs w:val="16"/>
        </w:rPr>
        <w:t xml:space="preserve">Univ., </w:t>
      </w:r>
      <w:r w:rsidR="00633023" w:rsidRPr="005E2EFD">
        <w:rPr>
          <w:sz w:val="16"/>
          <w:szCs w:val="16"/>
        </w:rPr>
        <w:t>Institutul, Academia, I.P. 3 ani, Colegiul, Şc. postliceală, Şc. de maiştri, Lic. Ped. etc.____________________________________________ __________________________________________________________________________________________________________________, Facultatea ____________________________________________________________________________________________________________________________________________________________________________________________________ nivelul studiilor (medii, postliceale, universitare de scurtă durată, ciclul I de studii universitare de licenţă, ciclul II de studii universitare de masterat, universitare de lungă durată) __________________ ___________________________________________________________________________________________________________________________ _________________________________________________________________________________________________________________________, cu durata studiilor de _______ ani (zi sau i.f., seral, f.f., f.r., i.d.).  promoţia ___________ cu specializarea/specializările ____________________________________________________________________________________________________________________________ ___________________________________________________________________________________________________________________, cu media la examenul de stat (licenţă)/absolvire ________________________, media de departajare _______________________</w:t>
      </w:r>
      <w:r w:rsidRPr="005E2EFD">
        <w:rPr>
          <w:sz w:val="16"/>
          <w:szCs w:val="16"/>
        </w:rPr>
        <w:t xml:space="preserve">; </w:t>
      </w:r>
    </w:p>
    <w:p w14:paraId="5E01DE58" w14:textId="77777777" w:rsidR="00E76414" w:rsidRPr="005E2EFD" w:rsidRDefault="00E76414" w:rsidP="005E2EFD">
      <w:pPr>
        <w:spacing w:after="0" w:line="240" w:lineRule="auto"/>
        <w:ind w:right="-2"/>
        <w:jc w:val="both"/>
        <w:rPr>
          <w:rFonts w:ascii="Times New Roman" w:eastAsia="Times New Roman" w:hAnsi="Times New Roman"/>
          <w:sz w:val="4"/>
          <w:szCs w:val="4"/>
        </w:rPr>
      </w:pPr>
    </w:p>
    <w:p w14:paraId="08BBBDE6" w14:textId="77777777" w:rsidR="00E76414" w:rsidRPr="005E2EFD" w:rsidRDefault="00E76414" w:rsidP="005E2EFD">
      <w:pPr>
        <w:numPr>
          <w:ilvl w:val="0"/>
          <w:numId w:val="134"/>
        </w:numPr>
        <w:tabs>
          <w:tab w:val="left" w:pos="284"/>
        </w:tabs>
        <w:spacing w:after="0" w:line="240" w:lineRule="auto"/>
        <w:ind w:left="0" w:right="-2" w:firstLine="0"/>
        <w:jc w:val="both"/>
        <w:rPr>
          <w:rFonts w:ascii="Times New Roman" w:eastAsia="Times New Roman" w:hAnsi="Times New Roman"/>
          <w:sz w:val="16"/>
          <w:szCs w:val="16"/>
        </w:rPr>
      </w:pPr>
      <w:r w:rsidRPr="005E2EFD">
        <w:rPr>
          <w:rFonts w:ascii="Times New Roman" w:eastAsia="Times New Roman" w:hAnsi="Times New Roman"/>
          <w:sz w:val="16"/>
          <w:szCs w:val="16"/>
        </w:rPr>
        <w:t>După absolvirea cu diplomă a studiilor universitare de lungă durată/de masterat am absolvit cursuri postuniversitare (studii aprofundate, studii academice postuniversitare, studii postuniversitare de specializare, studii postuniversitare de masterat, un alt masterat în cadrul ciclului II de studii universitare) sau programe de conversie profesională, după cum urmează:</w:t>
      </w:r>
    </w:p>
    <w:p w14:paraId="01EF2897" w14:textId="77777777" w:rsidR="00633023" w:rsidRPr="005E2EFD" w:rsidRDefault="00E76414" w:rsidP="005E2EFD">
      <w:pPr>
        <w:pStyle w:val="ListParagraph"/>
        <w:numPr>
          <w:ilvl w:val="0"/>
          <w:numId w:val="165"/>
        </w:numPr>
        <w:ind w:left="576" w:hanging="288"/>
        <w:jc w:val="both"/>
        <w:rPr>
          <w:sz w:val="16"/>
          <w:szCs w:val="16"/>
        </w:rPr>
      </w:pPr>
      <w:r w:rsidRPr="005E2EFD">
        <w:rPr>
          <w:sz w:val="16"/>
          <w:szCs w:val="16"/>
        </w:rPr>
        <w:t xml:space="preserve">Instituţia </w:t>
      </w:r>
      <w:bookmarkStart w:id="13" w:name="_Hlk151067134"/>
      <w:r w:rsidRPr="005E2EFD">
        <w:rPr>
          <w:sz w:val="16"/>
          <w:szCs w:val="16"/>
        </w:rPr>
        <w:t>(Univ., Institutul, Academia)</w:t>
      </w:r>
      <w:r w:rsidR="00633023" w:rsidRPr="005E2EFD">
        <w:rPr>
          <w:sz w:val="16"/>
          <w:szCs w:val="16"/>
        </w:rPr>
        <w:t xml:space="preserve"> </w:t>
      </w:r>
      <w:r w:rsidRPr="005E2EFD">
        <w:rPr>
          <w:sz w:val="16"/>
          <w:szCs w:val="16"/>
        </w:rPr>
        <w:t>_______________________________________________________________</w:t>
      </w:r>
      <w:r w:rsidR="00633023" w:rsidRPr="005E2EFD">
        <w:rPr>
          <w:sz w:val="16"/>
          <w:szCs w:val="16"/>
        </w:rPr>
        <w:t>____</w:t>
      </w:r>
      <w:r w:rsidRPr="005E2EFD">
        <w:rPr>
          <w:sz w:val="16"/>
          <w:szCs w:val="16"/>
        </w:rPr>
        <w:t>______________________ _______________________________________________________________________________________________________________________, cu specializarea</w:t>
      </w:r>
      <w:r w:rsidR="00633023" w:rsidRPr="005E2EFD">
        <w:rPr>
          <w:sz w:val="16"/>
          <w:szCs w:val="16"/>
        </w:rPr>
        <w:t xml:space="preserve"> </w:t>
      </w:r>
      <w:r w:rsidRPr="005E2EFD">
        <w:rPr>
          <w:sz w:val="16"/>
          <w:szCs w:val="16"/>
        </w:rPr>
        <w:t>__________________________________________________________________________________________________________</w:t>
      </w:r>
      <w:r w:rsidR="00633023" w:rsidRPr="005E2EFD">
        <w:rPr>
          <w:sz w:val="16"/>
          <w:szCs w:val="16"/>
        </w:rPr>
        <w:t xml:space="preserve">_______ </w:t>
      </w:r>
      <w:r w:rsidRPr="005E2EFD">
        <w:rPr>
          <w:sz w:val="16"/>
          <w:szCs w:val="16"/>
        </w:rPr>
        <w:t xml:space="preserve">_________________________________________________________________________________________________, cu durata studiilor de _____ ani, promoţia _______, media de absolvire _______, media de departajare _____________ </w:t>
      </w:r>
      <w:bookmarkEnd w:id="13"/>
      <w:r w:rsidRPr="005E2EFD">
        <w:rPr>
          <w:sz w:val="16"/>
          <w:szCs w:val="16"/>
        </w:rPr>
        <w:t>;</w:t>
      </w:r>
    </w:p>
    <w:p w14:paraId="72E4076B" w14:textId="77777777" w:rsidR="00633023" w:rsidRPr="005E2EFD" w:rsidRDefault="00E76414" w:rsidP="005E2EFD">
      <w:pPr>
        <w:pStyle w:val="ListParagraph"/>
        <w:numPr>
          <w:ilvl w:val="0"/>
          <w:numId w:val="165"/>
        </w:numPr>
        <w:ind w:left="576" w:hanging="288"/>
        <w:jc w:val="both"/>
        <w:rPr>
          <w:sz w:val="16"/>
          <w:szCs w:val="16"/>
        </w:rPr>
      </w:pPr>
      <w:r w:rsidRPr="005E2EFD">
        <w:rPr>
          <w:sz w:val="16"/>
          <w:szCs w:val="16"/>
        </w:rPr>
        <w:t xml:space="preserve">Instituţia </w:t>
      </w:r>
      <w:r w:rsidR="00633023" w:rsidRPr="005E2EFD">
        <w:rPr>
          <w:sz w:val="16"/>
          <w:szCs w:val="16"/>
        </w:rPr>
        <w:t>(Univ., Institutul, Academia) _________________________________________________________________________________________ _______________________________________________________________________________________________________________________, cu specializarea _________________________________________________________________________________________________________________ _________________________________________________________________________________________________, cu durata studiilor de _____ ani, promoţia _______, media de absolvire _______, media de departajare _____________</w:t>
      </w:r>
      <w:r w:rsidRPr="005E2EFD">
        <w:rPr>
          <w:sz w:val="16"/>
          <w:szCs w:val="16"/>
        </w:rPr>
        <w:t>;</w:t>
      </w:r>
    </w:p>
    <w:p w14:paraId="6CC94910" w14:textId="31CFD299" w:rsidR="00E76414" w:rsidRPr="005E2EFD" w:rsidRDefault="00E76414" w:rsidP="005E2EFD">
      <w:pPr>
        <w:pStyle w:val="ListParagraph"/>
        <w:numPr>
          <w:ilvl w:val="0"/>
          <w:numId w:val="165"/>
        </w:numPr>
        <w:ind w:left="576" w:hanging="288"/>
        <w:jc w:val="both"/>
        <w:rPr>
          <w:sz w:val="16"/>
          <w:szCs w:val="16"/>
        </w:rPr>
      </w:pPr>
      <w:r w:rsidRPr="005E2EFD">
        <w:rPr>
          <w:sz w:val="16"/>
          <w:szCs w:val="16"/>
        </w:rPr>
        <w:t>Instituţia (</w:t>
      </w:r>
      <w:r w:rsidR="00633023" w:rsidRPr="005E2EFD">
        <w:rPr>
          <w:sz w:val="16"/>
          <w:szCs w:val="16"/>
        </w:rPr>
        <w:t>Univ., Institutul, Academia) _________________________________________________________________________________________ _______________________________________________________________________________________________________________________, cu specializarea _________________________________________________________________________________________________________________ _________________________________________________________________________________________________, cu durata studiilor de _____ ani, promoţia _______, media de absolvire _______, media de departajare _____________</w:t>
      </w:r>
      <w:r w:rsidRPr="005E2EFD">
        <w:rPr>
          <w:sz w:val="16"/>
          <w:szCs w:val="16"/>
        </w:rPr>
        <w:t>;</w:t>
      </w:r>
    </w:p>
    <w:p w14:paraId="0104DE0E"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32C780A6" w14:textId="77777777" w:rsidR="00E76414" w:rsidRPr="005E2EFD" w:rsidRDefault="00E76414" w:rsidP="005E2EFD">
      <w:pPr>
        <w:numPr>
          <w:ilvl w:val="0"/>
          <w:numId w:val="134"/>
        </w:numPr>
        <w:tabs>
          <w:tab w:val="left" w:pos="284"/>
        </w:tabs>
        <w:spacing w:after="0" w:line="240" w:lineRule="auto"/>
        <w:ind w:left="0" w:right="-2" w:firstLine="0"/>
        <w:jc w:val="both"/>
        <w:rPr>
          <w:rFonts w:ascii="Times New Roman" w:eastAsia="Times New Roman" w:hAnsi="Times New Roman"/>
          <w:sz w:val="16"/>
          <w:szCs w:val="16"/>
        </w:rPr>
      </w:pPr>
      <w:r w:rsidRPr="005E2EFD">
        <w:rPr>
          <w:rFonts w:ascii="Times New Roman" w:eastAsia="Times New Roman" w:hAnsi="Times New Roman"/>
          <w:sz w:val="16"/>
          <w:szCs w:val="16"/>
        </w:rPr>
        <w:t>După absolvirea cu diplomă de licenţă a ciclului I de studii universitare de licenţă am absolvit studii postuniversitare de specializare sau programe de conversie profesională, după cum urmează:</w:t>
      </w:r>
    </w:p>
    <w:p w14:paraId="2C00B31E" w14:textId="117CA64A" w:rsidR="001361DF" w:rsidRPr="005E2EFD" w:rsidRDefault="00E76414" w:rsidP="005E2EFD">
      <w:pPr>
        <w:pStyle w:val="ListParagraph"/>
        <w:numPr>
          <w:ilvl w:val="0"/>
          <w:numId w:val="166"/>
        </w:numPr>
        <w:ind w:left="576" w:hanging="288"/>
        <w:jc w:val="both"/>
        <w:rPr>
          <w:sz w:val="16"/>
          <w:szCs w:val="16"/>
        </w:rPr>
      </w:pPr>
      <w:r w:rsidRPr="005E2EFD">
        <w:rPr>
          <w:sz w:val="16"/>
          <w:szCs w:val="16"/>
        </w:rPr>
        <w:t xml:space="preserve">Instituţia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w:t>
      </w:r>
      <w:r w:rsidRPr="005E2EFD">
        <w:rPr>
          <w:sz w:val="16"/>
          <w:szCs w:val="16"/>
        </w:rPr>
        <w:lastRenderedPageBreak/>
        <w:t xml:space="preserve">_______________________________________________________________________________________________________________________, </w:t>
      </w:r>
      <w:proofErr w:type="spellStart"/>
      <w:r w:rsidRPr="005E2EFD">
        <w:rPr>
          <w:sz w:val="16"/>
          <w:szCs w:val="16"/>
        </w:rPr>
        <w:t>cu</w:t>
      </w:r>
      <w:proofErr w:type="spellEnd"/>
      <w:r w:rsidRPr="005E2EFD">
        <w:rPr>
          <w:sz w:val="16"/>
          <w:szCs w:val="16"/>
        </w:rPr>
        <w:t xml:space="preserve"> durata studiilor de _____ ani, promoţia _______, media de absolvire _______, media de departajare _____________;</w:t>
      </w:r>
    </w:p>
    <w:p w14:paraId="66C28699" w14:textId="4FB297F6" w:rsidR="001361DF" w:rsidRPr="005E2EFD" w:rsidRDefault="00E76414" w:rsidP="005E2EFD">
      <w:pPr>
        <w:pStyle w:val="ListParagraph"/>
        <w:numPr>
          <w:ilvl w:val="0"/>
          <w:numId w:val="166"/>
        </w:numPr>
        <w:ind w:left="576" w:hanging="288"/>
        <w:jc w:val="both"/>
        <w:rPr>
          <w:sz w:val="16"/>
          <w:szCs w:val="16"/>
        </w:rPr>
      </w:pPr>
      <w:r w:rsidRPr="005E2EFD">
        <w:rPr>
          <w:sz w:val="16"/>
          <w:szCs w:val="16"/>
        </w:rPr>
        <w:t xml:space="preserve">Instituţia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w:t>
      </w:r>
      <w:proofErr w:type="spellStart"/>
      <w:r w:rsidRPr="005E2EFD">
        <w:rPr>
          <w:sz w:val="16"/>
          <w:szCs w:val="16"/>
        </w:rPr>
        <w:t>cu</w:t>
      </w:r>
      <w:proofErr w:type="spellEnd"/>
      <w:r w:rsidRPr="005E2EFD">
        <w:rPr>
          <w:sz w:val="16"/>
          <w:szCs w:val="16"/>
        </w:rPr>
        <w:t xml:space="preserve"> durata studiilor de _____ ani, promoţia _______, media de absolvire _______, media de departajare _____________;</w:t>
      </w:r>
    </w:p>
    <w:p w14:paraId="40071AAE" w14:textId="76042A43" w:rsidR="00E76414" w:rsidRPr="005E2EFD" w:rsidRDefault="00E76414" w:rsidP="005E2EFD">
      <w:pPr>
        <w:pStyle w:val="ListParagraph"/>
        <w:numPr>
          <w:ilvl w:val="0"/>
          <w:numId w:val="166"/>
        </w:numPr>
        <w:ind w:left="576" w:hanging="288"/>
        <w:jc w:val="both"/>
        <w:rPr>
          <w:sz w:val="16"/>
          <w:szCs w:val="16"/>
        </w:rPr>
      </w:pPr>
      <w:r w:rsidRPr="005E2EFD">
        <w:rPr>
          <w:sz w:val="16"/>
          <w:szCs w:val="16"/>
        </w:rPr>
        <w:t xml:space="preserve">Instituţia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w:t>
      </w:r>
      <w:proofErr w:type="spellStart"/>
      <w:r w:rsidRPr="005E2EFD">
        <w:rPr>
          <w:sz w:val="16"/>
          <w:szCs w:val="16"/>
        </w:rPr>
        <w:t>cu</w:t>
      </w:r>
      <w:proofErr w:type="spellEnd"/>
      <w:r w:rsidRPr="005E2EFD">
        <w:rPr>
          <w:sz w:val="16"/>
          <w:szCs w:val="16"/>
        </w:rPr>
        <w:t xml:space="preserve"> durata studiilor de _____ ani, promoţia _______, media de absolvire _______, media de departajare _____________.</w:t>
      </w:r>
    </w:p>
    <w:p w14:paraId="6B976DCF"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39C2F7C4" w14:textId="77777777" w:rsidR="001361DF" w:rsidRPr="005E2EFD" w:rsidRDefault="00E76414" w:rsidP="005E2EFD">
      <w:pPr>
        <w:numPr>
          <w:ilvl w:val="0"/>
          <w:numId w:val="134"/>
        </w:numPr>
        <w:tabs>
          <w:tab w:val="left" w:pos="284"/>
        </w:tabs>
        <w:spacing w:after="0" w:line="240" w:lineRule="auto"/>
        <w:ind w:left="0" w:firstLine="0"/>
        <w:jc w:val="both"/>
        <w:rPr>
          <w:rFonts w:ascii="Times New Roman" w:eastAsia="Times New Roman" w:hAnsi="Times New Roman"/>
          <w:sz w:val="16"/>
          <w:szCs w:val="16"/>
        </w:rPr>
      </w:pPr>
      <w:r w:rsidRPr="005E2EFD">
        <w:rPr>
          <w:rFonts w:ascii="Times New Roman" w:eastAsia="Times New Roman" w:hAnsi="Times New Roman"/>
          <w:sz w:val="16"/>
          <w:szCs w:val="16"/>
        </w:rPr>
        <w:t>SPECIALITATEA / MODULUL (INSTRUMENT, MODUL DE INSTRUMENT, MUZICA VOCALĂ, CANTO / CANTO CLASIC, FOLCLOR / CANTO POPULAR, MUZICĂ VOCALĂ TRADIŢIONALĂ ROMANEASCA, PREGĂTIRE SPORTIVĂ DE SPECIALITATE, PREGĂTIRE-INSTRUIRE PRACTICĂ)_______________________________________________________________________________________________________________ ________________________________________________________________________________________________________________________</w:t>
      </w:r>
    </w:p>
    <w:p w14:paraId="4D986637" w14:textId="77777777" w:rsidR="001361DF" w:rsidRPr="005E2EFD" w:rsidRDefault="001361DF" w:rsidP="005E2EFD">
      <w:pPr>
        <w:tabs>
          <w:tab w:val="left" w:pos="284"/>
        </w:tabs>
        <w:spacing w:after="0" w:line="240" w:lineRule="auto"/>
        <w:jc w:val="both"/>
        <w:rPr>
          <w:rFonts w:ascii="Times New Roman" w:eastAsia="Times New Roman" w:hAnsi="Times New Roman"/>
          <w:sz w:val="16"/>
          <w:szCs w:val="16"/>
        </w:rPr>
      </w:pPr>
    </w:p>
    <w:p w14:paraId="565848B2" w14:textId="77777777" w:rsidR="001361DF" w:rsidRPr="005E2EFD" w:rsidRDefault="00E76414" w:rsidP="005E2EFD">
      <w:pPr>
        <w:numPr>
          <w:ilvl w:val="0"/>
          <w:numId w:val="134"/>
        </w:numPr>
        <w:tabs>
          <w:tab w:val="left" w:pos="284"/>
        </w:tabs>
        <w:spacing w:after="0" w:line="240" w:lineRule="auto"/>
        <w:ind w:left="0" w:firstLine="0"/>
        <w:jc w:val="both"/>
        <w:rPr>
          <w:rFonts w:ascii="Times New Roman" w:eastAsia="Times New Roman" w:hAnsi="Times New Roman"/>
          <w:sz w:val="16"/>
          <w:szCs w:val="16"/>
        </w:rPr>
      </w:pPr>
      <w:r w:rsidRPr="005E2EFD">
        <w:rPr>
          <w:rFonts w:ascii="Times New Roman" w:eastAsia="Times New Roman" w:hAnsi="Times New Roman"/>
          <w:sz w:val="16"/>
          <w:szCs w:val="16"/>
        </w:rPr>
        <w:t>La data de 1 septembrie 2023 am avut o vechime efectivă la catedră (inclusiv perioada rezervării catedrei) de _____ ani întregi.</w:t>
      </w:r>
    </w:p>
    <w:p w14:paraId="13E9BB78" w14:textId="77777777" w:rsidR="001361DF" w:rsidRPr="005E2EFD" w:rsidRDefault="001361DF" w:rsidP="005E2EFD">
      <w:pPr>
        <w:pStyle w:val="ListParagraph"/>
        <w:rPr>
          <w:sz w:val="16"/>
          <w:szCs w:val="16"/>
        </w:rPr>
      </w:pPr>
    </w:p>
    <w:p w14:paraId="7BA94FE8" w14:textId="77777777" w:rsidR="001361DF" w:rsidRPr="005E2EFD" w:rsidRDefault="00E76414" w:rsidP="005E2EFD">
      <w:pPr>
        <w:numPr>
          <w:ilvl w:val="0"/>
          <w:numId w:val="134"/>
        </w:numPr>
        <w:tabs>
          <w:tab w:val="left" w:pos="284"/>
        </w:tabs>
        <w:spacing w:after="0" w:line="240" w:lineRule="auto"/>
        <w:ind w:left="0" w:firstLine="0"/>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La data depunerii dosarului am </w:t>
      </w:r>
      <w:r w:rsidRPr="005E2EFD">
        <w:rPr>
          <w:rFonts w:ascii="Times New Roman" w:eastAsia="Times New Roman" w:hAnsi="Times New Roman"/>
          <w:i/>
          <w:sz w:val="16"/>
          <w:szCs w:val="16"/>
        </w:rPr>
        <w:t>definitivatul</w:t>
      </w:r>
      <w:r w:rsidRPr="005E2EFD">
        <w:rPr>
          <w:rFonts w:ascii="Times New Roman" w:eastAsia="Times New Roman" w:hAnsi="Times New Roman"/>
          <w:sz w:val="16"/>
          <w:szCs w:val="16"/>
        </w:rPr>
        <w:t xml:space="preserve"> în învăţământ cu media    _____________,  obţinut în anul __________,  </w:t>
      </w:r>
      <w:r w:rsidRPr="005E2EFD">
        <w:rPr>
          <w:rFonts w:ascii="Times New Roman" w:eastAsia="Times New Roman" w:hAnsi="Times New Roman"/>
          <w:i/>
          <w:sz w:val="16"/>
          <w:szCs w:val="16"/>
        </w:rPr>
        <w:t>gradul didactic II</w:t>
      </w:r>
      <w:r w:rsidRPr="005E2EFD">
        <w:rPr>
          <w:rFonts w:ascii="Times New Roman" w:eastAsia="Times New Roman" w:hAnsi="Times New Roman"/>
          <w:sz w:val="16"/>
          <w:szCs w:val="16"/>
        </w:rPr>
        <w:t xml:space="preserve"> cu media  _____________,  obţinut în anul __________, </w:t>
      </w:r>
      <w:r w:rsidRPr="005E2EFD">
        <w:rPr>
          <w:rFonts w:ascii="Times New Roman" w:eastAsia="Times New Roman" w:hAnsi="Times New Roman"/>
          <w:i/>
          <w:sz w:val="16"/>
          <w:szCs w:val="16"/>
        </w:rPr>
        <w:t>gradul didactic I (doctorat echivalat cu gradul didactic I)</w:t>
      </w:r>
      <w:r w:rsidRPr="005E2EFD">
        <w:rPr>
          <w:rFonts w:ascii="Times New Roman" w:eastAsia="Times New Roman" w:hAnsi="Times New Roman"/>
          <w:sz w:val="16"/>
          <w:szCs w:val="16"/>
        </w:rPr>
        <w:t xml:space="preserve"> cu media   _____________,   obţinut în anul __________.</w:t>
      </w:r>
    </w:p>
    <w:p w14:paraId="296B76D0" w14:textId="77777777" w:rsidR="001361DF" w:rsidRPr="005E2EFD" w:rsidRDefault="001361DF" w:rsidP="005E2EFD">
      <w:pPr>
        <w:pStyle w:val="ListParagraph"/>
        <w:rPr>
          <w:sz w:val="16"/>
          <w:szCs w:val="16"/>
        </w:rPr>
      </w:pPr>
    </w:p>
    <w:p w14:paraId="0AA6513C" w14:textId="5FDEA693" w:rsidR="00E76414" w:rsidRPr="005E2EFD" w:rsidRDefault="00E76414" w:rsidP="005E2EFD">
      <w:pPr>
        <w:numPr>
          <w:ilvl w:val="0"/>
          <w:numId w:val="134"/>
        </w:numPr>
        <w:tabs>
          <w:tab w:val="left" w:pos="284"/>
        </w:tabs>
        <w:spacing w:after="0" w:line="240" w:lineRule="auto"/>
        <w:ind w:left="0" w:firstLine="0"/>
        <w:jc w:val="both"/>
        <w:rPr>
          <w:rFonts w:ascii="Times New Roman" w:eastAsia="Times New Roman" w:hAnsi="Times New Roman"/>
          <w:sz w:val="16"/>
          <w:szCs w:val="16"/>
        </w:rPr>
      </w:pPr>
      <w:r w:rsidRPr="005E2EFD">
        <w:rPr>
          <w:rFonts w:ascii="Times New Roman" w:eastAsia="Times New Roman" w:hAnsi="Times New Roman"/>
          <w:sz w:val="16"/>
          <w:szCs w:val="16"/>
        </w:rPr>
        <w:t>În anul şcolar 2023/2024 am următorul statut în învăţământ:</w:t>
      </w:r>
    </w:p>
    <w:p w14:paraId="298719EE"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5070F5E0" w14:textId="77777777" w:rsidR="001361DF" w:rsidRPr="005E2EFD" w:rsidRDefault="00E76414" w:rsidP="005E2EFD">
      <w:pPr>
        <w:pStyle w:val="ListParagraph"/>
        <w:numPr>
          <w:ilvl w:val="0"/>
          <w:numId w:val="167"/>
        </w:numPr>
        <w:tabs>
          <w:tab w:val="left" w:pos="426"/>
          <w:tab w:val="left" w:pos="709"/>
        </w:tabs>
        <w:ind w:left="576" w:hanging="288"/>
        <w:jc w:val="both"/>
        <w:rPr>
          <w:sz w:val="16"/>
          <w:szCs w:val="16"/>
        </w:rPr>
      </w:pPr>
      <w:r w:rsidRPr="005E2EFD">
        <w:rPr>
          <w:sz w:val="16"/>
          <w:szCs w:val="16"/>
        </w:rPr>
        <w:t>Titular(ă) pe/ la postul/ catedra _________________________________________________________________________________________ _____________________________________________________________________________________________, de la unitatea/ unităţile de învăţământ _________________________________________________________________________________________________________</w:t>
      </w:r>
      <w:r w:rsidR="001361DF" w:rsidRPr="005E2EFD">
        <w:rPr>
          <w:sz w:val="16"/>
          <w:szCs w:val="16"/>
        </w:rPr>
        <w:t>__________________</w:t>
      </w:r>
      <w:r w:rsidRPr="005E2EFD">
        <w:rPr>
          <w:sz w:val="16"/>
          <w:szCs w:val="16"/>
        </w:rPr>
        <w:t xml:space="preserve"> __________________________________________________________________________________________________________________</w:t>
      </w:r>
      <w:r w:rsidR="001361DF" w:rsidRPr="005E2EFD">
        <w:rPr>
          <w:sz w:val="16"/>
          <w:szCs w:val="16"/>
        </w:rPr>
        <w:t>________</w:t>
      </w:r>
      <w:r w:rsidRPr="005E2EFD">
        <w:rPr>
          <w:sz w:val="16"/>
          <w:szCs w:val="16"/>
        </w:rPr>
        <w:t>_, localitatea ________________________________________________________________, judeţul (sectorul) ______________________.</w:t>
      </w:r>
    </w:p>
    <w:p w14:paraId="78BBA2D7" w14:textId="077A3867" w:rsidR="001361DF" w:rsidRPr="005E2EFD" w:rsidRDefault="001361DF" w:rsidP="005E2EFD">
      <w:pPr>
        <w:pStyle w:val="ListParagraph"/>
        <w:numPr>
          <w:ilvl w:val="0"/>
          <w:numId w:val="167"/>
        </w:numPr>
        <w:tabs>
          <w:tab w:val="left" w:pos="426"/>
          <w:tab w:val="left" w:pos="709"/>
        </w:tabs>
        <w:ind w:left="576" w:hanging="288"/>
        <w:jc w:val="both"/>
        <w:rPr>
          <w:sz w:val="16"/>
          <w:szCs w:val="16"/>
        </w:rPr>
      </w:pPr>
      <w:r w:rsidRPr="005E2EFD">
        <w:rPr>
          <w:sz w:val="16"/>
          <w:szCs w:val="16"/>
        </w:rPr>
        <w:t xml:space="preserve"> </w:t>
      </w:r>
      <w:r w:rsidR="00E76414" w:rsidRPr="005E2EFD">
        <w:rPr>
          <w:sz w:val="16"/>
          <w:szCs w:val="16"/>
        </w:rPr>
        <w:t>Angajat(ă) pe perioada viabilității postului pe/ la postul/ catedra ________________________________________________________________ ____________________________________________________________________________________________, de la unitatea/ unităţile de învăţământ</w:t>
      </w:r>
      <w:r w:rsidRPr="005E2EFD">
        <w:rPr>
          <w:sz w:val="16"/>
          <w:szCs w:val="16"/>
        </w:rPr>
        <w:t xml:space="preserve"> </w:t>
      </w:r>
      <w:r w:rsidR="00E76414" w:rsidRPr="005E2EFD">
        <w:rPr>
          <w:sz w:val="16"/>
          <w:szCs w:val="16"/>
        </w:rPr>
        <w:t>___________________________________________________________________________________________</w:t>
      </w:r>
      <w:r w:rsidRPr="005E2EFD">
        <w:rPr>
          <w:sz w:val="16"/>
          <w:szCs w:val="16"/>
        </w:rPr>
        <w:t>________________________________</w:t>
      </w:r>
      <w:r w:rsidR="00E76414" w:rsidRPr="005E2EFD">
        <w:rPr>
          <w:sz w:val="16"/>
          <w:szCs w:val="16"/>
        </w:rPr>
        <w:t xml:space="preserve"> _______________________________________________________________________________________________________________</w:t>
      </w:r>
      <w:r w:rsidRPr="005E2EFD">
        <w:rPr>
          <w:sz w:val="16"/>
          <w:szCs w:val="16"/>
        </w:rPr>
        <w:t>_______</w:t>
      </w:r>
      <w:r w:rsidR="00E76414" w:rsidRPr="005E2EFD">
        <w:rPr>
          <w:sz w:val="16"/>
          <w:szCs w:val="16"/>
        </w:rPr>
        <w:t>_____, localitatea _____________________________________________________________________, judeţul (sectorul) _______________________.</w:t>
      </w:r>
    </w:p>
    <w:p w14:paraId="6C71788E" w14:textId="28276564" w:rsidR="001361DF" w:rsidRPr="005E2EFD" w:rsidRDefault="001361DF" w:rsidP="005E2EFD">
      <w:pPr>
        <w:pStyle w:val="ListParagraph"/>
        <w:numPr>
          <w:ilvl w:val="0"/>
          <w:numId w:val="167"/>
        </w:numPr>
        <w:tabs>
          <w:tab w:val="left" w:pos="426"/>
          <w:tab w:val="left" w:pos="709"/>
        </w:tabs>
        <w:ind w:left="576" w:hanging="288"/>
        <w:jc w:val="both"/>
        <w:rPr>
          <w:sz w:val="16"/>
          <w:szCs w:val="16"/>
        </w:rPr>
      </w:pPr>
      <w:r w:rsidRPr="005E2EFD">
        <w:rPr>
          <w:sz w:val="16"/>
          <w:szCs w:val="16"/>
        </w:rPr>
        <w:t xml:space="preserve"> </w:t>
      </w:r>
      <w:r w:rsidR="00E76414" w:rsidRPr="005E2EFD">
        <w:rPr>
          <w:sz w:val="16"/>
          <w:szCs w:val="16"/>
        </w:rPr>
        <w:t>Angajat pe perioadă determinată/ încadrată pe/ la postul/ catedra _____________________________________________________________ ____________________________________________________________________________________________, de la unitatea/ unităţile de învăţământ _____________________________________________________________________________________________</w:t>
      </w:r>
      <w:r w:rsidRPr="005E2EFD">
        <w:rPr>
          <w:sz w:val="16"/>
          <w:szCs w:val="16"/>
        </w:rPr>
        <w:t>____________________________</w:t>
      </w:r>
      <w:r w:rsidR="004150A8" w:rsidRPr="005E2EFD">
        <w:rPr>
          <w:sz w:val="16"/>
          <w:szCs w:val="16"/>
        </w:rPr>
        <w:t>_</w:t>
      </w:r>
      <w:r w:rsidRPr="005E2EFD">
        <w:rPr>
          <w:sz w:val="16"/>
          <w:szCs w:val="16"/>
        </w:rPr>
        <w:t>_</w:t>
      </w:r>
      <w:r w:rsidR="00E76414" w:rsidRPr="005E2EFD">
        <w:rPr>
          <w:sz w:val="16"/>
          <w:szCs w:val="16"/>
        </w:rPr>
        <w:t xml:space="preserve"> _____________________________________________________________________________________________________________________</w:t>
      </w:r>
      <w:r w:rsidR="004150A8" w:rsidRPr="005E2EFD">
        <w:rPr>
          <w:sz w:val="16"/>
          <w:szCs w:val="16"/>
        </w:rPr>
        <w:t>____</w:t>
      </w:r>
      <w:r w:rsidR="00E76414" w:rsidRPr="005E2EFD">
        <w:rPr>
          <w:sz w:val="16"/>
          <w:szCs w:val="16"/>
        </w:rPr>
        <w:t>__, localitatea _____________________________________________________________________, judeţul (sectorul) _________________________.</w:t>
      </w:r>
    </w:p>
    <w:p w14:paraId="4BD015AF" w14:textId="29E944F4" w:rsidR="00E76414" w:rsidRPr="005E2EFD" w:rsidRDefault="001361DF" w:rsidP="005E2EFD">
      <w:pPr>
        <w:pStyle w:val="ListParagraph"/>
        <w:numPr>
          <w:ilvl w:val="0"/>
          <w:numId w:val="167"/>
        </w:numPr>
        <w:tabs>
          <w:tab w:val="left" w:pos="426"/>
          <w:tab w:val="left" w:pos="709"/>
        </w:tabs>
        <w:ind w:left="576" w:hanging="288"/>
        <w:jc w:val="both"/>
        <w:rPr>
          <w:sz w:val="16"/>
          <w:szCs w:val="16"/>
        </w:rPr>
      </w:pPr>
      <w:r w:rsidRPr="005E2EFD">
        <w:rPr>
          <w:sz w:val="16"/>
          <w:szCs w:val="16"/>
        </w:rPr>
        <w:t xml:space="preserve">  </w:t>
      </w:r>
      <w:r w:rsidR="00E76414" w:rsidRPr="005E2EFD">
        <w:rPr>
          <w:sz w:val="16"/>
          <w:szCs w:val="16"/>
        </w:rPr>
        <w:t>Salariat(ă) la _________________________________________________________________________________________</w:t>
      </w:r>
      <w:r w:rsidR="004150A8" w:rsidRPr="005E2EFD">
        <w:rPr>
          <w:sz w:val="16"/>
          <w:szCs w:val="16"/>
        </w:rPr>
        <w:t>__________</w:t>
      </w:r>
      <w:r w:rsidR="00E76414" w:rsidRPr="005E2EFD">
        <w:rPr>
          <w:sz w:val="16"/>
          <w:szCs w:val="16"/>
        </w:rPr>
        <w:t>______________ _______________________________________________________________________________________________________________________</w:t>
      </w:r>
      <w:r w:rsidR="004150A8" w:rsidRPr="005E2EFD">
        <w:rPr>
          <w:sz w:val="16"/>
          <w:szCs w:val="16"/>
        </w:rPr>
        <w:t>____</w:t>
      </w:r>
      <w:r w:rsidR="00E76414" w:rsidRPr="005E2EFD">
        <w:rPr>
          <w:sz w:val="16"/>
          <w:szCs w:val="16"/>
        </w:rPr>
        <w:t>, localitatea __________________________________________________________________________________, judeţul (sectorul) _______________, cu care am contract de muncă pe durată nedeterminată/ determinată ____________________________________________, având funcţia de _________________________________________________________________________________________________________________________________________________________________.</w:t>
      </w:r>
    </w:p>
    <w:p w14:paraId="08DCAE0C" w14:textId="77777777" w:rsidR="00E76414" w:rsidRPr="005E2EFD" w:rsidRDefault="00E76414" w:rsidP="005E2EFD">
      <w:pPr>
        <w:tabs>
          <w:tab w:val="left" w:pos="426"/>
          <w:tab w:val="left" w:pos="709"/>
        </w:tabs>
        <w:spacing w:after="0" w:line="240" w:lineRule="auto"/>
        <w:ind w:right="-2"/>
        <w:jc w:val="both"/>
        <w:rPr>
          <w:rFonts w:ascii="Times New Roman" w:eastAsia="Times New Roman" w:hAnsi="Times New Roman"/>
          <w:sz w:val="16"/>
          <w:szCs w:val="16"/>
        </w:rPr>
      </w:pPr>
    </w:p>
    <w:p w14:paraId="150DC32D"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b/>
          <w:sz w:val="16"/>
          <w:szCs w:val="16"/>
        </w:rPr>
        <w:t xml:space="preserve">Vă rog să-mi aprobaţi înscrierea la concursul naţional/ concursul judeţean/ testarea la nivel judeţean în vederea ocupării unui post/ catedră de </w:t>
      </w:r>
      <w:r w:rsidRPr="005E2EFD">
        <w:rPr>
          <w:rFonts w:ascii="Times New Roman" w:eastAsia="Times New Roman" w:hAnsi="Times New Roman"/>
          <w:sz w:val="16"/>
          <w:szCs w:val="16"/>
        </w:rPr>
        <w:t>___________________________________________________________________________ _____________________________  _______________________________________________________________________________________________________________________, pe perioadă nedeterminată/ determinată din lista posturilor (catedrelor) publicate vacante/ rezervate, care mi se cuvine în ordinea descrescătoare a notelor/ mediilor la concurs, urmând a susţine următoarele probe:</w:t>
      </w:r>
    </w:p>
    <w:p w14:paraId="4C054D65"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proba practică 1 _________________________________________________________________________________________________________;</w:t>
      </w:r>
    </w:p>
    <w:p w14:paraId="0276F070"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proba practică 2 _________________________________________________________________________________________________________;</w:t>
      </w:r>
    </w:p>
    <w:p w14:paraId="27F2BCE0"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proba practică 3  _________________________________________________________________________________________________________ </w:t>
      </w:r>
    </w:p>
    <w:p w14:paraId="26449C18"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proba intensiv/ bilingv     __________________________________________________________________________________________________;</w:t>
      </w:r>
    </w:p>
    <w:p w14:paraId="31251079"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proba orală la limba de predare  1 ___________________________________________________________________________________________</w:t>
      </w:r>
    </w:p>
    <w:p w14:paraId="75F5BDEE" w14:textId="4F2A6542"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w:t>
      </w:r>
      <w:r w:rsidR="005E3D3A"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 xml:space="preserve"> 2 ___________________________________________________________________________________________;</w:t>
      </w:r>
    </w:p>
    <w:p w14:paraId="6F845AB4" w14:textId="0ADCAECB"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b/>
          <w:sz w:val="16"/>
          <w:szCs w:val="16"/>
        </w:rPr>
        <w:t>lucrarea scrisă la disciplina</w:t>
      </w:r>
      <w:r w:rsidRPr="005E2EFD">
        <w:rPr>
          <w:rFonts w:ascii="Times New Roman" w:eastAsia="Times New Roman" w:hAnsi="Times New Roman"/>
          <w:sz w:val="16"/>
          <w:szCs w:val="16"/>
        </w:rPr>
        <w:t xml:space="preserve"> _______________________________________________________________________________________________</w:t>
      </w:r>
      <w:r w:rsidR="005E3D3A"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 xml:space="preserve"> _______________________________________________________________________________________________________________________. </w:t>
      </w:r>
    </w:p>
    <w:p w14:paraId="4398A659"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Vă rog să asigurați traducerea subiectului pentru proba scrisă în limba maternă:______________________________________________________. </w:t>
      </w:r>
    </w:p>
    <w:p w14:paraId="52328104"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768C6ABD" w14:textId="77777777" w:rsidR="00E76414" w:rsidRPr="005E2EFD" w:rsidRDefault="00E76414" w:rsidP="005E2EFD">
      <w:pPr>
        <w:numPr>
          <w:ilvl w:val="0"/>
          <w:numId w:val="134"/>
        </w:numPr>
        <w:tabs>
          <w:tab w:val="left" w:pos="284"/>
        </w:tabs>
        <w:spacing w:after="0" w:line="240" w:lineRule="auto"/>
        <w:ind w:left="0" w:right="-2" w:firstLine="0"/>
        <w:jc w:val="both"/>
        <w:rPr>
          <w:rFonts w:ascii="Times New Roman" w:eastAsia="Times New Roman" w:hAnsi="Times New Roman"/>
          <w:sz w:val="16"/>
          <w:szCs w:val="16"/>
        </w:rPr>
      </w:pPr>
      <w:r w:rsidRPr="005E2EFD">
        <w:rPr>
          <w:rFonts w:ascii="Times New Roman" w:eastAsia="Times New Roman" w:hAnsi="Times New Roman"/>
          <w:sz w:val="16"/>
          <w:szCs w:val="16"/>
        </w:rPr>
        <w:t>Menționez că am întrerupt activitatea în învăţământ (sau în alt domeniu de activitate) pentru motivul ___________________________________ ___________________________________________________________________________________________________________, prin Decizia nr. ____________________________________________________________, conform art. _______, din Legea nr. 53/2003, Codul muncii, republicată, cu modificările şi completările ulterioare.</w:t>
      </w:r>
    </w:p>
    <w:p w14:paraId="03E7D145" w14:textId="77777777" w:rsidR="00E76414" w:rsidRPr="005E2EFD" w:rsidRDefault="00E76414" w:rsidP="005E2EFD">
      <w:pPr>
        <w:pBdr>
          <w:top w:val="nil"/>
          <w:left w:val="nil"/>
          <w:bottom w:val="nil"/>
          <w:right w:val="nil"/>
          <w:between w:val="nil"/>
        </w:pBdr>
        <w:spacing w:after="0" w:line="240" w:lineRule="auto"/>
        <w:ind w:right="-2"/>
        <w:jc w:val="both"/>
        <w:rPr>
          <w:rFonts w:ascii="Times New Roman" w:eastAsia="Times New Roman" w:hAnsi="Times New Roman"/>
          <w:sz w:val="16"/>
          <w:szCs w:val="16"/>
        </w:rPr>
      </w:pPr>
    </w:p>
    <w:p w14:paraId="6F53FA3D" w14:textId="73A295B5" w:rsidR="00E76414" w:rsidRPr="005E2EFD" w:rsidRDefault="00E76414" w:rsidP="005E2EFD">
      <w:pPr>
        <w:numPr>
          <w:ilvl w:val="0"/>
          <w:numId w:val="134"/>
        </w:numPr>
        <w:tabs>
          <w:tab w:val="left" w:pos="284"/>
        </w:tabs>
        <w:spacing w:after="0" w:line="240" w:lineRule="auto"/>
        <w:ind w:left="0" w:right="-2" w:firstLine="0"/>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Prezint avizul/adeverinţa medical(ă) nr. _____ / ______ 2024, emis(ă) de un medic sau cabinet de medicină a muncii _______________________________,  prin care rezultă că </w:t>
      </w:r>
      <w:r w:rsidRPr="005E2EFD">
        <w:rPr>
          <w:rFonts w:ascii="Times New Roman" w:eastAsia="Times New Roman" w:hAnsi="Times New Roman"/>
          <w:b/>
          <w:sz w:val="16"/>
          <w:szCs w:val="16"/>
        </w:rPr>
        <w:t>sunt apt(ă) pentru a preda în învăţământ</w:t>
      </w:r>
      <w:r w:rsidRPr="005E2EFD">
        <w:rPr>
          <w:rFonts w:ascii="Times New Roman" w:eastAsia="Times New Roman" w:hAnsi="Times New Roman"/>
          <w:sz w:val="16"/>
          <w:szCs w:val="16"/>
        </w:rPr>
        <w:t xml:space="preserve"> conform art. 168 alin. (1) din Legea învăţământului preuniversitar nr. 198/2023</w:t>
      </w:r>
      <w:r w:rsidR="000C17DE" w:rsidRPr="005E2EFD">
        <w:rPr>
          <w:rFonts w:ascii="Times New Roman" w:eastAsia="Times New Roman" w:hAnsi="Times New Roman"/>
          <w:sz w:val="16"/>
          <w:szCs w:val="16"/>
        </w:rPr>
        <w:t>, cu modificările ulterioare,</w:t>
      </w:r>
      <w:r w:rsidRPr="005E2EFD">
        <w:rPr>
          <w:rFonts w:ascii="Times New Roman" w:eastAsia="Times New Roman" w:hAnsi="Times New Roman"/>
          <w:sz w:val="16"/>
          <w:szCs w:val="16"/>
        </w:rPr>
        <w:t xml:space="preserve"> şi declar, pe proprie răspundere că nu desfăşor activităţi incompatibile cu demnitatea funcţiei didactice, că am capacitatea de exercitare deplină a drepturilor şi o conduită morală conformă deontologiei profesionale, că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r w:rsidR="000C17DE" w:rsidRPr="005E2EFD">
        <w:rPr>
          <w:rFonts w:ascii="Times New Roman" w:eastAsia="Times New Roman" w:hAnsi="Times New Roman"/>
          <w:sz w:val="16"/>
          <w:szCs w:val="16"/>
        </w:rPr>
        <w:t>.</w:t>
      </w:r>
    </w:p>
    <w:p w14:paraId="7F8AD91D" w14:textId="1FC7F125" w:rsidR="00E76414" w:rsidRPr="005E2EFD" w:rsidRDefault="00E76414" w:rsidP="005E2EFD">
      <w:pPr>
        <w:numPr>
          <w:ilvl w:val="0"/>
          <w:numId w:val="134"/>
        </w:numPr>
        <w:tabs>
          <w:tab w:val="left" w:pos="284"/>
        </w:tabs>
        <w:spacing w:after="0" w:line="240" w:lineRule="auto"/>
        <w:ind w:left="0" w:right="-2" w:firstLine="0"/>
        <w:jc w:val="both"/>
        <w:rPr>
          <w:rFonts w:ascii="Times New Roman" w:eastAsia="Times New Roman" w:hAnsi="Times New Roman"/>
          <w:sz w:val="16"/>
          <w:szCs w:val="16"/>
        </w:rPr>
      </w:pPr>
      <w:r w:rsidRPr="005E2EFD">
        <w:rPr>
          <w:rFonts w:ascii="Times New Roman" w:eastAsia="Times New Roman" w:hAnsi="Times New Roman"/>
          <w:sz w:val="16"/>
          <w:szCs w:val="16"/>
        </w:rPr>
        <w:t>În perioada 01.09.201</w:t>
      </w:r>
      <w:r w:rsidR="009B640B" w:rsidRPr="005E2EFD">
        <w:rPr>
          <w:rFonts w:ascii="Times New Roman" w:eastAsia="Times New Roman" w:hAnsi="Times New Roman"/>
          <w:sz w:val="16"/>
          <w:szCs w:val="16"/>
        </w:rPr>
        <w:t>9</w:t>
      </w:r>
      <w:r w:rsidRPr="005E2EFD">
        <w:rPr>
          <w:rFonts w:ascii="Times New Roman" w:eastAsia="Times New Roman" w:hAnsi="Times New Roman"/>
          <w:sz w:val="16"/>
          <w:szCs w:val="16"/>
        </w:rPr>
        <w:t xml:space="preserve"> – 31.08.2024 am fost detaşat(ă) astfel (**):</w:t>
      </w:r>
    </w:p>
    <w:p w14:paraId="684DA81F" w14:textId="2293955B" w:rsidR="004150A8" w:rsidRPr="005E2EFD" w:rsidRDefault="00E76414" w:rsidP="005E2EFD">
      <w:pPr>
        <w:pStyle w:val="ListParagraph"/>
        <w:numPr>
          <w:ilvl w:val="0"/>
          <w:numId w:val="168"/>
        </w:numPr>
        <w:tabs>
          <w:tab w:val="left" w:pos="142"/>
        </w:tabs>
        <w:ind w:left="576" w:hanging="288"/>
        <w:jc w:val="both"/>
        <w:rPr>
          <w:sz w:val="14"/>
          <w:szCs w:val="14"/>
        </w:rPr>
      </w:pPr>
      <w:r w:rsidRPr="005E2EFD">
        <w:rPr>
          <w:sz w:val="16"/>
          <w:szCs w:val="16"/>
        </w:rPr>
        <w:t xml:space="preserve">An şc. 2019-2020 detaşat(ă) la cerere/ în interesul învăţământului  la postul/ catedra de ________________________________________________ </w:t>
      </w:r>
      <w:proofErr w:type="spellStart"/>
      <w:r w:rsidRPr="005E2EFD">
        <w:rPr>
          <w:sz w:val="16"/>
          <w:szCs w:val="16"/>
        </w:rPr>
        <w:t>de</w:t>
      </w:r>
      <w:proofErr w:type="spellEnd"/>
      <w:r w:rsidRPr="005E2EFD">
        <w:rPr>
          <w:sz w:val="16"/>
          <w:szCs w:val="16"/>
        </w:rPr>
        <w:t xml:space="preserve"> la __________________________________________________________________</w:t>
      </w:r>
      <w:r w:rsidR="00633023" w:rsidRPr="005E2EFD">
        <w:rPr>
          <w:sz w:val="16"/>
          <w:szCs w:val="16"/>
        </w:rPr>
        <w:t>_________________________________________________________</w:t>
      </w:r>
      <w:r w:rsidR="004150A8" w:rsidRPr="005E2EFD">
        <w:rPr>
          <w:sz w:val="16"/>
          <w:szCs w:val="16"/>
        </w:rPr>
        <w:t>.</w:t>
      </w:r>
    </w:p>
    <w:p w14:paraId="6DD53E7F" w14:textId="77777777" w:rsidR="004150A8" w:rsidRPr="005E2EFD" w:rsidRDefault="00E76414" w:rsidP="005E2EFD">
      <w:pPr>
        <w:pStyle w:val="ListParagraph"/>
        <w:numPr>
          <w:ilvl w:val="0"/>
          <w:numId w:val="168"/>
        </w:numPr>
        <w:tabs>
          <w:tab w:val="left" w:pos="142"/>
        </w:tabs>
        <w:ind w:left="576" w:hanging="288"/>
        <w:jc w:val="both"/>
        <w:rPr>
          <w:sz w:val="14"/>
          <w:szCs w:val="14"/>
        </w:rPr>
      </w:pPr>
      <w:r w:rsidRPr="005E2EFD">
        <w:rPr>
          <w:sz w:val="16"/>
          <w:szCs w:val="16"/>
        </w:rPr>
        <w:t xml:space="preserve">An şc. 2020-2021 detaşat(ă) la cerere/ în interesul învăţământului  la postul/ catedra de ________________________________________________ </w:t>
      </w:r>
      <w:proofErr w:type="spellStart"/>
      <w:r w:rsidRPr="005E2EFD">
        <w:rPr>
          <w:sz w:val="16"/>
          <w:szCs w:val="16"/>
        </w:rPr>
        <w:t>de</w:t>
      </w:r>
      <w:proofErr w:type="spellEnd"/>
      <w:r w:rsidRPr="005E2EFD">
        <w:rPr>
          <w:sz w:val="16"/>
          <w:szCs w:val="16"/>
        </w:rPr>
        <w:t xml:space="preserve"> la</w:t>
      </w:r>
      <w:r w:rsidR="004150A8" w:rsidRPr="005E2EFD">
        <w:rPr>
          <w:sz w:val="16"/>
          <w:szCs w:val="16"/>
        </w:rPr>
        <w:t xml:space="preserve"> </w:t>
      </w:r>
      <w:r w:rsidRPr="005E2EFD">
        <w:rPr>
          <w:sz w:val="16"/>
          <w:szCs w:val="16"/>
        </w:rPr>
        <w:t>______________________ ___________________________________________________</w:t>
      </w:r>
      <w:r w:rsidR="00633023" w:rsidRPr="005E2EFD">
        <w:rPr>
          <w:sz w:val="16"/>
          <w:szCs w:val="16"/>
        </w:rPr>
        <w:t>_________________________________________________</w:t>
      </w:r>
      <w:r w:rsidR="004150A8" w:rsidRPr="005E2EFD">
        <w:rPr>
          <w:sz w:val="16"/>
          <w:szCs w:val="16"/>
        </w:rPr>
        <w:t>_</w:t>
      </w:r>
      <w:r w:rsidRPr="005E2EFD">
        <w:rPr>
          <w:sz w:val="16"/>
          <w:szCs w:val="16"/>
        </w:rPr>
        <w:t>.</w:t>
      </w:r>
    </w:p>
    <w:p w14:paraId="3AC6D30E" w14:textId="77777777" w:rsidR="004150A8" w:rsidRPr="005E2EFD" w:rsidRDefault="00E76414" w:rsidP="005E2EFD">
      <w:pPr>
        <w:pStyle w:val="ListParagraph"/>
        <w:numPr>
          <w:ilvl w:val="0"/>
          <w:numId w:val="168"/>
        </w:numPr>
        <w:tabs>
          <w:tab w:val="left" w:pos="142"/>
        </w:tabs>
        <w:ind w:left="576" w:hanging="288"/>
        <w:jc w:val="both"/>
        <w:rPr>
          <w:sz w:val="14"/>
          <w:szCs w:val="14"/>
        </w:rPr>
      </w:pPr>
      <w:r w:rsidRPr="005E2EFD">
        <w:rPr>
          <w:sz w:val="16"/>
          <w:szCs w:val="16"/>
        </w:rPr>
        <w:t xml:space="preserve">An şc. 2021-2022 detaşat(ă) la cerere/ în interesul învăţământului  la postul/ catedra de ________________________________________________ </w:t>
      </w:r>
      <w:proofErr w:type="spellStart"/>
      <w:r w:rsidRPr="005E2EFD">
        <w:rPr>
          <w:sz w:val="16"/>
          <w:szCs w:val="16"/>
        </w:rPr>
        <w:t>de</w:t>
      </w:r>
      <w:proofErr w:type="spellEnd"/>
      <w:r w:rsidRPr="005E2EFD">
        <w:rPr>
          <w:sz w:val="16"/>
          <w:szCs w:val="16"/>
        </w:rPr>
        <w:t xml:space="preserve"> la ____________</w:t>
      </w:r>
      <w:r w:rsidR="004150A8" w:rsidRPr="005E2EFD">
        <w:rPr>
          <w:sz w:val="16"/>
          <w:szCs w:val="16"/>
        </w:rPr>
        <w:t>___</w:t>
      </w:r>
      <w:r w:rsidRPr="005E2EFD">
        <w:rPr>
          <w:sz w:val="16"/>
          <w:szCs w:val="16"/>
        </w:rPr>
        <w:t>___________________________________________________</w:t>
      </w:r>
      <w:r w:rsidR="00633023" w:rsidRPr="005E2EFD">
        <w:rPr>
          <w:sz w:val="16"/>
          <w:szCs w:val="16"/>
        </w:rPr>
        <w:t>_________________________________________________________</w:t>
      </w:r>
    </w:p>
    <w:p w14:paraId="0015FC58" w14:textId="77777777" w:rsidR="004150A8" w:rsidRPr="005E2EFD" w:rsidRDefault="00E76414" w:rsidP="005E2EFD">
      <w:pPr>
        <w:pStyle w:val="ListParagraph"/>
        <w:numPr>
          <w:ilvl w:val="0"/>
          <w:numId w:val="168"/>
        </w:numPr>
        <w:tabs>
          <w:tab w:val="left" w:pos="142"/>
        </w:tabs>
        <w:ind w:left="576" w:hanging="288"/>
        <w:jc w:val="both"/>
        <w:rPr>
          <w:sz w:val="14"/>
          <w:szCs w:val="14"/>
        </w:rPr>
      </w:pPr>
      <w:r w:rsidRPr="005E2EFD">
        <w:rPr>
          <w:sz w:val="16"/>
          <w:szCs w:val="16"/>
        </w:rPr>
        <w:t xml:space="preserve">An şc. 2022-2023 detaşat(ă) la cerere/ în interesul învăţământului  la postul/ catedra de ________________________________________________ </w:t>
      </w:r>
      <w:proofErr w:type="spellStart"/>
      <w:r w:rsidRPr="005E2EFD">
        <w:rPr>
          <w:sz w:val="16"/>
          <w:szCs w:val="16"/>
        </w:rPr>
        <w:t>de</w:t>
      </w:r>
      <w:proofErr w:type="spellEnd"/>
      <w:r w:rsidRPr="005E2EFD">
        <w:rPr>
          <w:sz w:val="16"/>
          <w:szCs w:val="16"/>
        </w:rPr>
        <w:t xml:space="preserve"> la</w:t>
      </w:r>
      <w:r w:rsidR="00633023" w:rsidRPr="005E2EFD">
        <w:rPr>
          <w:sz w:val="16"/>
          <w:szCs w:val="16"/>
        </w:rPr>
        <w:t xml:space="preserve"> </w:t>
      </w:r>
      <w:r w:rsidRPr="005E2EFD">
        <w:rPr>
          <w:sz w:val="16"/>
          <w:szCs w:val="16"/>
        </w:rPr>
        <w:t>___________________________________________________________________</w:t>
      </w:r>
      <w:r w:rsidR="00633023" w:rsidRPr="005E2EFD">
        <w:rPr>
          <w:sz w:val="16"/>
          <w:szCs w:val="16"/>
        </w:rPr>
        <w:t>________________________________________________________</w:t>
      </w:r>
      <w:r w:rsidRPr="005E2EFD">
        <w:rPr>
          <w:sz w:val="16"/>
          <w:szCs w:val="16"/>
        </w:rPr>
        <w:t>.</w:t>
      </w:r>
      <w:r w:rsidRPr="005E2EFD">
        <w:rPr>
          <w:sz w:val="14"/>
          <w:szCs w:val="14"/>
        </w:rPr>
        <w:t xml:space="preserve"> </w:t>
      </w:r>
    </w:p>
    <w:p w14:paraId="70A2E437" w14:textId="66BFAC82" w:rsidR="00E76414" w:rsidRPr="005E2EFD" w:rsidRDefault="00E76414" w:rsidP="005E2EFD">
      <w:pPr>
        <w:pStyle w:val="ListParagraph"/>
        <w:numPr>
          <w:ilvl w:val="0"/>
          <w:numId w:val="168"/>
        </w:numPr>
        <w:tabs>
          <w:tab w:val="left" w:pos="142"/>
        </w:tabs>
        <w:ind w:left="576" w:hanging="288"/>
        <w:jc w:val="both"/>
        <w:rPr>
          <w:sz w:val="14"/>
          <w:szCs w:val="14"/>
        </w:rPr>
      </w:pPr>
      <w:r w:rsidRPr="005E2EFD">
        <w:rPr>
          <w:sz w:val="16"/>
          <w:szCs w:val="16"/>
        </w:rPr>
        <w:t xml:space="preserve">An şc. 2023-2024 detaşat(ă) la cerere/ în interesul învăţământului  la postul/ catedra de ________________________________________________ </w:t>
      </w:r>
      <w:proofErr w:type="spellStart"/>
      <w:r w:rsidRPr="005E2EFD">
        <w:rPr>
          <w:sz w:val="16"/>
          <w:szCs w:val="16"/>
        </w:rPr>
        <w:t>de</w:t>
      </w:r>
      <w:proofErr w:type="spellEnd"/>
      <w:r w:rsidRPr="005E2EFD">
        <w:rPr>
          <w:sz w:val="16"/>
          <w:szCs w:val="16"/>
        </w:rPr>
        <w:t xml:space="preserve"> la</w:t>
      </w:r>
      <w:r w:rsidR="00633023" w:rsidRPr="005E2EFD">
        <w:rPr>
          <w:sz w:val="16"/>
          <w:szCs w:val="16"/>
        </w:rPr>
        <w:t xml:space="preserve"> </w:t>
      </w:r>
      <w:r w:rsidRPr="005E2EFD">
        <w:rPr>
          <w:sz w:val="16"/>
          <w:szCs w:val="16"/>
        </w:rPr>
        <w:t>__________________________________________________________________</w:t>
      </w:r>
      <w:r w:rsidR="00633023" w:rsidRPr="005E2EFD">
        <w:rPr>
          <w:sz w:val="16"/>
          <w:szCs w:val="16"/>
        </w:rPr>
        <w:t>_________________________________________________________</w:t>
      </w:r>
      <w:r w:rsidRPr="005E2EFD">
        <w:rPr>
          <w:sz w:val="16"/>
          <w:szCs w:val="16"/>
        </w:rPr>
        <w:t>.</w:t>
      </w:r>
      <w:r w:rsidRPr="005E2EFD">
        <w:rPr>
          <w:sz w:val="14"/>
          <w:szCs w:val="14"/>
        </w:rPr>
        <w:t xml:space="preserve"> </w:t>
      </w:r>
    </w:p>
    <w:p w14:paraId="341A1016" w14:textId="77777777" w:rsidR="00E76414" w:rsidRPr="005E2EFD" w:rsidRDefault="00E76414" w:rsidP="005E2EFD">
      <w:pPr>
        <w:spacing w:after="0" w:line="240" w:lineRule="auto"/>
        <w:ind w:right="-2"/>
        <w:jc w:val="both"/>
        <w:rPr>
          <w:rFonts w:ascii="Times New Roman" w:eastAsia="Times New Roman" w:hAnsi="Times New Roman"/>
          <w:sz w:val="14"/>
          <w:szCs w:val="14"/>
        </w:rPr>
      </w:pPr>
    </w:p>
    <w:p w14:paraId="66E7EA71" w14:textId="77777777" w:rsidR="00E76414" w:rsidRPr="005E2EFD" w:rsidRDefault="00E76414" w:rsidP="005E2EFD">
      <w:pPr>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rPr>
        <w:t>(**) Se completează numai de cadrele didactice titulare în învățământ, participante la concurs.</w:t>
      </w:r>
    </w:p>
    <w:p w14:paraId="6A19D1B5" w14:textId="77777777" w:rsidR="00E76414" w:rsidRPr="005E2EFD" w:rsidRDefault="00E76414" w:rsidP="005E2EFD">
      <w:pPr>
        <w:spacing w:after="0" w:line="240" w:lineRule="auto"/>
        <w:ind w:right="-2"/>
        <w:rPr>
          <w:rFonts w:ascii="Times New Roman" w:eastAsia="Times New Roman" w:hAnsi="Times New Roman"/>
          <w:sz w:val="14"/>
          <w:szCs w:val="14"/>
        </w:rPr>
      </w:pPr>
    </w:p>
    <w:p w14:paraId="7B8EF2BA" w14:textId="77777777" w:rsidR="00E76414" w:rsidRPr="005E2EFD" w:rsidRDefault="00E76414" w:rsidP="005E2EFD">
      <w:pPr>
        <w:tabs>
          <w:tab w:val="left" w:pos="284"/>
        </w:tabs>
        <w:spacing w:after="0" w:line="240" w:lineRule="auto"/>
        <w:ind w:right="-2"/>
        <w:jc w:val="both"/>
        <w:rPr>
          <w:rFonts w:ascii="Times New Roman" w:eastAsia="Times New Roman" w:hAnsi="Times New Roman"/>
          <w:b/>
          <w:sz w:val="16"/>
          <w:szCs w:val="16"/>
        </w:rPr>
      </w:pPr>
      <w:r w:rsidRPr="005E2EFD">
        <w:rPr>
          <w:rFonts w:ascii="Times New Roman" w:eastAsia="Times New Roman" w:hAnsi="Times New Roman"/>
          <w:sz w:val="16"/>
          <w:szCs w:val="16"/>
        </w:rPr>
        <w:tab/>
      </w:r>
      <w:r w:rsidRPr="005E2EFD">
        <w:rPr>
          <w:rFonts w:ascii="Times New Roman" w:eastAsia="Times New Roman" w:hAnsi="Times New Roman"/>
          <w:b/>
          <w:sz w:val="16"/>
          <w:szCs w:val="16"/>
        </w:rPr>
        <w:t>Declar pe propria răspundere că datele prezentate mai sus sunt corecte şi conforme cu realitatea. Răspund de exactitatea datelor înscrise în prezenta cerere şi declar că voi suporta consecinţele în cazul unor date eronate.</w:t>
      </w:r>
    </w:p>
    <w:p w14:paraId="3602D1F1" w14:textId="77777777" w:rsidR="00E76414" w:rsidRPr="005E2EFD" w:rsidRDefault="00E76414" w:rsidP="005E2EFD">
      <w:pPr>
        <w:tabs>
          <w:tab w:val="left" w:pos="284"/>
        </w:tabs>
        <w:spacing w:after="0" w:line="240" w:lineRule="auto"/>
        <w:ind w:right="-2"/>
        <w:jc w:val="both"/>
        <w:rPr>
          <w:rFonts w:ascii="Times New Roman" w:eastAsia="Times New Roman" w:hAnsi="Times New Roman"/>
          <w:b/>
          <w:sz w:val="16"/>
          <w:szCs w:val="16"/>
        </w:rPr>
      </w:pPr>
      <w:r w:rsidRPr="005E2EFD">
        <w:rPr>
          <w:rFonts w:ascii="Times New Roman" w:eastAsia="Times New Roman" w:hAnsi="Times New Roman"/>
          <w:b/>
          <w:sz w:val="16"/>
          <w:szCs w:val="16"/>
        </w:rPr>
        <w:tab/>
        <w:t xml:space="preserve">Sunt de acord cu afişarea datelor pe site-ul public dedicat gestionat de Ministerul Educaţiei, pe site-ul şi la avizierul </w:t>
      </w:r>
      <w:r w:rsidRPr="005E2EFD">
        <w:rPr>
          <w:rFonts w:ascii="Times New Roman" w:eastAsia="Times New Roman" w:hAnsi="Times New Roman"/>
          <w:sz w:val="16"/>
          <w:szCs w:val="16"/>
        </w:rPr>
        <w:t>inspectoratului şcolar</w:t>
      </w:r>
      <w:r w:rsidRPr="005E2EFD">
        <w:rPr>
          <w:rFonts w:ascii="Times New Roman" w:eastAsia="Times New Roman" w:hAnsi="Times New Roman"/>
          <w:b/>
          <w:sz w:val="16"/>
          <w:szCs w:val="16"/>
        </w:rPr>
        <w:t>, precum şi cu repartizarea conform Metodologiei aprobate de Ministerul Educaţiei (ME)(***).</w:t>
      </w:r>
    </w:p>
    <w:p w14:paraId="253CD482" w14:textId="77777777" w:rsidR="00E76414" w:rsidRPr="005E2EFD" w:rsidRDefault="00E76414" w:rsidP="005E2EFD">
      <w:pPr>
        <w:tabs>
          <w:tab w:val="left" w:pos="284"/>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b/>
        <w:t xml:space="preserve"> </w:t>
      </w:r>
    </w:p>
    <w:p w14:paraId="29B13D6B" w14:textId="2CE6FBA7" w:rsidR="00E76414" w:rsidRPr="005E2EFD" w:rsidRDefault="00E76414" w:rsidP="005E2EFD">
      <w:pPr>
        <w:pStyle w:val="Heading2"/>
        <w:spacing w:before="0" w:after="0" w:line="240" w:lineRule="auto"/>
        <w:ind w:right="-2" w:firstLine="648"/>
        <w:rPr>
          <w:rFonts w:ascii="Times New Roman" w:hAnsi="Times New Roman"/>
          <w:b w:val="0"/>
          <w:i w:val="0"/>
          <w:sz w:val="16"/>
          <w:szCs w:val="16"/>
        </w:rPr>
      </w:pPr>
      <w:r w:rsidRPr="005E2EFD">
        <w:rPr>
          <w:rFonts w:ascii="Times New Roman" w:hAnsi="Times New Roman"/>
          <w:b w:val="0"/>
          <w:i w:val="0"/>
          <w:sz w:val="16"/>
          <w:szCs w:val="16"/>
        </w:rPr>
        <w:t>Data</w:t>
      </w:r>
      <w:r w:rsidR="004150A8" w:rsidRPr="005E2EFD">
        <w:rPr>
          <w:rFonts w:ascii="Times New Roman" w:hAnsi="Times New Roman"/>
          <w:b w:val="0"/>
          <w:i w:val="0"/>
          <w:sz w:val="16"/>
          <w:szCs w:val="16"/>
        </w:rPr>
        <w:t>:</w:t>
      </w:r>
      <w:r w:rsidRPr="005E2EFD">
        <w:rPr>
          <w:rFonts w:ascii="Times New Roman" w:hAnsi="Times New Roman"/>
          <w:b w:val="0"/>
          <w:i w:val="0"/>
          <w:sz w:val="16"/>
          <w:szCs w:val="16"/>
        </w:rPr>
        <w:t xml:space="preserve"> ___________________________                                                                                        Semnătura</w:t>
      </w:r>
      <w:r w:rsidR="00C470D3" w:rsidRPr="005E2EFD">
        <w:rPr>
          <w:rFonts w:ascii="Times New Roman" w:hAnsi="Times New Roman"/>
          <w:b w:val="0"/>
          <w:i w:val="0"/>
          <w:sz w:val="16"/>
          <w:szCs w:val="16"/>
        </w:rPr>
        <w:t xml:space="preserve"> </w:t>
      </w:r>
      <w:r w:rsidRPr="005E2EFD">
        <w:rPr>
          <w:rFonts w:ascii="Times New Roman" w:hAnsi="Times New Roman"/>
          <w:b w:val="0"/>
          <w:i w:val="0"/>
          <w:sz w:val="16"/>
          <w:szCs w:val="16"/>
        </w:rPr>
        <w:t>_______________________</w:t>
      </w:r>
    </w:p>
    <w:p w14:paraId="0F8E0292" w14:textId="77777777" w:rsidR="00E76414" w:rsidRPr="005E2EFD" w:rsidRDefault="00E76414" w:rsidP="005E2EFD">
      <w:pPr>
        <w:spacing w:after="0" w:line="240" w:lineRule="auto"/>
        <w:ind w:right="-2"/>
        <w:rPr>
          <w:rFonts w:ascii="Times New Roman" w:eastAsia="Times New Roman" w:hAnsi="Times New Roman"/>
          <w:b/>
          <w:sz w:val="16"/>
          <w:szCs w:val="16"/>
        </w:rPr>
      </w:pPr>
    </w:p>
    <w:p w14:paraId="56056691" w14:textId="77777777" w:rsidR="00E76414" w:rsidRPr="005E2EFD" w:rsidRDefault="00E76414" w:rsidP="005E2EFD">
      <w:pPr>
        <w:tabs>
          <w:tab w:val="left" w:pos="2410"/>
        </w:tabs>
        <w:spacing w:before="3" w:after="0" w:line="242" w:lineRule="auto"/>
        <w:ind w:left="20" w:right="-2"/>
        <w:jc w:val="both"/>
        <w:rPr>
          <w:rFonts w:ascii="Times New Roman" w:eastAsia="Times New Roman" w:hAnsi="Times New Roman"/>
          <w:i/>
          <w:sz w:val="14"/>
          <w:szCs w:val="14"/>
        </w:rPr>
      </w:pPr>
      <w:r w:rsidRPr="005E2EFD">
        <w:rPr>
          <w:rFonts w:ascii="Times New Roman" w:eastAsia="Times New Roman" w:hAnsi="Times New Roman"/>
          <w:i/>
          <w:sz w:val="14"/>
          <w:szCs w:val="14"/>
        </w:rPr>
        <w:t xml:space="preserve"> (***) </w:t>
      </w:r>
      <w:r w:rsidRPr="005E2EFD">
        <w:rPr>
          <w:rFonts w:ascii="Times New Roman" w:eastAsia="Times New Roman" w:hAnsi="Times New Roman"/>
          <w:b/>
          <w:i/>
          <w:sz w:val="14"/>
          <w:szCs w:val="14"/>
        </w:rPr>
        <w:t>Informaţii privind prelucrarea datelor cu caracter personal:</w:t>
      </w:r>
      <w:r w:rsidRPr="005E2EFD">
        <w:rPr>
          <w:rFonts w:ascii="Times New Roman" w:eastAsia="Times New Roman" w:hAnsi="Times New Roman"/>
          <w:i/>
          <w:sz w:val="14"/>
          <w:szCs w:val="14"/>
        </w:rPr>
        <w:t xml:space="preserve"> ME este operator de date cu caracter personal, conform legii, în  scopul realizării atribuțiilor, drepturilor și  obligațiilor legale, precum și  sarcinilor care servesc interesului public. Sunt publice următoarele date cu caracter personal: numele şi  prenumele, rezultatele obţinute la probele practice/orale şi probele scrise susţinute de candidaţi în cadrul concursului naţional curent de ocupare a posturilor didactice/catedrelor vacante/rezervate, precum şi la concursurile naţionale din ultimii 4 ani, studiile finalizate cu diplomă, media de absolvire a studiilor, media de departajare, date cu privire la pregătirea psihopedagogică, tipurile de avize şi atestate dobândite, vechimea în învăţământ, gradul didactic şi nota/media obţinută la gradul didactic, unitatea/unităţile de învăţământ postul didactic/catedra din încadrarea curentă, modalitatea de angajare în învăţământul preuniversitar în prezent și rezultatele repartizării cu precizarea: unității/unităţilor de învăţământ, structurii postului didactic/catedrei şi a modalității de angajare, ca urmare a participării la concursul național. Detalii privind scopul prelucrării datelor cu caracter personal sunt postate pe </w:t>
      </w:r>
      <w:hyperlink r:id="rId7">
        <w:r w:rsidRPr="005E2EFD">
          <w:rPr>
            <w:rFonts w:ascii="Times New Roman" w:eastAsia="Times New Roman" w:hAnsi="Times New Roman"/>
            <w:i/>
            <w:sz w:val="14"/>
            <w:szCs w:val="14"/>
          </w:rPr>
          <w:t xml:space="preserve">www.edu.ro </w:t>
        </w:r>
      </w:hyperlink>
      <w:r w:rsidRPr="005E2EFD">
        <w:rPr>
          <w:rFonts w:ascii="Times New Roman" w:eastAsia="Times New Roman" w:hAnsi="Times New Roman"/>
          <w:i/>
          <w:sz w:val="14"/>
          <w:szCs w:val="14"/>
        </w:rPr>
        <w:t xml:space="preserve">în secțiunea Protecția Datelor Personale. </w:t>
      </w:r>
    </w:p>
    <w:p w14:paraId="283CA61D" w14:textId="77777777" w:rsidR="00E76414" w:rsidRPr="005E2EFD" w:rsidRDefault="00E76414" w:rsidP="005E2EFD">
      <w:pPr>
        <w:tabs>
          <w:tab w:val="left" w:pos="2410"/>
        </w:tabs>
        <w:spacing w:before="3" w:after="0" w:line="242" w:lineRule="auto"/>
        <w:ind w:left="20" w:right="-2"/>
        <w:jc w:val="both"/>
        <w:rPr>
          <w:rFonts w:ascii="Times New Roman" w:eastAsia="Times New Roman" w:hAnsi="Times New Roman"/>
          <w:i/>
          <w:sz w:val="14"/>
          <w:szCs w:val="14"/>
        </w:rPr>
      </w:pPr>
    </w:p>
    <w:p w14:paraId="39BD6D6B" w14:textId="4ABCA599" w:rsidR="00E76414" w:rsidRPr="005E2EFD" w:rsidRDefault="00E76414" w:rsidP="005E2EFD">
      <w:pPr>
        <w:spacing w:after="0" w:line="240" w:lineRule="auto"/>
        <w:ind w:right="-2"/>
        <w:jc w:val="both"/>
        <w:rPr>
          <w:rFonts w:ascii="Times New Roman" w:eastAsia="Times New Roman" w:hAnsi="Times New Roman"/>
          <w:b/>
          <w:sz w:val="14"/>
          <w:szCs w:val="14"/>
        </w:rPr>
      </w:pPr>
      <w:r w:rsidRPr="005E2EFD">
        <w:rPr>
          <w:rFonts w:ascii="Times New Roman" w:eastAsia="Times New Roman" w:hAnsi="Times New Roman"/>
          <w:b/>
          <w:i/>
          <w:iCs/>
          <w:sz w:val="14"/>
          <w:szCs w:val="14"/>
          <w:u w:val="single"/>
        </w:rPr>
        <w:t>ANEXEZ, ÎN URMĂTOAREA ORDINE</w:t>
      </w:r>
      <w:r w:rsidR="00197CE0" w:rsidRPr="005E2EFD">
        <w:rPr>
          <w:rFonts w:ascii="Times New Roman" w:eastAsia="Times New Roman" w:hAnsi="Times New Roman"/>
          <w:b/>
          <w:i/>
          <w:iCs/>
          <w:sz w:val="14"/>
          <w:szCs w:val="14"/>
          <w:u w:val="single"/>
        </w:rPr>
        <w:t>,</w:t>
      </w:r>
      <w:r w:rsidRPr="005E2EFD">
        <w:rPr>
          <w:rFonts w:ascii="Times New Roman" w:eastAsia="Times New Roman" w:hAnsi="Times New Roman"/>
          <w:b/>
          <w:sz w:val="14"/>
          <w:szCs w:val="14"/>
        </w:rPr>
        <w:t xml:space="preserve"> actele în original, respectiv în copie, CERTIFICATE</w:t>
      </w:r>
      <w:r w:rsidRPr="005E2EFD">
        <w:rPr>
          <w:rFonts w:ascii="Times New Roman" w:eastAsia="Times New Roman" w:hAnsi="Times New Roman"/>
          <w:sz w:val="14"/>
          <w:szCs w:val="14"/>
        </w:rPr>
        <w:t xml:space="preserve"> pentru conformitate cu originalul de către directorul unităţii la care funcţionez în anul şcolar 2023-2024 sau scanate color, după actele originale</w:t>
      </w:r>
      <w:r w:rsidRPr="005E2EFD">
        <w:rPr>
          <w:rFonts w:ascii="Times New Roman" w:eastAsia="Times New Roman" w:hAnsi="Times New Roman"/>
          <w:sz w:val="14"/>
          <w:szCs w:val="14"/>
          <w:vertAlign w:val="superscript"/>
        </w:rPr>
        <w:t>****</w:t>
      </w:r>
      <w:r w:rsidRPr="005E2EFD">
        <w:rPr>
          <w:rFonts w:ascii="Times New Roman" w:eastAsia="Times New Roman" w:hAnsi="Times New Roman"/>
          <w:sz w:val="14"/>
          <w:szCs w:val="14"/>
        </w:rPr>
        <w:t>:</w:t>
      </w:r>
    </w:p>
    <w:p w14:paraId="331B7544" w14:textId="77777777" w:rsidR="00E76414" w:rsidRPr="005E2EFD" w:rsidRDefault="00E76414" w:rsidP="005E2EFD">
      <w:pPr>
        <w:numPr>
          <w:ilvl w:val="0"/>
          <w:numId w:val="135"/>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fişa de înscriere la concurs, asumată prin semnătură (dacă este cazul);</w:t>
      </w:r>
    </w:p>
    <w:p w14:paraId="3F6E91E9" w14:textId="77777777" w:rsidR="00E76414" w:rsidRPr="005E2EFD" w:rsidRDefault="00E76414" w:rsidP="005E2EFD">
      <w:pPr>
        <w:numPr>
          <w:ilvl w:val="0"/>
          <w:numId w:val="135"/>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copie de pe fila din buletinul de identitate sau cartea de identitate cu numele, prenumele şi domiciliul;</w:t>
      </w:r>
    </w:p>
    <w:p w14:paraId="0FE07A2E" w14:textId="77777777" w:rsidR="00E76414" w:rsidRPr="005E2EFD" w:rsidRDefault="00E76414" w:rsidP="005E2EFD">
      <w:pPr>
        <w:numPr>
          <w:ilvl w:val="0"/>
          <w:numId w:val="135"/>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copii de pe certificatele de naștere şi căsătorie (pentru solicitanţii care şi-au schimbat numele) sau de pe alte acte doveditoare privind schimbarea numelui (dacă este cazul);</w:t>
      </w:r>
    </w:p>
    <w:p w14:paraId="2C913051" w14:textId="77777777" w:rsidR="009C7C3E" w:rsidRPr="005E2EFD" w:rsidRDefault="00E76414" w:rsidP="005E2EFD">
      <w:pPr>
        <w:numPr>
          <w:ilvl w:val="0"/>
          <w:numId w:val="135"/>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copii de pe actele de studii, foile matricole şi certificatele de calificare (ultimele pentru absolvenţii liceului pedagogic/ învăţământului postliceal), certificatele/ adeverinţele de absolvire a modulului psihopedagogic (dacă absolvirea acestuia nu reiese din foaia matricolă);</w:t>
      </w:r>
    </w:p>
    <w:p w14:paraId="10422E8E" w14:textId="18666DDB" w:rsidR="00E76414" w:rsidRPr="005E2EFD" w:rsidRDefault="00E76414" w:rsidP="005E2EFD">
      <w:pPr>
        <w:numPr>
          <w:ilvl w:val="0"/>
          <w:numId w:val="135"/>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absolvenţii promoţiei 2024 vor prezenta copia adeverinţei de la instituţia de învăţământ superior/ postliceal/ mediu din care să rezulte că au susţinut examenul de licenţă/ absolvire/ bacalaureat, media de absolvire a facultăţii/ şcolii postliceale/ liceului pedagogic, specializarea dobândită, media anilor de studii şi faptul că pe parcursul efectuării studiilor s-a frecventat şi promovat modulul psihopedagogic;</w:t>
      </w:r>
    </w:p>
    <w:p w14:paraId="5600AA8B" w14:textId="77777777" w:rsidR="00E76414" w:rsidRPr="005E2EFD" w:rsidRDefault="00E76414" w:rsidP="005E2EFD">
      <w:pPr>
        <w:numPr>
          <w:ilvl w:val="0"/>
          <w:numId w:val="135"/>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copii de pe certificatele de obţinere a gradelor didactice;</w:t>
      </w:r>
    </w:p>
    <w:p w14:paraId="729B6FBC" w14:textId="77777777" w:rsidR="00E76414" w:rsidRPr="005E2EFD" w:rsidRDefault="00E76414" w:rsidP="005E2EFD">
      <w:pPr>
        <w:numPr>
          <w:ilvl w:val="0"/>
          <w:numId w:val="135"/>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copie de pe actul de titularizare/ repartizare pe perioada viabilității postului în învăţământul preuniversitar (dacă este cazul);</w:t>
      </w:r>
    </w:p>
    <w:p w14:paraId="501A65F3" w14:textId="25F9FC25" w:rsidR="00E76414" w:rsidRPr="005E2EFD" w:rsidRDefault="00E76414" w:rsidP="005E2EFD">
      <w:pPr>
        <w:numPr>
          <w:ilvl w:val="0"/>
          <w:numId w:val="135"/>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 xml:space="preserve">copie a acordului ME, </w:t>
      </w:r>
      <w:r w:rsidR="00197CE0" w:rsidRPr="005E2EFD">
        <w:rPr>
          <w:rFonts w:ascii="Times New Roman" w:eastAsia="Times New Roman" w:hAnsi="Times New Roman"/>
          <w:sz w:val="14"/>
          <w:szCs w:val="14"/>
        </w:rPr>
        <w:t xml:space="preserve">a </w:t>
      </w:r>
      <w:r w:rsidRPr="005E2EFD">
        <w:rPr>
          <w:rFonts w:ascii="Times New Roman" w:eastAsia="Times New Roman" w:hAnsi="Times New Roman"/>
          <w:sz w:val="14"/>
          <w:szCs w:val="14"/>
        </w:rPr>
        <w:t>deciziei inspectoratului şcolar</w:t>
      </w:r>
      <w:r w:rsidRPr="005E2EFD">
        <w:rPr>
          <w:rFonts w:ascii="Times New Roman" w:eastAsia="Times New Roman" w:hAnsi="Times New Roman"/>
          <w:sz w:val="16"/>
          <w:szCs w:val="16"/>
        </w:rPr>
        <w:t xml:space="preserve"> </w:t>
      </w:r>
      <w:r w:rsidRPr="005E2EFD">
        <w:rPr>
          <w:rFonts w:ascii="Times New Roman" w:eastAsia="Times New Roman" w:hAnsi="Times New Roman"/>
          <w:sz w:val="14"/>
          <w:szCs w:val="14"/>
        </w:rPr>
        <w:t>sau a întreprinderii de întrerupere a activităţii (dacă este cazul);</w:t>
      </w:r>
    </w:p>
    <w:p w14:paraId="1FC5EF6D" w14:textId="77777777" w:rsidR="00E76414" w:rsidRPr="005E2EFD" w:rsidRDefault="00E76414" w:rsidP="005E2EFD">
      <w:pPr>
        <w:numPr>
          <w:ilvl w:val="0"/>
          <w:numId w:val="135"/>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adeverinţa din care să rezulte vechimea efectivă la catedră (inclusiv perioada rezervării catedrei) (dacă este cazul);</w:t>
      </w:r>
    </w:p>
    <w:p w14:paraId="077EDB67" w14:textId="77777777" w:rsidR="00E76414" w:rsidRPr="005E2EFD" w:rsidRDefault="00E76414" w:rsidP="005E2EFD">
      <w:pPr>
        <w:numPr>
          <w:ilvl w:val="0"/>
          <w:numId w:val="135"/>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copia filei corespunzătoare din registrul general de evidenţă a salariaţilor sau copie de pe carnetul de muncă dacă a mai fost angajat(ă) anterior anului 2011 și ulterior nu a mai avut calitatea de angajat(ă) (dacă este cazul);</w:t>
      </w:r>
    </w:p>
    <w:p w14:paraId="28B3B7BD" w14:textId="771DCF71" w:rsidR="00E76414" w:rsidRPr="005E2EFD" w:rsidRDefault="00E76414" w:rsidP="005E2EFD">
      <w:pPr>
        <w:numPr>
          <w:ilvl w:val="0"/>
          <w:numId w:val="135"/>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copii ale avizelor şi atestatelor necesare ocupării postului didactic/ catedrei, inclusiv avizul unității de învăţământ particular (dacă este cazul);</w:t>
      </w:r>
    </w:p>
    <w:p w14:paraId="119CA5C7" w14:textId="77777777" w:rsidR="00E76414" w:rsidRPr="005E2EFD" w:rsidRDefault="00E76414" w:rsidP="005E2EFD">
      <w:pPr>
        <w:numPr>
          <w:ilvl w:val="0"/>
          <w:numId w:val="135"/>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 xml:space="preserve">avizul/ adeverinţa medical(ă), emis(ă) de un medic sau cabinet de medicină a muncii, din care să rezulte că </w:t>
      </w:r>
      <w:r w:rsidRPr="005E2EFD">
        <w:rPr>
          <w:rFonts w:ascii="Times New Roman" w:eastAsia="Times New Roman" w:hAnsi="Times New Roman"/>
          <w:b/>
          <w:sz w:val="14"/>
          <w:szCs w:val="14"/>
        </w:rPr>
        <w:t>sunt apt(ă) pentru a preda în învăţământ</w:t>
      </w:r>
      <w:r w:rsidRPr="005E2EFD">
        <w:rPr>
          <w:rFonts w:ascii="Times New Roman" w:eastAsia="Times New Roman" w:hAnsi="Times New Roman"/>
          <w:sz w:val="14"/>
          <w:szCs w:val="14"/>
        </w:rPr>
        <w:t>;</w:t>
      </w:r>
    </w:p>
    <w:p w14:paraId="41908E26" w14:textId="4DAC221A" w:rsidR="00E76414" w:rsidRPr="005E2EFD" w:rsidRDefault="00E76414" w:rsidP="005E2EFD">
      <w:pPr>
        <w:numPr>
          <w:ilvl w:val="0"/>
          <w:numId w:val="135"/>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declaraţie pe proprie răspundere că nu desfăşor activităţi incompatibile cu demnitatea funcţiei didactice, că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r w:rsidR="00197CE0" w:rsidRPr="005E2EFD">
        <w:rPr>
          <w:rFonts w:ascii="Times New Roman" w:eastAsia="Times New Roman" w:hAnsi="Times New Roman"/>
          <w:sz w:val="14"/>
          <w:szCs w:val="14"/>
        </w:rPr>
        <w:t>;</w:t>
      </w:r>
    </w:p>
    <w:p w14:paraId="61AA0CE3" w14:textId="77777777" w:rsidR="00E76414" w:rsidRPr="005E2EFD" w:rsidRDefault="00E76414" w:rsidP="005E2EFD">
      <w:pPr>
        <w:numPr>
          <w:ilvl w:val="0"/>
          <w:numId w:val="135"/>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adeverință eliberată de unitatea de învăţământ la care sunt angajat(ă) privind sancţiunile disciplinare din ultimii 2 ani şcolari încheiaţi şi de pe parcursul anului școlar în curs;</w:t>
      </w:r>
    </w:p>
    <w:p w14:paraId="53BD4C70" w14:textId="77777777" w:rsidR="00E76414" w:rsidRPr="005E2EFD" w:rsidRDefault="00E76414" w:rsidP="005E2EFD">
      <w:pPr>
        <w:numPr>
          <w:ilvl w:val="0"/>
          <w:numId w:val="135"/>
        </w:numPr>
        <w:pBdr>
          <w:top w:val="nil"/>
          <w:left w:val="nil"/>
          <w:bottom w:val="nil"/>
          <w:right w:val="nil"/>
          <w:between w:val="nil"/>
        </w:pBdr>
        <w:tabs>
          <w:tab w:val="left" w:pos="284"/>
        </w:tabs>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cazier judiciar,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202A34B7" w14:textId="77777777" w:rsidR="00E76414" w:rsidRPr="005E2EFD" w:rsidRDefault="00E76414" w:rsidP="005E2EFD">
      <w:pPr>
        <w:numPr>
          <w:ilvl w:val="0"/>
          <w:numId w:val="135"/>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certificatul/ adeverinţa de integritate comportamentală, în original</w:t>
      </w:r>
      <w:r w:rsidRPr="005E2EFD">
        <w:rPr>
          <w:rFonts w:ascii="Times New Roman" w:eastAsia="Times New Roman" w:hAnsi="Times New Roman"/>
          <w:sz w:val="14"/>
          <w:szCs w:val="14"/>
          <w:vertAlign w:val="superscript"/>
        </w:rPr>
        <w:t>******</w:t>
      </w:r>
      <w:r w:rsidRPr="005E2EFD">
        <w:rPr>
          <w:rFonts w:ascii="Times New Roman" w:eastAsia="Times New Roman" w:hAnsi="Times New Roman"/>
          <w:sz w:val="14"/>
          <w:szCs w:val="14"/>
        </w:rPr>
        <w:t>;</w:t>
      </w:r>
    </w:p>
    <w:p w14:paraId="0E3503A9" w14:textId="09460D03" w:rsidR="00E76414" w:rsidRPr="005E2EFD" w:rsidRDefault="00E76414" w:rsidP="005E2EFD">
      <w:pPr>
        <w:numPr>
          <w:ilvl w:val="0"/>
          <w:numId w:val="135"/>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numai pentru titulari/angajați pe perioada viabilității postului/încadra</w:t>
      </w:r>
      <w:r w:rsidR="001B7461" w:rsidRPr="005E2EFD">
        <w:rPr>
          <w:rFonts w:ascii="Times New Roman" w:eastAsia="Times New Roman" w:hAnsi="Times New Roman"/>
          <w:sz w:val="14"/>
          <w:szCs w:val="14"/>
        </w:rPr>
        <w:t>ți în creșe</w:t>
      </w:r>
      <w:r w:rsidRPr="005E2EFD">
        <w:rPr>
          <w:rFonts w:ascii="Times New Roman" w:eastAsia="Times New Roman" w:hAnsi="Times New Roman"/>
          <w:sz w:val="14"/>
          <w:szCs w:val="14"/>
        </w:rPr>
        <w:t xml:space="preserve"> adeverinţă eliberată de unitatea de învăţământ din care să rezulte situaţia postului (structura pe ore şi discipline a catedrei, viabilitatea postului/ catedrei, nivelul de învăţământ şi regimul de mediu) şi copii ale deciziilor de detaşare din perioada 01.09.2014 – 31.08.2024 (dacă este cazul);</w:t>
      </w:r>
    </w:p>
    <w:p w14:paraId="22DA2032" w14:textId="77777777" w:rsidR="00E76414" w:rsidRPr="005E2EFD" w:rsidRDefault="00E76414" w:rsidP="005E2EFD">
      <w:pPr>
        <w:numPr>
          <w:ilvl w:val="0"/>
          <w:numId w:val="135"/>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Declaraţie privind postul didactic de predare/catedra ocupat(ă) în etapele anterioare ale mobilităţii personalului didactic</w:t>
      </w:r>
    </w:p>
    <w:p w14:paraId="2511E1AD" w14:textId="77777777" w:rsidR="00E76414" w:rsidRPr="005E2EFD" w:rsidRDefault="00E76414" w:rsidP="005E2EFD">
      <w:pPr>
        <w:pBdr>
          <w:top w:val="nil"/>
          <w:left w:val="nil"/>
          <w:bottom w:val="nil"/>
          <w:right w:val="nil"/>
          <w:between w:val="nil"/>
        </w:pBdr>
        <w:spacing w:after="0" w:line="240" w:lineRule="auto"/>
        <w:ind w:left="851" w:right="-2"/>
        <w:jc w:val="both"/>
        <w:rPr>
          <w:rFonts w:ascii="Times New Roman" w:eastAsia="Times New Roman" w:hAnsi="Times New Roman"/>
          <w:sz w:val="14"/>
          <w:szCs w:val="14"/>
        </w:rPr>
      </w:pPr>
    </w:p>
    <w:p w14:paraId="3A0B7693" w14:textId="77777777" w:rsidR="00E76414" w:rsidRPr="005E2EFD" w:rsidRDefault="00E76414" w:rsidP="005E2EFD">
      <w:pPr>
        <w:spacing w:after="0" w:line="240" w:lineRule="auto"/>
        <w:ind w:right="-2" w:firstLine="567"/>
        <w:jc w:val="both"/>
        <w:rPr>
          <w:rFonts w:ascii="Times New Roman" w:eastAsia="Times New Roman" w:hAnsi="Times New Roman"/>
          <w:sz w:val="14"/>
          <w:szCs w:val="14"/>
        </w:rPr>
      </w:pPr>
      <w:r w:rsidRPr="005E2EFD">
        <w:rPr>
          <w:rFonts w:ascii="Times New Roman" w:eastAsia="Times New Roman" w:hAnsi="Times New Roman"/>
          <w:sz w:val="14"/>
          <w:szCs w:val="14"/>
        </w:rPr>
        <w:t xml:space="preserve">Candidații care au depus dosare de înscriere la concursul național în ultimii 3 ani depun/transmit pentru înscrierea la concursul național, sesiunea 2024, la centrul de înscriere, cererea-tip însoțită obligatoriu de documentele solicitate de inspectoratul şcolar la care se solicită înscrierea. </w:t>
      </w:r>
    </w:p>
    <w:p w14:paraId="64D0BF3D" w14:textId="77777777" w:rsidR="00E76414" w:rsidRPr="005E2EFD" w:rsidRDefault="00E76414" w:rsidP="005E2EFD">
      <w:pPr>
        <w:pBdr>
          <w:top w:val="nil"/>
          <w:left w:val="nil"/>
          <w:bottom w:val="nil"/>
          <w:right w:val="nil"/>
          <w:between w:val="nil"/>
        </w:pBdr>
        <w:spacing w:after="0" w:line="240" w:lineRule="auto"/>
        <w:ind w:left="851" w:right="-2"/>
        <w:jc w:val="both"/>
        <w:rPr>
          <w:rFonts w:ascii="Times New Roman" w:eastAsia="Times New Roman" w:hAnsi="Times New Roman"/>
          <w:sz w:val="14"/>
          <w:szCs w:val="14"/>
        </w:rPr>
      </w:pPr>
    </w:p>
    <w:p w14:paraId="37457F32" w14:textId="77777777" w:rsidR="00E76414" w:rsidRPr="005E2EFD" w:rsidRDefault="00E76414" w:rsidP="005E2EFD">
      <w:pPr>
        <w:pBdr>
          <w:top w:val="nil"/>
          <w:left w:val="nil"/>
          <w:bottom w:val="nil"/>
          <w:right w:val="nil"/>
          <w:between w:val="nil"/>
        </w:pBdr>
        <w:spacing w:after="0" w:line="240" w:lineRule="auto"/>
        <w:ind w:left="567" w:right="-2"/>
        <w:jc w:val="both"/>
        <w:rPr>
          <w:rFonts w:ascii="Times New Roman" w:eastAsia="Times New Roman" w:hAnsi="Times New Roman"/>
          <w:i/>
          <w:sz w:val="14"/>
          <w:szCs w:val="14"/>
        </w:rPr>
      </w:pPr>
      <w:r w:rsidRPr="005E2EFD">
        <w:rPr>
          <w:rFonts w:ascii="Times New Roman" w:eastAsia="Times New Roman" w:hAnsi="Times New Roman"/>
          <w:b/>
          <w:i/>
          <w:sz w:val="14"/>
          <w:szCs w:val="14"/>
          <w:vertAlign w:val="superscript"/>
        </w:rPr>
        <w:t xml:space="preserve">**** </w:t>
      </w:r>
      <w:r w:rsidRPr="005E2EFD">
        <w:rPr>
          <w:rFonts w:ascii="Times New Roman" w:eastAsia="Times New Roman" w:hAnsi="Times New Roman"/>
          <w:b/>
          <w:i/>
          <w:sz w:val="14"/>
          <w:szCs w:val="14"/>
        </w:rPr>
        <w:t xml:space="preserve">Documentele anexate pot fi certificate pentru conformitate cu originalul și la depunerea dosarului, în acest caz fiind necesară prezentarea documentului în original și a unei copii a acestuia. </w:t>
      </w:r>
      <w:r w:rsidRPr="005E2EFD">
        <w:rPr>
          <w:rFonts w:ascii="Times New Roman" w:eastAsia="Times New Roman" w:hAnsi="Times New Roman"/>
          <w:i/>
          <w:sz w:val="14"/>
          <w:szCs w:val="14"/>
        </w:rPr>
        <w:t>În situaţia în care documentele se transmit în format electronic, prin poştă electronică, acestea vor fi scanate color, după documentele originale, lizibil, la minimum 150 dpi.</w:t>
      </w:r>
    </w:p>
    <w:p w14:paraId="002D7A8F" w14:textId="77777777" w:rsidR="00E76414" w:rsidRPr="005E2EFD" w:rsidRDefault="00E76414" w:rsidP="005E2EFD">
      <w:pPr>
        <w:spacing w:after="0" w:line="240" w:lineRule="auto"/>
        <w:ind w:left="567" w:right="-2"/>
        <w:jc w:val="both"/>
        <w:rPr>
          <w:rFonts w:ascii="Times New Roman" w:eastAsia="Times New Roman" w:hAnsi="Times New Roman"/>
          <w:sz w:val="14"/>
          <w:szCs w:val="14"/>
        </w:rPr>
      </w:pPr>
      <w:r w:rsidRPr="005E2EFD">
        <w:rPr>
          <w:rFonts w:ascii="Times New Roman" w:eastAsia="Times New Roman" w:hAnsi="Times New Roman"/>
          <w:sz w:val="14"/>
          <w:szCs w:val="14"/>
          <w:vertAlign w:val="superscript"/>
        </w:rPr>
        <w:t xml:space="preserve">****** </w:t>
      </w:r>
      <w:r w:rsidRPr="005E2EFD">
        <w:rPr>
          <w:rFonts w:ascii="Times New Roman" w:eastAsia="Times New Roman" w:hAnsi="Times New Roman"/>
          <w:sz w:val="14"/>
          <w:szCs w:val="14"/>
        </w:rPr>
        <w:t>În cazuri excepționale, dacă un candidat/ cadru didactic nu prezintă certificatul de integritate comportamentală la dosar în perioada de înscriere/ validare, acesta se depune obligatoriu la unitatea de învățământ, la data prezentării pentru încheierea noului contract individual de muncă.</w:t>
      </w:r>
    </w:p>
    <w:p w14:paraId="6BC367CF" w14:textId="77777777" w:rsidR="00E76414" w:rsidRPr="005E2EFD" w:rsidRDefault="00E76414" w:rsidP="005E2EFD">
      <w:pPr>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rPr>
        <w:t xml:space="preserve">           </w:t>
      </w:r>
    </w:p>
    <w:p w14:paraId="42726251" w14:textId="3450F86E" w:rsidR="00E76414" w:rsidRPr="005E2EFD" w:rsidRDefault="00E76414" w:rsidP="005E2EFD">
      <w:pPr>
        <w:pBdr>
          <w:top w:val="nil"/>
          <w:left w:val="nil"/>
          <w:bottom w:val="nil"/>
          <w:right w:val="nil"/>
          <w:between w:val="nil"/>
        </w:pBdr>
        <w:spacing w:after="0" w:line="240" w:lineRule="auto"/>
        <w:ind w:right="-2"/>
        <w:jc w:val="right"/>
        <w:rPr>
          <w:rFonts w:ascii="Times New Roman" w:eastAsia="Times New Roman" w:hAnsi="Times New Roman"/>
          <w:b/>
          <w:sz w:val="16"/>
          <w:szCs w:val="16"/>
        </w:rPr>
      </w:pPr>
      <w:r w:rsidRPr="005E2EFD">
        <w:rPr>
          <w:rFonts w:ascii="Times New Roman" w:eastAsia="Times New Roman" w:hAnsi="Times New Roman"/>
          <w:b/>
          <w:sz w:val="16"/>
          <w:szCs w:val="16"/>
        </w:rPr>
        <w:t>Semnătura candidat</w:t>
      </w:r>
      <w:r w:rsidR="00C470D3" w:rsidRPr="005E2EFD">
        <w:rPr>
          <w:rFonts w:ascii="Times New Roman" w:eastAsia="Times New Roman" w:hAnsi="Times New Roman"/>
          <w:b/>
          <w:sz w:val="16"/>
          <w:szCs w:val="16"/>
        </w:rPr>
        <w:t xml:space="preserve"> </w:t>
      </w:r>
      <w:r w:rsidRPr="005E2EFD">
        <w:rPr>
          <w:rFonts w:ascii="Times New Roman" w:eastAsia="Times New Roman" w:hAnsi="Times New Roman"/>
          <w:b/>
          <w:sz w:val="16"/>
          <w:szCs w:val="16"/>
        </w:rPr>
        <w:t>___________________________</w:t>
      </w:r>
    </w:p>
    <w:p w14:paraId="393297DD" w14:textId="77777777" w:rsidR="00E76414" w:rsidRPr="005E2EFD" w:rsidRDefault="00E76414" w:rsidP="005E2EFD">
      <w:pPr>
        <w:pBdr>
          <w:top w:val="nil"/>
          <w:left w:val="nil"/>
          <w:bottom w:val="nil"/>
          <w:right w:val="nil"/>
          <w:between w:val="nil"/>
        </w:pBdr>
        <w:spacing w:after="0" w:line="240" w:lineRule="auto"/>
        <w:ind w:right="-2"/>
        <w:jc w:val="right"/>
        <w:rPr>
          <w:rFonts w:ascii="Times New Roman" w:eastAsia="Times New Roman" w:hAnsi="Times New Roman"/>
          <w:b/>
          <w:sz w:val="16"/>
          <w:szCs w:val="16"/>
        </w:rPr>
      </w:pPr>
    </w:p>
    <w:p w14:paraId="64F8DC57" w14:textId="77777777" w:rsidR="00E76414" w:rsidRPr="005E2EFD" w:rsidRDefault="00E76414" w:rsidP="005E2EFD">
      <w:pPr>
        <w:pBdr>
          <w:top w:val="nil"/>
          <w:left w:val="nil"/>
          <w:bottom w:val="nil"/>
          <w:right w:val="nil"/>
          <w:between w:val="nil"/>
        </w:pBdr>
        <w:spacing w:after="0" w:line="240" w:lineRule="auto"/>
        <w:ind w:right="-2"/>
        <w:jc w:val="center"/>
        <w:rPr>
          <w:rFonts w:ascii="Times New Roman" w:eastAsia="Times New Roman" w:hAnsi="Times New Roman"/>
          <w:sz w:val="14"/>
          <w:szCs w:val="14"/>
        </w:rPr>
      </w:pPr>
    </w:p>
    <w:p w14:paraId="3A29D464" w14:textId="77777777" w:rsidR="00E76414" w:rsidRPr="005E2EFD" w:rsidRDefault="00E76414" w:rsidP="005E2EFD">
      <w:pPr>
        <w:pBdr>
          <w:top w:val="nil"/>
          <w:left w:val="nil"/>
          <w:bottom w:val="nil"/>
          <w:right w:val="nil"/>
          <w:between w:val="nil"/>
        </w:pBdr>
        <w:spacing w:after="0" w:line="240" w:lineRule="auto"/>
        <w:ind w:right="-2"/>
        <w:jc w:val="center"/>
        <w:rPr>
          <w:rFonts w:ascii="Times New Roman" w:eastAsia="Times New Roman" w:hAnsi="Times New Roman"/>
          <w:sz w:val="14"/>
          <w:szCs w:val="14"/>
        </w:rPr>
      </w:pPr>
      <w:r w:rsidRPr="005E2EFD">
        <w:rPr>
          <w:rFonts w:ascii="Times New Roman" w:eastAsia="Times New Roman" w:hAnsi="Times New Roman"/>
          <w:sz w:val="14"/>
          <w:szCs w:val="14"/>
        </w:rPr>
        <w:t>SE COMPLETEAZĂ DUPĂ REPARTIZAREA PE POSTURI</w:t>
      </w:r>
    </w:p>
    <w:p w14:paraId="71C5D18C" w14:textId="77777777" w:rsidR="00E76414" w:rsidRPr="005E2EFD" w:rsidRDefault="00E76414" w:rsidP="005E2EFD">
      <w:pPr>
        <w:pBdr>
          <w:top w:val="nil"/>
          <w:left w:val="nil"/>
          <w:bottom w:val="nil"/>
          <w:right w:val="nil"/>
          <w:between w:val="nil"/>
        </w:pBdr>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rPr>
        <w:tab/>
        <w:t>Subsemnatul(a) _____________________________________________________________________________________________, obținând nota ________ la concurs, accept transferul/ repartizarea/ detaşarea începând cu data de 1 septembrie 2024 pe/ la postul/ catedra obţinut(ă):</w:t>
      </w:r>
    </w:p>
    <w:p w14:paraId="6A793CA1" w14:textId="77777777" w:rsidR="00A172DD" w:rsidRPr="005E2EFD" w:rsidRDefault="00A172DD" w:rsidP="005E2EFD">
      <w:pPr>
        <w:pBdr>
          <w:top w:val="nil"/>
          <w:left w:val="nil"/>
          <w:bottom w:val="nil"/>
          <w:right w:val="nil"/>
          <w:between w:val="nil"/>
        </w:pBdr>
        <w:spacing w:after="0" w:line="240" w:lineRule="auto"/>
        <w:ind w:right="-2"/>
        <w:jc w:val="both"/>
        <w:rPr>
          <w:rFonts w:ascii="Times New Roman" w:eastAsia="Times New Roman" w:hAnsi="Times New Roman"/>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3919"/>
      </w:tblGrid>
      <w:tr w:rsidR="005E2EFD" w:rsidRPr="005E2EFD" w14:paraId="3AD171F7" w14:textId="77777777" w:rsidTr="00A172DD">
        <w:tc>
          <w:tcPr>
            <w:tcW w:w="6565" w:type="dxa"/>
          </w:tcPr>
          <w:p w14:paraId="175F5644" w14:textId="77777777" w:rsidR="00A172DD" w:rsidRPr="005E2EFD" w:rsidRDefault="00A172DD" w:rsidP="005E2EFD">
            <w:pPr>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rPr>
              <w:t>Unitatea de învăţământ: _____________________________________________________________________</w:t>
            </w:r>
          </w:p>
          <w:p w14:paraId="7C5E87BD" w14:textId="77777777" w:rsidR="007465B2" w:rsidRPr="005E2EFD" w:rsidRDefault="007465B2" w:rsidP="005E2EFD">
            <w:pPr>
              <w:spacing w:after="0" w:line="240" w:lineRule="auto"/>
              <w:ind w:right="-2"/>
              <w:jc w:val="both"/>
              <w:rPr>
                <w:rFonts w:ascii="Times New Roman" w:eastAsia="Times New Roman" w:hAnsi="Times New Roman"/>
                <w:sz w:val="14"/>
                <w:szCs w:val="14"/>
              </w:rPr>
            </w:pPr>
          </w:p>
          <w:p w14:paraId="222C10A0" w14:textId="0943D0CE" w:rsidR="00A172DD" w:rsidRPr="005E2EFD" w:rsidRDefault="00A172DD" w:rsidP="005E2EFD">
            <w:pPr>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rPr>
              <w:t>_________________________________________________________________________________________</w:t>
            </w:r>
          </w:p>
        </w:tc>
        <w:tc>
          <w:tcPr>
            <w:tcW w:w="3919" w:type="dxa"/>
          </w:tcPr>
          <w:p w14:paraId="0F86A0BF" w14:textId="0A0FDB8C" w:rsidR="00A172DD" w:rsidRPr="005E2EFD" w:rsidRDefault="00A172DD" w:rsidP="005E2EFD">
            <w:pPr>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rPr>
              <w:t>Localitatea (Sectorul) ___________________________________</w:t>
            </w:r>
          </w:p>
        </w:tc>
      </w:tr>
      <w:tr w:rsidR="005E2EFD" w:rsidRPr="005E2EFD" w14:paraId="4A4BC404" w14:textId="77777777" w:rsidTr="00A172DD">
        <w:tc>
          <w:tcPr>
            <w:tcW w:w="6565" w:type="dxa"/>
          </w:tcPr>
          <w:p w14:paraId="17472F30" w14:textId="77777777" w:rsidR="00A172DD" w:rsidRPr="005E2EFD" w:rsidRDefault="00A172DD" w:rsidP="005E2EFD">
            <w:pPr>
              <w:spacing w:after="0" w:line="240" w:lineRule="auto"/>
              <w:ind w:right="-2"/>
              <w:jc w:val="both"/>
              <w:rPr>
                <w:rFonts w:ascii="Times New Roman" w:eastAsia="Times New Roman" w:hAnsi="Times New Roman"/>
                <w:sz w:val="14"/>
                <w:szCs w:val="14"/>
              </w:rPr>
            </w:pPr>
          </w:p>
        </w:tc>
        <w:tc>
          <w:tcPr>
            <w:tcW w:w="3919" w:type="dxa"/>
          </w:tcPr>
          <w:p w14:paraId="20E9F43E" w14:textId="77777777" w:rsidR="00A172DD" w:rsidRPr="005E2EFD" w:rsidRDefault="00A172DD" w:rsidP="005E2EFD">
            <w:pPr>
              <w:spacing w:after="0" w:line="240" w:lineRule="auto"/>
              <w:ind w:right="-2"/>
              <w:jc w:val="both"/>
              <w:rPr>
                <w:rFonts w:ascii="Times New Roman" w:eastAsia="Times New Roman" w:hAnsi="Times New Roman"/>
                <w:sz w:val="14"/>
                <w:szCs w:val="14"/>
              </w:rPr>
            </w:pPr>
          </w:p>
        </w:tc>
      </w:tr>
      <w:tr w:rsidR="00A172DD" w:rsidRPr="005E2EFD" w14:paraId="667338BA" w14:textId="77777777" w:rsidTr="00A172DD">
        <w:tc>
          <w:tcPr>
            <w:tcW w:w="6565" w:type="dxa"/>
          </w:tcPr>
          <w:p w14:paraId="6356644A" w14:textId="1589F11B" w:rsidR="00A172DD" w:rsidRPr="005E2EFD" w:rsidRDefault="00A172DD" w:rsidP="005E2EFD">
            <w:pPr>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rPr>
              <w:t>Post/catedra: ______________________________________________________________________________</w:t>
            </w:r>
          </w:p>
        </w:tc>
        <w:tc>
          <w:tcPr>
            <w:tcW w:w="3919" w:type="dxa"/>
          </w:tcPr>
          <w:p w14:paraId="70B0893B" w14:textId="77777777" w:rsidR="00A172DD" w:rsidRPr="005E2EFD" w:rsidRDefault="00A172DD" w:rsidP="005E2EFD">
            <w:pPr>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rPr>
              <w:t>Nr. ore/</w:t>
            </w:r>
            <w:proofErr w:type="spellStart"/>
            <w:r w:rsidRPr="005E2EFD">
              <w:rPr>
                <w:rFonts w:ascii="Times New Roman" w:eastAsia="Times New Roman" w:hAnsi="Times New Roman"/>
                <w:sz w:val="14"/>
                <w:szCs w:val="14"/>
              </w:rPr>
              <w:t>săpt</w:t>
            </w:r>
            <w:proofErr w:type="spellEnd"/>
            <w:r w:rsidRPr="005E2EFD">
              <w:rPr>
                <w:rFonts w:ascii="Times New Roman" w:eastAsia="Times New Roman" w:hAnsi="Times New Roman"/>
                <w:sz w:val="14"/>
                <w:szCs w:val="14"/>
              </w:rPr>
              <w:t>: __________________________________________</w:t>
            </w:r>
          </w:p>
          <w:p w14:paraId="04525AD4" w14:textId="2D036FC9" w:rsidR="00A172DD" w:rsidRPr="005E2EFD" w:rsidRDefault="00A172DD" w:rsidP="005E2EFD">
            <w:pPr>
              <w:spacing w:after="0" w:line="240" w:lineRule="auto"/>
              <w:ind w:right="-2"/>
              <w:jc w:val="both"/>
              <w:rPr>
                <w:rFonts w:ascii="Times New Roman" w:eastAsia="Times New Roman" w:hAnsi="Times New Roman"/>
                <w:sz w:val="14"/>
                <w:szCs w:val="14"/>
              </w:rPr>
            </w:pPr>
          </w:p>
        </w:tc>
      </w:tr>
    </w:tbl>
    <w:p w14:paraId="03D7240E" w14:textId="77777777" w:rsidR="00A172DD" w:rsidRPr="005E2EFD" w:rsidRDefault="00A172DD" w:rsidP="005E2EFD">
      <w:pPr>
        <w:pBdr>
          <w:top w:val="nil"/>
          <w:left w:val="nil"/>
          <w:bottom w:val="nil"/>
          <w:right w:val="nil"/>
          <w:between w:val="nil"/>
        </w:pBdr>
        <w:spacing w:after="0" w:line="240" w:lineRule="auto"/>
        <w:ind w:right="-2"/>
        <w:jc w:val="both"/>
        <w:rPr>
          <w:rFonts w:ascii="Times New Roman" w:eastAsia="Times New Roman" w:hAnsi="Times New Roman"/>
          <w:sz w:val="14"/>
          <w:szCs w:val="14"/>
        </w:rPr>
      </w:pPr>
    </w:p>
    <w:p w14:paraId="6BB62B58" w14:textId="77777777" w:rsidR="004150A8" w:rsidRPr="005E2EFD" w:rsidRDefault="004150A8" w:rsidP="005E2EFD">
      <w:pPr>
        <w:pBdr>
          <w:top w:val="nil"/>
          <w:left w:val="nil"/>
          <w:bottom w:val="nil"/>
          <w:right w:val="nil"/>
          <w:between w:val="nil"/>
        </w:pBdr>
        <w:spacing w:after="0" w:line="240" w:lineRule="auto"/>
        <w:ind w:right="-2"/>
        <w:jc w:val="both"/>
        <w:rPr>
          <w:rFonts w:ascii="Times New Roman" w:eastAsia="Times New Roman" w:hAnsi="Times New Roman"/>
          <w:sz w:val="14"/>
          <w:szCs w:val="14"/>
        </w:rPr>
      </w:pPr>
    </w:p>
    <w:p w14:paraId="7BA7EEFD" w14:textId="77777777" w:rsidR="00E76414" w:rsidRPr="005E2EFD" w:rsidRDefault="00E76414" w:rsidP="005E2EFD">
      <w:pPr>
        <w:pBdr>
          <w:top w:val="nil"/>
          <w:left w:val="nil"/>
          <w:bottom w:val="nil"/>
          <w:right w:val="nil"/>
          <w:between w:val="nil"/>
        </w:pBdr>
        <w:spacing w:after="0" w:line="240" w:lineRule="auto"/>
        <w:ind w:right="-2"/>
        <w:rPr>
          <w:rFonts w:ascii="Times New Roman" w:eastAsia="Times New Roman" w:hAnsi="Times New Roman"/>
          <w:sz w:val="4"/>
          <w:szCs w:val="4"/>
        </w:rPr>
      </w:pPr>
    </w:p>
    <w:p w14:paraId="2F54C4DA" w14:textId="77777777" w:rsidR="00E76414" w:rsidRPr="005E2EFD" w:rsidRDefault="00E76414" w:rsidP="005E2EFD">
      <w:pPr>
        <w:pBdr>
          <w:top w:val="nil"/>
          <w:left w:val="nil"/>
          <w:bottom w:val="nil"/>
          <w:right w:val="nil"/>
          <w:between w:val="nil"/>
        </w:pBdr>
        <w:spacing w:after="0" w:line="240" w:lineRule="auto"/>
        <w:ind w:right="-2"/>
        <w:rPr>
          <w:rFonts w:ascii="Times New Roman" w:eastAsia="Times New Roman" w:hAnsi="Times New Roman"/>
          <w:sz w:val="14"/>
          <w:szCs w:val="14"/>
        </w:rPr>
      </w:pPr>
    </w:p>
    <w:p w14:paraId="6210ABFF" w14:textId="77777777" w:rsidR="00E76414" w:rsidRPr="005E2EFD" w:rsidRDefault="00E76414" w:rsidP="005E2EFD">
      <w:pPr>
        <w:pBdr>
          <w:top w:val="nil"/>
          <w:left w:val="nil"/>
          <w:bottom w:val="nil"/>
          <w:right w:val="nil"/>
          <w:between w:val="nil"/>
        </w:pBdr>
        <w:spacing w:after="0" w:line="240" w:lineRule="auto"/>
        <w:ind w:right="-2"/>
        <w:rPr>
          <w:rFonts w:ascii="Times New Roman" w:eastAsia="Times New Roman" w:hAnsi="Times New Roman"/>
          <w:sz w:val="14"/>
          <w:szCs w:val="14"/>
        </w:rPr>
      </w:pPr>
      <w:r w:rsidRPr="005E2EFD">
        <w:rPr>
          <w:rFonts w:ascii="Times New Roman" w:eastAsia="Times New Roman" w:hAnsi="Times New Roman"/>
          <w:sz w:val="14"/>
          <w:szCs w:val="14"/>
        </w:rPr>
        <w:t xml:space="preserve">             </w:t>
      </w:r>
    </w:p>
    <w:p w14:paraId="34A33672" w14:textId="215767BC" w:rsidR="00E76414" w:rsidRPr="005E2EFD" w:rsidRDefault="00E76414" w:rsidP="005E2EFD">
      <w:pPr>
        <w:pBdr>
          <w:top w:val="nil"/>
          <w:left w:val="nil"/>
          <w:bottom w:val="nil"/>
          <w:right w:val="nil"/>
          <w:between w:val="nil"/>
        </w:pBdr>
        <w:spacing w:after="0" w:line="240" w:lineRule="auto"/>
        <w:ind w:right="-2"/>
        <w:rPr>
          <w:rFonts w:ascii="Times New Roman" w:eastAsia="Times New Roman" w:hAnsi="Times New Roman"/>
          <w:sz w:val="14"/>
          <w:szCs w:val="14"/>
        </w:rPr>
      </w:pPr>
      <w:r w:rsidRPr="005E2EFD">
        <w:rPr>
          <w:rFonts w:ascii="Times New Roman" w:eastAsia="Times New Roman" w:hAnsi="Times New Roman"/>
          <w:sz w:val="14"/>
          <w:szCs w:val="14"/>
        </w:rPr>
        <w:t xml:space="preserve"> </w:t>
      </w:r>
      <w:r w:rsidR="00A172DD" w:rsidRPr="005E2EFD">
        <w:rPr>
          <w:rFonts w:ascii="Times New Roman" w:eastAsia="Times New Roman" w:hAnsi="Times New Roman"/>
          <w:sz w:val="14"/>
          <w:szCs w:val="14"/>
        </w:rPr>
        <w:tab/>
      </w:r>
      <w:r w:rsidRPr="005E2EFD">
        <w:rPr>
          <w:rFonts w:ascii="Times New Roman" w:eastAsia="Times New Roman" w:hAnsi="Times New Roman"/>
          <w:sz w:val="14"/>
          <w:szCs w:val="14"/>
        </w:rPr>
        <w:t>Data</w:t>
      </w:r>
      <w:r w:rsidR="004150A8" w:rsidRPr="005E2EFD">
        <w:rPr>
          <w:rFonts w:ascii="Times New Roman" w:eastAsia="Times New Roman" w:hAnsi="Times New Roman"/>
          <w:sz w:val="14"/>
          <w:szCs w:val="14"/>
        </w:rPr>
        <w:t xml:space="preserve">: </w:t>
      </w:r>
      <w:r w:rsidRPr="005E2EFD">
        <w:rPr>
          <w:rFonts w:ascii="Times New Roman" w:eastAsia="Times New Roman" w:hAnsi="Times New Roman"/>
          <w:sz w:val="14"/>
          <w:szCs w:val="14"/>
        </w:rPr>
        <w:t>_______________</w:t>
      </w:r>
      <w:r w:rsidRPr="005E2EFD">
        <w:rPr>
          <w:rFonts w:ascii="Times New Roman" w:eastAsia="Times New Roman" w:hAnsi="Times New Roman"/>
          <w:sz w:val="14"/>
          <w:szCs w:val="14"/>
        </w:rPr>
        <w:tab/>
      </w:r>
      <w:r w:rsidRPr="005E2EFD">
        <w:rPr>
          <w:rFonts w:ascii="Times New Roman" w:eastAsia="Times New Roman" w:hAnsi="Times New Roman"/>
          <w:sz w:val="14"/>
          <w:szCs w:val="14"/>
        </w:rPr>
        <w:tab/>
      </w:r>
      <w:r w:rsidRPr="005E2EFD">
        <w:rPr>
          <w:rFonts w:ascii="Times New Roman" w:eastAsia="Times New Roman" w:hAnsi="Times New Roman"/>
          <w:sz w:val="14"/>
          <w:szCs w:val="14"/>
        </w:rPr>
        <w:tab/>
        <w:t xml:space="preserve">          </w:t>
      </w:r>
      <w:r w:rsidRPr="005E2EFD">
        <w:rPr>
          <w:rFonts w:ascii="Times New Roman" w:eastAsia="Times New Roman" w:hAnsi="Times New Roman"/>
          <w:sz w:val="14"/>
          <w:szCs w:val="14"/>
        </w:rPr>
        <w:tab/>
      </w:r>
      <w:r w:rsidRPr="005E2EFD">
        <w:rPr>
          <w:rFonts w:ascii="Times New Roman" w:eastAsia="Times New Roman" w:hAnsi="Times New Roman"/>
          <w:sz w:val="14"/>
          <w:szCs w:val="14"/>
        </w:rPr>
        <w:tab/>
        <w:t xml:space="preserve">                            Semnătura candidat</w:t>
      </w:r>
      <w:r w:rsidR="00C470D3" w:rsidRPr="005E2EFD">
        <w:rPr>
          <w:rFonts w:ascii="Times New Roman" w:eastAsia="Times New Roman" w:hAnsi="Times New Roman"/>
          <w:sz w:val="14"/>
          <w:szCs w:val="14"/>
        </w:rPr>
        <w:t xml:space="preserve"> </w:t>
      </w:r>
      <w:r w:rsidRPr="005E2EFD">
        <w:rPr>
          <w:rFonts w:ascii="Times New Roman" w:eastAsia="Times New Roman" w:hAnsi="Times New Roman"/>
          <w:sz w:val="14"/>
          <w:szCs w:val="14"/>
        </w:rPr>
        <w:t>_____________________________________</w:t>
      </w:r>
    </w:p>
    <w:p w14:paraId="746C80F6" w14:textId="77777777" w:rsidR="00E76414" w:rsidRPr="005E2EFD" w:rsidRDefault="00E76414" w:rsidP="005E2EFD">
      <w:pPr>
        <w:pBdr>
          <w:top w:val="nil"/>
          <w:left w:val="nil"/>
          <w:bottom w:val="nil"/>
          <w:right w:val="nil"/>
          <w:between w:val="nil"/>
        </w:pBdr>
        <w:spacing w:after="0" w:line="240" w:lineRule="auto"/>
        <w:ind w:right="-2" w:firstLine="720"/>
        <w:rPr>
          <w:rFonts w:ascii="Times New Roman" w:eastAsia="Times New Roman" w:hAnsi="Times New Roman"/>
          <w:sz w:val="14"/>
          <w:szCs w:val="14"/>
        </w:rPr>
      </w:pPr>
      <w:r w:rsidRPr="005E2EFD">
        <w:rPr>
          <w:rFonts w:ascii="Times New Roman" w:eastAsia="Times New Roman" w:hAnsi="Times New Roman"/>
          <w:sz w:val="14"/>
          <w:szCs w:val="14"/>
        </w:rPr>
        <w:t xml:space="preserve">                      </w:t>
      </w:r>
    </w:p>
    <w:p w14:paraId="019C5D80" w14:textId="77777777" w:rsidR="00E76414" w:rsidRPr="005E2EFD" w:rsidRDefault="00E76414" w:rsidP="005E2EFD">
      <w:pPr>
        <w:pBdr>
          <w:top w:val="nil"/>
          <w:left w:val="nil"/>
          <w:bottom w:val="nil"/>
          <w:right w:val="nil"/>
          <w:between w:val="nil"/>
        </w:pBdr>
        <w:spacing w:after="0" w:line="240" w:lineRule="auto"/>
        <w:ind w:right="-2" w:firstLine="720"/>
        <w:rPr>
          <w:rFonts w:ascii="Times New Roman" w:eastAsia="Times New Roman" w:hAnsi="Times New Roman"/>
          <w:sz w:val="14"/>
          <w:szCs w:val="14"/>
        </w:rPr>
      </w:pPr>
      <w:r w:rsidRPr="005E2EFD">
        <w:rPr>
          <w:rFonts w:ascii="Times New Roman" w:eastAsia="Times New Roman" w:hAnsi="Times New Roman"/>
          <w:sz w:val="14"/>
          <w:szCs w:val="14"/>
        </w:rPr>
        <w:t xml:space="preserve">                         </w:t>
      </w:r>
    </w:p>
    <w:p w14:paraId="66BB9BFD" w14:textId="77777777" w:rsidR="00E76414" w:rsidRPr="005E2EFD" w:rsidRDefault="00E76414" w:rsidP="005E2EFD">
      <w:pPr>
        <w:pBdr>
          <w:top w:val="nil"/>
          <w:left w:val="nil"/>
          <w:bottom w:val="nil"/>
          <w:right w:val="nil"/>
          <w:between w:val="nil"/>
        </w:pBdr>
        <w:spacing w:after="0" w:line="240" w:lineRule="auto"/>
        <w:ind w:right="-2" w:firstLine="720"/>
        <w:rPr>
          <w:rFonts w:ascii="Times New Roman" w:eastAsia="Times New Roman" w:hAnsi="Times New Roman"/>
          <w:sz w:val="14"/>
          <w:szCs w:val="14"/>
        </w:rPr>
      </w:pPr>
      <w:r w:rsidRPr="005E2EFD">
        <w:rPr>
          <w:rFonts w:ascii="Times New Roman" w:eastAsia="Times New Roman" w:hAnsi="Times New Roman"/>
          <w:sz w:val="14"/>
          <w:szCs w:val="14"/>
        </w:rPr>
        <w:t xml:space="preserve">                           Verificat,</w:t>
      </w:r>
    </w:p>
    <w:p w14:paraId="465C245C" w14:textId="77777777" w:rsidR="00E76414" w:rsidRPr="005E2EFD" w:rsidRDefault="00E76414" w:rsidP="005E2EFD">
      <w:pPr>
        <w:pBdr>
          <w:top w:val="nil"/>
          <w:left w:val="nil"/>
          <w:bottom w:val="nil"/>
          <w:right w:val="nil"/>
          <w:between w:val="nil"/>
        </w:pBdr>
        <w:spacing w:after="0" w:line="240" w:lineRule="auto"/>
        <w:ind w:right="-2" w:firstLine="720"/>
        <w:rPr>
          <w:rFonts w:ascii="Times New Roman" w:eastAsia="Times New Roman" w:hAnsi="Times New Roman"/>
          <w:sz w:val="14"/>
          <w:szCs w:val="14"/>
        </w:rPr>
      </w:pPr>
      <w:r w:rsidRPr="005E2EFD">
        <w:rPr>
          <w:rFonts w:ascii="Times New Roman" w:eastAsia="Times New Roman" w:hAnsi="Times New Roman"/>
          <w:sz w:val="14"/>
          <w:szCs w:val="14"/>
        </w:rPr>
        <w:t>Secretar comisie judeţeană/ a municipiului Bucureşti</w:t>
      </w:r>
    </w:p>
    <w:p w14:paraId="57EBAE7E" w14:textId="77777777" w:rsidR="00E76414" w:rsidRPr="005E2EFD" w:rsidRDefault="00E76414" w:rsidP="005E2EFD">
      <w:pPr>
        <w:pBdr>
          <w:top w:val="nil"/>
          <w:left w:val="nil"/>
          <w:bottom w:val="nil"/>
          <w:right w:val="nil"/>
          <w:between w:val="nil"/>
        </w:pBdr>
        <w:spacing w:after="0" w:line="240" w:lineRule="auto"/>
        <w:ind w:right="-2" w:firstLine="720"/>
        <w:rPr>
          <w:rFonts w:ascii="Times New Roman" w:eastAsia="Times New Roman" w:hAnsi="Times New Roman"/>
          <w:sz w:val="14"/>
          <w:szCs w:val="14"/>
        </w:rPr>
      </w:pPr>
      <w:r w:rsidRPr="005E2EFD">
        <w:rPr>
          <w:rFonts w:ascii="Times New Roman" w:eastAsia="Times New Roman" w:hAnsi="Times New Roman"/>
          <w:sz w:val="14"/>
          <w:szCs w:val="14"/>
        </w:rPr>
        <w:t xml:space="preserve">        de organizare şi desfăşurare a concursului </w:t>
      </w:r>
    </w:p>
    <w:p w14:paraId="3A7ADE7B" w14:textId="77777777" w:rsidR="009B640B" w:rsidRPr="005E2EFD" w:rsidRDefault="009B640B" w:rsidP="005E2EFD">
      <w:pPr>
        <w:ind w:right="-2"/>
        <w:jc w:val="center"/>
        <w:rPr>
          <w:rFonts w:ascii="Times New Roman" w:eastAsia="Times New Roman" w:hAnsi="Times New Roman"/>
          <w:i/>
          <w:sz w:val="16"/>
          <w:szCs w:val="16"/>
        </w:rPr>
      </w:pPr>
    </w:p>
    <w:p w14:paraId="58C967AD" w14:textId="77777777" w:rsidR="009B640B" w:rsidRPr="005E2EFD" w:rsidRDefault="009B640B" w:rsidP="005E2EFD">
      <w:pPr>
        <w:ind w:right="-2"/>
        <w:jc w:val="center"/>
        <w:rPr>
          <w:rFonts w:ascii="Times New Roman" w:eastAsia="Times New Roman" w:hAnsi="Times New Roman"/>
          <w:i/>
          <w:sz w:val="16"/>
          <w:szCs w:val="16"/>
        </w:rPr>
      </w:pPr>
    </w:p>
    <w:p w14:paraId="79A8A04A" w14:textId="77777777" w:rsidR="009B640B" w:rsidRPr="005E2EFD" w:rsidRDefault="009B640B" w:rsidP="005E2EFD">
      <w:pPr>
        <w:ind w:right="-2"/>
        <w:jc w:val="center"/>
        <w:rPr>
          <w:rFonts w:ascii="Times New Roman" w:eastAsia="Times New Roman" w:hAnsi="Times New Roman"/>
          <w:i/>
          <w:sz w:val="16"/>
          <w:szCs w:val="16"/>
        </w:rPr>
      </w:pPr>
    </w:p>
    <w:p w14:paraId="6636A166" w14:textId="77777777" w:rsidR="009B640B" w:rsidRPr="005E2EFD" w:rsidRDefault="009B640B" w:rsidP="005E2EFD">
      <w:pPr>
        <w:ind w:right="-2"/>
        <w:jc w:val="center"/>
        <w:rPr>
          <w:rFonts w:ascii="Times New Roman" w:eastAsia="Times New Roman" w:hAnsi="Times New Roman"/>
          <w:i/>
          <w:sz w:val="16"/>
          <w:szCs w:val="16"/>
        </w:rPr>
      </w:pPr>
    </w:p>
    <w:p w14:paraId="5AF4CF28" w14:textId="77777777" w:rsidR="009B640B" w:rsidRPr="005E2EFD" w:rsidRDefault="009B640B" w:rsidP="005E2EFD">
      <w:pPr>
        <w:ind w:right="-2"/>
        <w:jc w:val="center"/>
        <w:rPr>
          <w:rFonts w:ascii="Times New Roman" w:eastAsia="Times New Roman" w:hAnsi="Times New Roman"/>
          <w:i/>
          <w:sz w:val="16"/>
          <w:szCs w:val="16"/>
        </w:rPr>
      </w:pPr>
    </w:p>
    <w:p w14:paraId="0A4F4E6E" w14:textId="77777777" w:rsidR="004150A8" w:rsidRPr="005E2EFD" w:rsidRDefault="004150A8" w:rsidP="005E2EFD">
      <w:pPr>
        <w:ind w:right="-2"/>
        <w:jc w:val="center"/>
        <w:rPr>
          <w:rFonts w:ascii="Times New Roman" w:eastAsia="Times New Roman" w:hAnsi="Times New Roman"/>
          <w:i/>
          <w:sz w:val="16"/>
          <w:szCs w:val="16"/>
        </w:rPr>
      </w:pPr>
    </w:p>
    <w:p w14:paraId="07920626" w14:textId="58DABF96" w:rsidR="00E76414" w:rsidRPr="005E2EFD" w:rsidRDefault="00E76414" w:rsidP="005E2EFD">
      <w:pPr>
        <w:ind w:right="-2"/>
        <w:jc w:val="center"/>
        <w:rPr>
          <w:rFonts w:ascii="Times New Roman" w:eastAsia="Times New Roman" w:hAnsi="Times New Roman"/>
          <w:i/>
          <w:sz w:val="16"/>
          <w:szCs w:val="16"/>
        </w:rPr>
      </w:pPr>
      <w:r w:rsidRPr="005E2EFD">
        <w:rPr>
          <w:rFonts w:ascii="Times New Roman" w:eastAsia="Times New Roman" w:hAnsi="Times New Roman"/>
          <w:i/>
          <w:sz w:val="16"/>
          <w:szCs w:val="16"/>
        </w:rPr>
        <w:lastRenderedPageBreak/>
        <w:t>Acord pentru detaşare în interesul învăţământului în anul şcolar 202</w:t>
      </w:r>
      <w:r w:rsidR="00100058" w:rsidRPr="005E2EFD">
        <w:rPr>
          <w:rFonts w:ascii="Times New Roman" w:eastAsia="Times New Roman" w:hAnsi="Times New Roman"/>
          <w:i/>
          <w:sz w:val="16"/>
          <w:szCs w:val="16"/>
        </w:rPr>
        <w:t>4</w:t>
      </w:r>
      <w:r w:rsidRPr="005E2EFD">
        <w:rPr>
          <w:rFonts w:ascii="Times New Roman" w:eastAsia="Times New Roman" w:hAnsi="Times New Roman"/>
          <w:i/>
          <w:sz w:val="16"/>
          <w:szCs w:val="16"/>
        </w:rPr>
        <w:t>-202</w:t>
      </w:r>
      <w:r w:rsidR="00100058" w:rsidRPr="005E2EFD">
        <w:rPr>
          <w:rFonts w:ascii="Times New Roman" w:eastAsia="Times New Roman" w:hAnsi="Times New Roman"/>
          <w:i/>
          <w:sz w:val="16"/>
          <w:szCs w:val="16"/>
        </w:rPr>
        <w:t>5</w:t>
      </w:r>
    </w:p>
    <w:p w14:paraId="08028247" w14:textId="77777777" w:rsidR="00E76414" w:rsidRPr="005E2EFD" w:rsidRDefault="00E76414" w:rsidP="005E2EFD">
      <w:pPr>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Nr. ___________ /_______2024</w:t>
      </w:r>
    </w:p>
    <w:p w14:paraId="634C802F" w14:textId="77777777" w:rsidR="00E76414" w:rsidRPr="005E2EFD" w:rsidRDefault="00E76414" w:rsidP="005E2EFD">
      <w:pPr>
        <w:spacing w:after="0" w:line="240" w:lineRule="auto"/>
        <w:ind w:right="-2"/>
        <w:jc w:val="right"/>
        <w:rPr>
          <w:rFonts w:ascii="Times New Roman" w:eastAsia="Times New Roman" w:hAnsi="Times New Roman"/>
          <w:sz w:val="16"/>
          <w:szCs w:val="16"/>
        </w:rPr>
      </w:pPr>
    </w:p>
    <w:p w14:paraId="08DE733A"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Verificat exactitatea datelor</w:t>
      </w:r>
    </w:p>
    <w:p w14:paraId="58F73DFA"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Director,</w:t>
      </w:r>
    </w:p>
    <w:p w14:paraId="20118BB8"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______________________________________________                          </w:t>
      </w:r>
    </w:p>
    <w:p w14:paraId="5C29DAE6"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                    </w:t>
      </w:r>
    </w:p>
    <w:p w14:paraId="4CBF8737" w14:textId="77777777" w:rsidR="00E76414" w:rsidRPr="005E2EFD" w:rsidRDefault="00E76414" w:rsidP="005E2EFD">
      <w:pPr>
        <w:spacing w:after="0" w:line="240" w:lineRule="auto"/>
        <w:ind w:right="-2"/>
        <w:rPr>
          <w:rFonts w:ascii="Times New Roman" w:eastAsia="Times New Roman" w:hAnsi="Times New Roman"/>
          <w:sz w:val="16"/>
          <w:szCs w:val="16"/>
        </w:rPr>
      </w:pPr>
    </w:p>
    <w:p w14:paraId="6AB324C4" w14:textId="77777777" w:rsidR="00E76414" w:rsidRPr="005E2EFD" w:rsidRDefault="00E76414" w:rsidP="005E2EFD">
      <w:pPr>
        <w:spacing w:after="0" w:line="240" w:lineRule="auto"/>
        <w:ind w:right="-2"/>
        <w:jc w:val="center"/>
        <w:rPr>
          <w:rFonts w:ascii="Times New Roman" w:eastAsia="Times New Roman" w:hAnsi="Times New Roman"/>
          <w:b/>
          <w:sz w:val="16"/>
          <w:szCs w:val="16"/>
        </w:rPr>
      </w:pPr>
    </w:p>
    <w:p w14:paraId="75966098" w14:textId="77777777" w:rsidR="00E76414" w:rsidRPr="005E2EFD" w:rsidRDefault="00E76414" w:rsidP="005E2EFD">
      <w:pPr>
        <w:spacing w:after="0" w:line="240" w:lineRule="auto"/>
        <w:ind w:right="-2"/>
        <w:jc w:val="center"/>
        <w:rPr>
          <w:rFonts w:ascii="Times New Roman" w:eastAsia="Times New Roman" w:hAnsi="Times New Roman"/>
          <w:sz w:val="16"/>
          <w:szCs w:val="16"/>
        </w:rPr>
      </w:pPr>
    </w:p>
    <w:p w14:paraId="2504AEEA" w14:textId="77777777" w:rsidR="00E76414" w:rsidRPr="005E2EFD" w:rsidRDefault="00E76414" w:rsidP="005E2EFD">
      <w:pPr>
        <w:spacing w:after="0" w:line="240" w:lineRule="auto"/>
        <w:ind w:right="-2"/>
        <w:jc w:val="center"/>
        <w:rPr>
          <w:rFonts w:ascii="Times New Roman" w:eastAsia="Times New Roman" w:hAnsi="Times New Roman"/>
          <w:sz w:val="16"/>
          <w:szCs w:val="16"/>
        </w:rPr>
      </w:pPr>
    </w:p>
    <w:p w14:paraId="3FB71F0D" w14:textId="77777777" w:rsidR="00E76414" w:rsidRPr="005E2EFD" w:rsidRDefault="00E76414" w:rsidP="005E2EFD">
      <w:pPr>
        <w:spacing w:after="0" w:line="240" w:lineRule="auto"/>
        <w:ind w:right="-2"/>
        <w:jc w:val="center"/>
        <w:rPr>
          <w:rFonts w:ascii="Times New Roman" w:eastAsia="Times New Roman" w:hAnsi="Times New Roman"/>
          <w:sz w:val="16"/>
          <w:szCs w:val="16"/>
        </w:rPr>
      </w:pPr>
      <w:r w:rsidRPr="005E2EFD">
        <w:rPr>
          <w:rFonts w:ascii="Times New Roman" w:eastAsia="Times New Roman" w:hAnsi="Times New Roman"/>
          <w:sz w:val="16"/>
          <w:szCs w:val="16"/>
        </w:rPr>
        <w:t>Domnule Inspector Şcolar General/ Domnule Director,</w:t>
      </w:r>
    </w:p>
    <w:p w14:paraId="74584A48" w14:textId="77777777" w:rsidR="009B640B" w:rsidRPr="005E2EFD" w:rsidRDefault="009B640B" w:rsidP="005E2EFD">
      <w:pPr>
        <w:spacing w:after="0" w:line="240" w:lineRule="auto"/>
        <w:ind w:right="-2"/>
        <w:jc w:val="center"/>
        <w:rPr>
          <w:rFonts w:ascii="Times New Roman" w:eastAsia="Times New Roman" w:hAnsi="Times New Roman"/>
          <w:sz w:val="16"/>
          <w:szCs w:val="16"/>
        </w:rPr>
      </w:pPr>
    </w:p>
    <w:p w14:paraId="6F2EF99B"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p>
    <w:p w14:paraId="782A9EE0" w14:textId="5D0A7466" w:rsidR="00E76414" w:rsidRPr="005E2EFD" w:rsidRDefault="00E76414" w:rsidP="005E2EFD">
      <w:pPr>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Subsemnatul(a) (inclusiv iniţiala tatălui), _______________________________________________</w:t>
      </w:r>
      <w:r w:rsidR="00A172DD" w:rsidRPr="005E2EFD">
        <w:rPr>
          <w:rFonts w:ascii="Times New Roman" w:eastAsia="Times New Roman" w:hAnsi="Times New Roman"/>
          <w:sz w:val="16"/>
          <w:szCs w:val="16"/>
        </w:rPr>
        <w:t>___________</w:t>
      </w:r>
      <w:r w:rsidRPr="005E2EFD">
        <w:rPr>
          <w:rFonts w:ascii="Times New Roman" w:eastAsia="Times New Roman" w:hAnsi="Times New Roman"/>
          <w:sz w:val="16"/>
          <w:szCs w:val="16"/>
        </w:rPr>
        <w:t xml:space="preserve">________________________________,  numele anterior _____________________________, fiul/ fiica lui ______________________ și ______________________,   născut(ă) la data de _____________, </w:t>
      </w:r>
    </w:p>
    <w:p w14:paraId="1D838491" w14:textId="77777777" w:rsidR="00A172DD" w:rsidRPr="005E2EFD" w:rsidRDefault="00A172DD" w:rsidP="005E2EFD">
      <w:pPr>
        <w:spacing w:after="0" w:line="240" w:lineRule="auto"/>
        <w:ind w:right="-2"/>
        <w:rPr>
          <w:rFonts w:ascii="Times New Roman" w:eastAsia="Times New Roman" w:hAnsi="Times New Roman"/>
          <w:b/>
          <w:bCs/>
          <w:sz w:val="16"/>
          <w:szCs w:val="16"/>
        </w:rPr>
      </w:pPr>
      <w:r w:rsidRPr="005E2EFD">
        <w:rPr>
          <w:rFonts w:ascii="Times New Roman" w:eastAsia="Times New Roman" w:hAnsi="Times New Roman"/>
          <w:b/>
          <w:bCs/>
          <w:sz w:val="16"/>
          <w:szCs w:val="16"/>
        </w:rPr>
        <w:t>COD NUMERIC PERSONAL:</w:t>
      </w:r>
    </w:p>
    <w:tbl>
      <w:tblPr>
        <w:tblW w:w="3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8"/>
        <w:gridCol w:w="307"/>
        <w:gridCol w:w="307"/>
        <w:gridCol w:w="307"/>
        <w:gridCol w:w="308"/>
        <w:gridCol w:w="307"/>
        <w:gridCol w:w="307"/>
        <w:gridCol w:w="307"/>
        <w:gridCol w:w="308"/>
      </w:tblGrid>
      <w:tr w:rsidR="00E76414" w:rsidRPr="005E2EFD" w14:paraId="7C027DDE" w14:textId="77777777" w:rsidTr="00A172DD">
        <w:trPr>
          <w:trHeight w:val="273"/>
          <w:jc w:val="center"/>
        </w:trPr>
        <w:tc>
          <w:tcPr>
            <w:tcW w:w="306" w:type="dxa"/>
          </w:tcPr>
          <w:p w14:paraId="139C1DF3"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6735BDE7"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13C343D4"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450DC7A0"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3CB01406"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49FD0E49"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0C19D3C6"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55DE10D2"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4338237A"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5BB5DB55"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6AAC27D0"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698051E4"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7AD29747"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r>
    </w:tbl>
    <w:p w14:paraId="06A3B041"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p>
    <w:p w14:paraId="31B0613D" w14:textId="170AAEE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cu domiciliul în localitatea ____________________________________________________________________________, strada  ____</w:t>
      </w:r>
      <w:r w:rsidR="00A172DD" w:rsidRPr="005E2EFD">
        <w:rPr>
          <w:rFonts w:ascii="Times New Roman" w:eastAsia="Times New Roman" w:hAnsi="Times New Roman"/>
          <w:sz w:val="16"/>
          <w:szCs w:val="16"/>
        </w:rPr>
        <w:t>___________</w:t>
      </w:r>
      <w:r w:rsidRPr="005E2EFD">
        <w:rPr>
          <w:rFonts w:ascii="Times New Roman" w:eastAsia="Times New Roman" w:hAnsi="Times New Roman"/>
          <w:sz w:val="16"/>
          <w:szCs w:val="16"/>
        </w:rPr>
        <w:t>____________</w:t>
      </w:r>
      <w:r w:rsidR="00A172D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w:t>
      </w:r>
      <w:r w:rsidR="00A172DD" w:rsidRPr="005E2EFD">
        <w:rPr>
          <w:rFonts w:ascii="Times New Roman" w:eastAsia="Times New Roman" w:hAnsi="Times New Roman"/>
          <w:sz w:val="16"/>
          <w:szCs w:val="16"/>
        </w:rPr>
        <w:t>_________</w:t>
      </w:r>
      <w:r w:rsidRPr="005E2EFD">
        <w:rPr>
          <w:rFonts w:ascii="Times New Roman" w:eastAsia="Times New Roman" w:hAnsi="Times New Roman"/>
          <w:sz w:val="16"/>
          <w:szCs w:val="16"/>
        </w:rPr>
        <w:t xml:space="preserve">_, nr. </w:t>
      </w:r>
      <w:r w:rsidR="00A172DD" w:rsidRPr="005E2EFD">
        <w:rPr>
          <w:rFonts w:ascii="Times New Roman" w:eastAsia="Times New Roman" w:hAnsi="Times New Roman"/>
          <w:sz w:val="16"/>
          <w:szCs w:val="16"/>
        </w:rPr>
        <w:t>___</w:t>
      </w:r>
      <w:r w:rsidRPr="005E2EFD">
        <w:rPr>
          <w:rFonts w:ascii="Times New Roman" w:eastAsia="Times New Roman" w:hAnsi="Times New Roman"/>
          <w:sz w:val="16"/>
          <w:szCs w:val="16"/>
        </w:rPr>
        <w:t>_, bl. _</w:t>
      </w:r>
      <w:r w:rsidR="00A172DD" w:rsidRPr="005E2EFD">
        <w:rPr>
          <w:rFonts w:ascii="Times New Roman" w:eastAsia="Times New Roman" w:hAnsi="Times New Roman"/>
          <w:sz w:val="16"/>
          <w:szCs w:val="16"/>
        </w:rPr>
        <w:t>___</w:t>
      </w:r>
      <w:r w:rsidRPr="005E2EFD">
        <w:rPr>
          <w:rFonts w:ascii="Times New Roman" w:eastAsia="Times New Roman" w:hAnsi="Times New Roman"/>
          <w:sz w:val="16"/>
          <w:szCs w:val="16"/>
        </w:rPr>
        <w:t>_, scara __</w:t>
      </w:r>
      <w:r w:rsidR="00A172DD" w:rsidRPr="005E2EFD">
        <w:rPr>
          <w:rFonts w:ascii="Times New Roman" w:eastAsia="Times New Roman" w:hAnsi="Times New Roman"/>
          <w:sz w:val="16"/>
          <w:szCs w:val="16"/>
        </w:rPr>
        <w:t>___</w:t>
      </w:r>
      <w:r w:rsidRPr="005E2EFD">
        <w:rPr>
          <w:rFonts w:ascii="Times New Roman" w:eastAsia="Times New Roman" w:hAnsi="Times New Roman"/>
          <w:sz w:val="16"/>
          <w:szCs w:val="16"/>
        </w:rPr>
        <w:t>_, ap. ____, judeţul (sect.) _________</w:t>
      </w:r>
      <w:r w:rsidR="00A172DD" w:rsidRPr="005E2EFD">
        <w:rPr>
          <w:rFonts w:ascii="Times New Roman" w:eastAsia="Times New Roman" w:hAnsi="Times New Roman"/>
          <w:sz w:val="16"/>
          <w:szCs w:val="16"/>
        </w:rPr>
        <w:t>______________</w:t>
      </w:r>
      <w:r w:rsidRPr="005E2EFD">
        <w:rPr>
          <w:rFonts w:ascii="Times New Roman" w:eastAsia="Times New Roman" w:hAnsi="Times New Roman"/>
          <w:sz w:val="16"/>
          <w:szCs w:val="16"/>
        </w:rPr>
        <w:t>_____</w:t>
      </w:r>
      <w:r w:rsidR="00A172D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w:t>
      </w:r>
      <w:r w:rsidR="00A172D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 xml:space="preserve">TELEFON ___________________, posesor al B.I. /carte de identitate seria _______, nr.__________, eliberat(ă) de </w:t>
      </w:r>
      <w:proofErr w:type="spellStart"/>
      <w:r w:rsidRPr="005E2EFD">
        <w:rPr>
          <w:rFonts w:ascii="Times New Roman" w:eastAsia="Times New Roman" w:hAnsi="Times New Roman"/>
          <w:sz w:val="16"/>
          <w:szCs w:val="16"/>
        </w:rPr>
        <w:t>Poliţia</w:t>
      </w:r>
      <w:proofErr w:type="spellEnd"/>
      <w:r w:rsidRPr="005E2EFD">
        <w:rPr>
          <w:rFonts w:ascii="Times New Roman" w:eastAsia="Times New Roman" w:hAnsi="Times New Roman"/>
          <w:sz w:val="16"/>
          <w:szCs w:val="16"/>
        </w:rPr>
        <w:t xml:space="preserve"> __</w:t>
      </w:r>
      <w:r w:rsidR="00A172DD" w:rsidRPr="005E2EFD">
        <w:rPr>
          <w:rFonts w:ascii="Times New Roman" w:eastAsia="Times New Roman" w:hAnsi="Times New Roman"/>
          <w:sz w:val="16"/>
          <w:szCs w:val="16"/>
        </w:rPr>
        <w:t>__</w:t>
      </w:r>
      <w:r w:rsidRPr="005E2EFD">
        <w:rPr>
          <w:rFonts w:ascii="Times New Roman" w:eastAsia="Times New Roman" w:hAnsi="Times New Roman"/>
          <w:sz w:val="16"/>
          <w:szCs w:val="16"/>
        </w:rPr>
        <w:t>______________</w:t>
      </w:r>
      <w:r w:rsidR="00A172D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w:t>
      </w:r>
      <w:r w:rsidR="00A172DD" w:rsidRPr="005E2EFD">
        <w:rPr>
          <w:rFonts w:ascii="Times New Roman" w:eastAsia="Times New Roman" w:hAnsi="Times New Roman"/>
          <w:sz w:val="16"/>
          <w:szCs w:val="16"/>
        </w:rPr>
        <w:t>_______</w:t>
      </w:r>
      <w:r w:rsidRPr="005E2EFD">
        <w:rPr>
          <w:rFonts w:ascii="Times New Roman" w:eastAsia="Times New Roman" w:hAnsi="Times New Roman"/>
          <w:sz w:val="16"/>
          <w:szCs w:val="16"/>
        </w:rPr>
        <w:t>________, la data de _______________, prin prezenta vă comunic acordul meu privind încadrarea cu statut de cadru didactic detaşat în interesul învăţământului pentru anul şcolar 2024-2025, pe/ la postul/ catedra de ________________________</w:t>
      </w:r>
      <w:r w:rsidR="00A172DD" w:rsidRPr="005E2EFD">
        <w:rPr>
          <w:rFonts w:ascii="Times New Roman" w:eastAsia="Times New Roman" w:hAnsi="Times New Roman"/>
          <w:sz w:val="16"/>
          <w:szCs w:val="16"/>
        </w:rPr>
        <w:t>____________</w:t>
      </w:r>
      <w:r w:rsidRPr="005E2EFD">
        <w:rPr>
          <w:rFonts w:ascii="Times New Roman" w:eastAsia="Times New Roman" w:hAnsi="Times New Roman"/>
          <w:sz w:val="16"/>
          <w:szCs w:val="16"/>
        </w:rPr>
        <w:t>________________________</w:t>
      </w:r>
      <w:r w:rsidR="00A172D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 xml:space="preserve">__________________________________________________________________________________________________________________________________, </w:t>
      </w:r>
      <w:proofErr w:type="spellStart"/>
      <w:r w:rsidRPr="005E2EFD">
        <w:rPr>
          <w:rFonts w:ascii="Times New Roman" w:eastAsia="Times New Roman" w:hAnsi="Times New Roman"/>
          <w:sz w:val="16"/>
          <w:szCs w:val="16"/>
        </w:rPr>
        <w:t>de</w:t>
      </w:r>
      <w:proofErr w:type="spellEnd"/>
      <w:r w:rsidRPr="005E2EFD">
        <w:rPr>
          <w:rFonts w:ascii="Times New Roman" w:eastAsia="Times New Roman" w:hAnsi="Times New Roman"/>
          <w:sz w:val="16"/>
          <w:szCs w:val="16"/>
        </w:rPr>
        <w:t xml:space="preserve"> la (unitatea/ unităţile de învăţământ) _________________________</w:t>
      </w:r>
      <w:r w:rsidR="00A172DD" w:rsidRPr="005E2EFD">
        <w:rPr>
          <w:rFonts w:ascii="Times New Roman" w:eastAsia="Times New Roman" w:hAnsi="Times New Roman"/>
          <w:sz w:val="16"/>
          <w:szCs w:val="16"/>
        </w:rPr>
        <w:t>___________</w:t>
      </w:r>
      <w:r w:rsidRPr="005E2EFD">
        <w:rPr>
          <w:rFonts w:ascii="Times New Roman" w:eastAsia="Times New Roman" w:hAnsi="Times New Roman"/>
          <w:sz w:val="16"/>
          <w:szCs w:val="16"/>
        </w:rPr>
        <w:t>______________________________________________________, localitatea ___________________________</w:t>
      </w:r>
      <w:r w:rsidR="00A172DD" w:rsidRPr="005E2EFD">
        <w:rPr>
          <w:rFonts w:ascii="Times New Roman" w:eastAsia="Times New Roman" w:hAnsi="Times New Roman"/>
          <w:sz w:val="16"/>
          <w:szCs w:val="16"/>
        </w:rPr>
        <w:t>___</w:t>
      </w:r>
      <w:r w:rsidRPr="005E2EFD">
        <w:rPr>
          <w:rFonts w:ascii="Times New Roman" w:eastAsia="Times New Roman" w:hAnsi="Times New Roman"/>
          <w:sz w:val="16"/>
          <w:szCs w:val="16"/>
        </w:rPr>
        <w:t>__.</w:t>
      </w:r>
    </w:p>
    <w:p w14:paraId="568F2FAF"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p>
    <w:p w14:paraId="4E253433" w14:textId="015085F7" w:rsidR="00E76414" w:rsidRPr="005E2EFD" w:rsidRDefault="00E76414" w:rsidP="005E2EFD">
      <w:pPr>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1. Sunt titular(ă) pe/ la postul/ catedra de ___________________________________________</w:t>
      </w:r>
      <w:r w:rsidR="00FA5FD1" w:rsidRPr="005E2EFD">
        <w:rPr>
          <w:rFonts w:ascii="Times New Roman" w:eastAsia="Times New Roman" w:hAnsi="Times New Roman"/>
          <w:sz w:val="16"/>
          <w:szCs w:val="16"/>
        </w:rPr>
        <w:t>_________</w:t>
      </w:r>
      <w:r w:rsidRPr="005E2EFD">
        <w:rPr>
          <w:rFonts w:ascii="Times New Roman" w:eastAsia="Times New Roman" w:hAnsi="Times New Roman"/>
          <w:sz w:val="16"/>
          <w:szCs w:val="16"/>
        </w:rPr>
        <w:t>________, de la (unitatea/ unităţile de învăţământ) _________________________________________________________________________________</w:t>
      </w:r>
      <w:r w:rsidR="00FA5FD1" w:rsidRPr="005E2EFD">
        <w:rPr>
          <w:rFonts w:ascii="Times New Roman" w:eastAsia="Times New Roman" w:hAnsi="Times New Roman"/>
          <w:sz w:val="16"/>
          <w:szCs w:val="16"/>
        </w:rPr>
        <w:t>_______________</w:t>
      </w:r>
      <w:r w:rsidRPr="005E2EFD">
        <w:rPr>
          <w:rFonts w:ascii="Times New Roman" w:eastAsia="Times New Roman" w:hAnsi="Times New Roman"/>
          <w:sz w:val="16"/>
          <w:szCs w:val="16"/>
        </w:rPr>
        <w:t>__________________________, localitatea</w:t>
      </w:r>
      <w:r w:rsidR="00FA5FD1"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 judeţul (sect.) ___________________________, din anul _______.</w:t>
      </w:r>
    </w:p>
    <w:p w14:paraId="650316ED" w14:textId="77777777" w:rsidR="00FA5FD1" w:rsidRPr="005E2EFD" w:rsidRDefault="00E76414" w:rsidP="005E2EFD">
      <w:pPr>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2. Sunt absolvent(ă) al (a) (Univ., Institutului, Academiei, I.P. 3 ani, Colegiului, Şc. postliceale, Şc. de maiştri, Lic. Ped. etc.)</w:t>
      </w:r>
      <w:r w:rsidR="00FA5FD1"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w:t>
      </w:r>
      <w:r w:rsidR="00FA5FD1"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w:t>
      </w:r>
      <w:r w:rsidR="00FA5FD1" w:rsidRPr="005E2EFD">
        <w:rPr>
          <w:rFonts w:ascii="Times New Roman" w:eastAsia="Times New Roman" w:hAnsi="Times New Roman"/>
          <w:sz w:val="16"/>
          <w:szCs w:val="16"/>
        </w:rPr>
        <w:t xml:space="preserve">_____________________________________, </w:t>
      </w:r>
      <w:r w:rsidRPr="005E2EFD">
        <w:rPr>
          <w:rFonts w:ascii="Times New Roman" w:eastAsia="Times New Roman" w:hAnsi="Times New Roman"/>
          <w:sz w:val="16"/>
          <w:szCs w:val="16"/>
        </w:rPr>
        <w:t>Facultatea _________</w:t>
      </w:r>
      <w:r w:rsidR="00FA5FD1"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w:t>
      </w:r>
      <w:r w:rsidR="00FA5FD1" w:rsidRPr="005E2EFD">
        <w:rPr>
          <w:rFonts w:ascii="Times New Roman" w:eastAsia="Times New Roman" w:hAnsi="Times New Roman"/>
          <w:sz w:val="16"/>
          <w:szCs w:val="16"/>
        </w:rPr>
        <w:t>__________</w:t>
      </w:r>
      <w:r w:rsidRPr="005E2EFD">
        <w:rPr>
          <w:rFonts w:ascii="Times New Roman" w:eastAsia="Times New Roman" w:hAnsi="Times New Roman"/>
          <w:sz w:val="16"/>
          <w:szCs w:val="16"/>
        </w:rPr>
        <w:t>____</w:t>
      </w:r>
      <w:r w:rsidR="00FA5FD1" w:rsidRPr="005E2EFD">
        <w:rPr>
          <w:rFonts w:ascii="Times New Roman" w:eastAsia="Times New Roman" w:hAnsi="Times New Roman"/>
          <w:sz w:val="16"/>
          <w:szCs w:val="16"/>
        </w:rPr>
        <w:t>,</w:t>
      </w:r>
      <w:r w:rsidRPr="005E2EFD">
        <w:rPr>
          <w:rFonts w:ascii="Times New Roman" w:eastAsia="Times New Roman" w:hAnsi="Times New Roman"/>
          <w:sz w:val="16"/>
          <w:szCs w:val="16"/>
        </w:rPr>
        <w:t xml:space="preserve"> nivelul studiilor (medii, postliceale, universitare de scurtă durată, ciclul I de studii universitare de licenţă, ciclul II de studii universitare de masterat, universitare de lungă durată) __________________________________________ ________________________________ ______________________________________________________</w:t>
      </w:r>
      <w:r w:rsidR="00FA5FD1" w:rsidRPr="005E2EFD">
        <w:rPr>
          <w:rFonts w:ascii="Times New Roman" w:eastAsia="Times New Roman" w:hAnsi="Times New Roman"/>
          <w:sz w:val="16"/>
          <w:szCs w:val="16"/>
        </w:rPr>
        <w:t>________________</w:t>
      </w:r>
      <w:r w:rsidRPr="005E2EFD">
        <w:rPr>
          <w:rFonts w:ascii="Times New Roman" w:eastAsia="Times New Roman" w:hAnsi="Times New Roman"/>
          <w:sz w:val="16"/>
          <w:szCs w:val="16"/>
        </w:rPr>
        <w:t>__, cu durata studiilor de  _____ ani (zi sau i.f., seral, f.r., f.f., i.d.),  promoţia ________, cu specializarea/specializările ____________</w:t>
      </w:r>
      <w:r w:rsidR="00FA5FD1" w:rsidRPr="005E2EFD">
        <w:rPr>
          <w:rFonts w:ascii="Times New Roman" w:eastAsia="Times New Roman" w:hAnsi="Times New Roman"/>
          <w:sz w:val="16"/>
          <w:szCs w:val="16"/>
        </w:rPr>
        <w:t>_________________</w:t>
      </w:r>
      <w:r w:rsidRPr="005E2EFD">
        <w:rPr>
          <w:rFonts w:ascii="Times New Roman" w:eastAsia="Times New Roman" w:hAnsi="Times New Roman"/>
          <w:sz w:val="16"/>
          <w:szCs w:val="16"/>
        </w:rPr>
        <w:t>_____________________________________ ________________________________________________________________________________________________________</w:t>
      </w:r>
      <w:r w:rsidR="00FA5FD1" w:rsidRPr="005E2EFD">
        <w:rPr>
          <w:rFonts w:ascii="Times New Roman" w:eastAsia="Times New Roman" w:hAnsi="Times New Roman"/>
          <w:sz w:val="16"/>
          <w:szCs w:val="16"/>
        </w:rPr>
        <w:t>__________</w:t>
      </w:r>
      <w:r w:rsidRPr="005E2EFD">
        <w:rPr>
          <w:rFonts w:ascii="Times New Roman" w:eastAsia="Times New Roman" w:hAnsi="Times New Roman"/>
          <w:sz w:val="16"/>
          <w:szCs w:val="16"/>
        </w:rPr>
        <w:t>_______________ ______________________________________________________________________________________ cu media de absolvire a studiilor ____________;</w:t>
      </w:r>
    </w:p>
    <w:p w14:paraId="1C0E13FC" w14:textId="790E726E" w:rsidR="00E76414" w:rsidRPr="005E2EFD" w:rsidRDefault="00FA5FD1" w:rsidP="005E2EFD">
      <w:pPr>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3. Sunt</w:t>
      </w:r>
      <w:r w:rsidR="00E76414" w:rsidRPr="005E2EFD">
        <w:rPr>
          <w:rFonts w:ascii="Times New Roman" w:eastAsia="Times New Roman" w:hAnsi="Times New Roman"/>
          <w:sz w:val="16"/>
          <w:szCs w:val="16"/>
        </w:rPr>
        <w:t xml:space="preserve"> absolvent(ă) al(a) cursurilor postuniversitare/programelor de conversie profesională _______________________________ __________________________________________________________________________________________________________________________________________________________________________________________, cu durata studiilor de _____ ani, specialitatea</w:t>
      </w: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_____________</w:t>
      </w:r>
      <w:r w:rsidRPr="005E2EFD">
        <w:rPr>
          <w:rFonts w:ascii="Times New Roman" w:eastAsia="Times New Roman" w:hAnsi="Times New Roman"/>
          <w:sz w:val="16"/>
          <w:szCs w:val="16"/>
        </w:rPr>
        <w:t>_______________</w:t>
      </w:r>
      <w:r w:rsidR="00E76414" w:rsidRPr="005E2EFD">
        <w:rPr>
          <w:rFonts w:ascii="Times New Roman" w:eastAsia="Times New Roman" w:hAnsi="Times New Roman"/>
          <w:sz w:val="16"/>
          <w:szCs w:val="16"/>
        </w:rPr>
        <w:t>_____</w:t>
      </w: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 xml:space="preserve">______________________________________________________,  promoţia _________ cu media de absolvire _____________.  </w:t>
      </w:r>
    </w:p>
    <w:p w14:paraId="632170FA" w14:textId="5927DB7F" w:rsidR="00E76414" w:rsidRPr="005E2EFD" w:rsidRDefault="00FA5FD1" w:rsidP="005E2EFD">
      <w:pPr>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4. </w:t>
      </w:r>
      <w:r w:rsidR="00E76414" w:rsidRPr="005E2EFD">
        <w:rPr>
          <w:rFonts w:ascii="Times New Roman" w:eastAsia="Times New Roman" w:hAnsi="Times New Roman"/>
          <w:sz w:val="16"/>
          <w:szCs w:val="16"/>
        </w:rPr>
        <w:t>Am obţinut  definitivatul  în anul________, cu media __________, gradul II în anul ________,  cu media ___________, gradul I  în anul ________, cu media __________, doctoratul în anul _______, în specialitatea</w:t>
      </w:r>
      <w:r w:rsidRPr="005E2EFD">
        <w:rPr>
          <w:rFonts w:ascii="Times New Roman" w:eastAsia="Times New Roman" w:hAnsi="Times New Roman"/>
          <w:sz w:val="16"/>
          <w:szCs w:val="16"/>
        </w:rPr>
        <w:t xml:space="preserve"> __________________________</w:t>
      </w:r>
      <w:r w:rsidR="00E76414" w:rsidRPr="005E2EFD">
        <w:rPr>
          <w:rFonts w:ascii="Times New Roman" w:eastAsia="Times New Roman" w:hAnsi="Times New Roman"/>
          <w:sz w:val="16"/>
          <w:szCs w:val="16"/>
        </w:rPr>
        <w:t>______</w:t>
      </w:r>
      <w:r w:rsidRPr="005E2EFD">
        <w:rPr>
          <w:rFonts w:ascii="Times New Roman" w:eastAsia="Times New Roman" w:hAnsi="Times New Roman"/>
          <w:sz w:val="16"/>
          <w:szCs w:val="16"/>
        </w:rPr>
        <w:t>_____</w:t>
      </w:r>
      <w:r w:rsidR="00E76414" w:rsidRPr="005E2EFD">
        <w:rPr>
          <w:rFonts w:ascii="Times New Roman" w:eastAsia="Times New Roman" w:hAnsi="Times New Roman"/>
          <w:sz w:val="16"/>
          <w:szCs w:val="16"/>
        </w:rPr>
        <w:t>_____________________ _______________________________________________________________________________________________________.</w:t>
      </w:r>
    </w:p>
    <w:p w14:paraId="14F81D23" w14:textId="0182A020" w:rsidR="00E76414" w:rsidRPr="005E2EFD" w:rsidRDefault="00FA5FD1" w:rsidP="005E2EFD">
      <w:pPr>
        <w:spacing w:after="0"/>
        <w:ind w:right="-2" w:firstLine="567"/>
        <w:rPr>
          <w:rFonts w:ascii="Times New Roman" w:eastAsia="Times New Roman" w:hAnsi="Times New Roman"/>
          <w:sz w:val="16"/>
          <w:szCs w:val="16"/>
        </w:rPr>
      </w:pPr>
      <w:r w:rsidRPr="005E2EFD">
        <w:rPr>
          <w:rFonts w:ascii="Times New Roman" w:eastAsia="Times New Roman" w:hAnsi="Times New Roman"/>
          <w:sz w:val="16"/>
          <w:szCs w:val="16"/>
        </w:rPr>
        <w:t xml:space="preserve">5. </w:t>
      </w:r>
      <w:r w:rsidR="00E76414" w:rsidRPr="005E2EFD">
        <w:rPr>
          <w:rFonts w:ascii="Times New Roman" w:eastAsia="Times New Roman" w:hAnsi="Times New Roman"/>
          <w:sz w:val="16"/>
          <w:szCs w:val="16"/>
        </w:rPr>
        <w:t>La data de 1 septembrie 2023 am avut __________ ani întregi vechime efectivă la catedră (inclusiv perioada rezervării catedrei).</w:t>
      </w:r>
    </w:p>
    <w:p w14:paraId="0D8273ED" w14:textId="5C193AF8" w:rsidR="00E76414" w:rsidRPr="005E2EFD" w:rsidRDefault="00FA5FD1" w:rsidP="005E2EFD">
      <w:pPr>
        <w:spacing w:after="0"/>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6. </w:t>
      </w:r>
      <w:r w:rsidR="00E76414" w:rsidRPr="005E2EFD">
        <w:rPr>
          <w:rFonts w:ascii="Times New Roman" w:eastAsia="Times New Roman" w:hAnsi="Times New Roman"/>
          <w:sz w:val="16"/>
          <w:szCs w:val="16"/>
        </w:rPr>
        <w:t xml:space="preserve">Sunt/ nu sunt căsătorit(ă); soţul (soţia) este/ nu este în prezent încadrat(ă) permanent în funcţia de __________________ ______________________________________________________ </w:t>
      </w:r>
      <w:proofErr w:type="spellStart"/>
      <w:r w:rsidR="00E76414" w:rsidRPr="005E2EFD">
        <w:rPr>
          <w:rFonts w:ascii="Times New Roman" w:eastAsia="Times New Roman" w:hAnsi="Times New Roman"/>
          <w:sz w:val="16"/>
          <w:szCs w:val="16"/>
        </w:rPr>
        <w:t>de</w:t>
      </w:r>
      <w:proofErr w:type="spellEnd"/>
      <w:r w:rsidR="00E76414" w:rsidRPr="005E2EFD">
        <w:rPr>
          <w:rFonts w:ascii="Times New Roman" w:eastAsia="Times New Roman" w:hAnsi="Times New Roman"/>
          <w:sz w:val="16"/>
          <w:szCs w:val="16"/>
        </w:rPr>
        <w:t xml:space="preserve"> la ____________________________________________________, localitatea ________________________________________________________________, judeţul (sect.) ___________________, am/ avem ____________copii în întreţinere.</w:t>
      </w:r>
    </w:p>
    <w:p w14:paraId="60A60504" w14:textId="77777777" w:rsidR="00E76414" w:rsidRPr="005E2EFD" w:rsidRDefault="00E76414" w:rsidP="005E2EFD">
      <w:pPr>
        <w:tabs>
          <w:tab w:val="left" w:pos="284"/>
          <w:tab w:val="left" w:pos="360"/>
        </w:tabs>
        <w:spacing w:after="0" w:line="240" w:lineRule="auto"/>
        <w:ind w:right="-2"/>
        <w:jc w:val="both"/>
        <w:rPr>
          <w:rFonts w:ascii="Times New Roman" w:eastAsia="Times New Roman" w:hAnsi="Times New Roman"/>
          <w:sz w:val="16"/>
          <w:szCs w:val="16"/>
        </w:rPr>
      </w:pPr>
    </w:p>
    <w:p w14:paraId="5C1B53F3" w14:textId="5736604C" w:rsidR="00E76414" w:rsidRPr="005E2EFD" w:rsidRDefault="00E76414" w:rsidP="005E2EFD">
      <w:pPr>
        <w:tabs>
          <w:tab w:val="left" w:pos="284"/>
          <w:tab w:val="left" w:pos="567"/>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00FA5FD1" w:rsidRPr="005E2EFD">
        <w:rPr>
          <w:rFonts w:ascii="Times New Roman" w:eastAsia="Times New Roman" w:hAnsi="Times New Roman"/>
          <w:sz w:val="16"/>
          <w:szCs w:val="16"/>
        </w:rPr>
        <w:t xml:space="preserve">7. </w:t>
      </w:r>
      <w:r w:rsidRPr="005E2EFD">
        <w:rPr>
          <w:rFonts w:ascii="Times New Roman" w:eastAsia="Times New Roman" w:hAnsi="Times New Roman"/>
          <w:sz w:val="16"/>
          <w:szCs w:val="16"/>
        </w:rPr>
        <w:t>În perioada 01.09.201</w:t>
      </w:r>
      <w:r w:rsidR="009B640B" w:rsidRPr="005E2EFD">
        <w:rPr>
          <w:rFonts w:ascii="Times New Roman" w:eastAsia="Times New Roman" w:hAnsi="Times New Roman"/>
          <w:sz w:val="16"/>
          <w:szCs w:val="16"/>
        </w:rPr>
        <w:t>9</w:t>
      </w:r>
      <w:r w:rsidRPr="005E2EFD">
        <w:rPr>
          <w:rFonts w:ascii="Times New Roman" w:eastAsia="Times New Roman" w:hAnsi="Times New Roman"/>
          <w:sz w:val="16"/>
          <w:szCs w:val="16"/>
        </w:rPr>
        <w:t xml:space="preserve"> – 31.08.2024 am fost detaşat(ă) astfel (*):</w:t>
      </w:r>
    </w:p>
    <w:p w14:paraId="67D5117A" w14:textId="77777777" w:rsidR="00FA5FD1" w:rsidRPr="005E2EFD" w:rsidRDefault="00E76414" w:rsidP="005E2EFD">
      <w:pPr>
        <w:pStyle w:val="ListParagraph"/>
        <w:numPr>
          <w:ilvl w:val="0"/>
          <w:numId w:val="169"/>
        </w:numPr>
        <w:tabs>
          <w:tab w:val="left" w:pos="142"/>
        </w:tabs>
        <w:ind w:left="576" w:hanging="288"/>
        <w:jc w:val="both"/>
        <w:rPr>
          <w:sz w:val="14"/>
          <w:szCs w:val="14"/>
        </w:rPr>
      </w:pPr>
      <w:r w:rsidRPr="005E2EFD">
        <w:rPr>
          <w:sz w:val="16"/>
          <w:szCs w:val="16"/>
        </w:rPr>
        <w:t xml:space="preserve">An şc. 2019-2020 detaşat(ă) la cerere/ în interesul învăţământului  la postul/ catedra de ________________________________________________ </w:t>
      </w:r>
      <w:proofErr w:type="spellStart"/>
      <w:r w:rsidRPr="005E2EFD">
        <w:rPr>
          <w:sz w:val="16"/>
          <w:szCs w:val="16"/>
        </w:rPr>
        <w:t>de</w:t>
      </w:r>
      <w:proofErr w:type="spellEnd"/>
      <w:r w:rsidRPr="005E2EFD">
        <w:rPr>
          <w:sz w:val="16"/>
          <w:szCs w:val="16"/>
        </w:rPr>
        <w:t xml:space="preserve"> la ______________________ ___________________________________________________</w:t>
      </w:r>
      <w:r w:rsidR="00FA5FD1" w:rsidRPr="005E2EFD">
        <w:rPr>
          <w:sz w:val="16"/>
          <w:szCs w:val="16"/>
        </w:rPr>
        <w:t>__________________________________________________</w:t>
      </w:r>
      <w:r w:rsidRPr="005E2EFD">
        <w:rPr>
          <w:sz w:val="16"/>
          <w:szCs w:val="16"/>
        </w:rPr>
        <w:t>.</w:t>
      </w:r>
    </w:p>
    <w:p w14:paraId="59CEB236" w14:textId="77777777" w:rsidR="00FA5FD1" w:rsidRPr="005E2EFD" w:rsidRDefault="00E76414" w:rsidP="005E2EFD">
      <w:pPr>
        <w:pStyle w:val="ListParagraph"/>
        <w:numPr>
          <w:ilvl w:val="0"/>
          <w:numId w:val="169"/>
        </w:numPr>
        <w:tabs>
          <w:tab w:val="left" w:pos="142"/>
        </w:tabs>
        <w:ind w:left="576" w:hanging="288"/>
        <w:jc w:val="both"/>
        <w:rPr>
          <w:sz w:val="14"/>
          <w:szCs w:val="14"/>
        </w:rPr>
      </w:pPr>
      <w:r w:rsidRPr="005E2EFD">
        <w:rPr>
          <w:sz w:val="16"/>
          <w:szCs w:val="16"/>
        </w:rPr>
        <w:t xml:space="preserve">An şc. 2020-2021 detaşat(ă) la cerere/ în interesul învăţământului  la postul/ catedra de ________________________________________________ </w:t>
      </w:r>
      <w:proofErr w:type="spellStart"/>
      <w:r w:rsidRPr="005E2EFD">
        <w:rPr>
          <w:sz w:val="16"/>
          <w:szCs w:val="16"/>
        </w:rPr>
        <w:t>de</w:t>
      </w:r>
      <w:proofErr w:type="spellEnd"/>
      <w:r w:rsidRPr="005E2EFD">
        <w:rPr>
          <w:sz w:val="16"/>
          <w:szCs w:val="16"/>
        </w:rPr>
        <w:t xml:space="preserve"> la______________________ ______________________________________________</w:t>
      </w:r>
      <w:r w:rsidR="00FA5FD1" w:rsidRPr="005E2EFD">
        <w:rPr>
          <w:sz w:val="16"/>
          <w:szCs w:val="16"/>
        </w:rPr>
        <w:t>________________________________________________</w:t>
      </w:r>
      <w:r w:rsidRPr="005E2EFD">
        <w:rPr>
          <w:sz w:val="16"/>
          <w:szCs w:val="16"/>
        </w:rPr>
        <w:t>_____.</w:t>
      </w:r>
    </w:p>
    <w:p w14:paraId="34309FE3" w14:textId="7747C2FB" w:rsidR="00FA5FD1" w:rsidRPr="005E2EFD" w:rsidRDefault="00E76414" w:rsidP="005E2EFD">
      <w:pPr>
        <w:pStyle w:val="ListParagraph"/>
        <w:numPr>
          <w:ilvl w:val="0"/>
          <w:numId w:val="169"/>
        </w:numPr>
        <w:tabs>
          <w:tab w:val="left" w:pos="142"/>
        </w:tabs>
        <w:ind w:left="576" w:hanging="288"/>
        <w:jc w:val="both"/>
        <w:rPr>
          <w:sz w:val="14"/>
          <w:szCs w:val="14"/>
        </w:rPr>
      </w:pPr>
      <w:r w:rsidRPr="005E2EFD">
        <w:rPr>
          <w:sz w:val="16"/>
          <w:szCs w:val="16"/>
        </w:rPr>
        <w:t xml:space="preserve">An şc. 2021-2022 detaşat(ă) la cerere/ în interesul învăţământului  la postul/ catedra de ________________________________________________ </w:t>
      </w:r>
      <w:proofErr w:type="spellStart"/>
      <w:r w:rsidRPr="005E2EFD">
        <w:rPr>
          <w:sz w:val="16"/>
          <w:szCs w:val="16"/>
        </w:rPr>
        <w:t>de</w:t>
      </w:r>
      <w:proofErr w:type="spellEnd"/>
      <w:r w:rsidRPr="005E2EFD">
        <w:rPr>
          <w:sz w:val="16"/>
          <w:szCs w:val="16"/>
        </w:rPr>
        <w:t xml:space="preserve"> la ______________________ __________________________________________________</w:t>
      </w:r>
      <w:r w:rsidR="00FA5FD1" w:rsidRPr="005E2EFD">
        <w:rPr>
          <w:sz w:val="16"/>
          <w:szCs w:val="16"/>
        </w:rPr>
        <w:t>__________________________________________________</w:t>
      </w:r>
      <w:r w:rsidRPr="005E2EFD">
        <w:rPr>
          <w:sz w:val="16"/>
          <w:szCs w:val="16"/>
        </w:rPr>
        <w:t>_.</w:t>
      </w:r>
    </w:p>
    <w:p w14:paraId="1CBC0904" w14:textId="209F17BA" w:rsidR="00FA5FD1" w:rsidRPr="005E2EFD" w:rsidRDefault="00E76414" w:rsidP="005E2EFD">
      <w:pPr>
        <w:pStyle w:val="ListParagraph"/>
        <w:numPr>
          <w:ilvl w:val="0"/>
          <w:numId w:val="169"/>
        </w:numPr>
        <w:tabs>
          <w:tab w:val="left" w:pos="142"/>
        </w:tabs>
        <w:ind w:left="576" w:hanging="288"/>
        <w:jc w:val="both"/>
        <w:rPr>
          <w:sz w:val="14"/>
          <w:szCs w:val="14"/>
        </w:rPr>
      </w:pPr>
      <w:r w:rsidRPr="005E2EFD">
        <w:rPr>
          <w:sz w:val="16"/>
          <w:szCs w:val="16"/>
        </w:rPr>
        <w:t xml:space="preserve">An şc. 2022-2023 detaşat(ă) la cerere/ în interesul învăţământului  la postul/ catedra de ________________________________________________ </w:t>
      </w:r>
      <w:proofErr w:type="spellStart"/>
      <w:r w:rsidRPr="005E2EFD">
        <w:rPr>
          <w:sz w:val="16"/>
          <w:szCs w:val="16"/>
        </w:rPr>
        <w:t>de</w:t>
      </w:r>
      <w:proofErr w:type="spellEnd"/>
      <w:r w:rsidRPr="005E2EFD">
        <w:rPr>
          <w:sz w:val="16"/>
          <w:szCs w:val="16"/>
        </w:rPr>
        <w:t xml:space="preserve"> la______________________ ___________________________________________________</w:t>
      </w:r>
      <w:r w:rsidR="00FA5FD1" w:rsidRPr="005E2EFD">
        <w:rPr>
          <w:sz w:val="16"/>
          <w:szCs w:val="16"/>
        </w:rPr>
        <w:t>________________________________________________</w:t>
      </w:r>
      <w:r w:rsidRPr="005E2EFD">
        <w:rPr>
          <w:sz w:val="16"/>
          <w:szCs w:val="16"/>
        </w:rPr>
        <w:t>.</w:t>
      </w:r>
      <w:r w:rsidRPr="005E2EFD">
        <w:rPr>
          <w:sz w:val="14"/>
          <w:szCs w:val="14"/>
        </w:rPr>
        <w:t xml:space="preserve"> </w:t>
      </w:r>
    </w:p>
    <w:p w14:paraId="36BA0041" w14:textId="7A07831E" w:rsidR="00E76414" w:rsidRPr="005E2EFD" w:rsidRDefault="00E76414" w:rsidP="005E2EFD">
      <w:pPr>
        <w:pStyle w:val="ListParagraph"/>
        <w:numPr>
          <w:ilvl w:val="0"/>
          <w:numId w:val="169"/>
        </w:numPr>
        <w:tabs>
          <w:tab w:val="left" w:pos="142"/>
        </w:tabs>
        <w:ind w:left="576" w:hanging="288"/>
        <w:jc w:val="both"/>
        <w:rPr>
          <w:sz w:val="14"/>
          <w:szCs w:val="14"/>
        </w:rPr>
      </w:pPr>
      <w:r w:rsidRPr="005E2EFD">
        <w:rPr>
          <w:sz w:val="16"/>
          <w:szCs w:val="16"/>
        </w:rPr>
        <w:t xml:space="preserve">An şc. 2023-2024 detaşat(ă) la cerere/ în interesul învăţământului  la postul/ catedra de ________________________________________________ </w:t>
      </w:r>
      <w:proofErr w:type="spellStart"/>
      <w:r w:rsidRPr="005E2EFD">
        <w:rPr>
          <w:sz w:val="16"/>
          <w:szCs w:val="16"/>
        </w:rPr>
        <w:t>de</w:t>
      </w:r>
      <w:proofErr w:type="spellEnd"/>
      <w:r w:rsidRPr="005E2EFD">
        <w:rPr>
          <w:sz w:val="16"/>
          <w:szCs w:val="16"/>
        </w:rPr>
        <w:t xml:space="preserve"> la______________________ __________________________________________________</w:t>
      </w:r>
      <w:r w:rsidR="00FA5FD1" w:rsidRPr="005E2EFD">
        <w:rPr>
          <w:sz w:val="16"/>
          <w:szCs w:val="16"/>
        </w:rPr>
        <w:t>________________________________________________</w:t>
      </w:r>
      <w:r w:rsidRPr="005E2EFD">
        <w:rPr>
          <w:sz w:val="16"/>
          <w:szCs w:val="16"/>
        </w:rPr>
        <w:t>_.</w:t>
      </w:r>
      <w:r w:rsidRPr="005E2EFD">
        <w:rPr>
          <w:sz w:val="14"/>
          <w:szCs w:val="14"/>
        </w:rPr>
        <w:t xml:space="preserve"> </w:t>
      </w:r>
    </w:p>
    <w:p w14:paraId="18A89069" w14:textId="77777777" w:rsidR="00E76414" w:rsidRPr="005E2EFD" w:rsidRDefault="00E76414" w:rsidP="005E2EFD">
      <w:pPr>
        <w:spacing w:after="0" w:line="240" w:lineRule="auto"/>
        <w:ind w:left="567" w:right="-2"/>
        <w:jc w:val="both"/>
        <w:rPr>
          <w:rFonts w:ascii="Times New Roman" w:eastAsia="Times New Roman" w:hAnsi="Times New Roman"/>
          <w:sz w:val="14"/>
          <w:szCs w:val="14"/>
        </w:rPr>
      </w:pPr>
    </w:p>
    <w:p w14:paraId="6FB5393A" w14:textId="77777777" w:rsidR="00E76414" w:rsidRPr="005E2EFD" w:rsidRDefault="00E76414" w:rsidP="005E2EFD">
      <w:pPr>
        <w:spacing w:after="0" w:line="240" w:lineRule="auto"/>
        <w:ind w:right="-2"/>
        <w:rPr>
          <w:rFonts w:ascii="Times New Roman" w:eastAsia="Times New Roman" w:hAnsi="Times New Roman"/>
          <w:sz w:val="16"/>
          <w:szCs w:val="16"/>
        </w:rPr>
      </w:pPr>
    </w:p>
    <w:p w14:paraId="16615DCF" w14:textId="397D0899" w:rsidR="00E76414" w:rsidRPr="005E2EFD" w:rsidRDefault="00FA5FD1" w:rsidP="005E2EFD">
      <w:pPr>
        <w:tabs>
          <w:tab w:val="left" w:pos="851"/>
        </w:tabs>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8. </w:t>
      </w:r>
      <w:r w:rsidR="00E76414" w:rsidRPr="005E2EFD">
        <w:rPr>
          <w:rFonts w:ascii="Times New Roman" w:eastAsia="Times New Roman" w:hAnsi="Times New Roman"/>
          <w:sz w:val="16"/>
          <w:szCs w:val="16"/>
        </w:rPr>
        <w:t>Am luat cunoştinţă că nu mi se vor plăti drepturile de detaşare prevăzute de Hotărârea de Guvern nr. 281/1993 cu modificările şi completările ulterioare, coroborate cu prevederile Legii 53/ 2003, republicată, Codul Muncii, cu modificările şi completările ulterioare.</w:t>
      </w:r>
    </w:p>
    <w:p w14:paraId="30588BDE" w14:textId="77777777" w:rsidR="00E76414" w:rsidRPr="005E2EFD" w:rsidRDefault="00E76414" w:rsidP="005E2EFD">
      <w:pPr>
        <w:tabs>
          <w:tab w:val="left" w:pos="851"/>
        </w:tabs>
        <w:spacing w:after="0" w:line="240" w:lineRule="auto"/>
        <w:ind w:right="-2" w:firstLine="567"/>
        <w:jc w:val="both"/>
        <w:rPr>
          <w:rFonts w:ascii="Times New Roman" w:eastAsia="Times New Roman" w:hAnsi="Times New Roman"/>
          <w:sz w:val="16"/>
          <w:szCs w:val="16"/>
        </w:rPr>
      </w:pPr>
    </w:p>
    <w:p w14:paraId="4FFA89EE" w14:textId="3515AF12" w:rsidR="00E76414" w:rsidRPr="005E2EFD" w:rsidRDefault="00FA5FD1" w:rsidP="005E2EFD">
      <w:pPr>
        <w:tabs>
          <w:tab w:val="left" w:pos="851"/>
        </w:tabs>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9. </w:t>
      </w:r>
      <w:r w:rsidR="00E76414" w:rsidRPr="005E2EFD">
        <w:rPr>
          <w:rFonts w:ascii="Times New Roman" w:eastAsia="Times New Roman" w:hAnsi="Times New Roman"/>
          <w:sz w:val="16"/>
          <w:szCs w:val="16"/>
        </w:rPr>
        <w:t>Performanţele profesionale sunt prezentate în curriculum vitae anexat (doar la solicitarea adresată unității/ unităților de învățământ).</w:t>
      </w:r>
    </w:p>
    <w:p w14:paraId="598A57D6"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2B58878F" w14:textId="77777777" w:rsidR="00E76414" w:rsidRPr="005E2EFD" w:rsidRDefault="00E76414" w:rsidP="005E2EFD">
      <w:pPr>
        <w:spacing w:after="0" w:line="240" w:lineRule="auto"/>
        <w:ind w:left="567" w:right="-2"/>
        <w:rPr>
          <w:rFonts w:ascii="Times New Roman" w:eastAsia="Times New Roman" w:hAnsi="Times New Roman"/>
          <w:sz w:val="16"/>
          <w:szCs w:val="16"/>
        </w:rPr>
      </w:pPr>
    </w:p>
    <w:p w14:paraId="7E55321E" w14:textId="77777777" w:rsidR="00E76414" w:rsidRPr="005E2EFD" w:rsidRDefault="00E76414" w:rsidP="005E2EFD">
      <w:pPr>
        <w:tabs>
          <w:tab w:val="left" w:pos="851"/>
        </w:tabs>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b/>
          <w:bCs/>
          <w:i/>
          <w:iCs/>
          <w:sz w:val="16"/>
          <w:szCs w:val="16"/>
          <w:u w:val="single"/>
        </w:rPr>
        <w:t>ANEXEZ, ÎN URMĂTOAREA ORDINE</w:t>
      </w:r>
      <w:r w:rsidRPr="005E2EFD">
        <w:rPr>
          <w:rFonts w:ascii="Times New Roman" w:eastAsia="Times New Roman" w:hAnsi="Times New Roman"/>
          <w:sz w:val="16"/>
          <w:szCs w:val="16"/>
        </w:rPr>
        <w:t>, actele</w:t>
      </w:r>
      <w:r w:rsidRPr="005E2EFD">
        <w:rPr>
          <w:rFonts w:ascii="Times New Roman" w:eastAsia="Times New Roman" w:hAnsi="Times New Roman"/>
          <w:sz w:val="16"/>
          <w:szCs w:val="16"/>
          <w:vertAlign w:val="superscript"/>
        </w:rPr>
        <w:t>**</w:t>
      </w:r>
      <w:r w:rsidRPr="005E2EFD">
        <w:rPr>
          <w:rFonts w:ascii="Times New Roman" w:eastAsia="Times New Roman" w:hAnsi="Times New Roman"/>
          <w:sz w:val="16"/>
          <w:szCs w:val="16"/>
        </w:rPr>
        <w:t xml:space="preserve"> originale, respectiv în copie, CERTIFICATE pentru conformitate cu originalul de către directorul unităţii de învăţământ unde sunt titular(ă)/ detașat(ă)</w:t>
      </w:r>
      <w:r w:rsidRPr="005E2EFD">
        <w:rPr>
          <w:rFonts w:ascii="Times New Roman" w:eastAsia="Times New Roman" w:hAnsi="Times New Roman"/>
          <w:sz w:val="16"/>
          <w:szCs w:val="16"/>
          <w:vertAlign w:val="superscript"/>
        </w:rPr>
        <w:t>*</w:t>
      </w:r>
      <w:r w:rsidRPr="005E2EFD">
        <w:rPr>
          <w:rFonts w:ascii="Times New Roman" w:eastAsia="Times New Roman" w:hAnsi="Times New Roman"/>
          <w:sz w:val="16"/>
          <w:szCs w:val="16"/>
        </w:rPr>
        <w:t>:</w:t>
      </w:r>
    </w:p>
    <w:p w14:paraId="25709971" w14:textId="77777777" w:rsidR="00E76414" w:rsidRPr="005E2EFD" w:rsidRDefault="00E76414" w:rsidP="005E2EFD">
      <w:pPr>
        <w:tabs>
          <w:tab w:val="left" w:pos="851"/>
        </w:tabs>
        <w:spacing w:after="0" w:line="240" w:lineRule="auto"/>
        <w:ind w:right="-2" w:firstLine="567"/>
        <w:jc w:val="both"/>
        <w:rPr>
          <w:rFonts w:ascii="Times New Roman" w:eastAsia="Times New Roman" w:hAnsi="Times New Roman"/>
          <w:sz w:val="16"/>
          <w:szCs w:val="16"/>
        </w:rPr>
      </w:pPr>
    </w:p>
    <w:p w14:paraId="6BBB574B" w14:textId="77777777" w:rsidR="00E76414" w:rsidRPr="005E2EFD" w:rsidRDefault="00E76414" w:rsidP="005E2EFD">
      <w:pPr>
        <w:numPr>
          <w:ilvl w:val="0"/>
          <w:numId w:val="136"/>
        </w:num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curriculum vitae în care prezint performanţele profesionale, în original, însoţit de copii ale documentelor justificative (doar la solicitarea adresată unității/ unităților de învățământ);</w:t>
      </w:r>
    </w:p>
    <w:p w14:paraId="0D10D0E2" w14:textId="77777777" w:rsidR="00E76414" w:rsidRPr="005E2EFD" w:rsidRDefault="00E76414" w:rsidP="005E2EFD">
      <w:pPr>
        <w:numPr>
          <w:ilvl w:val="0"/>
          <w:numId w:val="136"/>
        </w:num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copii de pe actele de studii şi foile matricole/ suplimente de diplomă;</w:t>
      </w:r>
    </w:p>
    <w:p w14:paraId="592A32A9" w14:textId="77777777" w:rsidR="00E76414" w:rsidRPr="005E2EFD" w:rsidRDefault="00E76414" w:rsidP="005E2EFD">
      <w:pPr>
        <w:numPr>
          <w:ilvl w:val="0"/>
          <w:numId w:val="136"/>
        </w:num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copii ale actelor doveditoare în situaţia schimbării numelui (dacă este cazul);</w:t>
      </w:r>
    </w:p>
    <w:p w14:paraId="42E65EF4" w14:textId="77777777" w:rsidR="00E76414" w:rsidRPr="005E2EFD" w:rsidRDefault="00E76414" w:rsidP="005E2EFD">
      <w:pPr>
        <w:numPr>
          <w:ilvl w:val="0"/>
          <w:numId w:val="136"/>
        </w:num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copie de pe documentul de numire/ transfer/ repartizare pe post/ catedră;</w:t>
      </w:r>
    </w:p>
    <w:p w14:paraId="1AD57D27" w14:textId="77777777" w:rsidR="00E76414" w:rsidRPr="005E2EFD" w:rsidRDefault="00E76414" w:rsidP="005E2EFD">
      <w:pPr>
        <w:numPr>
          <w:ilvl w:val="0"/>
          <w:numId w:val="136"/>
        </w:num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copii de pe certificatele de obţinere a gradelor didactice;</w:t>
      </w:r>
    </w:p>
    <w:p w14:paraId="0B2EF1BA" w14:textId="77777777" w:rsidR="00E76414" w:rsidRPr="005E2EFD" w:rsidRDefault="00E76414" w:rsidP="005E2EFD">
      <w:pPr>
        <w:numPr>
          <w:ilvl w:val="0"/>
          <w:numId w:val="136"/>
        </w:num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adeverinţe/ adeverinţă privind calificativul acordat de consiliul de administraţie pentru anul şcolar 2021/2022 şi 2022/2023 (conform fişei de evaluare), în original;</w:t>
      </w:r>
    </w:p>
    <w:p w14:paraId="22FC14A9" w14:textId="77777777" w:rsidR="00E76414" w:rsidRPr="005E2EFD" w:rsidRDefault="00E76414" w:rsidP="005E2EFD">
      <w:pPr>
        <w:numPr>
          <w:ilvl w:val="0"/>
          <w:numId w:val="136"/>
        </w:num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lastRenderedPageBreak/>
        <w:t>adeverinţă eliberată de unitatea de învăţământ unde sunt titular(ă) din care să rezulte situaţia postului (structura pe ore şi discipline a catedrei, viabilitatea postului/ catedrei, nivelul de învăţământ şi regimul de mediu pentru anul şcolar 2024-2025), în original;</w:t>
      </w:r>
    </w:p>
    <w:p w14:paraId="3BB151B0" w14:textId="77777777" w:rsidR="00E76414" w:rsidRPr="005E2EFD" w:rsidRDefault="00E76414" w:rsidP="005E2EFD">
      <w:pPr>
        <w:numPr>
          <w:ilvl w:val="0"/>
          <w:numId w:val="136"/>
        </w:num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copii ale deciziilor de detaşare din perioada 01.09.2014 – 31.08.2024 (dacă este cazul);</w:t>
      </w:r>
    </w:p>
    <w:p w14:paraId="1C97B2EB" w14:textId="77777777" w:rsidR="00E76414" w:rsidRPr="005E2EFD" w:rsidRDefault="00E76414" w:rsidP="005E2EFD">
      <w:pPr>
        <w:numPr>
          <w:ilvl w:val="0"/>
          <w:numId w:val="136"/>
        </w:numPr>
        <w:pBdr>
          <w:top w:val="nil"/>
          <w:left w:val="nil"/>
          <w:bottom w:val="nil"/>
          <w:right w:val="nil"/>
          <w:between w:val="nil"/>
        </w:pBdr>
        <w:spacing w:after="0" w:line="240" w:lineRule="auto"/>
        <w:ind w:left="567" w:right="-2"/>
        <w:rPr>
          <w:rFonts w:ascii="Times New Roman" w:eastAsia="Times New Roman" w:hAnsi="Times New Roman"/>
          <w:sz w:val="16"/>
          <w:szCs w:val="16"/>
        </w:rPr>
      </w:pPr>
      <w:r w:rsidRPr="005E2EFD">
        <w:rPr>
          <w:rFonts w:ascii="Times New Roman" w:eastAsia="Times New Roman" w:hAnsi="Times New Roman"/>
          <w:sz w:val="16"/>
          <w:szCs w:val="16"/>
        </w:rPr>
        <w:t>adeverinţă de vechime efectivă la catedră (inclusiv perioada rezervării catedrei), în original;</w:t>
      </w:r>
    </w:p>
    <w:p w14:paraId="02B79D05" w14:textId="77777777" w:rsidR="00E76414" w:rsidRPr="005E2EFD" w:rsidRDefault="00E76414" w:rsidP="005E2EFD">
      <w:pPr>
        <w:numPr>
          <w:ilvl w:val="0"/>
          <w:numId w:val="136"/>
        </w:num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copie de pe buletinul/ cartea/ adeverinţa de identitate;</w:t>
      </w:r>
    </w:p>
    <w:p w14:paraId="590F6C68" w14:textId="77777777" w:rsidR="00E76414" w:rsidRPr="005E2EFD" w:rsidRDefault="00E76414" w:rsidP="005E2EFD">
      <w:pPr>
        <w:numPr>
          <w:ilvl w:val="0"/>
          <w:numId w:val="136"/>
        </w:num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copii ale avizelor şi atestatelor necesare ocupării postului didactic/catedrei, dacă este cazul;</w:t>
      </w:r>
    </w:p>
    <w:p w14:paraId="3FBEB656" w14:textId="77777777" w:rsidR="00E76414" w:rsidRPr="005E2EFD" w:rsidRDefault="00E76414" w:rsidP="005E2EFD">
      <w:pPr>
        <w:numPr>
          <w:ilvl w:val="0"/>
          <w:numId w:val="136"/>
        </w:num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avizul eliberat de unitatea de învăţământ unde sunt titular(ă) pentru detașare în interesul învățământului în anul școlar 2024-2025;</w:t>
      </w:r>
    </w:p>
    <w:p w14:paraId="1265E8F2" w14:textId="77777777" w:rsidR="00E76414" w:rsidRPr="005E2EFD" w:rsidRDefault="00E76414" w:rsidP="005E2EFD">
      <w:pPr>
        <w:numPr>
          <w:ilvl w:val="0"/>
          <w:numId w:val="136"/>
        </w:num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solicitarea de principiu a unității/ unităților la care se detașează (se anexează la acordul depus la inspectoratul şcolar);</w:t>
      </w:r>
    </w:p>
    <w:p w14:paraId="6AA64E60" w14:textId="519F3DA0" w:rsidR="00E76414" w:rsidRPr="005E2EFD" w:rsidRDefault="00E76414" w:rsidP="005E2EFD">
      <w:pPr>
        <w:numPr>
          <w:ilvl w:val="0"/>
          <w:numId w:val="136"/>
        </w:numPr>
        <w:tabs>
          <w:tab w:val="left" w:pos="851"/>
        </w:tabs>
        <w:spacing w:after="0" w:line="240" w:lineRule="auto"/>
        <w:ind w:left="567" w:right="-2"/>
        <w:jc w:val="both"/>
        <w:rPr>
          <w:rFonts w:ascii="Times New Roman" w:eastAsia="Times New Roman" w:hAnsi="Times New Roman"/>
          <w:sz w:val="18"/>
          <w:szCs w:val="18"/>
        </w:rPr>
      </w:pPr>
      <w:r w:rsidRPr="005E2EFD">
        <w:rPr>
          <w:rFonts w:ascii="Times New Roman" w:eastAsia="Times New Roman" w:hAnsi="Times New Roman"/>
          <w:sz w:val="16"/>
          <w:szCs w:val="16"/>
        </w:rPr>
        <w:t>copia filei corespunzătoare din registrul general de evidenţă a salariaţilor</w:t>
      </w:r>
      <w:r w:rsidR="00156621" w:rsidRPr="005E2EFD">
        <w:rPr>
          <w:rFonts w:ascii="Times New Roman" w:eastAsia="Times New Roman" w:hAnsi="Times New Roman"/>
          <w:sz w:val="16"/>
          <w:szCs w:val="16"/>
        </w:rPr>
        <w:t>;</w:t>
      </w:r>
    </w:p>
    <w:p w14:paraId="09199723" w14:textId="77777777" w:rsidR="00E76414" w:rsidRPr="005E2EFD" w:rsidRDefault="00E76414" w:rsidP="005E2EFD">
      <w:pPr>
        <w:numPr>
          <w:ilvl w:val="0"/>
          <w:numId w:val="136"/>
        </w:num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adeverinţa de salariat a soţului/ soţiei (cu specificarea clară a locului de muncă la care este încadrat(ă)), în original;</w:t>
      </w:r>
    </w:p>
    <w:p w14:paraId="35C7E086" w14:textId="77777777" w:rsidR="00E76414" w:rsidRPr="005E2EFD" w:rsidRDefault="00E76414" w:rsidP="005E2EFD">
      <w:pPr>
        <w:numPr>
          <w:ilvl w:val="0"/>
          <w:numId w:val="136"/>
        </w:num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copia certificatelor de naştere ale copiilor (dacă este cazul);</w:t>
      </w:r>
    </w:p>
    <w:p w14:paraId="4FFD411B" w14:textId="77777777" w:rsidR="00E76414" w:rsidRPr="005E2EFD" w:rsidRDefault="00E76414" w:rsidP="005E2EFD">
      <w:pPr>
        <w:numPr>
          <w:ilvl w:val="0"/>
          <w:numId w:val="136"/>
        </w:num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adeverință/ adeverinţe eliberată/ eliberate de unitatea/ unităţile de învăţământ la care sunt titular(ă)/ detaşat(ă) privind sancţiunile disciplinare din ultimii 2 ani şcolari încheiaţi şi de pe parcursul anului școlar în curs;</w:t>
      </w:r>
    </w:p>
    <w:p w14:paraId="41B78D23" w14:textId="77777777" w:rsidR="00E76414" w:rsidRPr="005E2EFD" w:rsidRDefault="00E76414" w:rsidP="005E2EFD">
      <w:pPr>
        <w:numPr>
          <w:ilvl w:val="0"/>
          <w:numId w:val="136"/>
        </w:num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adeverinţă eliberată de inspectoratul şcolar în care este titular, din care să rezulte că cererea de detașare în interesul învățământului a fost luată în evidenţă, în original, în cazul candidaţilor titulari în alte judeţe;</w:t>
      </w:r>
    </w:p>
    <w:p w14:paraId="39AE59DF" w14:textId="0460AE81" w:rsidR="00E76414" w:rsidRPr="005E2EFD" w:rsidRDefault="006012D6" w:rsidP="005E2EFD">
      <w:pPr>
        <w:numPr>
          <w:ilvl w:val="0"/>
          <w:numId w:val="136"/>
        </w:numPr>
        <w:tabs>
          <w:tab w:val="left" w:pos="851"/>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d</w:t>
      </w:r>
      <w:r w:rsidR="00E76414" w:rsidRPr="005E2EFD">
        <w:rPr>
          <w:rFonts w:ascii="Times New Roman" w:eastAsia="Times New Roman" w:hAnsi="Times New Roman"/>
          <w:sz w:val="16"/>
          <w:szCs w:val="16"/>
        </w:rPr>
        <w:t>eclaraţie privind postul didactic de predare/catedra ocupat(ă) în etapele anterioare ale mobilităţii personalului didactic.</w:t>
      </w:r>
    </w:p>
    <w:p w14:paraId="70BA97E6" w14:textId="77777777" w:rsidR="00E76414" w:rsidRPr="005E2EFD" w:rsidRDefault="00E76414" w:rsidP="005E2EFD">
      <w:pPr>
        <w:tabs>
          <w:tab w:val="left" w:pos="851"/>
          <w:tab w:val="left" w:pos="1070"/>
        </w:tabs>
        <w:spacing w:after="0" w:line="240" w:lineRule="auto"/>
        <w:ind w:left="567" w:right="-2"/>
        <w:jc w:val="both"/>
        <w:rPr>
          <w:rFonts w:ascii="Times New Roman" w:eastAsia="Times New Roman" w:hAnsi="Times New Roman"/>
          <w:sz w:val="16"/>
          <w:szCs w:val="16"/>
        </w:rPr>
      </w:pPr>
    </w:p>
    <w:p w14:paraId="4162553B" w14:textId="77777777" w:rsidR="00E76414" w:rsidRPr="005E2EFD" w:rsidRDefault="00E76414" w:rsidP="005E2EFD">
      <w:pPr>
        <w:tabs>
          <w:tab w:val="left" w:pos="851"/>
        </w:tabs>
        <w:spacing w:after="0" w:line="240" w:lineRule="auto"/>
        <w:ind w:left="207" w:right="-2"/>
        <w:jc w:val="both"/>
        <w:rPr>
          <w:rFonts w:ascii="Times New Roman" w:eastAsia="Times New Roman" w:hAnsi="Times New Roman"/>
          <w:sz w:val="16"/>
          <w:szCs w:val="16"/>
        </w:rPr>
      </w:pPr>
    </w:p>
    <w:p w14:paraId="746C89E1" w14:textId="77777777" w:rsidR="00E76414" w:rsidRPr="005E2EFD" w:rsidRDefault="00E76414" w:rsidP="005E2EFD">
      <w:pPr>
        <w:tabs>
          <w:tab w:val="left" w:pos="851"/>
        </w:tabs>
        <w:spacing w:after="0" w:line="240" w:lineRule="auto"/>
        <w:ind w:left="567" w:right="-2"/>
        <w:jc w:val="both"/>
        <w:rPr>
          <w:rFonts w:ascii="Times New Roman" w:eastAsia="Times New Roman" w:hAnsi="Times New Roman"/>
          <w:sz w:val="16"/>
          <w:szCs w:val="16"/>
        </w:rPr>
      </w:pPr>
    </w:p>
    <w:p w14:paraId="02F26797" w14:textId="77777777" w:rsidR="00E76414" w:rsidRPr="005E2EFD" w:rsidRDefault="00E76414" w:rsidP="005E2EFD">
      <w:pPr>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i/>
          <w:sz w:val="16"/>
          <w:szCs w:val="16"/>
        </w:rPr>
        <w:t>*Documentele anexate pot fi certificate pentru conformitate cu originalul și la depunerea dosarului, în acest caz fiind necesară prezentarea documentului în original și a unei copii a acestuia.</w:t>
      </w:r>
    </w:p>
    <w:p w14:paraId="287CC03B" w14:textId="77777777" w:rsidR="00E76414" w:rsidRPr="005E2EFD" w:rsidRDefault="00E76414" w:rsidP="005E2EFD">
      <w:pPr>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i/>
          <w:sz w:val="16"/>
          <w:szCs w:val="16"/>
        </w:rPr>
        <w:t xml:space="preserve">**Depunerea dosarelor se poate realiza și în mediul online, conform procedurilor stabilite la nivelul comisiei de mobilitate din cadrul </w:t>
      </w:r>
      <w:r w:rsidRPr="005E2EFD">
        <w:rPr>
          <w:rFonts w:ascii="Times New Roman" w:eastAsia="Times New Roman" w:hAnsi="Times New Roman"/>
          <w:i/>
          <w:iCs/>
          <w:sz w:val="16"/>
          <w:szCs w:val="16"/>
        </w:rPr>
        <w:t>inspectoratului şcolar.</w:t>
      </w:r>
    </w:p>
    <w:p w14:paraId="54E77000" w14:textId="77777777" w:rsidR="00E76414" w:rsidRPr="005E2EFD" w:rsidRDefault="00E76414" w:rsidP="005E2EFD">
      <w:pPr>
        <w:spacing w:after="0" w:line="240" w:lineRule="auto"/>
        <w:ind w:right="-2"/>
        <w:rPr>
          <w:rFonts w:ascii="Times New Roman" w:eastAsia="Times New Roman" w:hAnsi="Times New Roman"/>
          <w:i/>
          <w:sz w:val="16"/>
          <w:szCs w:val="16"/>
        </w:rPr>
      </w:pPr>
    </w:p>
    <w:p w14:paraId="4DC0954D"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702C9AFD" w14:textId="77777777" w:rsidR="00E76414" w:rsidRPr="005E2EFD" w:rsidRDefault="00E76414" w:rsidP="005E2EFD">
      <w:pPr>
        <w:spacing w:after="0" w:line="240" w:lineRule="auto"/>
        <w:ind w:right="-2" w:firstLine="567"/>
        <w:rPr>
          <w:rFonts w:ascii="Times New Roman" w:eastAsia="Times New Roman" w:hAnsi="Times New Roman"/>
          <w:sz w:val="16"/>
          <w:szCs w:val="16"/>
        </w:rPr>
      </w:pPr>
    </w:p>
    <w:p w14:paraId="7A42CAF3" w14:textId="77777777" w:rsidR="00E76414" w:rsidRPr="005E2EFD" w:rsidRDefault="00E76414" w:rsidP="005E2EFD">
      <w:pPr>
        <w:spacing w:after="0" w:line="240" w:lineRule="auto"/>
        <w:ind w:right="-2" w:firstLine="567"/>
        <w:rPr>
          <w:rFonts w:ascii="Times New Roman" w:eastAsia="Times New Roman" w:hAnsi="Times New Roman"/>
          <w:sz w:val="16"/>
          <w:szCs w:val="16"/>
        </w:rPr>
      </w:pPr>
      <w:r w:rsidRPr="005E2EFD">
        <w:rPr>
          <w:rFonts w:ascii="Times New Roman" w:eastAsia="Times New Roman" w:hAnsi="Times New Roman"/>
          <w:sz w:val="16"/>
          <w:szCs w:val="16"/>
        </w:rPr>
        <w:t>Răspund de exactitatea datelor înscrise în prezenta cerere şi declar că voi suporta consecinţele în cazul unor date eronate.</w:t>
      </w:r>
    </w:p>
    <w:p w14:paraId="6F70D3F8" w14:textId="77777777" w:rsidR="00E76414" w:rsidRPr="005E2EFD" w:rsidRDefault="00E76414" w:rsidP="005E2EFD">
      <w:pPr>
        <w:spacing w:after="0" w:line="240" w:lineRule="auto"/>
        <w:ind w:right="-2" w:firstLine="567"/>
        <w:rPr>
          <w:rFonts w:ascii="Times New Roman" w:eastAsia="Times New Roman" w:hAnsi="Times New Roman"/>
          <w:sz w:val="16"/>
          <w:szCs w:val="16"/>
        </w:rPr>
      </w:pPr>
    </w:p>
    <w:p w14:paraId="5680CF7F" w14:textId="77777777" w:rsidR="00E76414" w:rsidRPr="005E2EFD" w:rsidRDefault="00E76414" w:rsidP="005E2EFD">
      <w:pPr>
        <w:spacing w:after="0" w:line="240" w:lineRule="auto"/>
        <w:ind w:right="-2" w:firstLine="567"/>
        <w:rPr>
          <w:rFonts w:ascii="Times New Roman" w:eastAsia="Times New Roman" w:hAnsi="Times New Roman"/>
          <w:sz w:val="16"/>
          <w:szCs w:val="16"/>
        </w:rPr>
      </w:pPr>
    </w:p>
    <w:p w14:paraId="26A52576" w14:textId="77777777" w:rsidR="00E76414" w:rsidRPr="005E2EFD" w:rsidRDefault="00E76414" w:rsidP="005E2EFD">
      <w:pPr>
        <w:spacing w:after="0" w:line="240" w:lineRule="auto"/>
        <w:ind w:right="-2" w:firstLine="567"/>
        <w:rPr>
          <w:rFonts w:ascii="Times New Roman" w:eastAsia="Times New Roman" w:hAnsi="Times New Roman"/>
          <w:sz w:val="16"/>
          <w:szCs w:val="16"/>
        </w:rPr>
      </w:pPr>
    </w:p>
    <w:p w14:paraId="289AF00B" w14:textId="31334D9F" w:rsidR="00E76414" w:rsidRPr="005E2EFD" w:rsidRDefault="00E76414" w:rsidP="005E2EFD">
      <w:pPr>
        <w:keepNext/>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ab/>
        <w:t xml:space="preserve">   Data</w:t>
      </w:r>
      <w:r w:rsidR="00FA5FD1" w:rsidRPr="005E2EFD">
        <w:rPr>
          <w:rFonts w:ascii="Times New Roman" w:eastAsia="Times New Roman" w:hAnsi="Times New Roman"/>
          <w:sz w:val="16"/>
          <w:szCs w:val="16"/>
        </w:rPr>
        <w:t>:</w:t>
      </w:r>
      <w:r w:rsidRPr="005E2EFD">
        <w:rPr>
          <w:rFonts w:ascii="Times New Roman" w:eastAsia="Times New Roman" w:hAnsi="Times New Roman"/>
          <w:sz w:val="16"/>
          <w:szCs w:val="16"/>
        </w:rPr>
        <w:t xml:space="preserve"> _____________________                                                            Semnătura</w:t>
      </w:r>
      <w:r w:rsidR="005E3D3A" w:rsidRPr="005E2EFD">
        <w:rPr>
          <w:rFonts w:ascii="Times New Roman" w:eastAsia="Times New Roman" w:hAnsi="Times New Roman"/>
          <w:sz w:val="16"/>
          <w:szCs w:val="16"/>
        </w:rPr>
        <w:t xml:space="preserve"> </w:t>
      </w:r>
      <w:r w:rsidR="00C470D3"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w:t>
      </w:r>
    </w:p>
    <w:p w14:paraId="5AF7971C" w14:textId="77777777" w:rsidR="00E76414" w:rsidRPr="005E2EFD" w:rsidRDefault="00E76414" w:rsidP="005E2EFD">
      <w:pPr>
        <w:spacing w:after="0" w:line="240" w:lineRule="auto"/>
        <w:ind w:right="-2"/>
        <w:rPr>
          <w:rFonts w:ascii="Times New Roman" w:eastAsia="Times New Roman" w:hAnsi="Times New Roman"/>
          <w:sz w:val="16"/>
          <w:szCs w:val="16"/>
        </w:rPr>
      </w:pPr>
    </w:p>
    <w:p w14:paraId="676CE117" w14:textId="77777777" w:rsidR="00E76414" w:rsidRPr="005E2EFD" w:rsidRDefault="00E76414" w:rsidP="005E2EFD">
      <w:pPr>
        <w:ind w:right="-2"/>
        <w:rPr>
          <w:rFonts w:ascii="Times New Roman" w:eastAsia="Times New Roman" w:hAnsi="Times New Roman"/>
          <w:sz w:val="16"/>
          <w:szCs w:val="16"/>
        </w:rPr>
      </w:pPr>
      <w:r w:rsidRPr="005E2EFD">
        <w:br w:type="page"/>
      </w:r>
    </w:p>
    <w:p w14:paraId="570419FA" w14:textId="77777777" w:rsidR="00E76414" w:rsidRPr="005E2EFD" w:rsidRDefault="00E76414" w:rsidP="005E2EFD">
      <w:pPr>
        <w:spacing w:after="0" w:line="240" w:lineRule="auto"/>
        <w:ind w:right="-2"/>
        <w:jc w:val="center"/>
        <w:rPr>
          <w:rFonts w:ascii="Times New Roman" w:eastAsia="Times New Roman" w:hAnsi="Times New Roman"/>
          <w:i/>
          <w:sz w:val="16"/>
          <w:szCs w:val="16"/>
        </w:rPr>
      </w:pPr>
      <w:r w:rsidRPr="005E2EFD">
        <w:rPr>
          <w:rFonts w:ascii="Times New Roman" w:eastAsia="Times New Roman" w:hAnsi="Times New Roman"/>
          <w:i/>
          <w:sz w:val="16"/>
          <w:szCs w:val="16"/>
        </w:rPr>
        <w:lastRenderedPageBreak/>
        <w:t>Cerere de detaşare la cerere prin concurs specific</w:t>
      </w:r>
    </w:p>
    <w:p w14:paraId="536577DE" w14:textId="77777777" w:rsidR="00E76414" w:rsidRPr="005E2EFD" w:rsidRDefault="00E76414" w:rsidP="005E2EFD">
      <w:pPr>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Nr. ___________ /_______2024</w:t>
      </w:r>
    </w:p>
    <w:p w14:paraId="76B456A3"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Se certifică exactitatea datelor</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p>
    <w:p w14:paraId="7F6CA6FE"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Inspector şcolar pentru managementul resurselor umane</w:t>
      </w:r>
    </w:p>
    <w:p w14:paraId="064F612D"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__________________________________________</w:t>
      </w:r>
    </w:p>
    <w:p w14:paraId="2E4FBB6A"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43D59099"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p>
    <w:p w14:paraId="7319152C"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244E1FCA"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p>
    <w:p w14:paraId="642643F3" w14:textId="77777777" w:rsidR="00E76414" w:rsidRPr="005E2EFD" w:rsidRDefault="00E76414" w:rsidP="005E2EFD">
      <w:pPr>
        <w:spacing w:after="0" w:line="240" w:lineRule="auto"/>
        <w:ind w:right="-2"/>
        <w:jc w:val="center"/>
        <w:rPr>
          <w:rFonts w:ascii="Times New Roman" w:eastAsia="Times New Roman" w:hAnsi="Times New Roman"/>
          <w:sz w:val="16"/>
          <w:szCs w:val="16"/>
        </w:rPr>
      </w:pPr>
      <w:r w:rsidRPr="005E2EFD">
        <w:rPr>
          <w:rFonts w:ascii="Times New Roman" w:eastAsia="Times New Roman" w:hAnsi="Times New Roman"/>
          <w:sz w:val="16"/>
          <w:szCs w:val="16"/>
        </w:rPr>
        <w:t xml:space="preserve">Domnule Inspector Şcolar General, </w:t>
      </w:r>
    </w:p>
    <w:p w14:paraId="2B09AAA1" w14:textId="77777777" w:rsidR="00E76414" w:rsidRPr="005E2EFD" w:rsidRDefault="00E76414" w:rsidP="005E2EFD">
      <w:pPr>
        <w:spacing w:after="0" w:line="240" w:lineRule="auto"/>
        <w:ind w:right="-2"/>
        <w:jc w:val="center"/>
        <w:rPr>
          <w:rFonts w:ascii="Times New Roman" w:eastAsia="Times New Roman" w:hAnsi="Times New Roman"/>
          <w:b/>
          <w:sz w:val="16"/>
          <w:szCs w:val="16"/>
        </w:rPr>
      </w:pPr>
    </w:p>
    <w:p w14:paraId="2CE3A4CD" w14:textId="3F259040"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b/>
        <w:t xml:space="preserve">Subsemnatul(a) (inclusiv </w:t>
      </w:r>
      <w:proofErr w:type="spellStart"/>
      <w:r w:rsidRPr="005E2EFD">
        <w:rPr>
          <w:rFonts w:ascii="Times New Roman" w:eastAsia="Times New Roman" w:hAnsi="Times New Roman"/>
          <w:sz w:val="16"/>
          <w:szCs w:val="16"/>
        </w:rPr>
        <w:t>iniţiala</w:t>
      </w:r>
      <w:proofErr w:type="spellEnd"/>
      <w:r w:rsidRPr="005E2EFD">
        <w:rPr>
          <w:rFonts w:ascii="Times New Roman" w:eastAsia="Times New Roman" w:hAnsi="Times New Roman"/>
          <w:sz w:val="16"/>
          <w:szCs w:val="16"/>
        </w:rPr>
        <w:t xml:space="preserve"> tatălui), ______________________________________________</w:t>
      </w:r>
      <w:r w:rsidR="00FA5FD1" w:rsidRPr="005E2EFD">
        <w:rPr>
          <w:rFonts w:ascii="Times New Roman" w:eastAsia="Times New Roman" w:hAnsi="Times New Roman"/>
          <w:sz w:val="16"/>
          <w:szCs w:val="16"/>
        </w:rPr>
        <w:t>_____</w:t>
      </w:r>
      <w:r w:rsidRPr="005E2EFD">
        <w:rPr>
          <w:rFonts w:ascii="Times New Roman" w:eastAsia="Times New Roman" w:hAnsi="Times New Roman"/>
          <w:sz w:val="16"/>
          <w:szCs w:val="16"/>
        </w:rPr>
        <w:t>________________________________,  numele anterior ______________________________, fiul/ fiica lui ______________________ și _______________________, născut(ă) la data de ___________________, titular(ă)</w:t>
      </w:r>
      <w:r w:rsidRPr="005E2EFD">
        <w:rPr>
          <w:rFonts w:ascii="Times New Roman" w:eastAsia="Times New Roman" w:hAnsi="Times New Roman"/>
          <w:b/>
          <w:sz w:val="16"/>
          <w:szCs w:val="16"/>
        </w:rPr>
        <w:t xml:space="preserve"> </w:t>
      </w:r>
      <w:r w:rsidRPr="005E2EFD">
        <w:rPr>
          <w:rFonts w:ascii="Times New Roman" w:eastAsia="Times New Roman" w:hAnsi="Times New Roman"/>
          <w:sz w:val="16"/>
          <w:szCs w:val="16"/>
        </w:rPr>
        <w:t>pe(la) postul (catedra) de ___________</w:t>
      </w:r>
      <w:r w:rsidR="00FA5FD1" w:rsidRPr="005E2EFD">
        <w:rPr>
          <w:rFonts w:ascii="Times New Roman" w:eastAsia="Times New Roman" w:hAnsi="Times New Roman"/>
          <w:sz w:val="16"/>
          <w:szCs w:val="16"/>
        </w:rPr>
        <w:t>____________________________________</w:t>
      </w:r>
      <w:r w:rsidRPr="005E2EFD">
        <w:rPr>
          <w:rFonts w:ascii="Times New Roman" w:eastAsia="Times New Roman" w:hAnsi="Times New Roman"/>
          <w:sz w:val="16"/>
          <w:szCs w:val="16"/>
        </w:rPr>
        <w:t xml:space="preserve">______________________________________________________ ______________________________________________________________________________________________________________________  </w:t>
      </w:r>
      <w:proofErr w:type="spellStart"/>
      <w:r w:rsidRPr="005E2EFD">
        <w:rPr>
          <w:rFonts w:ascii="Times New Roman" w:eastAsia="Times New Roman" w:hAnsi="Times New Roman"/>
          <w:sz w:val="16"/>
          <w:szCs w:val="16"/>
        </w:rPr>
        <w:t>de</w:t>
      </w:r>
      <w:proofErr w:type="spellEnd"/>
      <w:r w:rsidRPr="005E2EFD">
        <w:rPr>
          <w:rFonts w:ascii="Times New Roman" w:eastAsia="Times New Roman" w:hAnsi="Times New Roman"/>
          <w:sz w:val="16"/>
          <w:szCs w:val="16"/>
        </w:rPr>
        <w:t xml:space="preserve"> la (unitatea de învăţământ) ______________________________________________________________________________________________</w:t>
      </w:r>
      <w:r w:rsidR="00FA5FD1" w:rsidRPr="005E2EFD">
        <w:rPr>
          <w:rFonts w:ascii="Times New Roman" w:eastAsia="Times New Roman" w:hAnsi="Times New Roman"/>
          <w:sz w:val="16"/>
          <w:szCs w:val="16"/>
        </w:rPr>
        <w:t>____</w:t>
      </w:r>
      <w:r w:rsidRPr="005E2EFD">
        <w:rPr>
          <w:rFonts w:ascii="Times New Roman" w:eastAsia="Times New Roman" w:hAnsi="Times New Roman"/>
          <w:sz w:val="16"/>
          <w:szCs w:val="16"/>
        </w:rPr>
        <w:t>___________, localitatea  __________________________________________, judeţul (sectorul) __________________________________, cu domiciliul în localitatea ______________________________________, judeţul (sectorul) ____________________________, strada ____________________________________________ nr. ________, bloc _________, ap. _________, TELEFON:______________________, conform actului de identitate _____seria ________nr. __________________ eliberat de ______________________________, vă rog să-mi aprobaţi</w:t>
      </w:r>
      <w:r w:rsidRPr="005E2EFD">
        <w:rPr>
          <w:rFonts w:ascii="Times New Roman" w:eastAsia="Times New Roman" w:hAnsi="Times New Roman"/>
          <w:b/>
          <w:i/>
          <w:sz w:val="16"/>
          <w:szCs w:val="16"/>
        </w:rPr>
        <w:t xml:space="preserve"> </w:t>
      </w:r>
      <w:r w:rsidRPr="005E2EFD">
        <w:rPr>
          <w:rFonts w:ascii="Times New Roman" w:eastAsia="Times New Roman" w:hAnsi="Times New Roman"/>
          <w:sz w:val="16"/>
          <w:szCs w:val="16"/>
        </w:rPr>
        <w:t>detaşarea la cerere</w:t>
      </w:r>
      <w:r w:rsidRPr="005E2EFD">
        <w:rPr>
          <w:rFonts w:ascii="Times New Roman" w:eastAsia="Times New Roman" w:hAnsi="Times New Roman"/>
          <w:b/>
          <w:i/>
          <w:sz w:val="16"/>
          <w:szCs w:val="16"/>
        </w:rPr>
        <w:t xml:space="preserve"> </w:t>
      </w:r>
      <w:r w:rsidRPr="005E2EFD">
        <w:rPr>
          <w:rFonts w:ascii="Times New Roman" w:eastAsia="Times New Roman" w:hAnsi="Times New Roman"/>
          <w:sz w:val="16"/>
          <w:szCs w:val="16"/>
        </w:rPr>
        <w:t>începând cu data de 1 septembrie 2024 pe(la) un post/ o catedră publicat(ă) vacant(ă).</w:t>
      </w:r>
    </w:p>
    <w:tbl>
      <w:tblPr>
        <w:tblpPr w:leftFromText="180" w:rightFromText="180" w:vertAnchor="text" w:tblpX="3300" w:tblpY="212"/>
        <w:tblW w:w="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
        <w:gridCol w:w="299"/>
        <w:gridCol w:w="299"/>
        <w:gridCol w:w="299"/>
        <w:gridCol w:w="299"/>
        <w:gridCol w:w="299"/>
        <w:gridCol w:w="299"/>
        <w:gridCol w:w="299"/>
        <w:gridCol w:w="299"/>
        <w:gridCol w:w="299"/>
        <w:gridCol w:w="299"/>
        <w:gridCol w:w="299"/>
        <w:gridCol w:w="300"/>
      </w:tblGrid>
      <w:tr w:rsidR="005E2EFD" w:rsidRPr="005E2EFD" w14:paraId="6B9CCC8E" w14:textId="77777777">
        <w:trPr>
          <w:trHeight w:val="350"/>
        </w:trPr>
        <w:tc>
          <w:tcPr>
            <w:tcW w:w="299" w:type="dxa"/>
          </w:tcPr>
          <w:p w14:paraId="34361CCC"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1AFB8D29"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3F632993"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5A3EB169"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3228EE26"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6744FBF2"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5C827271"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136D38BD"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60265C69"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3AB4195D"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2A3DC9DF"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299" w:type="dxa"/>
          </w:tcPr>
          <w:p w14:paraId="1F76359F"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c>
          <w:tcPr>
            <w:tcW w:w="300" w:type="dxa"/>
          </w:tcPr>
          <w:p w14:paraId="14F3E4CA" w14:textId="77777777" w:rsidR="00E76414" w:rsidRPr="005E2EFD" w:rsidRDefault="00E76414" w:rsidP="005E2EFD">
            <w:pPr>
              <w:spacing w:after="0" w:line="240" w:lineRule="auto"/>
              <w:ind w:right="-2"/>
              <w:jc w:val="both"/>
              <w:rPr>
                <w:rFonts w:ascii="Times New Roman" w:eastAsia="Times New Roman" w:hAnsi="Times New Roman"/>
                <w:sz w:val="16"/>
                <w:szCs w:val="16"/>
              </w:rPr>
            </w:pPr>
          </w:p>
        </w:tc>
      </w:tr>
    </w:tbl>
    <w:p w14:paraId="7960661C" w14:textId="77777777" w:rsidR="00E76414" w:rsidRPr="005E2EFD" w:rsidRDefault="00E76414" w:rsidP="005E2EFD">
      <w:pPr>
        <w:spacing w:after="0" w:line="240" w:lineRule="auto"/>
        <w:ind w:right="-2"/>
        <w:rPr>
          <w:rFonts w:ascii="Times New Roman" w:eastAsia="Times New Roman" w:hAnsi="Times New Roman"/>
          <w:sz w:val="8"/>
          <w:szCs w:val="8"/>
        </w:rPr>
      </w:pPr>
    </w:p>
    <w:p w14:paraId="023A2A33" w14:textId="1F1BB434" w:rsidR="00E76414" w:rsidRPr="005E2EFD" w:rsidRDefault="00E76414" w:rsidP="005E2EFD">
      <w:pPr>
        <w:spacing w:after="0" w:line="240" w:lineRule="auto"/>
        <w:ind w:right="-2"/>
        <w:rPr>
          <w:rFonts w:ascii="Times New Roman" w:eastAsia="Times New Roman" w:hAnsi="Times New Roman"/>
          <w:b/>
          <w:bCs/>
          <w:sz w:val="16"/>
          <w:szCs w:val="16"/>
        </w:rPr>
      </w:pPr>
      <w:r w:rsidRPr="005E2EFD">
        <w:rPr>
          <w:rFonts w:ascii="Times New Roman" w:eastAsia="Times New Roman" w:hAnsi="Times New Roman"/>
          <w:sz w:val="16"/>
          <w:szCs w:val="16"/>
        </w:rPr>
        <w:t xml:space="preserve">                </w:t>
      </w:r>
      <w:r w:rsidRPr="005E2EFD">
        <w:rPr>
          <w:rFonts w:ascii="Times New Roman" w:eastAsia="Times New Roman" w:hAnsi="Times New Roman"/>
          <w:b/>
          <w:bCs/>
          <w:sz w:val="16"/>
          <w:szCs w:val="16"/>
        </w:rPr>
        <w:t>COD NUMERIC PERSONAL</w:t>
      </w:r>
      <w:r w:rsidR="00FA5FD1" w:rsidRPr="005E2EFD">
        <w:rPr>
          <w:rFonts w:ascii="Times New Roman" w:eastAsia="Times New Roman" w:hAnsi="Times New Roman"/>
          <w:b/>
          <w:bCs/>
          <w:sz w:val="16"/>
          <w:szCs w:val="16"/>
        </w:rPr>
        <w:t>:</w:t>
      </w:r>
      <w:r w:rsidRPr="005E2EFD">
        <w:rPr>
          <w:rFonts w:ascii="Times New Roman" w:eastAsia="Times New Roman" w:hAnsi="Times New Roman"/>
          <w:b/>
          <w:bCs/>
          <w:sz w:val="16"/>
          <w:szCs w:val="16"/>
        </w:rPr>
        <w:t xml:space="preserve">  </w:t>
      </w:r>
    </w:p>
    <w:p w14:paraId="0C719AE8"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7D50687B"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b/>
      </w:r>
    </w:p>
    <w:p w14:paraId="10C54258" w14:textId="77777777" w:rsidR="00E76414" w:rsidRPr="005E2EFD" w:rsidRDefault="00E76414" w:rsidP="005E2EFD">
      <w:pPr>
        <w:spacing w:after="0" w:line="240" w:lineRule="auto"/>
        <w:ind w:right="-2" w:firstLine="709"/>
        <w:jc w:val="both"/>
        <w:rPr>
          <w:rFonts w:ascii="Times New Roman" w:eastAsia="Times New Roman" w:hAnsi="Times New Roman"/>
          <w:sz w:val="16"/>
          <w:szCs w:val="16"/>
        </w:rPr>
      </w:pPr>
      <w:r w:rsidRPr="005E2EFD">
        <w:rPr>
          <w:rFonts w:ascii="Times New Roman" w:eastAsia="Times New Roman" w:hAnsi="Times New Roman"/>
          <w:sz w:val="16"/>
          <w:szCs w:val="16"/>
        </w:rPr>
        <w:t>Menţionez următoarele:</w:t>
      </w:r>
    </w:p>
    <w:p w14:paraId="7A8EE47C" w14:textId="10145D83" w:rsidR="00E76414" w:rsidRPr="005E2EFD" w:rsidRDefault="00E76414" w:rsidP="005E2EFD">
      <w:pPr>
        <w:spacing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I. Sunt absolvent(ă)</w:t>
      </w:r>
      <w:r w:rsidRPr="005E2EFD">
        <w:rPr>
          <w:rFonts w:ascii="Times New Roman" w:eastAsia="Times New Roman" w:hAnsi="Times New Roman"/>
          <w:i/>
          <w:sz w:val="16"/>
          <w:szCs w:val="16"/>
        </w:rPr>
        <w:t xml:space="preserve"> </w:t>
      </w:r>
      <w:r w:rsidRPr="005E2EFD">
        <w:rPr>
          <w:rFonts w:ascii="Times New Roman" w:eastAsia="Times New Roman" w:hAnsi="Times New Roman"/>
          <w:sz w:val="16"/>
          <w:szCs w:val="16"/>
        </w:rPr>
        <w:t>al(a) (Univ., Academiei., Institutului, I.P.-3 ani, Colegiului, Şc. de maiştri, Şc. postliceală, Lic. ped.)</w:t>
      </w:r>
      <w:r w:rsidR="00FA5FD1"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w:t>
      </w:r>
      <w:r w:rsidR="00FA5FD1"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__________________________________________________________________________________________________________________________________________________________________________________________________</w:t>
      </w:r>
      <w:r w:rsidR="00FA5FD1"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Facultatea __</w:t>
      </w:r>
      <w:r w:rsidR="00FA5FD1" w:rsidRPr="005E2EFD">
        <w:rPr>
          <w:rFonts w:ascii="Times New Roman" w:eastAsia="Times New Roman" w:hAnsi="Times New Roman"/>
          <w:sz w:val="16"/>
          <w:szCs w:val="16"/>
        </w:rPr>
        <w:t>______</w:t>
      </w:r>
      <w:r w:rsidRPr="005E2EFD">
        <w:rPr>
          <w:rFonts w:ascii="Times New Roman" w:eastAsia="Times New Roman" w:hAnsi="Times New Roman"/>
          <w:sz w:val="16"/>
          <w:szCs w:val="16"/>
        </w:rPr>
        <w:t>_________________________________________________</w:t>
      </w:r>
      <w:r w:rsidR="00FA5FD1"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w:t>
      </w:r>
      <w:r w:rsidR="00FA5FD1" w:rsidRPr="005E2EFD">
        <w:rPr>
          <w:rFonts w:ascii="Times New Roman" w:eastAsia="Times New Roman" w:hAnsi="Times New Roman"/>
          <w:sz w:val="16"/>
          <w:szCs w:val="16"/>
        </w:rPr>
        <w:t>,</w:t>
      </w:r>
      <w:r w:rsidRPr="005E2EFD">
        <w:rPr>
          <w:rFonts w:ascii="Times New Roman" w:eastAsia="Times New Roman" w:hAnsi="Times New Roman"/>
          <w:sz w:val="16"/>
          <w:szCs w:val="16"/>
        </w:rPr>
        <w:t xml:space="preserve"> nivelul studiilor (medii, postliceale, universitare de scurtă durată, ciclul I de studii universitare de licenţă, ciclul II de studii universitare de masterat, universitare de lungă durată)</w:t>
      </w:r>
      <w:r w:rsidR="00FA5FD1"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w:t>
      </w:r>
      <w:r w:rsidR="00FA5FD1" w:rsidRPr="005E2EFD">
        <w:rPr>
          <w:rFonts w:ascii="Times New Roman" w:eastAsia="Times New Roman" w:hAnsi="Times New Roman"/>
          <w:sz w:val="16"/>
          <w:szCs w:val="16"/>
        </w:rPr>
        <w:t>_________</w:t>
      </w:r>
      <w:r w:rsidRPr="005E2EFD">
        <w:rPr>
          <w:rFonts w:ascii="Times New Roman" w:eastAsia="Times New Roman" w:hAnsi="Times New Roman"/>
          <w:sz w:val="16"/>
          <w:szCs w:val="16"/>
        </w:rPr>
        <w:t>_________________________</w:t>
      </w:r>
      <w:r w:rsidR="00FA5FD1"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w:t>
      </w:r>
      <w:r w:rsidR="008B449B" w:rsidRPr="005E2EFD">
        <w:rPr>
          <w:rFonts w:ascii="Times New Roman" w:eastAsia="Times New Roman" w:hAnsi="Times New Roman"/>
          <w:sz w:val="16"/>
          <w:szCs w:val="16"/>
        </w:rPr>
        <w:t xml:space="preserve">________________________________________________________________________ </w:t>
      </w:r>
      <w:r w:rsidRPr="005E2EFD">
        <w:rPr>
          <w:rFonts w:ascii="Times New Roman" w:eastAsia="Times New Roman" w:hAnsi="Times New Roman"/>
          <w:sz w:val="16"/>
          <w:szCs w:val="16"/>
        </w:rPr>
        <w:t>________________________________________________________________________________, cu durata studiilor de ______ani (curs zi; seral; fără frecvenţă; frecvenţă redusă; învăţământ la distanţă), promoţia ________, cu media la examenul de stat (licenţă)/ absolvire _________________, cu specializarea/ specializările</w:t>
      </w:r>
      <w:r w:rsidR="008B449B"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w:t>
      </w:r>
      <w:r w:rsidR="008B449B" w:rsidRPr="005E2EFD">
        <w:rPr>
          <w:rFonts w:ascii="Times New Roman" w:eastAsia="Times New Roman" w:hAnsi="Times New Roman"/>
          <w:sz w:val="16"/>
          <w:szCs w:val="16"/>
        </w:rPr>
        <w:t>_____</w:t>
      </w:r>
      <w:r w:rsidRPr="005E2EFD">
        <w:rPr>
          <w:rFonts w:ascii="Times New Roman" w:eastAsia="Times New Roman" w:hAnsi="Times New Roman"/>
          <w:sz w:val="16"/>
          <w:szCs w:val="16"/>
        </w:rPr>
        <w:t>_________________________________________________</w:t>
      </w:r>
      <w:r w:rsidR="008B449B"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__________________________________________________________________________________________________________________________________________________________________</w:t>
      </w:r>
      <w:r w:rsidRPr="005E2EFD">
        <w:rPr>
          <w:rFonts w:ascii="Times New Roman" w:eastAsia="Times New Roman" w:hAnsi="Times New Roman"/>
          <w:sz w:val="16"/>
          <w:szCs w:val="16"/>
          <w:vertAlign w:val="superscript"/>
        </w:rPr>
        <w:t xml:space="preserve"> (1)</w:t>
      </w:r>
      <w:r w:rsidRPr="005E2EFD">
        <w:rPr>
          <w:rFonts w:ascii="Times New Roman" w:eastAsia="Times New Roman" w:hAnsi="Times New Roman"/>
          <w:sz w:val="16"/>
          <w:szCs w:val="16"/>
        </w:rPr>
        <w:t xml:space="preserve">.                                                                           </w:t>
      </w:r>
      <w:r w:rsidR="008B449B"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P ____,_____</w:t>
      </w:r>
    </w:p>
    <w:p w14:paraId="56E063EE" w14:textId="228569EF" w:rsidR="00E76414" w:rsidRPr="005E2EFD" w:rsidRDefault="008B449B"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00E76414" w:rsidRPr="005E2EFD">
        <w:rPr>
          <w:rFonts w:ascii="Times New Roman" w:eastAsia="Times New Roman" w:hAnsi="Times New Roman"/>
          <w:sz w:val="16"/>
          <w:szCs w:val="16"/>
        </w:rPr>
        <w:t>După absolvirea învăţământului universitar de lungă durată/ ciclului II de studii universitare de masterat am absolvit</w:t>
      </w:r>
      <w:r w:rsidR="00E76414" w:rsidRPr="005E2EFD">
        <w:rPr>
          <w:rFonts w:ascii="Times New Roman" w:eastAsia="Times New Roman" w:hAnsi="Times New Roman"/>
          <w:sz w:val="16"/>
          <w:szCs w:val="16"/>
          <w:vertAlign w:val="superscript"/>
        </w:rPr>
        <w:t>(1)</w:t>
      </w:r>
      <w:r w:rsidR="00E76414" w:rsidRPr="005E2EFD">
        <w:rPr>
          <w:rFonts w:ascii="Times New Roman" w:eastAsia="Times New Roman" w:hAnsi="Times New Roman"/>
          <w:sz w:val="16"/>
          <w:szCs w:val="16"/>
        </w:rPr>
        <w:t>:</w:t>
      </w:r>
    </w:p>
    <w:p w14:paraId="7966771A"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5C5DFF46" w14:textId="77777777" w:rsidR="008B449B" w:rsidRPr="005E2EFD" w:rsidRDefault="00E76414" w:rsidP="005E2EFD">
      <w:pPr>
        <w:pStyle w:val="ListParagraph"/>
        <w:numPr>
          <w:ilvl w:val="0"/>
          <w:numId w:val="170"/>
        </w:numPr>
        <w:tabs>
          <w:tab w:val="left" w:pos="240"/>
          <w:tab w:val="left" w:pos="426"/>
          <w:tab w:val="left" w:pos="851"/>
        </w:tabs>
        <w:ind w:left="432" w:hanging="144"/>
        <w:jc w:val="both"/>
        <w:rPr>
          <w:sz w:val="16"/>
          <w:szCs w:val="16"/>
        </w:rPr>
      </w:pPr>
      <w:r w:rsidRPr="005E2EFD">
        <w:rPr>
          <w:sz w:val="16"/>
          <w:szCs w:val="16"/>
        </w:rPr>
        <w:t>Facultatea _______________________________________</w:t>
      </w:r>
      <w:r w:rsidR="008B449B" w:rsidRPr="005E2EFD">
        <w:rPr>
          <w:sz w:val="16"/>
          <w:szCs w:val="16"/>
        </w:rPr>
        <w:t>___</w:t>
      </w:r>
      <w:r w:rsidRPr="005E2EFD">
        <w:rPr>
          <w:sz w:val="16"/>
          <w:szCs w:val="16"/>
        </w:rPr>
        <w:t>______, cu durata studiilor de ______ani (curs zi; seral; frecvenţă redusă; fără frecvenţă;</w:t>
      </w:r>
      <w:r w:rsidR="008B449B" w:rsidRPr="005E2EFD">
        <w:rPr>
          <w:sz w:val="16"/>
          <w:szCs w:val="16"/>
        </w:rPr>
        <w:t xml:space="preserve"> </w:t>
      </w:r>
      <w:r w:rsidRPr="005E2EFD">
        <w:rPr>
          <w:sz w:val="16"/>
          <w:szCs w:val="16"/>
        </w:rPr>
        <w:t>învăţământ la distanţă), promoţia ____________, cu media la examenul de stat (licenţă)/ absolvire______________, cu specializarea</w:t>
      </w:r>
      <w:r w:rsidR="008B449B" w:rsidRPr="005E2EFD">
        <w:rPr>
          <w:sz w:val="16"/>
          <w:szCs w:val="16"/>
        </w:rPr>
        <w:t xml:space="preserve"> </w:t>
      </w:r>
      <w:r w:rsidRPr="005E2EFD">
        <w:rPr>
          <w:sz w:val="16"/>
          <w:szCs w:val="16"/>
        </w:rPr>
        <w:t>___________________</w:t>
      </w:r>
      <w:r w:rsidR="008B449B" w:rsidRPr="005E2EFD">
        <w:rPr>
          <w:sz w:val="16"/>
          <w:szCs w:val="16"/>
        </w:rPr>
        <w:t xml:space="preserve"> </w:t>
      </w:r>
      <w:r w:rsidRPr="005E2EFD">
        <w:rPr>
          <w:sz w:val="16"/>
          <w:szCs w:val="16"/>
        </w:rPr>
        <w:t>_____________________________________________________________________________________________________________________________</w:t>
      </w:r>
      <w:r w:rsidR="008B449B" w:rsidRPr="005E2EFD">
        <w:rPr>
          <w:sz w:val="16"/>
          <w:szCs w:val="16"/>
        </w:rPr>
        <w:t xml:space="preserve">                                        </w:t>
      </w:r>
      <w:r w:rsidRPr="005E2EFD">
        <w:rPr>
          <w:sz w:val="16"/>
          <w:szCs w:val="16"/>
        </w:rPr>
        <w:t xml:space="preserve">                                                                      </w:t>
      </w:r>
      <w:r w:rsidR="008B449B" w:rsidRPr="005E2EFD">
        <w:rPr>
          <w:sz w:val="16"/>
          <w:szCs w:val="16"/>
        </w:rPr>
        <w:t xml:space="preserve">           </w:t>
      </w:r>
    </w:p>
    <w:p w14:paraId="6E9CD680" w14:textId="2287B853" w:rsidR="008B449B" w:rsidRPr="005E2EFD" w:rsidRDefault="008B449B" w:rsidP="005E2EFD">
      <w:pPr>
        <w:pStyle w:val="ListParagraph"/>
        <w:tabs>
          <w:tab w:val="left" w:pos="240"/>
          <w:tab w:val="left" w:pos="426"/>
          <w:tab w:val="left" w:pos="851"/>
        </w:tabs>
        <w:ind w:left="284" w:right="-2"/>
        <w:jc w:val="both"/>
        <w:rPr>
          <w:sz w:val="16"/>
          <w:szCs w:val="16"/>
        </w:rPr>
      </w:pPr>
      <w:r w:rsidRPr="005E2EFD">
        <w:rPr>
          <w:sz w:val="16"/>
          <w:szCs w:val="16"/>
        </w:rPr>
        <w:t xml:space="preserve">                                                                                                                                                                                                                                       </w:t>
      </w:r>
      <w:r w:rsidR="00E76414" w:rsidRPr="005E2EFD">
        <w:rPr>
          <w:sz w:val="16"/>
          <w:szCs w:val="16"/>
        </w:rPr>
        <w:t>P ___</w:t>
      </w:r>
      <w:r w:rsidRPr="005E2EFD">
        <w:rPr>
          <w:sz w:val="16"/>
          <w:szCs w:val="16"/>
        </w:rPr>
        <w:t>_</w:t>
      </w:r>
      <w:r w:rsidR="00E76414" w:rsidRPr="005E2EFD">
        <w:rPr>
          <w:sz w:val="16"/>
          <w:szCs w:val="16"/>
        </w:rPr>
        <w:t>_,_</w:t>
      </w:r>
      <w:r w:rsidRPr="005E2EFD">
        <w:rPr>
          <w:sz w:val="16"/>
          <w:szCs w:val="16"/>
        </w:rPr>
        <w:t>_</w:t>
      </w:r>
      <w:r w:rsidR="00E76414" w:rsidRPr="005E2EFD">
        <w:rPr>
          <w:sz w:val="16"/>
          <w:szCs w:val="16"/>
        </w:rPr>
        <w:t>___</w:t>
      </w:r>
    </w:p>
    <w:p w14:paraId="26C20617" w14:textId="295CA4C1" w:rsidR="008B449B" w:rsidRPr="005E2EFD" w:rsidRDefault="00E76414" w:rsidP="005E2EFD">
      <w:pPr>
        <w:pStyle w:val="ListParagraph"/>
        <w:numPr>
          <w:ilvl w:val="0"/>
          <w:numId w:val="170"/>
        </w:numPr>
        <w:tabs>
          <w:tab w:val="left" w:pos="240"/>
          <w:tab w:val="left" w:pos="426"/>
          <w:tab w:val="left" w:pos="851"/>
        </w:tabs>
        <w:ind w:left="432" w:hanging="144"/>
        <w:jc w:val="both"/>
        <w:rPr>
          <w:sz w:val="16"/>
          <w:szCs w:val="16"/>
        </w:rPr>
      </w:pPr>
      <w:r w:rsidRPr="005E2EFD">
        <w:rPr>
          <w:sz w:val="16"/>
          <w:szCs w:val="16"/>
        </w:rPr>
        <w:t>Studii postuniversitare de specializare cu durata de _____</w:t>
      </w:r>
      <w:r w:rsidR="008B449B" w:rsidRPr="005E2EFD">
        <w:rPr>
          <w:sz w:val="16"/>
          <w:szCs w:val="16"/>
        </w:rPr>
        <w:t xml:space="preserve"> </w:t>
      </w:r>
      <w:r w:rsidRPr="005E2EFD">
        <w:rPr>
          <w:sz w:val="16"/>
          <w:szCs w:val="16"/>
        </w:rPr>
        <w:t>semestre __________________________________________</w:t>
      </w:r>
      <w:r w:rsidR="008B449B" w:rsidRPr="005E2EFD">
        <w:rPr>
          <w:sz w:val="16"/>
          <w:szCs w:val="16"/>
        </w:rPr>
        <w:t>____</w:t>
      </w:r>
      <w:r w:rsidRPr="005E2EFD">
        <w:rPr>
          <w:sz w:val="16"/>
          <w:szCs w:val="16"/>
        </w:rPr>
        <w:t xml:space="preserve">                           P ___</w:t>
      </w:r>
      <w:r w:rsidR="005E3D3A" w:rsidRPr="005E2EFD">
        <w:rPr>
          <w:sz w:val="16"/>
          <w:szCs w:val="16"/>
        </w:rPr>
        <w:t>_</w:t>
      </w:r>
      <w:r w:rsidRPr="005E2EFD">
        <w:rPr>
          <w:sz w:val="16"/>
          <w:szCs w:val="16"/>
        </w:rPr>
        <w:t>_,_____</w:t>
      </w:r>
    </w:p>
    <w:p w14:paraId="4C95DED5" w14:textId="65504FA0" w:rsidR="008B449B" w:rsidRPr="005E2EFD" w:rsidRDefault="00E76414" w:rsidP="005E2EFD">
      <w:pPr>
        <w:pStyle w:val="ListParagraph"/>
        <w:numPr>
          <w:ilvl w:val="0"/>
          <w:numId w:val="170"/>
        </w:numPr>
        <w:tabs>
          <w:tab w:val="left" w:pos="240"/>
          <w:tab w:val="left" w:pos="426"/>
          <w:tab w:val="left" w:pos="851"/>
        </w:tabs>
        <w:ind w:left="432" w:hanging="144"/>
        <w:jc w:val="both"/>
        <w:rPr>
          <w:sz w:val="16"/>
          <w:szCs w:val="16"/>
        </w:rPr>
      </w:pPr>
      <w:r w:rsidRPr="005E2EFD">
        <w:rPr>
          <w:sz w:val="16"/>
          <w:szCs w:val="16"/>
        </w:rPr>
        <w:t>Studii academice postuniversitare cu</w:t>
      </w:r>
      <w:r w:rsidRPr="005E2EFD">
        <w:rPr>
          <w:sz w:val="16"/>
          <w:szCs w:val="16"/>
          <w:vertAlign w:val="superscript"/>
        </w:rPr>
        <w:t xml:space="preserve"> </w:t>
      </w:r>
      <w:r w:rsidRPr="005E2EFD">
        <w:rPr>
          <w:sz w:val="16"/>
          <w:szCs w:val="16"/>
        </w:rPr>
        <w:t>durata de _____semestre  _____________________________________________</w:t>
      </w:r>
      <w:r w:rsidRPr="005E2EFD">
        <w:rPr>
          <w:sz w:val="16"/>
          <w:szCs w:val="16"/>
        </w:rPr>
        <w:tab/>
        <w:t xml:space="preserve">                          </w:t>
      </w:r>
      <w:r w:rsidR="005E3D3A" w:rsidRPr="005E2EFD">
        <w:rPr>
          <w:sz w:val="16"/>
          <w:szCs w:val="16"/>
        </w:rPr>
        <w:t xml:space="preserve"> </w:t>
      </w:r>
      <w:r w:rsidRPr="005E2EFD">
        <w:rPr>
          <w:sz w:val="16"/>
          <w:szCs w:val="16"/>
        </w:rPr>
        <w:t>P __</w:t>
      </w:r>
      <w:r w:rsidR="005E3D3A" w:rsidRPr="005E2EFD">
        <w:rPr>
          <w:sz w:val="16"/>
          <w:szCs w:val="16"/>
        </w:rPr>
        <w:t>_</w:t>
      </w:r>
      <w:r w:rsidRPr="005E2EFD">
        <w:rPr>
          <w:sz w:val="16"/>
          <w:szCs w:val="16"/>
        </w:rPr>
        <w:t>__,_____</w:t>
      </w:r>
    </w:p>
    <w:p w14:paraId="1AB3ED66" w14:textId="21A9C188" w:rsidR="008B449B" w:rsidRPr="005E2EFD" w:rsidRDefault="00E76414" w:rsidP="005E2EFD">
      <w:pPr>
        <w:pStyle w:val="ListParagraph"/>
        <w:numPr>
          <w:ilvl w:val="0"/>
          <w:numId w:val="170"/>
        </w:numPr>
        <w:tabs>
          <w:tab w:val="left" w:pos="240"/>
          <w:tab w:val="left" w:pos="426"/>
          <w:tab w:val="left" w:pos="851"/>
        </w:tabs>
        <w:ind w:left="432" w:hanging="144"/>
        <w:jc w:val="both"/>
        <w:rPr>
          <w:sz w:val="16"/>
          <w:szCs w:val="16"/>
        </w:rPr>
      </w:pPr>
      <w:r w:rsidRPr="005E2EFD">
        <w:rPr>
          <w:sz w:val="16"/>
          <w:szCs w:val="16"/>
        </w:rPr>
        <w:t>Studii aprofundate de specialitate cu durata de _____semestre ______________________________________________</w:t>
      </w:r>
      <w:r w:rsidRPr="005E2EFD">
        <w:rPr>
          <w:sz w:val="16"/>
          <w:szCs w:val="16"/>
        </w:rPr>
        <w:tab/>
        <w:t xml:space="preserve">                           P __</w:t>
      </w:r>
      <w:r w:rsidR="005E3D3A" w:rsidRPr="005E2EFD">
        <w:rPr>
          <w:sz w:val="16"/>
          <w:szCs w:val="16"/>
        </w:rPr>
        <w:t>_</w:t>
      </w:r>
      <w:r w:rsidRPr="005E2EFD">
        <w:rPr>
          <w:sz w:val="16"/>
          <w:szCs w:val="16"/>
        </w:rPr>
        <w:t>__,_____</w:t>
      </w:r>
    </w:p>
    <w:p w14:paraId="08C09342" w14:textId="0872497D" w:rsidR="008B449B" w:rsidRPr="005E2EFD" w:rsidRDefault="00E76414" w:rsidP="005E2EFD">
      <w:pPr>
        <w:pStyle w:val="ListParagraph"/>
        <w:numPr>
          <w:ilvl w:val="0"/>
          <w:numId w:val="170"/>
        </w:numPr>
        <w:tabs>
          <w:tab w:val="left" w:pos="240"/>
          <w:tab w:val="left" w:pos="426"/>
          <w:tab w:val="left" w:pos="851"/>
        </w:tabs>
        <w:ind w:left="432" w:hanging="144"/>
        <w:jc w:val="both"/>
        <w:rPr>
          <w:sz w:val="16"/>
          <w:szCs w:val="16"/>
        </w:rPr>
      </w:pPr>
      <w:r w:rsidRPr="005E2EFD">
        <w:rPr>
          <w:sz w:val="16"/>
          <w:szCs w:val="16"/>
        </w:rPr>
        <w:t>Masterat în sistem postuniversitar sau în cadrul ciclului II de studii universitare __________________________________                               P __</w:t>
      </w:r>
      <w:r w:rsidR="005E3D3A" w:rsidRPr="005E2EFD">
        <w:rPr>
          <w:sz w:val="16"/>
          <w:szCs w:val="16"/>
        </w:rPr>
        <w:t>_</w:t>
      </w:r>
      <w:r w:rsidRPr="005E2EFD">
        <w:rPr>
          <w:sz w:val="16"/>
          <w:szCs w:val="16"/>
        </w:rPr>
        <w:t xml:space="preserve">__,_____            </w:t>
      </w:r>
    </w:p>
    <w:p w14:paraId="71853A1B" w14:textId="2379F40A" w:rsidR="008B449B" w:rsidRPr="005E2EFD" w:rsidRDefault="00E76414" w:rsidP="005E2EFD">
      <w:pPr>
        <w:pStyle w:val="ListParagraph"/>
        <w:numPr>
          <w:ilvl w:val="0"/>
          <w:numId w:val="170"/>
        </w:numPr>
        <w:tabs>
          <w:tab w:val="left" w:pos="240"/>
          <w:tab w:val="left" w:pos="426"/>
          <w:tab w:val="left" w:pos="851"/>
        </w:tabs>
        <w:ind w:left="432" w:hanging="144"/>
        <w:jc w:val="both"/>
        <w:rPr>
          <w:sz w:val="16"/>
          <w:szCs w:val="16"/>
        </w:rPr>
      </w:pPr>
      <w:r w:rsidRPr="005E2EFD">
        <w:rPr>
          <w:sz w:val="16"/>
          <w:szCs w:val="16"/>
        </w:rPr>
        <w:t>Cursuri de perfecţionare postuniversitare cu durata de _____semestre _________________________________________</w:t>
      </w:r>
      <w:r w:rsidRPr="005E2EFD">
        <w:rPr>
          <w:sz w:val="16"/>
          <w:szCs w:val="16"/>
        </w:rPr>
        <w:tab/>
        <w:t xml:space="preserve">                           P ___</w:t>
      </w:r>
      <w:r w:rsidR="005E3D3A" w:rsidRPr="005E2EFD">
        <w:rPr>
          <w:sz w:val="16"/>
          <w:szCs w:val="16"/>
        </w:rPr>
        <w:t>_</w:t>
      </w:r>
      <w:r w:rsidRPr="005E2EFD">
        <w:rPr>
          <w:sz w:val="16"/>
          <w:szCs w:val="16"/>
        </w:rPr>
        <w:t>_,_____</w:t>
      </w:r>
    </w:p>
    <w:p w14:paraId="16E49737" w14:textId="605D2C9C" w:rsidR="00E76414" w:rsidRPr="005E2EFD" w:rsidRDefault="00E76414" w:rsidP="005E2EFD">
      <w:pPr>
        <w:pStyle w:val="ListParagraph"/>
        <w:numPr>
          <w:ilvl w:val="0"/>
          <w:numId w:val="170"/>
        </w:numPr>
        <w:tabs>
          <w:tab w:val="left" w:pos="240"/>
          <w:tab w:val="left" w:pos="426"/>
          <w:tab w:val="left" w:pos="851"/>
        </w:tabs>
        <w:ind w:left="432" w:hanging="144"/>
        <w:jc w:val="both"/>
        <w:rPr>
          <w:sz w:val="16"/>
          <w:szCs w:val="16"/>
        </w:rPr>
      </w:pPr>
      <w:r w:rsidRPr="005E2EFD">
        <w:rPr>
          <w:sz w:val="16"/>
          <w:szCs w:val="16"/>
        </w:rPr>
        <w:t>Studii postuniversitare de specializare, academice postuniversitare cu durata mai mică de 3 semestre  ________________</w:t>
      </w:r>
    </w:p>
    <w:p w14:paraId="5A89C663" w14:textId="3CB5800A" w:rsidR="00E76414" w:rsidRPr="005E2EFD" w:rsidRDefault="00E76414" w:rsidP="005E2EFD">
      <w:pPr>
        <w:tabs>
          <w:tab w:val="left" w:pos="426"/>
          <w:tab w:val="left" w:pos="851"/>
        </w:tabs>
        <w:spacing w:after="0" w:line="240" w:lineRule="auto"/>
        <w:ind w:left="288" w:right="-2" w:firstLine="144"/>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_______________________________________________________________________________________                                                    P __</w:t>
      </w:r>
      <w:r w:rsidR="005E3D3A" w:rsidRPr="005E2EFD">
        <w:rPr>
          <w:rFonts w:ascii="Times New Roman" w:eastAsia="Times New Roman" w:hAnsi="Times New Roman"/>
          <w:sz w:val="16"/>
          <w:szCs w:val="16"/>
        </w:rPr>
        <w:t>_</w:t>
      </w:r>
      <w:r w:rsidRPr="005E2EFD">
        <w:rPr>
          <w:rFonts w:ascii="Times New Roman" w:eastAsia="Times New Roman" w:hAnsi="Times New Roman"/>
          <w:sz w:val="16"/>
          <w:szCs w:val="16"/>
        </w:rPr>
        <w:t>_,_____</w:t>
      </w:r>
    </w:p>
    <w:p w14:paraId="728CA0A6" w14:textId="77777777" w:rsidR="00E76414" w:rsidRPr="005E2EFD" w:rsidRDefault="00E76414" w:rsidP="005E2EFD">
      <w:pPr>
        <w:pStyle w:val="ListParagraph"/>
        <w:numPr>
          <w:ilvl w:val="0"/>
          <w:numId w:val="171"/>
        </w:numPr>
        <w:tabs>
          <w:tab w:val="left" w:pos="240"/>
          <w:tab w:val="left" w:pos="426"/>
          <w:tab w:val="left" w:pos="851"/>
        </w:tabs>
        <w:ind w:left="432" w:hanging="144"/>
        <w:jc w:val="both"/>
        <w:rPr>
          <w:sz w:val="16"/>
          <w:szCs w:val="16"/>
        </w:rPr>
      </w:pPr>
      <w:r w:rsidRPr="005E2EFD">
        <w:rPr>
          <w:sz w:val="16"/>
          <w:szCs w:val="16"/>
        </w:rPr>
        <w:t>Studii aprofundate de specialitate, cursuri de perfecţionare postuniversitară cu durata mai mică de 3 semestre ___________</w:t>
      </w:r>
    </w:p>
    <w:p w14:paraId="17FBF499" w14:textId="27223BB4" w:rsidR="00E76414" w:rsidRPr="005E2EFD" w:rsidRDefault="00E76414" w:rsidP="005E2EFD">
      <w:pPr>
        <w:tabs>
          <w:tab w:val="left" w:pos="426"/>
          <w:tab w:val="left" w:pos="851"/>
        </w:tabs>
        <w:spacing w:after="0" w:line="240" w:lineRule="auto"/>
        <w:ind w:left="288" w:right="-2" w:firstLine="144"/>
        <w:jc w:val="both"/>
        <w:rPr>
          <w:rFonts w:ascii="Times New Roman" w:eastAsia="Times New Roman" w:hAnsi="Times New Roman"/>
          <w:sz w:val="16"/>
          <w:szCs w:val="16"/>
        </w:rPr>
      </w:pPr>
      <w:r w:rsidRPr="005E2EFD">
        <w:rPr>
          <w:rFonts w:ascii="Times New Roman" w:eastAsia="Times New Roman" w:hAnsi="Times New Roman"/>
          <w:sz w:val="16"/>
          <w:szCs w:val="16"/>
        </w:rPr>
        <w:t>________ ______________________________________________________________________________________________                        P __</w:t>
      </w:r>
      <w:r w:rsidR="005E3D3A" w:rsidRPr="005E2EFD">
        <w:rPr>
          <w:rFonts w:ascii="Times New Roman" w:eastAsia="Times New Roman" w:hAnsi="Times New Roman"/>
          <w:sz w:val="16"/>
          <w:szCs w:val="16"/>
        </w:rPr>
        <w:t>_</w:t>
      </w:r>
      <w:r w:rsidRPr="005E2EFD">
        <w:rPr>
          <w:rFonts w:ascii="Times New Roman" w:eastAsia="Times New Roman" w:hAnsi="Times New Roman"/>
          <w:sz w:val="16"/>
          <w:szCs w:val="16"/>
        </w:rPr>
        <w:t>__,_____</w:t>
      </w:r>
    </w:p>
    <w:p w14:paraId="37E34176" w14:textId="77777777" w:rsidR="00E76414" w:rsidRPr="005E2EFD" w:rsidRDefault="00E76414" w:rsidP="005E2EFD">
      <w:pPr>
        <w:tabs>
          <w:tab w:val="left" w:pos="426"/>
          <w:tab w:val="left" w:pos="851"/>
        </w:tabs>
        <w:spacing w:after="0" w:line="240" w:lineRule="auto"/>
        <w:ind w:left="284" w:right="-2"/>
        <w:jc w:val="both"/>
        <w:rPr>
          <w:rFonts w:ascii="Times New Roman" w:eastAsia="Times New Roman" w:hAnsi="Times New Roman"/>
          <w:sz w:val="16"/>
          <w:szCs w:val="16"/>
        </w:rPr>
      </w:pPr>
    </w:p>
    <w:p w14:paraId="24532855"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După absolvirea ciclului I de studii universitare de licenţă am absolvit studii postuniversitare/programe de conversie  </w:t>
      </w:r>
    </w:p>
    <w:p w14:paraId="253EFDE7"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profesională în domeniul (</w:t>
      </w:r>
      <w:r w:rsidRPr="005E2EFD">
        <w:rPr>
          <w:rFonts w:ascii="Times New Roman" w:eastAsia="Times New Roman" w:hAnsi="Times New Roman"/>
          <w:sz w:val="16"/>
          <w:szCs w:val="16"/>
          <w:vertAlign w:val="superscript"/>
        </w:rPr>
        <w:t>1</w:t>
      </w:r>
      <w:r w:rsidRPr="005E2EFD">
        <w:rPr>
          <w:rFonts w:ascii="Times New Roman" w:eastAsia="Times New Roman" w:hAnsi="Times New Roman"/>
          <w:sz w:val="16"/>
          <w:szCs w:val="16"/>
        </w:rPr>
        <w:t>) ____________________________________________________________________________________ ___________________________________________________________________________________________________________                        P ____,_____</w:t>
      </w:r>
    </w:p>
    <w:p w14:paraId="7C9F4328" w14:textId="77777777" w:rsidR="00E76414" w:rsidRPr="005E2EFD" w:rsidRDefault="00E76414" w:rsidP="005E2EFD">
      <w:pPr>
        <w:spacing w:after="0" w:line="240" w:lineRule="auto"/>
        <w:ind w:left="720" w:right="-2"/>
        <w:jc w:val="right"/>
        <w:rPr>
          <w:rFonts w:ascii="Times New Roman" w:eastAsia="Times New Roman" w:hAnsi="Times New Roman"/>
          <w:sz w:val="16"/>
          <w:szCs w:val="16"/>
        </w:rPr>
      </w:pPr>
      <w:r w:rsidRPr="005E2EFD">
        <w:rPr>
          <w:rFonts w:ascii="Times New Roman" w:eastAsia="Times New Roman" w:hAnsi="Times New Roman"/>
          <w:sz w:val="16"/>
          <w:szCs w:val="16"/>
        </w:rPr>
        <w:t xml:space="preserve">          </w:t>
      </w:r>
    </w:p>
    <w:p w14:paraId="04E0573C" w14:textId="6870ED8B"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II. La data depunerii dosarului: sunt DEBUTANT cu media de absolvire_______; am DEFINITIVATUL cu media ___________; GRADUL II cu media__________; GRADUL I cu media ________; DOCTORATUL ECHIVALAT CU GRADUL DIDACTIC I în anul __________, în specialitatea _____________________________________; GRADUL DIDACTIC I obţinut pe bază de examene, urmat de DOCTORAT  în specializarea_________  ___________________________________________________________________________________________________________                          P __</w:t>
      </w:r>
      <w:r w:rsidR="005E3D3A" w:rsidRPr="005E2EFD">
        <w:rPr>
          <w:rFonts w:ascii="Times New Roman" w:eastAsia="Times New Roman" w:hAnsi="Times New Roman"/>
          <w:sz w:val="16"/>
          <w:szCs w:val="16"/>
        </w:rPr>
        <w:t>_</w:t>
      </w:r>
      <w:r w:rsidRPr="005E2EFD">
        <w:rPr>
          <w:rFonts w:ascii="Times New Roman" w:eastAsia="Times New Roman" w:hAnsi="Times New Roman"/>
          <w:sz w:val="16"/>
          <w:szCs w:val="16"/>
        </w:rPr>
        <w:t>_,_____</w:t>
      </w:r>
    </w:p>
    <w:p w14:paraId="2D7F5C75" w14:textId="4F55E229"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CATEGORIA (pentru antrenori) ____________</w:t>
      </w:r>
      <w:r w:rsidR="005E3D3A"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în specializarea</w:t>
      </w:r>
      <w:r w:rsidR="005E3D3A"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 xml:space="preserve">_________________________________________________________                     </w:t>
      </w:r>
      <w:r w:rsidR="005E3D3A"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P ___</w:t>
      </w:r>
      <w:r w:rsidR="005E3D3A" w:rsidRPr="005E2EFD">
        <w:rPr>
          <w:rFonts w:ascii="Times New Roman" w:eastAsia="Times New Roman" w:hAnsi="Times New Roman"/>
          <w:sz w:val="16"/>
          <w:szCs w:val="16"/>
        </w:rPr>
        <w:t>_</w:t>
      </w:r>
      <w:r w:rsidRPr="005E2EFD">
        <w:rPr>
          <w:rFonts w:ascii="Times New Roman" w:eastAsia="Times New Roman" w:hAnsi="Times New Roman"/>
          <w:sz w:val="16"/>
          <w:szCs w:val="16"/>
        </w:rPr>
        <w:t>,_____</w:t>
      </w:r>
    </w:p>
    <w:p w14:paraId="0A0ACF2C"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p>
    <w:p w14:paraId="5BBA7637"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III. CALIFICATIVUL obţinut în anul şcolar 2021/2022 __________________________________;</w:t>
      </w:r>
    </w:p>
    <w:p w14:paraId="1B5614C4" w14:textId="2CD2119E"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şi în anul şcolar 2022/2023 ______________________________________________________.                                                                                         P__</w:t>
      </w:r>
      <w:r w:rsidR="005E3D3A" w:rsidRPr="005E2EFD">
        <w:rPr>
          <w:rFonts w:ascii="Times New Roman" w:eastAsia="Times New Roman" w:hAnsi="Times New Roman"/>
          <w:sz w:val="16"/>
          <w:szCs w:val="16"/>
        </w:rPr>
        <w:t>_</w:t>
      </w:r>
      <w:r w:rsidRPr="005E2EFD">
        <w:rPr>
          <w:rFonts w:ascii="Times New Roman" w:eastAsia="Times New Roman" w:hAnsi="Times New Roman"/>
          <w:sz w:val="16"/>
          <w:szCs w:val="16"/>
        </w:rPr>
        <w:t>_,_____</w:t>
      </w:r>
    </w:p>
    <w:p w14:paraId="5067758C" w14:textId="77777777" w:rsidR="00E76414" w:rsidRPr="005E2EFD" w:rsidRDefault="00E76414" w:rsidP="005E2EFD">
      <w:pPr>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i/>
          <w:sz w:val="16"/>
          <w:szCs w:val="16"/>
        </w:rPr>
        <w:t xml:space="preserve">        </w:t>
      </w:r>
    </w:p>
    <w:p w14:paraId="11FAA242" w14:textId="77777777" w:rsidR="005E3D3A" w:rsidRPr="005E2EFD" w:rsidRDefault="00E76414" w:rsidP="005E2EFD">
      <w:pPr>
        <w:spacing w:after="0" w:line="240" w:lineRule="auto"/>
        <w:ind w:right="-2" w:firstLine="648"/>
        <w:jc w:val="both"/>
        <w:rPr>
          <w:rFonts w:ascii="Times New Roman" w:eastAsia="Times New Roman" w:hAnsi="Times New Roman"/>
          <w:i/>
          <w:sz w:val="16"/>
          <w:szCs w:val="16"/>
        </w:rPr>
      </w:pPr>
      <w:r w:rsidRPr="005E2EFD">
        <w:rPr>
          <w:rFonts w:ascii="Times New Roman" w:eastAsia="Times New Roman" w:hAnsi="Times New Roman"/>
          <w:i/>
          <w:sz w:val="16"/>
          <w:szCs w:val="16"/>
          <w:u w:val="single"/>
        </w:rPr>
        <w:t>NOTĂ</w:t>
      </w:r>
      <w:r w:rsidRPr="005E2EFD">
        <w:rPr>
          <w:rFonts w:ascii="Times New Roman" w:eastAsia="Times New Roman" w:hAnsi="Times New Roman"/>
          <w:i/>
          <w:sz w:val="16"/>
          <w:szCs w:val="16"/>
        </w:rPr>
        <w:t xml:space="preserve">: </w:t>
      </w:r>
    </w:p>
    <w:p w14:paraId="2C156D9A" w14:textId="49362E59" w:rsidR="00E76414" w:rsidRPr="005E2EFD" w:rsidRDefault="00E76414" w:rsidP="005E2EFD">
      <w:pPr>
        <w:pStyle w:val="ListParagraph"/>
        <w:numPr>
          <w:ilvl w:val="0"/>
          <w:numId w:val="172"/>
        </w:numPr>
        <w:ind w:left="576" w:hanging="288"/>
        <w:jc w:val="both"/>
        <w:rPr>
          <w:i/>
          <w:sz w:val="16"/>
          <w:szCs w:val="16"/>
        </w:rPr>
      </w:pPr>
      <w:r w:rsidRPr="005E2EFD">
        <w:rPr>
          <w:i/>
          <w:sz w:val="16"/>
          <w:szCs w:val="16"/>
        </w:rPr>
        <w:t>Pentru absolvenţii promoţiei 2023 şi debutanţii în primul an de activitate se ia în considerare calificativul parţial din anul şcolar 2023 - 2024.</w:t>
      </w:r>
    </w:p>
    <w:p w14:paraId="4D1A7C72" w14:textId="1053E081" w:rsidR="00E76414" w:rsidRPr="005E2EFD" w:rsidRDefault="00E76414" w:rsidP="005E2EFD">
      <w:pPr>
        <w:pStyle w:val="ListParagraph"/>
        <w:numPr>
          <w:ilvl w:val="0"/>
          <w:numId w:val="172"/>
        </w:numPr>
        <w:ind w:left="576" w:hanging="288"/>
        <w:jc w:val="both"/>
        <w:rPr>
          <w:i/>
          <w:sz w:val="16"/>
          <w:szCs w:val="16"/>
        </w:rPr>
      </w:pPr>
      <w:r w:rsidRPr="005E2EFD">
        <w:rPr>
          <w:i/>
          <w:sz w:val="16"/>
          <w:szCs w:val="16"/>
        </w:rPr>
        <w:t>Pentru absolvenţii promoţiei 2022 şi debutanţii în al doilea an de activitate se iau în considerare calificativul pentru anul şcolar 2022 - 2023  şi calificativul parţial din anul şcolar 2023 - 2024.</w:t>
      </w:r>
    </w:p>
    <w:p w14:paraId="0C24F08B" w14:textId="51C63917" w:rsidR="00E76414" w:rsidRPr="005E2EFD" w:rsidRDefault="00E76414" w:rsidP="005E2EFD">
      <w:pPr>
        <w:pStyle w:val="ListParagraph"/>
        <w:numPr>
          <w:ilvl w:val="0"/>
          <w:numId w:val="172"/>
        </w:numPr>
        <w:ind w:left="576" w:hanging="288"/>
        <w:jc w:val="both"/>
        <w:rPr>
          <w:i/>
          <w:sz w:val="16"/>
          <w:szCs w:val="16"/>
        </w:rPr>
      </w:pPr>
      <w:r w:rsidRPr="005E2EFD">
        <w:rPr>
          <w:i/>
          <w:sz w:val="16"/>
          <w:szCs w:val="16"/>
        </w:rPr>
        <w:t>În cazul întreruperii activităţii la catedră, în perioada ultimilor doi ani şcolari, se iau în considerare calificativele pentru ultimii doi ani şcolari în care cadrul didactic şi-a desfăşurat activitatea.</w:t>
      </w:r>
    </w:p>
    <w:p w14:paraId="002CB0C8" w14:textId="4AFAD23B" w:rsidR="00E76414" w:rsidRPr="005E2EFD" w:rsidRDefault="00E76414" w:rsidP="005E2EFD">
      <w:pPr>
        <w:pStyle w:val="ListParagraph"/>
        <w:numPr>
          <w:ilvl w:val="0"/>
          <w:numId w:val="172"/>
        </w:numPr>
        <w:ind w:left="576" w:hanging="288"/>
        <w:jc w:val="both"/>
        <w:rPr>
          <w:i/>
          <w:sz w:val="16"/>
          <w:szCs w:val="16"/>
        </w:rPr>
      </w:pPr>
      <w:r w:rsidRPr="005E2EFD">
        <w:rPr>
          <w:i/>
          <w:sz w:val="16"/>
          <w:szCs w:val="16"/>
        </w:rPr>
        <w:t>În cererea fiecărui cadru didactic se va trece media punctajului celor două calificative, cu excepţia situaţiilor de la punctul a).</w:t>
      </w:r>
    </w:p>
    <w:p w14:paraId="4D86A98B"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42231EE0" w14:textId="77777777" w:rsidR="00E76414" w:rsidRPr="005E2EFD" w:rsidRDefault="00E76414" w:rsidP="005E2EFD">
      <w:pPr>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sz w:val="16"/>
          <w:szCs w:val="16"/>
        </w:rPr>
        <w:t xml:space="preserve">IV.1. În perioada 01.09.2021 – 31.08.2023 (*), am desfăşurat următoarea </w:t>
      </w:r>
      <w:r w:rsidRPr="005E2EFD">
        <w:rPr>
          <w:rFonts w:ascii="Times New Roman" w:eastAsia="Times New Roman" w:hAnsi="Times New Roman"/>
          <w:i/>
          <w:sz w:val="16"/>
          <w:szCs w:val="16"/>
        </w:rPr>
        <w:t>activitate metodică:</w:t>
      </w:r>
    </w:p>
    <w:p w14:paraId="58645662" w14:textId="26038AD0"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la nivelul şcolii</w:t>
      </w:r>
      <w:r w:rsidRPr="005E2EFD">
        <w:rPr>
          <w:rFonts w:ascii="Times New Roman" w:eastAsia="Times New Roman" w:hAnsi="Times New Roman"/>
          <w:sz w:val="16"/>
          <w:szCs w:val="16"/>
          <w:vertAlign w:val="superscript"/>
        </w:rPr>
        <w:t>(2)</w:t>
      </w:r>
      <w:r w:rsidRPr="005E2EFD">
        <w:rPr>
          <w:rFonts w:ascii="Times New Roman" w:eastAsia="Times New Roman" w:hAnsi="Times New Roman"/>
          <w:sz w:val="16"/>
          <w:szCs w:val="16"/>
        </w:rPr>
        <w:t xml:space="preserve"> P______,____</w:t>
      </w:r>
      <w:r w:rsidR="00A3166B" w:rsidRPr="005E2EFD">
        <w:rPr>
          <w:rFonts w:ascii="Times New Roman" w:eastAsia="Times New Roman" w:hAnsi="Times New Roman"/>
          <w:sz w:val="16"/>
          <w:szCs w:val="16"/>
        </w:rPr>
        <w:t>_</w:t>
      </w:r>
      <w:r w:rsidRPr="005E2EFD">
        <w:rPr>
          <w:rFonts w:ascii="Times New Roman" w:eastAsia="Times New Roman" w:hAnsi="Times New Roman"/>
          <w:sz w:val="16"/>
          <w:szCs w:val="16"/>
        </w:rPr>
        <w:t>, judeţului (municipiului Bucureşti)</w:t>
      </w:r>
      <w:r w:rsidRPr="005E2EFD">
        <w:rPr>
          <w:rFonts w:ascii="Times New Roman" w:eastAsia="Times New Roman" w:hAnsi="Times New Roman"/>
          <w:sz w:val="16"/>
          <w:szCs w:val="16"/>
          <w:vertAlign w:val="superscript"/>
        </w:rPr>
        <w:t xml:space="preserve">(3)   </w:t>
      </w:r>
      <w:r w:rsidRPr="005E2EFD">
        <w:rPr>
          <w:rFonts w:ascii="Times New Roman" w:eastAsia="Times New Roman" w:hAnsi="Times New Roman"/>
          <w:sz w:val="16"/>
          <w:szCs w:val="16"/>
        </w:rPr>
        <w:t>P____,_____ ; la nivel naţional</w:t>
      </w:r>
      <w:r w:rsidRPr="005E2EFD">
        <w:rPr>
          <w:rFonts w:ascii="Times New Roman" w:eastAsia="Times New Roman" w:hAnsi="Times New Roman"/>
          <w:sz w:val="16"/>
          <w:szCs w:val="16"/>
          <w:vertAlign w:val="superscript"/>
        </w:rPr>
        <w:t>(3)</w:t>
      </w:r>
      <w:r w:rsidR="00A3166B" w:rsidRPr="005E2EFD">
        <w:rPr>
          <w:rFonts w:ascii="Times New Roman" w:eastAsia="Times New Roman" w:hAnsi="Times New Roman"/>
          <w:sz w:val="16"/>
          <w:szCs w:val="16"/>
        </w:rPr>
        <w:t xml:space="preserve"> P ______,_____</w:t>
      </w:r>
      <w:r w:rsidRPr="005E2EFD">
        <w:rPr>
          <w:rFonts w:ascii="Times New Roman" w:eastAsia="Times New Roman" w:hAnsi="Times New Roman"/>
          <w:sz w:val="16"/>
          <w:szCs w:val="16"/>
        </w:rPr>
        <w:t>, la nivel internaţional</w:t>
      </w:r>
      <w:r w:rsidRPr="005E2EFD">
        <w:rPr>
          <w:rFonts w:ascii="Times New Roman" w:eastAsia="Times New Roman" w:hAnsi="Times New Roman"/>
          <w:sz w:val="16"/>
          <w:szCs w:val="16"/>
          <w:vertAlign w:val="superscript"/>
        </w:rPr>
        <w:t>(3)</w:t>
      </w:r>
      <w:r w:rsidR="00A3166B" w:rsidRPr="005E2EFD">
        <w:rPr>
          <w:rFonts w:ascii="Times New Roman" w:eastAsia="Times New Roman" w:hAnsi="Times New Roman"/>
          <w:sz w:val="16"/>
          <w:szCs w:val="16"/>
        </w:rPr>
        <w:t xml:space="preserve">    P _____,_______</w:t>
      </w:r>
      <w:r w:rsidRPr="005E2EFD">
        <w:rPr>
          <w:rFonts w:ascii="Times New Roman" w:eastAsia="Times New Roman" w:hAnsi="Times New Roman"/>
          <w:sz w:val="16"/>
          <w:szCs w:val="16"/>
        </w:rPr>
        <w:t>.</w:t>
      </w:r>
    </w:p>
    <w:p w14:paraId="1C52D3BB" w14:textId="27EDA567" w:rsidR="00E76414" w:rsidRPr="005E2EFD" w:rsidRDefault="00E76414" w:rsidP="005E2EFD">
      <w:pPr>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Pentru învăţători/ </w:t>
      </w:r>
      <w:r w:rsidR="004C1DA3" w:rsidRPr="005E2EFD">
        <w:rPr>
          <w:rFonts w:ascii="Times New Roman" w:eastAsia="Times New Roman" w:hAnsi="Times New Roman"/>
          <w:sz w:val="16"/>
          <w:szCs w:val="16"/>
        </w:rPr>
        <w:t xml:space="preserve">absolvenţi ai colegiilor universitare de institutori din învăţământul primar </w:t>
      </w:r>
      <w:r w:rsidRPr="005E2EFD">
        <w:rPr>
          <w:rFonts w:ascii="Times New Roman" w:eastAsia="Times New Roman" w:hAnsi="Times New Roman"/>
          <w:sz w:val="16"/>
          <w:szCs w:val="16"/>
        </w:rPr>
        <w:t xml:space="preserve">/ profesori pentru învăţământul primar se punctează activitatea metodică şi ştiinţifică desfăşurată pe parcursul a 2 ani şcolari din ultimii 5 ani şcolari încheiaţi, la alegerea cadrului didactic. </w:t>
      </w:r>
    </w:p>
    <w:p w14:paraId="30917684" w14:textId="196C2990" w:rsidR="00E76414" w:rsidRPr="005E2EFD" w:rsidRDefault="00E76414" w:rsidP="005E2EFD">
      <w:pPr>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În mod excepțional, în situația în care învățătorii/ </w:t>
      </w:r>
      <w:r w:rsidR="004C1DA3" w:rsidRPr="005E2EFD">
        <w:rPr>
          <w:rFonts w:ascii="Times New Roman" w:eastAsia="Times New Roman" w:hAnsi="Times New Roman"/>
          <w:sz w:val="16"/>
          <w:szCs w:val="16"/>
        </w:rPr>
        <w:t xml:space="preserve">absolvenţii colegiilor universitare de institutori din învăţământul primar </w:t>
      </w:r>
      <w:r w:rsidRPr="005E2EFD">
        <w:rPr>
          <w:rFonts w:ascii="Times New Roman" w:eastAsia="Times New Roman" w:hAnsi="Times New Roman"/>
          <w:sz w:val="16"/>
          <w:szCs w:val="16"/>
        </w:rPr>
        <w:t>/ profesorii pentru învățământul primar cu o vechime de cel mult 5 ani în învățământ au întrerupt activitatea la catedră și evaluarea nu se poate realiza pe parcursul a 2 ani școlari, se punctează activitatea metodică și științifică desfășurată pe parcursul a cel mult 2 ani școlari din ultimii 5 ani școlari încheiați.</w:t>
      </w:r>
    </w:p>
    <w:p w14:paraId="577C67AA"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p>
    <w:p w14:paraId="27C5B444" w14:textId="77777777" w:rsidR="009C7C3E" w:rsidRPr="005E2EFD" w:rsidRDefault="009C7C3E" w:rsidP="005E2EFD">
      <w:pPr>
        <w:spacing w:after="0" w:line="240" w:lineRule="auto"/>
        <w:ind w:right="-2" w:firstLine="567"/>
        <w:jc w:val="both"/>
        <w:rPr>
          <w:rFonts w:ascii="Times New Roman" w:eastAsia="Times New Roman" w:hAnsi="Times New Roman"/>
          <w:i/>
          <w:sz w:val="16"/>
          <w:szCs w:val="16"/>
          <w:u w:val="single"/>
        </w:rPr>
      </w:pPr>
    </w:p>
    <w:p w14:paraId="17B5CF79" w14:textId="58F77162" w:rsidR="00A3166B" w:rsidRPr="005E2EFD" w:rsidRDefault="00E76414" w:rsidP="005E2EFD">
      <w:pPr>
        <w:spacing w:after="0" w:line="240" w:lineRule="auto"/>
        <w:ind w:right="-2" w:firstLine="567"/>
        <w:jc w:val="both"/>
        <w:rPr>
          <w:rFonts w:ascii="Times New Roman" w:eastAsia="Times New Roman" w:hAnsi="Times New Roman"/>
          <w:i/>
          <w:sz w:val="16"/>
          <w:szCs w:val="16"/>
        </w:rPr>
      </w:pPr>
      <w:r w:rsidRPr="005E2EFD">
        <w:rPr>
          <w:rFonts w:ascii="Times New Roman" w:eastAsia="Times New Roman" w:hAnsi="Times New Roman"/>
          <w:i/>
          <w:sz w:val="16"/>
          <w:szCs w:val="16"/>
          <w:u w:val="single"/>
        </w:rPr>
        <w:lastRenderedPageBreak/>
        <w:t>NOTA 1</w:t>
      </w:r>
      <w:r w:rsidRPr="005E2EFD">
        <w:rPr>
          <w:rFonts w:ascii="Times New Roman" w:eastAsia="Times New Roman" w:hAnsi="Times New Roman"/>
          <w:i/>
          <w:sz w:val="16"/>
          <w:szCs w:val="16"/>
        </w:rPr>
        <w:t xml:space="preserve">: </w:t>
      </w:r>
    </w:p>
    <w:p w14:paraId="5AA1CA0F" w14:textId="4F1D9391" w:rsidR="00E76414" w:rsidRPr="005E2EFD" w:rsidRDefault="00E76414" w:rsidP="005E2EFD">
      <w:pPr>
        <w:pStyle w:val="ListParagraph"/>
        <w:numPr>
          <w:ilvl w:val="0"/>
          <w:numId w:val="173"/>
        </w:numPr>
        <w:ind w:left="576" w:hanging="288"/>
        <w:jc w:val="both"/>
        <w:rPr>
          <w:i/>
          <w:sz w:val="16"/>
          <w:szCs w:val="16"/>
        </w:rPr>
      </w:pPr>
      <w:r w:rsidRPr="005E2EFD">
        <w:rPr>
          <w:i/>
          <w:sz w:val="16"/>
          <w:szCs w:val="16"/>
        </w:rPr>
        <w:t>Pentru absolvenţii promoţiei 2023 şi debutanţii în primul an de activitate se ia în considerare activitatea metodică şi ştiinţifică din anul şcolar 2023 - 2024.</w:t>
      </w:r>
    </w:p>
    <w:p w14:paraId="0BD19178" w14:textId="05F8E164" w:rsidR="00E76414" w:rsidRPr="005E2EFD" w:rsidRDefault="00E76414" w:rsidP="005E2EFD">
      <w:pPr>
        <w:pStyle w:val="ListParagraph"/>
        <w:numPr>
          <w:ilvl w:val="0"/>
          <w:numId w:val="173"/>
        </w:numPr>
        <w:ind w:left="576" w:hanging="288"/>
        <w:jc w:val="both"/>
        <w:rPr>
          <w:i/>
          <w:sz w:val="16"/>
          <w:szCs w:val="16"/>
        </w:rPr>
      </w:pPr>
      <w:r w:rsidRPr="005E2EFD">
        <w:rPr>
          <w:i/>
          <w:sz w:val="16"/>
          <w:szCs w:val="16"/>
        </w:rPr>
        <w:t>Pentru absolvenţii promoţiei 2022 şi debutanţii în al doilea an de activitate se ia în considerare activitatea metodică şi ştiinţifică din anul şcolar 2022 - 2023 şi din anul şcolar 2023 - 2024.</w:t>
      </w:r>
    </w:p>
    <w:p w14:paraId="01C67147" w14:textId="53EB32CB" w:rsidR="00E76414" w:rsidRPr="005E2EFD" w:rsidRDefault="00E76414" w:rsidP="005E2EFD">
      <w:pPr>
        <w:pStyle w:val="ListParagraph"/>
        <w:numPr>
          <w:ilvl w:val="0"/>
          <w:numId w:val="173"/>
        </w:numPr>
        <w:ind w:left="576" w:hanging="288"/>
        <w:jc w:val="both"/>
        <w:rPr>
          <w:i/>
          <w:sz w:val="16"/>
          <w:szCs w:val="16"/>
        </w:rPr>
      </w:pPr>
      <w:r w:rsidRPr="005E2EFD">
        <w:rPr>
          <w:i/>
          <w:sz w:val="16"/>
          <w:szCs w:val="16"/>
        </w:rPr>
        <w:t>La nivelul şcolii se acordă 1 punct suplimentar cadrelor didactice care au lucrat în ultimii doi ani şcolari încheiaţi la grupă/ clasă cu copii/ elevi integraţi proveniţi din învăţământul special, faţă de punctajul acordat la punctul V.1.a din Anexa nr. 2.</w:t>
      </w:r>
    </w:p>
    <w:p w14:paraId="34F46B9D" w14:textId="190BE502" w:rsidR="00E76414" w:rsidRPr="005E2EFD" w:rsidRDefault="00E76414" w:rsidP="005E2EFD">
      <w:pPr>
        <w:pStyle w:val="ListParagraph"/>
        <w:numPr>
          <w:ilvl w:val="0"/>
          <w:numId w:val="173"/>
        </w:numPr>
        <w:ind w:left="576" w:hanging="288"/>
        <w:jc w:val="both"/>
        <w:rPr>
          <w:i/>
          <w:sz w:val="16"/>
          <w:szCs w:val="16"/>
        </w:rPr>
      </w:pPr>
      <w:r w:rsidRPr="005E2EFD">
        <w:rPr>
          <w:i/>
          <w:sz w:val="16"/>
          <w:szCs w:val="16"/>
        </w:rPr>
        <w:t>În cazul întreruperii activităţii la catedră, în perioada ultimilor doi ani şcolari, se ia în considerare activitatea metodică şi ştiinţifică din ultimii doi ani şcolari în care cadrul didactic şi-a desfăşurat activitatea.</w:t>
      </w:r>
    </w:p>
    <w:p w14:paraId="1FD13012"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372DD857" w14:textId="0108712A"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IV.2. În ultimii 5 ani calendaristici (la data depunerii dosarului) am participat în colective de elaborare a unor acte normative şi legislative vizând calitatea activităţii specifice domeniului învăţământ, pentru:</w:t>
      </w:r>
    </w:p>
    <w:p w14:paraId="26742E35" w14:textId="1F1F69C6" w:rsidR="00AC56F9" w:rsidRPr="005E2EFD" w:rsidRDefault="00AC56F9" w:rsidP="005E2EFD">
      <w:pPr>
        <w:pStyle w:val="ListParagraph"/>
        <w:numPr>
          <w:ilvl w:val="0"/>
          <w:numId w:val="174"/>
        </w:numPr>
        <w:tabs>
          <w:tab w:val="left" w:pos="360"/>
        </w:tabs>
        <w:ind w:left="576" w:hanging="288"/>
        <w:jc w:val="both"/>
        <w:rPr>
          <w:sz w:val="16"/>
          <w:szCs w:val="16"/>
        </w:rPr>
      </w:pPr>
      <w:r w:rsidRPr="005E2EFD">
        <w:rPr>
          <w:sz w:val="16"/>
          <w:szCs w:val="16"/>
        </w:rPr>
        <w:t xml:space="preserve">Elaborarea de </w:t>
      </w:r>
      <w:r w:rsidRPr="005E2EFD">
        <w:rPr>
          <w:i/>
          <w:iCs/>
          <w:sz w:val="16"/>
          <w:szCs w:val="16"/>
          <w:u w:val="single"/>
        </w:rPr>
        <w:t>metodologii, regulamente, instrucțiuni</w:t>
      </w:r>
      <w:r w:rsidRPr="005E2EFD">
        <w:rPr>
          <w:sz w:val="16"/>
          <w:szCs w:val="16"/>
        </w:rPr>
        <w:t xml:space="preserve"> aprobate de Ministerul Educației                                                                                                 P____,_____</w:t>
      </w:r>
    </w:p>
    <w:p w14:paraId="74D1451D" w14:textId="4740EC26" w:rsidR="00E76414" w:rsidRPr="005E2EFD" w:rsidRDefault="00E76414" w:rsidP="005E2EFD">
      <w:pPr>
        <w:pStyle w:val="ListParagraph"/>
        <w:numPr>
          <w:ilvl w:val="0"/>
          <w:numId w:val="174"/>
        </w:numPr>
        <w:tabs>
          <w:tab w:val="left" w:pos="360"/>
        </w:tabs>
        <w:ind w:left="576" w:hanging="288"/>
        <w:jc w:val="both"/>
        <w:rPr>
          <w:sz w:val="16"/>
          <w:szCs w:val="16"/>
        </w:rPr>
      </w:pPr>
      <w:r w:rsidRPr="005E2EFD">
        <w:rPr>
          <w:sz w:val="16"/>
          <w:szCs w:val="16"/>
        </w:rPr>
        <w:t xml:space="preserve">Elaborarea de </w:t>
      </w:r>
      <w:r w:rsidRPr="005E2EFD">
        <w:rPr>
          <w:i/>
          <w:sz w:val="16"/>
          <w:szCs w:val="16"/>
          <w:u w:val="single"/>
        </w:rPr>
        <w:t>programe şcolare</w:t>
      </w:r>
      <w:r w:rsidRPr="005E2EFD">
        <w:rPr>
          <w:sz w:val="16"/>
          <w:szCs w:val="16"/>
        </w:rPr>
        <w:t xml:space="preserve"> aprobate de Ministerul Educației;                                                                       </w:t>
      </w:r>
      <w:r w:rsidRPr="005E2EFD">
        <w:rPr>
          <w:sz w:val="16"/>
          <w:szCs w:val="16"/>
        </w:rPr>
        <w:tab/>
        <w:t xml:space="preserve">                                               P ____,____</w:t>
      </w:r>
    </w:p>
    <w:p w14:paraId="06BE4E10" w14:textId="3899B4C4" w:rsidR="00A3166B" w:rsidRPr="005E2EFD" w:rsidRDefault="004F21CC" w:rsidP="005E2EFD">
      <w:pPr>
        <w:pStyle w:val="ListParagraph"/>
        <w:numPr>
          <w:ilvl w:val="0"/>
          <w:numId w:val="174"/>
        </w:numPr>
        <w:tabs>
          <w:tab w:val="left" w:pos="360"/>
        </w:tabs>
        <w:ind w:left="576" w:hanging="288"/>
        <w:jc w:val="both"/>
        <w:rPr>
          <w:sz w:val="16"/>
          <w:szCs w:val="16"/>
        </w:rPr>
      </w:pPr>
      <w:r w:rsidRPr="005E2EFD">
        <w:rPr>
          <w:sz w:val="16"/>
          <w:szCs w:val="16"/>
        </w:rPr>
        <w:t xml:space="preserve"> </w:t>
      </w:r>
      <w:r w:rsidR="00E76414" w:rsidRPr="005E2EFD">
        <w:rPr>
          <w:sz w:val="16"/>
          <w:szCs w:val="16"/>
        </w:rPr>
        <w:t xml:space="preserve">Elaborarea de </w:t>
      </w:r>
      <w:r w:rsidR="00E76414" w:rsidRPr="005E2EFD">
        <w:rPr>
          <w:i/>
          <w:sz w:val="16"/>
          <w:szCs w:val="16"/>
          <w:u w:val="single"/>
        </w:rPr>
        <w:t>manuale şcolare</w:t>
      </w:r>
      <w:r w:rsidR="00E76414" w:rsidRPr="005E2EFD">
        <w:rPr>
          <w:sz w:val="16"/>
          <w:szCs w:val="16"/>
        </w:rPr>
        <w:t xml:space="preserve"> aprobate de Ministerul Educației;                                                                        </w:t>
      </w:r>
      <w:r w:rsidR="00E76414" w:rsidRPr="005E2EFD">
        <w:rPr>
          <w:sz w:val="16"/>
          <w:szCs w:val="16"/>
        </w:rPr>
        <w:tab/>
        <w:t xml:space="preserve">                                               P ____,____                                              </w:t>
      </w:r>
    </w:p>
    <w:p w14:paraId="19FA48C9" w14:textId="7BB8A62E" w:rsidR="00A3166B" w:rsidRPr="005E2EFD" w:rsidRDefault="004F21CC" w:rsidP="005E2EFD">
      <w:pPr>
        <w:pStyle w:val="ListParagraph"/>
        <w:numPr>
          <w:ilvl w:val="0"/>
          <w:numId w:val="174"/>
        </w:numPr>
        <w:tabs>
          <w:tab w:val="left" w:pos="360"/>
        </w:tabs>
        <w:ind w:left="576" w:hanging="288"/>
        <w:jc w:val="both"/>
        <w:rPr>
          <w:sz w:val="16"/>
          <w:szCs w:val="16"/>
        </w:rPr>
      </w:pPr>
      <w:r w:rsidRPr="005E2EFD">
        <w:rPr>
          <w:sz w:val="16"/>
          <w:szCs w:val="16"/>
        </w:rPr>
        <w:t xml:space="preserve"> </w:t>
      </w:r>
      <w:r w:rsidR="00E76414" w:rsidRPr="005E2EFD">
        <w:rPr>
          <w:sz w:val="16"/>
          <w:szCs w:val="16"/>
        </w:rPr>
        <w:t xml:space="preserve">Elaborarea de </w:t>
      </w:r>
      <w:r w:rsidR="00E76414" w:rsidRPr="005E2EFD">
        <w:rPr>
          <w:i/>
          <w:sz w:val="16"/>
          <w:szCs w:val="16"/>
          <w:u w:val="single"/>
        </w:rPr>
        <w:t>monografii/</w:t>
      </w:r>
      <w:r w:rsidR="00E76414" w:rsidRPr="005E2EFD">
        <w:rPr>
          <w:sz w:val="16"/>
          <w:szCs w:val="16"/>
          <w:u w:val="single"/>
        </w:rPr>
        <w:t xml:space="preserve"> </w:t>
      </w:r>
      <w:r w:rsidR="00E76414" w:rsidRPr="005E2EFD">
        <w:rPr>
          <w:i/>
          <w:sz w:val="16"/>
          <w:szCs w:val="16"/>
          <w:u w:val="single"/>
        </w:rPr>
        <w:t>lucrări</w:t>
      </w:r>
      <w:r w:rsidR="00E76414" w:rsidRPr="005E2EFD">
        <w:rPr>
          <w:i/>
          <w:sz w:val="16"/>
          <w:szCs w:val="16"/>
        </w:rPr>
        <w:t xml:space="preserve"> </w:t>
      </w:r>
      <w:r w:rsidR="00E76414" w:rsidRPr="005E2EFD">
        <w:rPr>
          <w:i/>
          <w:sz w:val="16"/>
          <w:szCs w:val="16"/>
          <w:u w:val="single"/>
        </w:rPr>
        <w:t>ştiinţific</w:t>
      </w:r>
      <w:r w:rsidR="00E76414" w:rsidRPr="005E2EFD">
        <w:rPr>
          <w:i/>
          <w:sz w:val="16"/>
          <w:szCs w:val="16"/>
        </w:rPr>
        <w:t xml:space="preserve">e </w:t>
      </w:r>
      <w:r w:rsidR="00E76414" w:rsidRPr="005E2EFD">
        <w:rPr>
          <w:sz w:val="16"/>
          <w:szCs w:val="16"/>
        </w:rPr>
        <w:t xml:space="preserve">înregistrate ISBN;                                                                                                                                   </w:t>
      </w:r>
      <w:r w:rsidR="00A3166B" w:rsidRPr="005E2EFD">
        <w:rPr>
          <w:sz w:val="16"/>
          <w:szCs w:val="16"/>
        </w:rPr>
        <w:t xml:space="preserve"> </w:t>
      </w:r>
      <w:r w:rsidR="00E76414" w:rsidRPr="005E2EFD">
        <w:rPr>
          <w:sz w:val="16"/>
          <w:szCs w:val="16"/>
        </w:rPr>
        <w:t>P___</w:t>
      </w:r>
      <w:r w:rsidR="00A3166B" w:rsidRPr="005E2EFD">
        <w:rPr>
          <w:sz w:val="16"/>
          <w:szCs w:val="16"/>
        </w:rPr>
        <w:t>_</w:t>
      </w:r>
      <w:r w:rsidR="00E76414" w:rsidRPr="005E2EFD">
        <w:rPr>
          <w:sz w:val="16"/>
          <w:szCs w:val="16"/>
        </w:rPr>
        <w:t xml:space="preserve">_,____ </w:t>
      </w:r>
    </w:p>
    <w:p w14:paraId="5E635A2E" w14:textId="75CC30E3" w:rsidR="00A3166B" w:rsidRPr="005E2EFD" w:rsidRDefault="004F21CC" w:rsidP="005E2EFD">
      <w:pPr>
        <w:pStyle w:val="ListParagraph"/>
        <w:numPr>
          <w:ilvl w:val="0"/>
          <w:numId w:val="174"/>
        </w:numPr>
        <w:tabs>
          <w:tab w:val="left" w:pos="360"/>
        </w:tabs>
        <w:ind w:left="576" w:hanging="288"/>
        <w:jc w:val="both"/>
        <w:rPr>
          <w:sz w:val="16"/>
          <w:szCs w:val="16"/>
        </w:rPr>
      </w:pPr>
      <w:r w:rsidRPr="005E2EFD">
        <w:rPr>
          <w:sz w:val="16"/>
          <w:szCs w:val="16"/>
        </w:rPr>
        <w:t xml:space="preserve"> </w:t>
      </w:r>
      <w:r w:rsidR="00E76414" w:rsidRPr="005E2EFD">
        <w:rPr>
          <w:sz w:val="16"/>
          <w:szCs w:val="16"/>
        </w:rPr>
        <w:t xml:space="preserve">Elaborarea de </w:t>
      </w:r>
      <w:r w:rsidR="00E76414" w:rsidRPr="005E2EFD">
        <w:rPr>
          <w:i/>
          <w:sz w:val="16"/>
          <w:szCs w:val="16"/>
          <w:u w:val="single"/>
        </w:rPr>
        <w:t>ghiduri metodologice</w:t>
      </w:r>
      <w:r w:rsidR="00E76414" w:rsidRPr="005E2EFD">
        <w:rPr>
          <w:i/>
          <w:sz w:val="16"/>
          <w:szCs w:val="16"/>
        </w:rPr>
        <w:t xml:space="preserve"> </w:t>
      </w:r>
      <w:r w:rsidR="00E76414" w:rsidRPr="005E2EFD">
        <w:rPr>
          <w:sz w:val="16"/>
          <w:szCs w:val="16"/>
        </w:rPr>
        <w:t xml:space="preserve">sau alte auxiliare curriculare/ de sprijin   ;               </w:t>
      </w:r>
      <w:r w:rsidR="00E76414" w:rsidRPr="005E2EFD">
        <w:rPr>
          <w:i/>
          <w:sz w:val="16"/>
          <w:szCs w:val="16"/>
        </w:rPr>
        <w:t xml:space="preserve">                                                                                           </w:t>
      </w:r>
      <w:r w:rsidR="00A3166B" w:rsidRPr="005E2EFD">
        <w:rPr>
          <w:i/>
          <w:sz w:val="16"/>
          <w:szCs w:val="16"/>
        </w:rPr>
        <w:t xml:space="preserve"> </w:t>
      </w:r>
      <w:r w:rsidR="00E76414" w:rsidRPr="005E2EFD">
        <w:rPr>
          <w:sz w:val="16"/>
          <w:szCs w:val="16"/>
        </w:rPr>
        <w:t>P__</w:t>
      </w:r>
      <w:r w:rsidR="00A3166B" w:rsidRPr="005E2EFD">
        <w:rPr>
          <w:sz w:val="16"/>
          <w:szCs w:val="16"/>
        </w:rPr>
        <w:t>_</w:t>
      </w:r>
      <w:r w:rsidR="00E76414" w:rsidRPr="005E2EFD">
        <w:rPr>
          <w:sz w:val="16"/>
          <w:szCs w:val="16"/>
        </w:rPr>
        <w:t>__,____</w:t>
      </w:r>
    </w:p>
    <w:p w14:paraId="6DCBE17A" w14:textId="40C57491" w:rsidR="004F21CC" w:rsidRPr="005E2EFD" w:rsidRDefault="004F21CC" w:rsidP="005E2EFD">
      <w:pPr>
        <w:pStyle w:val="ListParagraph"/>
        <w:numPr>
          <w:ilvl w:val="0"/>
          <w:numId w:val="174"/>
        </w:numPr>
        <w:tabs>
          <w:tab w:val="left" w:pos="360"/>
        </w:tabs>
        <w:ind w:left="576" w:hanging="288"/>
        <w:jc w:val="both"/>
        <w:rPr>
          <w:sz w:val="16"/>
          <w:szCs w:val="16"/>
        </w:rPr>
      </w:pPr>
      <w:r w:rsidRPr="005E2EFD">
        <w:rPr>
          <w:sz w:val="16"/>
          <w:szCs w:val="16"/>
        </w:rPr>
        <w:t xml:space="preserve"> </w:t>
      </w:r>
      <w:r w:rsidR="00E76414" w:rsidRPr="005E2EFD">
        <w:rPr>
          <w:sz w:val="16"/>
          <w:szCs w:val="16"/>
        </w:rPr>
        <w:t xml:space="preserve">Elaborarea de </w:t>
      </w:r>
      <w:r w:rsidR="00E76414" w:rsidRPr="005E2EFD">
        <w:rPr>
          <w:i/>
          <w:sz w:val="16"/>
          <w:szCs w:val="16"/>
          <w:u w:val="single"/>
        </w:rPr>
        <w:t>articole şi studii de specialitate</w:t>
      </w:r>
      <w:r w:rsidR="00E76414" w:rsidRPr="005E2EFD">
        <w:rPr>
          <w:i/>
          <w:sz w:val="16"/>
          <w:szCs w:val="16"/>
        </w:rPr>
        <w:t>,</w:t>
      </w:r>
      <w:r w:rsidR="00E76414" w:rsidRPr="005E2EFD">
        <w:rPr>
          <w:sz w:val="16"/>
          <w:szCs w:val="16"/>
        </w:rPr>
        <w:t xml:space="preserve"> publicate în diferite reviste de specialitate la nivel judeţean sau naţional, înregistrate cu ISSN;</w:t>
      </w:r>
      <w:r w:rsidR="00E76414" w:rsidRPr="005E2EFD">
        <w:rPr>
          <w:sz w:val="16"/>
          <w:szCs w:val="16"/>
        </w:rPr>
        <w:tab/>
      </w:r>
      <w:r w:rsidR="00E76414" w:rsidRPr="005E2EFD">
        <w:rPr>
          <w:sz w:val="16"/>
          <w:szCs w:val="16"/>
        </w:rPr>
        <w:tab/>
      </w:r>
      <w:r w:rsidR="00E76414" w:rsidRPr="005E2EFD">
        <w:rPr>
          <w:sz w:val="16"/>
          <w:szCs w:val="16"/>
        </w:rPr>
        <w:tab/>
      </w:r>
      <w:r w:rsidR="00E76414" w:rsidRPr="005E2EFD">
        <w:rPr>
          <w:sz w:val="16"/>
          <w:szCs w:val="16"/>
        </w:rPr>
        <w:tab/>
      </w:r>
      <w:r w:rsidR="00E76414" w:rsidRPr="005E2EFD">
        <w:rPr>
          <w:sz w:val="16"/>
          <w:szCs w:val="16"/>
        </w:rPr>
        <w:tab/>
        <w:t xml:space="preserve">                                                                                                                                                                           </w:t>
      </w:r>
      <w:r w:rsidRPr="005E2EFD">
        <w:rPr>
          <w:sz w:val="16"/>
          <w:szCs w:val="16"/>
        </w:rPr>
        <w:t xml:space="preserve">                     </w:t>
      </w:r>
      <w:r w:rsidR="00E76414" w:rsidRPr="005E2EFD">
        <w:rPr>
          <w:sz w:val="16"/>
          <w:szCs w:val="16"/>
        </w:rPr>
        <w:t>P__</w:t>
      </w:r>
      <w:r w:rsidRPr="005E2EFD">
        <w:rPr>
          <w:sz w:val="16"/>
          <w:szCs w:val="16"/>
        </w:rPr>
        <w:t>_</w:t>
      </w:r>
      <w:r w:rsidR="00E76414" w:rsidRPr="005E2EFD">
        <w:rPr>
          <w:sz w:val="16"/>
          <w:szCs w:val="16"/>
        </w:rPr>
        <w:t xml:space="preserve">__,____ </w:t>
      </w:r>
    </w:p>
    <w:p w14:paraId="4B1B4C83" w14:textId="10972CAC" w:rsidR="004F21CC" w:rsidRPr="005E2EFD" w:rsidRDefault="004F21CC" w:rsidP="005E2EFD">
      <w:pPr>
        <w:pStyle w:val="ListParagraph"/>
        <w:numPr>
          <w:ilvl w:val="0"/>
          <w:numId w:val="174"/>
        </w:numPr>
        <w:tabs>
          <w:tab w:val="left" w:pos="360"/>
        </w:tabs>
        <w:ind w:left="576" w:hanging="288"/>
        <w:jc w:val="both"/>
        <w:rPr>
          <w:sz w:val="16"/>
          <w:szCs w:val="16"/>
        </w:rPr>
      </w:pPr>
      <w:r w:rsidRPr="005E2EFD">
        <w:rPr>
          <w:sz w:val="16"/>
          <w:szCs w:val="16"/>
        </w:rPr>
        <w:t xml:space="preserve"> </w:t>
      </w:r>
      <w:r w:rsidR="00E76414" w:rsidRPr="005E2EFD">
        <w:rPr>
          <w:sz w:val="16"/>
          <w:szCs w:val="16"/>
        </w:rPr>
        <w:t xml:space="preserve">Elaborarea de </w:t>
      </w:r>
      <w:r w:rsidR="00E76414" w:rsidRPr="005E2EFD">
        <w:rPr>
          <w:i/>
          <w:sz w:val="16"/>
          <w:szCs w:val="16"/>
          <w:u w:val="single"/>
        </w:rPr>
        <w:t>cărţi în domeniul educaţional/ de specialitate</w:t>
      </w:r>
      <w:r w:rsidR="00E76414" w:rsidRPr="005E2EFD">
        <w:rPr>
          <w:i/>
          <w:sz w:val="16"/>
          <w:szCs w:val="16"/>
        </w:rPr>
        <w:t xml:space="preserve">, </w:t>
      </w:r>
      <w:r w:rsidR="00E76414" w:rsidRPr="005E2EFD">
        <w:rPr>
          <w:sz w:val="16"/>
          <w:szCs w:val="16"/>
        </w:rPr>
        <w:t xml:space="preserve">publicate cu ISBN, cu referent ştiinţific în domeniu;                                                  </w:t>
      </w:r>
      <w:r w:rsidRPr="005E2EFD">
        <w:rPr>
          <w:sz w:val="16"/>
          <w:szCs w:val="16"/>
        </w:rPr>
        <w:t xml:space="preserve"> </w:t>
      </w:r>
      <w:r w:rsidR="00E76414" w:rsidRPr="005E2EFD">
        <w:rPr>
          <w:sz w:val="16"/>
          <w:szCs w:val="16"/>
        </w:rPr>
        <w:t>P __</w:t>
      </w:r>
      <w:r w:rsidRPr="005E2EFD">
        <w:rPr>
          <w:sz w:val="16"/>
          <w:szCs w:val="16"/>
        </w:rPr>
        <w:t>_</w:t>
      </w:r>
      <w:r w:rsidR="00E76414" w:rsidRPr="005E2EFD">
        <w:rPr>
          <w:sz w:val="16"/>
          <w:szCs w:val="16"/>
        </w:rPr>
        <w:t xml:space="preserve">__,____                            </w:t>
      </w:r>
    </w:p>
    <w:p w14:paraId="42A3E85A" w14:textId="465A485F" w:rsidR="00E76414" w:rsidRPr="005E2EFD" w:rsidRDefault="004F21CC" w:rsidP="005E2EFD">
      <w:pPr>
        <w:pStyle w:val="ListParagraph"/>
        <w:numPr>
          <w:ilvl w:val="0"/>
          <w:numId w:val="174"/>
        </w:numPr>
        <w:tabs>
          <w:tab w:val="left" w:pos="360"/>
        </w:tabs>
        <w:ind w:left="576" w:hanging="288"/>
        <w:jc w:val="both"/>
        <w:rPr>
          <w:sz w:val="16"/>
          <w:szCs w:val="16"/>
        </w:rPr>
      </w:pPr>
      <w:r w:rsidRPr="005E2EFD">
        <w:rPr>
          <w:sz w:val="16"/>
          <w:szCs w:val="16"/>
        </w:rPr>
        <w:t xml:space="preserve"> </w:t>
      </w:r>
      <w:r w:rsidR="00E76414" w:rsidRPr="005E2EFD">
        <w:rPr>
          <w:sz w:val="16"/>
          <w:szCs w:val="16"/>
        </w:rPr>
        <w:t xml:space="preserve">Elaborarea de </w:t>
      </w:r>
      <w:r w:rsidR="00E76414" w:rsidRPr="005E2EFD">
        <w:rPr>
          <w:i/>
          <w:sz w:val="16"/>
          <w:szCs w:val="16"/>
          <w:u w:val="single"/>
        </w:rPr>
        <w:t>mijloace de învăţământ</w:t>
      </w:r>
      <w:r w:rsidR="00E76414" w:rsidRPr="005E2EFD">
        <w:rPr>
          <w:i/>
          <w:sz w:val="16"/>
          <w:szCs w:val="16"/>
        </w:rPr>
        <w:t xml:space="preserve"> </w:t>
      </w:r>
      <w:r w:rsidR="00E76414" w:rsidRPr="005E2EFD">
        <w:rPr>
          <w:sz w:val="16"/>
          <w:szCs w:val="16"/>
        </w:rPr>
        <w:t xml:space="preserve"> omologate de Ministerul Educației;                                                                                                                P ___</w:t>
      </w:r>
      <w:r w:rsidRPr="005E2EFD">
        <w:rPr>
          <w:sz w:val="16"/>
          <w:szCs w:val="16"/>
        </w:rPr>
        <w:t>_</w:t>
      </w:r>
      <w:r w:rsidR="00E76414" w:rsidRPr="005E2EFD">
        <w:rPr>
          <w:sz w:val="16"/>
          <w:szCs w:val="16"/>
        </w:rPr>
        <w:t xml:space="preserve">_,____                                                         </w:t>
      </w:r>
    </w:p>
    <w:p w14:paraId="72C6F052" w14:textId="77777777" w:rsidR="00454F37" w:rsidRPr="005E2EFD" w:rsidRDefault="005351CB"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IV.3. </w:t>
      </w:r>
      <w:r w:rsidRPr="005E2EFD">
        <w:rPr>
          <w:rFonts w:ascii="Times New Roman" w:eastAsia="Times New Roman" w:hAnsi="Times New Roman"/>
          <w:i/>
          <w:sz w:val="16"/>
          <w:szCs w:val="16"/>
          <w:u w:val="single"/>
        </w:rPr>
        <w:t>Activităţi desfăşurate în cadrul programelor de reformă</w:t>
      </w:r>
      <w:r w:rsidRPr="005E2EFD">
        <w:rPr>
          <w:rFonts w:ascii="Times New Roman" w:eastAsia="Times New Roman" w:hAnsi="Times New Roman"/>
          <w:sz w:val="16"/>
          <w:szCs w:val="16"/>
        </w:rPr>
        <w:t xml:space="preserve"> coordonate de Ministerul Educației sau în cadrul proiectelor şi programelor finanţate din fonduri europene ori de Banca Mondială în care Ministerul Educației/ISJ/ISMB/unitățile de învăţământ au avut sau au calitatea de beneficiar sau de partener: Planul Naţional de Redresare şi Reziliență, Programul Național pentru Reducerea Abandonului Școlar, proiecte finanţate şi derulate în cadrul Programului Operaţional Capital Uman, proiectul ROSE, programe Erasmus sau Erasmus+, proiecte finanţate prin Granturile SEE și Norvegiene, proiecte finanțate din fonduri structurale şi de coeziune sau de Banca Mondială, altele decât cele punctate anterior, formator ECDL</w:t>
      </w:r>
      <w:r w:rsidR="00454F37" w:rsidRPr="005E2EFD">
        <w:rPr>
          <w:rFonts w:ascii="Times New Roman" w:eastAsia="Times New Roman" w:hAnsi="Times New Roman"/>
          <w:sz w:val="16"/>
          <w:szCs w:val="16"/>
        </w:rPr>
        <w:t xml:space="preserve">,  în ultimii 5 (cinci) ani calendaristici (la data depunerii dosarului la inspectoratul şcolar);                                                                                                                          </w:t>
      </w:r>
    </w:p>
    <w:p w14:paraId="54FE611D" w14:textId="77777777" w:rsidR="00454F37" w:rsidRPr="005E2EFD" w:rsidRDefault="00454F37" w:rsidP="005E2EFD">
      <w:pPr>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P____,_______</w:t>
      </w:r>
    </w:p>
    <w:p w14:paraId="33D46A64" w14:textId="77777777" w:rsidR="00454F37"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IV.4. </w:t>
      </w:r>
      <w:r w:rsidRPr="005E2EFD">
        <w:rPr>
          <w:rFonts w:ascii="Times New Roman" w:eastAsia="Times New Roman" w:hAnsi="Times New Roman"/>
          <w:i/>
          <w:sz w:val="16"/>
          <w:szCs w:val="16"/>
          <w:u w:val="single"/>
        </w:rPr>
        <w:t>Activităţi desfăşurate în cadrul programelor de formare continuă</w:t>
      </w:r>
      <w:r w:rsidRPr="005E2EFD">
        <w:rPr>
          <w:rFonts w:ascii="Times New Roman" w:eastAsia="Times New Roman" w:hAnsi="Times New Roman"/>
          <w:sz w:val="16"/>
          <w:szCs w:val="16"/>
        </w:rPr>
        <w:t xml:space="preserve"> acreditate de Ministerul Educației finalizate cu Certificat de competenţă profesională sau adeverinţă echivalentă</w:t>
      </w:r>
      <w:r w:rsidR="00454F37" w:rsidRPr="005E2EFD">
        <w:rPr>
          <w:rFonts w:ascii="Times New Roman" w:eastAsia="Times New Roman" w:hAnsi="Times New Roman"/>
          <w:sz w:val="16"/>
          <w:szCs w:val="16"/>
        </w:rPr>
        <w:t xml:space="preserve">, în ultimii 5 (cinci) ani calendaristici (la data depunerii dosarului la inspectoratul şcolar);                                                                                                                          </w:t>
      </w:r>
    </w:p>
    <w:p w14:paraId="7702485B" w14:textId="77777777" w:rsidR="00454F37" w:rsidRPr="005E2EFD" w:rsidRDefault="00454F37" w:rsidP="005E2EFD">
      <w:pPr>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P____,_______</w:t>
      </w:r>
    </w:p>
    <w:p w14:paraId="2E2DA5AB" w14:textId="203468F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IV.5. </w:t>
      </w:r>
      <w:r w:rsidRPr="005E2EFD">
        <w:rPr>
          <w:rFonts w:ascii="Times New Roman" w:eastAsia="Times New Roman" w:hAnsi="Times New Roman"/>
          <w:i/>
          <w:sz w:val="16"/>
          <w:szCs w:val="16"/>
          <w:u w:val="single"/>
        </w:rPr>
        <w:t>Activităţi desfăşurate prin CCD</w:t>
      </w:r>
      <w:r w:rsidRPr="005E2EFD">
        <w:rPr>
          <w:rFonts w:ascii="Times New Roman" w:eastAsia="Times New Roman" w:hAnsi="Times New Roman"/>
          <w:sz w:val="16"/>
          <w:szCs w:val="16"/>
        </w:rPr>
        <w:t xml:space="preserve">, în cadrul programelor de formare continuă, aprobate de Ministerul Educației şi alte instituţii abilitate (Institutul Francez, British Council, Institutul Goethe ş.a.), finalizate în ultimii 5 (cinci) ani calendaristici (la data depunerii dosarului la inspectoratul şcolar) cu adeverinţă/ certificat/ diplomă.                                                                                                     </w:t>
      </w:r>
      <w:r w:rsidRPr="005E2EFD">
        <w:rPr>
          <w:rFonts w:ascii="Times New Roman" w:eastAsia="Times New Roman" w:hAnsi="Times New Roman"/>
          <w:sz w:val="16"/>
          <w:szCs w:val="16"/>
        </w:rPr>
        <w:tab/>
        <w:t xml:space="preserve">                                                                                   </w:t>
      </w:r>
      <w:r w:rsidR="004F21CC"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P____,____</w:t>
      </w:r>
      <w:r w:rsidR="004F21CC" w:rsidRPr="005E2EFD">
        <w:rPr>
          <w:rFonts w:ascii="Times New Roman" w:eastAsia="Times New Roman" w:hAnsi="Times New Roman"/>
          <w:sz w:val="16"/>
          <w:szCs w:val="16"/>
        </w:rPr>
        <w:t>_</w:t>
      </w:r>
    </w:p>
    <w:p w14:paraId="283966C4" w14:textId="77777777" w:rsidR="00E76414" w:rsidRPr="005E2EFD" w:rsidRDefault="00E76414" w:rsidP="005E2EFD">
      <w:pPr>
        <w:tabs>
          <w:tab w:val="left" w:pos="3420"/>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p>
    <w:p w14:paraId="3D283848" w14:textId="176B12BE" w:rsidR="00E76414" w:rsidRPr="005E2EFD" w:rsidRDefault="00E76414" w:rsidP="005E2EFD">
      <w:pPr>
        <w:tabs>
          <w:tab w:val="left" w:pos="3420"/>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V. La 01.09.2023 am avut: ____________ ani întregi, </w:t>
      </w:r>
      <w:r w:rsidRPr="005E2EFD">
        <w:rPr>
          <w:rFonts w:ascii="Times New Roman" w:eastAsia="Times New Roman" w:hAnsi="Times New Roman"/>
          <w:i/>
          <w:sz w:val="16"/>
          <w:szCs w:val="16"/>
          <w:u w:val="single"/>
        </w:rPr>
        <w:t>vechime efectivă la catedră</w:t>
      </w:r>
      <w:r w:rsidRPr="005E2EFD">
        <w:rPr>
          <w:rFonts w:ascii="Times New Roman" w:eastAsia="Times New Roman" w:hAnsi="Times New Roman"/>
          <w:sz w:val="16"/>
          <w:szCs w:val="16"/>
        </w:rPr>
        <w:t xml:space="preserve">  (inclusiv perioada rezervării catedrei).</w:t>
      </w:r>
      <w:r w:rsidRPr="005E2EFD">
        <w:rPr>
          <w:rFonts w:ascii="Times New Roman" w:eastAsia="Times New Roman" w:hAnsi="Times New Roman"/>
          <w:sz w:val="16"/>
          <w:szCs w:val="16"/>
        </w:rPr>
        <w:tab/>
        <w:t xml:space="preserve">                                               P____,____</w:t>
      </w:r>
    </w:p>
    <w:p w14:paraId="4B03FC25"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noProof/>
          <w:lang w:eastAsia="ro-RO"/>
        </w:rPr>
        <mc:AlternateContent>
          <mc:Choice Requires="wps">
            <w:drawing>
              <wp:anchor distT="0" distB="0" distL="114300" distR="114300" simplePos="0" relativeHeight="251694080" behindDoc="0" locked="0" layoutInCell="1" hidden="0" allowOverlap="1" wp14:anchorId="270FD01D" wp14:editId="24AFB843">
                <wp:simplePos x="0" y="0"/>
                <wp:positionH relativeFrom="column">
                  <wp:posOffset>25401</wp:posOffset>
                </wp:positionH>
                <wp:positionV relativeFrom="paragraph">
                  <wp:posOffset>101600</wp:posOffset>
                </wp:positionV>
                <wp:extent cx="6675120" cy="283845"/>
                <wp:effectExtent l="0" t="0" r="0" b="0"/>
                <wp:wrapNone/>
                <wp:docPr id="60" name="Rectangle 60"/>
                <wp:cNvGraphicFramePr/>
                <a:graphic xmlns:a="http://schemas.openxmlformats.org/drawingml/2006/main">
                  <a:graphicData uri="http://schemas.microsoft.com/office/word/2010/wordprocessingShape">
                    <wps:wsp>
                      <wps:cNvSpPr/>
                      <wps:spPr>
                        <a:xfrm>
                          <a:off x="2013203" y="3642840"/>
                          <a:ext cx="6665595" cy="274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5534D6" w14:textId="77777777" w:rsidR="00CA03A0" w:rsidRDefault="00CA03A0">
                            <w:pPr>
                              <w:spacing w:line="275" w:lineRule="auto"/>
                              <w:textDirection w:val="btLr"/>
                            </w:pPr>
                            <w:r>
                              <w:rPr>
                                <w:rFonts w:ascii="Tahoma" w:eastAsia="Tahoma" w:hAnsi="Tahoma" w:cs="Tahoma"/>
                                <w:b/>
                                <w:color w:val="000000"/>
                                <w:sz w:val="18"/>
                              </w:rPr>
                              <w:t>TOTAL PUNCTAJ</w:t>
                            </w:r>
                            <w:r>
                              <w:rPr>
                                <w:rFonts w:ascii="Tahoma" w:eastAsia="Tahoma" w:hAnsi="Tahoma" w:cs="Tahoma"/>
                                <w:b/>
                                <w:color w:val="000000"/>
                                <w:sz w:val="18"/>
                                <w:vertAlign w:val="superscript"/>
                              </w:rPr>
                              <w:t>(4)</w:t>
                            </w:r>
                            <w:r>
                              <w:rPr>
                                <w:rFonts w:ascii="Tahoma" w:eastAsia="Tahoma" w:hAnsi="Tahoma" w:cs="Tahoma"/>
                                <w:b/>
                                <w:color w:val="000000"/>
                                <w:sz w:val="18"/>
                              </w:rPr>
                              <w:t xml:space="preserve">:                                 </w:t>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t xml:space="preserve">                                          P ________, ________</w:t>
                            </w:r>
                          </w:p>
                        </w:txbxContent>
                      </wps:txbx>
                      <wps:bodyPr spcFirstLastPara="1" wrap="square" lIns="91425" tIns="45700" rIns="91425" bIns="45700" anchor="t" anchorCtr="0">
                        <a:noAutofit/>
                      </wps:bodyPr>
                    </wps:wsp>
                  </a:graphicData>
                </a:graphic>
              </wp:anchor>
            </w:drawing>
          </mc:Choice>
          <mc:Fallback>
            <w:pict>
              <v:rect w14:anchorId="270FD01D" id="Rectangle 60" o:spid="_x0000_s1048" style="position:absolute;left:0;text-align:left;margin-left:2pt;margin-top:8pt;width:525.6pt;height:22.3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">
                <v:stroke startarrowwidth="narrow" startarrowlength="short" endarrowwidth="narrow" endarrowlength="short"/>
                <v:textbox inset="2.53958mm,1.2694mm,2.53958mm,1.2694mm">
                  <w:txbxContent>
                    <w:p w14:paraId="115534D6" w14:textId="77777777" w:rsidR="00CA03A0" w:rsidRDefault="00CA03A0">
                      <w:pPr>
                        <w:spacing w:line="275" w:lineRule="auto"/>
                        <w:textDirection w:val="btLr"/>
                      </w:pPr>
                      <w:r>
                        <w:rPr>
                          <w:rFonts w:ascii="Tahoma" w:eastAsia="Tahoma" w:hAnsi="Tahoma" w:cs="Tahoma"/>
                          <w:b/>
                          <w:color w:val="000000"/>
                          <w:sz w:val="18"/>
                        </w:rPr>
                        <w:t>TOTAL PUNCTAJ</w:t>
                      </w:r>
                      <w:r>
                        <w:rPr>
                          <w:rFonts w:ascii="Tahoma" w:eastAsia="Tahoma" w:hAnsi="Tahoma" w:cs="Tahoma"/>
                          <w:b/>
                          <w:color w:val="000000"/>
                          <w:sz w:val="18"/>
                          <w:vertAlign w:val="superscript"/>
                        </w:rPr>
                        <w:t>(4)</w:t>
                      </w:r>
                      <w:r>
                        <w:rPr>
                          <w:rFonts w:ascii="Tahoma" w:eastAsia="Tahoma" w:hAnsi="Tahoma" w:cs="Tahoma"/>
                          <w:b/>
                          <w:color w:val="000000"/>
                          <w:sz w:val="18"/>
                        </w:rPr>
                        <w:t xml:space="preserve">:                                 </w:t>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t xml:space="preserve">                                          P ________, ________</w:t>
                      </w:r>
                    </w:p>
                  </w:txbxContent>
                </v:textbox>
              </v:rect>
            </w:pict>
          </mc:Fallback>
        </mc:AlternateContent>
      </w:r>
    </w:p>
    <w:p w14:paraId="72ECF70C"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07CE7EE0"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17E60010"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6D9D317D"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VI. Criteriile socio – umane (Da / Nu): a) ______ b) ______ c) _____ d) ______ e) ______f)______.</w:t>
      </w:r>
    </w:p>
    <w:p w14:paraId="428073C8"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54E6A4BC" w14:textId="28C87C62" w:rsidR="00E76414" w:rsidRPr="005E2EFD" w:rsidRDefault="00E76414" w:rsidP="005E2EFD">
      <w:pPr>
        <w:tabs>
          <w:tab w:val="left" w:pos="284"/>
          <w:tab w:val="left" w:pos="567"/>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VII. În perioada 01.09.201</w:t>
      </w:r>
      <w:r w:rsidR="009B640B" w:rsidRPr="005E2EFD">
        <w:rPr>
          <w:rFonts w:ascii="Times New Roman" w:eastAsia="Times New Roman" w:hAnsi="Times New Roman"/>
          <w:sz w:val="16"/>
          <w:szCs w:val="16"/>
        </w:rPr>
        <w:t>9</w:t>
      </w:r>
      <w:r w:rsidRPr="005E2EFD">
        <w:rPr>
          <w:rFonts w:ascii="Times New Roman" w:eastAsia="Times New Roman" w:hAnsi="Times New Roman"/>
          <w:sz w:val="16"/>
          <w:szCs w:val="16"/>
        </w:rPr>
        <w:t xml:space="preserve"> – 31.08.2024 am fost detaşat(ă) astfel:</w:t>
      </w:r>
    </w:p>
    <w:p w14:paraId="4ECE878B" w14:textId="259A92FA" w:rsidR="00E76414" w:rsidRPr="005E2EFD" w:rsidRDefault="00E76414" w:rsidP="005E2EFD">
      <w:pPr>
        <w:numPr>
          <w:ilvl w:val="1"/>
          <w:numId w:val="0"/>
        </w:numPr>
        <w:tabs>
          <w:tab w:val="left" w:pos="142"/>
        </w:tabs>
        <w:spacing w:after="0" w:line="240" w:lineRule="auto"/>
        <w:ind w:right="-2"/>
        <w:jc w:val="both"/>
        <w:rPr>
          <w:rFonts w:ascii="Times New Roman" w:eastAsia="Times New Roman" w:hAnsi="Times New Roman"/>
          <w:sz w:val="14"/>
          <w:szCs w:val="14"/>
        </w:rPr>
      </w:pPr>
    </w:p>
    <w:p w14:paraId="3C12C0E3" w14:textId="77777777" w:rsidR="004F21CC" w:rsidRPr="005E2EFD" w:rsidRDefault="00E76414" w:rsidP="005E2EFD">
      <w:pPr>
        <w:pStyle w:val="ListParagraph"/>
        <w:numPr>
          <w:ilvl w:val="0"/>
          <w:numId w:val="175"/>
        </w:numPr>
        <w:tabs>
          <w:tab w:val="left" w:pos="142"/>
        </w:tabs>
        <w:ind w:left="576" w:hanging="288"/>
        <w:jc w:val="both"/>
        <w:rPr>
          <w:sz w:val="14"/>
          <w:szCs w:val="14"/>
        </w:rPr>
      </w:pPr>
      <w:r w:rsidRPr="005E2EFD">
        <w:rPr>
          <w:sz w:val="16"/>
          <w:szCs w:val="16"/>
        </w:rPr>
        <w:t xml:space="preserve">An şc. 2019-2020 detaşat(ă) la cerere/ în interesul învăţământului  la postul/ catedra de ________________________________________________ </w:t>
      </w:r>
      <w:proofErr w:type="spellStart"/>
      <w:r w:rsidRPr="005E2EFD">
        <w:rPr>
          <w:sz w:val="16"/>
          <w:szCs w:val="16"/>
        </w:rPr>
        <w:t>de</w:t>
      </w:r>
      <w:proofErr w:type="spellEnd"/>
      <w:r w:rsidRPr="005E2EFD">
        <w:rPr>
          <w:sz w:val="16"/>
          <w:szCs w:val="16"/>
        </w:rPr>
        <w:t xml:space="preserve"> la ______________________ ___________________________________________________</w:t>
      </w:r>
      <w:r w:rsidR="004F21CC" w:rsidRPr="005E2EFD">
        <w:rPr>
          <w:sz w:val="16"/>
          <w:szCs w:val="16"/>
        </w:rPr>
        <w:t>_________________________________________________</w:t>
      </w:r>
      <w:r w:rsidRPr="005E2EFD">
        <w:rPr>
          <w:sz w:val="16"/>
          <w:szCs w:val="16"/>
        </w:rPr>
        <w:t>.</w:t>
      </w:r>
    </w:p>
    <w:p w14:paraId="00988F68" w14:textId="77777777" w:rsidR="004F21CC" w:rsidRPr="005E2EFD" w:rsidRDefault="00E76414" w:rsidP="005E2EFD">
      <w:pPr>
        <w:pStyle w:val="ListParagraph"/>
        <w:numPr>
          <w:ilvl w:val="0"/>
          <w:numId w:val="175"/>
        </w:numPr>
        <w:tabs>
          <w:tab w:val="left" w:pos="142"/>
        </w:tabs>
        <w:ind w:left="576" w:hanging="288"/>
        <w:jc w:val="both"/>
        <w:rPr>
          <w:sz w:val="14"/>
          <w:szCs w:val="14"/>
        </w:rPr>
      </w:pPr>
      <w:r w:rsidRPr="005E2EFD">
        <w:rPr>
          <w:sz w:val="16"/>
          <w:szCs w:val="16"/>
        </w:rPr>
        <w:t xml:space="preserve">An şc. 2020-2021 detaşat(ă) la cerere/ în interesul învăţământului  la postul/ catedra de ________________________________________________ </w:t>
      </w:r>
      <w:proofErr w:type="spellStart"/>
      <w:r w:rsidRPr="005E2EFD">
        <w:rPr>
          <w:sz w:val="16"/>
          <w:szCs w:val="16"/>
        </w:rPr>
        <w:t>de</w:t>
      </w:r>
      <w:proofErr w:type="spellEnd"/>
      <w:r w:rsidRPr="005E2EFD">
        <w:rPr>
          <w:sz w:val="16"/>
          <w:szCs w:val="16"/>
        </w:rPr>
        <w:t xml:space="preserve"> la</w:t>
      </w:r>
      <w:r w:rsidR="004F21CC" w:rsidRPr="005E2EFD">
        <w:rPr>
          <w:sz w:val="16"/>
          <w:szCs w:val="16"/>
        </w:rPr>
        <w:t xml:space="preserve"> </w:t>
      </w:r>
      <w:r w:rsidRPr="005E2EFD">
        <w:rPr>
          <w:sz w:val="16"/>
          <w:szCs w:val="16"/>
        </w:rPr>
        <w:t>______________________ __________________________________________________</w:t>
      </w:r>
      <w:r w:rsidR="004F21CC" w:rsidRPr="005E2EFD">
        <w:rPr>
          <w:sz w:val="16"/>
          <w:szCs w:val="16"/>
        </w:rPr>
        <w:t>__________________________________________________</w:t>
      </w:r>
      <w:r w:rsidRPr="005E2EFD">
        <w:rPr>
          <w:sz w:val="16"/>
          <w:szCs w:val="16"/>
        </w:rPr>
        <w:t>_.</w:t>
      </w:r>
    </w:p>
    <w:p w14:paraId="02E9B5CD" w14:textId="77777777" w:rsidR="004F21CC" w:rsidRPr="005E2EFD" w:rsidRDefault="00E76414" w:rsidP="005E2EFD">
      <w:pPr>
        <w:pStyle w:val="ListParagraph"/>
        <w:numPr>
          <w:ilvl w:val="0"/>
          <w:numId w:val="175"/>
        </w:numPr>
        <w:tabs>
          <w:tab w:val="left" w:pos="142"/>
        </w:tabs>
        <w:ind w:left="576" w:hanging="288"/>
        <w:jc w:val="both"/>
        <w:rPr>
          <w:sz w:val="14"/>
          <w:szCs w:val="14"/>
        </w:rPr>
      </w:pPr>
      <w:r w:rsidRPr="005E2EFD">
        <w:rPr>
          <w:sz w:val="16"/>
          <w:szCs w:val="16"/>
        </w:rPr>
        <w:t xml:space="preserve">An şc. 2021-2022 detaşat(ă) la cerere/ în interesul învăţământului  la postul/ catedra de ________________________________________________ </w:t>
      </w:r>
      <w:proofErr w:type="spellStart"/>
      <w:r w:rsidRPr="005E2EFD">
        <w:rPr>
          <w:sz w:val="16"/>
          <w:szCs w:val="16"/>
        </w:rPr>
        <w:t>de</w:t>
      </w:r>
      <w:proofErr w:type="spellEnd"/>
      <w:r w:rsidRPr="005E2EFD">
        <w:rPr>
          <w:sz w:val="16"/>
          <w:szCs w:val="16"/>
        </w:rPr>
        <w:t xml:space="preserve"> la ______________________ _______________________________________________</w:t>
      </w:r>
      <w:r w:rsidR="004F21CC" w:rsidRPr="005E2EFD">
        <w:rPr>
          <w:sz w:val="16"/>
          <w:szCs w:val="16"/>
        </w:rPr>
        <w:t>__________________________________________________</w:t>
      </w:r>
      <w:r w:rsidRPr="005E2EFD">
        <w:rPr>
          <w:sz w:val="16"/>
          <w:szCs w:val="16"/>
        </w:rPr>
        <w:t>____.</w:t>
      </w:r>
    </w:p>
    <w:p w14:paraId="0AF593B1" w14:textId="77777777" w:rsidR="004F21CC" w:rsidRPr="005E2EFD" w:rsidRDefault="00E76414" w:rsidP="005E2EFD">
      <w:pPr>
        <w:pStyle w:val="ListParagraph"/>
        <w:numPr>
          <w:ilvl w:val="0"/>
          <w:numId w:val="175"/>
        </w:numPr>
        <w:tabs>
          <w:tab w:val="left" w:pos="142"/>
        </w:tabs>
        <w:ind w:left="576" w:hanging="288"/>
        <w:jc w:val="both"/>
        <w:rPr>
          <w:sz w:val="14"/>
          <w:szCs w:val="14"/>
        </w:rPr>
      </w:pPr>
      <w:r w:rsidRPr="005E2EFD">
        <w:rPr>
          <w:sz w:val="16"/>
          <w:szCs w:val="16"/>
        </w:rPr>
        <w:t xml:space="preserve">An şc. 2022-2023 detaşat(ă) la cerere/ în interesul învăţământului  la postul/ catedra de ________________________________________________ </w:t>
      </w:r>
      <w:proofErr w:type="spellStart"/>
      <w:r w:rsidRPr="005E2EFD">
        <w:rPr>
          <w:sz w:val="16"/>
          <w:szCs w:val="16"/>
        </w:rPr>
        <w:t>de</w:t>
      </w:r>
      <w:proofErr w:type="spellEnd"/>
      <w:r w:rsidRPr="005E2EFD">
        <w:rPr>
          <w:sz w:val="16"/>
          <w:szCs w:val="16"/>
        </w:rPr>
        <w:t xml:space="preserve"> la</w:t>
      </w:r>
      <w:r w:rsidR="004F21CC" w:rsidRPr="005E2EFD">
        <w:rPr>
          <w:sz w:val="16"/>
          <w:szCs w:val="16"/>
        </w:rPr>
        <w:t xml:space="preserve"> </w:t>
      </w:r>
      <w:r w:rsidRPr="005E2EFD">
        <w:rPr>
          <w:sz w:val="16"/>
          <w:szCs w:val="16"/>
        </w:rPr>
        <w:t>______________________ ______</w:t>
      </w:r>
      <w:r w:rsidR="004F21CC" w:rsidRPr="005E2EFD">
        <w:rPr>
          <w:sz w:val="16"/>
          <w:szCs w:val="16"/>
        </w:rPr>
        <w:t>__________________________________________________</w:t>
      </w:r>
      <w:r w:rsidRPr="005E2EFD">
        <w:rPr>
          <w:sz w:val="16"/>
          <w:szCs w:val="16"/>
        </w:rPr>
        <w:t>_____________________________________________.</w:t>
      </w:r>
      <w:r w:rsidRPr="005E2EFD">
        <w:rPr>
          <w:sz w:val="14"/>
          <w:szCs w:val="14"/>
        </w:rPr>
        <w:t xml:space="preserve"> </w:t>
      </w:r>
    </w:p>
    <w:p w14:paraId="7769F3D8" w14:textId="56A3EE55" w:rsidR="00E76414" w:rsidRPr="005E2EFD" w:rsidRDefault="00E76414" w:rsidP="005E2EFD">
      <w:pPr>
        <w:pStyle w:val="ListParagraph"/>
        <w:numPr>
          <w:ilvl w:val="0"/>
          <w:numId w:val="175"/>
        </w:numPr>
        <w:tabs>
          <w:tab w:val="left" w:pos="142"/>
        </w:tabs>
        <w:ind w:left="576" w:hanging="288"/>
        <w:jc w:val="both"/>
        <w:rPr>
          <w:sz w:val="14"/>
          <w:szCs w:val="14"/>
        </w:rPr>
      </w:pPr>
      <w:r w:rsidRPr="005E2EFD">
        <w:rPr>
          <w:sz w:val="16"/>
          <w:szCs w:val="16"/>
        </w:rPr>
        <w:t xml:space="preserve">An şc. 2023-2024 detaşat(ă) la cerere/ în interesul învăţământului  la postul/ catedra de ________________________________________________ </w:t>
      </w:r>
      <w:proofErr w:type="spellStart"/>
      <w:r w:rsidRPr="005E2EFD">
        <w:rPr>
          <w:sz w:val="16"/>
          <w:szCs w:val="16"/>
        </w:rPr>
        <w:t>de</w:t>
      </w:r>
      <w:proofErr w:type="spellEnd"/>
      <w:r w:rsidRPr="005E2EFD">
        <w:rPr>
          <w:sz w:val="16"/>
          <w:szCs w:val="16"/>
        </w:rPr>
        <w:t xml:space="preserve"> la</w:t>
      </w:r>
      <w:r w:rsidR="004F21CC" w:rsidRPr="005E2EFD">
        <w:rPr>
          <w:sz w:val="16"/>
          <w:szCs w:val="16"/>
        </w:rPr>
        <w:t xml:space="preserve"> </w:t>
      </w:r>
      <w:r w:rsidRPr="005E2EFD">
        <w:rPr>
          <w:sz w:val="16"/>
          <w:szCs w:val="16"/>
        </w:rPr>
        <w:t>______________________ ____________</w:t>
      </w:r>
      <w:r w:rsidR="004F21CC" w:rsidRPr="005E2EFD">
        <w:rPr>
          <w:sz w:val="16"/>
          <w:szCs w:val="16"/>
        </w:rPr>
        <w:t>__________________________________________________</w:t>
      </w:r>
      <w:r w:rsidRPr="005E2EFD">
        <w:rPr>
          <w:sz w:val="16"/>
          <w:szCs w:val="16"/>
        </w:rPr>
        <w:t>_______________________________________.</w:t>
      </w:r>
      <w:r w:rsidRPr="005E2EFD">
        <w:rPr>
          <w:sz w:val="14"/>
          <w:szCs w:val="14"/>
        </w:rPr>
        <w:t xml:space="preserve"> </w:t>
      </w:r>
    </w:p>
    <w:p w14:paraId="36BCA54C" w14:textId="77777777" w:rsidR="00E76414" w:rsidRPr="005E2EFD" w:rsidRDefault="00E76414" w:rsidP="005E2EFD">
      <w:pPr>
        <w:tabs>
          <w:tab w:val="left" w:pos="851"/>
        </w:tabs>
        <w:spacing w:after="0" w:line="240" w:lineRule="auto"/>
        <w:ind w:right="-2"/>
        <w:jc w:val="both"/>
        <w:rPr>
          <w:rFonts w:ascii="Times New Roman" w:eastAsia="Times New Roman" w:hAnsi="Times New Roman"/>
          <w:sz w:val="16"/>
          <w:szCs w:val="16"/>
        </w:rPr>
      </w:pPr>
    </w:p>
    <w:p w14:paraId="7E1E29F3" w14:textId="77777777" w:rsidR="00E76414" w:rsidRPr="005E2EFD" w:rsidRDefault="00E76414" w:rsidP="005E2EFD">
      <w:pPr>
        <w:tabs>
          <w:tab w:val="left" w:pos="851"/>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IX.</w:t>
      </w:r>
      <w:r w:rsidRPr="005E2EFD">
        <w:rPr>
          <w:rFonts w:ascii="Times New Roman" w:eastAsia="Times New Roman" w:hAnsi="Times New Roman"/>
          <w:b/>
          <w:sz w:val="16"/>
          <w:szCs w:val="16"/>
        </w:rPr>
        <w:t xml:space="preserve"> </w:t>
      </w:r>
      <w:r w:rsidRPr="005E2EFD">
        <w:rPr>
          <w:rFonts w:ascii="Times New Roman" w:eastAsia="Times New Roman" w:hAnsi="Times New Roman"/>
          <w:sz w:val="16"/>
          <w:szCs w:val="16"/>
        </w:rPr>
        <w:t>Am luat cunoştinţă că nu mi se vor plăti drepturile de detaşare prevăzute de Hotărârea de Guvern nr. 281/ 1993 cu modificările şi completările ulterioare, coroborate cu prevederile Legii 53/ 2003, Codul Muncii, republicată, cu modificările şi completările ulterioare.</w:t>
      </w:r>
    </w:p>
    <w:p w14:paraId="1F5501B3" w14:textId="77777777" w:rsidR="009B640B" w:rsidRPr="005E2EFD" w:rsidRDefault="009B640B" w:rsidP="005E2EFD">
      <w:pPr>
        <w:spacing w:after="0" w:line="240" w:lineRule="auto"/>
        <w:ind w:right="-2" w:firstLine="567"/>
        <w:jc w:val="both"/>
        <w:rPr>
          <w:rFonts w:ascii="Times New Roman" w:eastAsia="Times New Roman" w:hAnsi="Times New Roman"/>
          <w:b/>
          <w:sz w:val="16"/>
          <w:szCs w:val="16"/>
        </w:rPr>
      </w:pPr>
    </w:p>
    <w:p w14:paraId="71EE911E" w14:textId="77777777" w:rsidR="009B640B" w:rsidRPr="005E2EFD" w:rsidRDefault="009B640B" w:rsidP="005E2EFD">
      <w:pPr>
        <w:spacing w:after="0" w:line="240" w:lineRule="auto"/>
        <w:ind w:right="-2" w:firstLine="567"/>
        <w:jc w:val="both"/>
        <w:rPr>
          <w:rFonts w:ascii="Times New Roman" w:eastAsia="Times New Roman" w:hAnsi="Times New Roman"/>
          <w:b/>
          <w:sz w:val="16"/>
          <w:szCs w:val="16"/>
        </w:rPr>
      </w:pPr>
    </w:p>
    <w:p w14:paraId="663C4B35" w14:textId="1B2EEAB3" w:rsidR="00E76414" w:rsidRPr="005E2EFD" w:rsidRDefault="00E76414" w:rsidP="005E2EFD">
      <w:pPr>
        <w:spacing w:after="0" w:line="240" w:lineRule="auto"/>
        <w:ind w:right="-2" w:firstLine="567"/>
        <w:jc w:val="both"/>
        <w:rPr>
          <w:rFonts w:ascii="Times New Roman" w:eastAsia="Times New Roman" w:hAnsi="Times New Roman"/>
          <w:b/>
          <w:sz w:val="16"/>
          <w:szCs w:val="16"/>
        </w:rPr>
      </w:pPr>
      <w:r w:rsidRPr="005E2EFD">
        <w:rPr>
          <w:rFonts w:ascii="Times New Roman" w:eastAsia="Times New Roman" w:hAnsi="Times New Roman"/>
          <w:b/>
          <w:sz w:val="16"/>
          <w:szCs w:val="16"/>
        </w:rPr>
        <w:t>Răspund de exactitatea datelor înscrise în prezenta cerere şi declar că voi suporta consecinţele în cazul unor date eronate.</w:t>
      </w:r>
    </w:p>
    <w:p w14:paraId="321E1AE1" w14:textId="77777777" w:rsidR="00E76414" w:rsidRPr="005E2EFD" w:rsidRDefault="00E76414" w:rsidP="005E2EFD">
      <w:pPr>
        <w:spacing w:after="0" w:line="240" w:lineRule="auto"/>
        <w:ind w:right="-2" w:firstLine="720"/>
        <w:jc w:val="both"/>
        <w:rPr>
          <w:rFonts w:ascii="Times New Roman" w:eastAsia="Times New Roman" w:hAnsi="Times New Roman"/>
          <w:sz w:val="16"/>
          <w:szCs w:val="16"/>
        </w:rPr>
      </w:pPr>
    </w:p>
    <w:p w14:paraId="47F9EF6C" w14:textId="73E2AF5E" w:rsidR="00E76414" w:rsidRPr="005E2EFD" w:rsidRDefault="00E76414" w:rsidP="005E2EFD">
      <w:pPr>
        <w:spacing w:after="0" w:line="240" w:lineRule="auto"/>
        <w:ind w:right="-2" w:firstLine="720"/>
        <w:jc w:val="both"/>
        <w:rPr>
          <w:rFonts w:ascii="Times New Roman" w:eastAsia="Times New Roman" w:hAnsi="Times New Roman"/>
          <w:sz w:val="16"/>
          <w:szCs w:val="16"/>
        </w:rPr>
      </w:pPr>
      <w:r w:rsidRPr="005E2EFD">
        <w:rPr>
          <w:rFonts w:ascii="Times New Roman" w:eastAsia="Times New Roman" w:hAnsi="Times New Roman"/>
          <w:sz w:val="16"/>
          <w:szCs w:val="16"/>
        </w:rPr>
        <w:t>Data</w:t>
      </w:r>
      <w:r w:rsidR="008E4634"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Semnătura</w:t>
      </w:r>
      <w:r w:rsidR="008E4634"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w:t>
      </w:r>
    </w:p>
    <w:p w14:paraId="5A62D93A" w14:textId="77777777" w:rsidR="00E76414" w:rsidRPr="005E2EFD" w:rsidRDefault="00E76414" w:rsidP="005E2EFD">
      <w:pPr>
        <w:spacing w:after="0" w:line="240" w:lineRule="auto"/>
        <w:ind w:right="-2"/>
        <w:jc w:val="both"/>
        <w:rPr>
          <w:rFonts w:ascii="Times New Roman" w:eastAsia="Times New Roman" w:hAnsi="Times New Roman"/>
          <w:b/>
          <w:sz w:val="16"/>
          <w:szCs w:val="16"/>
        </w:rPr>
      </w:pPr>
    </w:p>
    <w:p w14:paraId="1D345B7E"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w:t>
      </w:r>
      <w:r w:rsidRPr="005E2EFD">
        <w:rPr>
          <w:rFonts w:ascii="Times New Roman" w:eastAsia="Times New Roman" w:hAnsi="Times New Roman"/>
          <w:sz w:val="16"/>
          <w:szCs w:val="16"/>
          <w:vertAlign w:val="superscript"/>
        </w:rPr>
        <w:t>1</w:t>
      </w:r>
      <w:r w:rsidRPr="005E2EFD">
        <w:rPr>
          <w:rFonts w:ascii="Times New Roman" w:eastAsia="Times New Roman" w:hAnsi="Times New Roman"/>
          <w:sz w:val="16"/>
          <w:szCs w:val="16"/>
        </w:rPr>
        <w:t xml:space="preserve">) Se punctează nivelul studiilor; </w:t>
      </w:r>
    </w:p>
    <w:p w14:paraId="7CA6A6F1"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w:t>
      </w:r>
      <w:r w:rsidRPr="005E2EFD">
        <w:rPr>
          <w:rFonts w:ascii="Times New Roman" w:eastAsia="Times New Roman" w:hAnsi="Times New Roman"/>
          <w:sz w:val="16"/>
          <w:szCs w:val="16"/>
          <w:vertAlign w:val="superscript"/>
        </w:rPr>
        <w:t>2</w:t>
      </w:r>
      <w:r w:rsidRPr="005E2EFD">
        <w:rPr>
          <w:rFonts w:ascii="Times New Roman" w:eastAsia="Times New Roman" w:hAnsi="Times New Roman"/>
          <w:sz w:val="16"/>
          <w:szCs w:val="16"/>
        </w:rPr>
        <w:t xml:space="preserve">) Documente cu confirmarea scrisă a directorului unităţii de învăţământ; </w:t>
      </w:r>
    </w:p>
    <w:p w14:paraId="205F7845"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w:t>
      </w:r>
      <w:r w:rsidRPr="005E2EFD">
        <w:rPr>
          <w:rFonts w:ascii="Times New Roman" w:eastAsia="Times New Roman" w:hAnsi="Times New Roman"/>
          <w:sz w:val="16"/>
          <w:szCs w:val="16"/>
          <w:vertAlign w:val="superscript"/>
        </w:rPr>
        <w:t>3</w:t>
      </w:r>
      <w:r w:rsidRPr="005E2EFD">
        <w:rPr>
          <w:rFonts w:ascii="Times New Roman" w:eastAsia="Times New Roman" w:hAnsi="Times New Roman"/>
          <w:sz w:val="16"/>
          <w:szCs w:val="16"/>
        </w:rPr>
        <w:t>) Documente cu confirmarea scrisă a inspectorului şcolar de specialitate;</w:t>
      </w:r>
    </w:p>
    <w:p w14:paraId="0995A757" w14:textId="3BE9FC73"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w:t>
      </w:r>
      <w:r w:rsidRPr="005E2EFD">
        <w:rPr>
          <w:rFonts w:ascii="Times New Roman" w:eastAsia="Times New Roman" w:hAnsi="Times New Roman"/>
          <w:sz w:val="16"/>
          <w:szCs w:val="16"/>
          <w:vertAlign w:val="superscript"/>
        </w:rPr>
        <w:t>4</w:t>
      </w:r>
      <w:r w:rsidRPr="005E2EFD">
        <w:rPr>
          <w:rFonts w:ascii="Times New Roman" w:eastAsia="Times New Roman" w:hAnsi="Times New Roman"/>
          <w:sz w:val="16"/>
          <w:szCs w:val="16"/>
        </w:rPr>
        <w:t>) Pentru cadrele didactice detaşate în ultimii doi ani şcolari, punctajul se completează de către unitatea de învăţământ la care cadrul didactic este detaşat sau de către unitatea de învăţământ la care cadrul didactic este titular</w:t>
      </w:r>
      <w:r w:rsidR="003944F7" w:rsidRPr="005E2EFD">
        <w:rPr>
          <w:rFonts w:ascii="Times New Roman" w:eastAsia="Times New Roman" w:hAnsi="Times New Roman"/>
          <w:sz w:val="16"/>
          <w:szCs w:val="16"/>
        </w:rPr>
        <w:t>.</w:t>
      </w:r>
    </w:p>
    <w:p w14:paraId="4D4177E4"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63A14403" w14:textId="223C136C" w:rsidR="00E76414" w:rsidRPr="005E2EFD" w:rsidRDefault="00E76414" w:rsidP="005E2EFD">
      <w:pPr>
        <w:spacing w:after="0" w:line="240" w:lineRule="auto"/>
        <w:ind w:right="-2" w:firstLine="648"/>
        <w:jc w:val="both"/>
        <w:rPr>
          <w:rFonts w:ascii="Times New Roman" w:eastAsia="Times New Roman" w:hAnsi="Times New Roman"/>
          <w:i/>
          <w:sz w:val="16"/>
          <w:szCs w:val="16"/>
        </w:rPr>
      </w:pPr>
      <w:r w:rsidRPr="005E2EFD">
        <w:rPr>
          <w:rFonts w:ascii="Times New Roman" w:eastAsia="Times New Roman" w:hAnsi="Times New Roman"/>
          <w:i/>
          <w:sz w:val="16"/>
          <w:szCs w:val="16"/>
          <w:u w:val="single"/>
        </w:rPr>
        <w:t>NOTA 2</w:t>
      </w:r>
      <w:r w:rsidRPr="005E2EFD">
        <w:rPr>
          <w:rFonts w:ascii="Times New Roman" w:eastAsia="Times New Roman" w:hAnsi="Times New Roman"/>
          <w:i/>
          <w:sz w:val="16"/>
          <w:szCs w:val="16"/>
        </w:rPr>
        <w:t xml:space="preserve">. Punctajul se completează de către unitatea de învăţământ la care cadrul didactic este titular/ detaşat, se verifică şi eventual se recalculează în comisia de mobilitate a personalului didactic constituită la nivelul </w:t>
      </w:r>
      <w:r w:rsidRPr="005E2EFD">
        <w:rPr>
          <w:rFonts w:ascii="Times New Roman" w:eastAsia="Times New Roman" w:hAnsi="Times New Roman"/>
          <w:i/>
          <w:iCs/>
          <w:sz w:val="16"/>
          <w:szCs w:val="16"/>
        </w:rPr>
        <w:t>inspectoratului şcolar</w:t>
      </w:r>
      <w:r w:rsidRPr="005E2EFD">
        <w:rPr>
          <w:rFonts w:ascii="Times New Roman" w:eastAsia="Times New Roman" w:hAnsi="Times New Roman"/>
          <w:sz w:val="16"/>
          <w:szCs w:val="16"/>
        </w:rPr>
        <w:t xml:space="preserve"> </w:t>
      </w:r>
      <w:r w:rsidRPr="005E2EFD">
        <w:rPr>
          <w:rFonts w:ascii="Times New Roman" w:eastAsia="Times New Roman" w:hAnsi="Times New Roman"/>
          <w:i/>
          <w:sz w:val="16"/>
          <w:szCs w:val="16"/>
        </w:rPr>
        <w:t xml:space="preserve">pe baza criteriilor prevăzute în Anexa nr. 2 </w:t>
      </w:r>
      <w:r w:rsidR="009B640B" w:rsidRPr="005E2EFD">
        <w:rPr>
          <w:rFonts w:ascii="Times New Roman" w:eastAsia="Times New Roman" w:hAnsi="Times New Roman"/>
          <w:i/>
          <w:sz w:val="16"/>
          <w:szCs w:val="16"/>
        </w:rPr>
        <w:t xml:space="preserve">din Metodologie </w:t>
      </w:r>
      <w:r w:rsidRPr="005E2EFD">
        <w:rPr>
          <w:rFonts w:ascii="Times New Roman" w:eastAsia="Times New Roman" w:hAnsi="Times New Roman"/>
          <w:i/>
          <w:sz w:val="16"/>
          <w:szCs w:val="16"/>
        </w:rPr>
        <w:t xml:space="preserve">în conformitate cu detalierea din Fişa judeţeană/ a municipiului Bucureşti de evaluare. </w:t>
      </w:r>
    </w:p>
    <w:p w14:paraId="3CBB0D4B"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0C478C19" w14:textId="77777777" w:rsidR="009B640B" w:rsidRPr="005E2EFD" w:rsidRDefault="009B640B" w:rsidP="005E2EFD">
      <w:pPr>
        <w:spacing w:after="0" w:line="240" w:lineRule="auto"/>
        <w:ind w:right="-2"/>
        <w:jc w:val="both"/>
        <w:rPr>
          <w:rFonts w:ascii="Times New Roman" w:eastAsia="Times New Roman" w:hAnsi="Times New Roman"/>
          <w:sz w:val="16"/>
          <w:szCs w:val="16"/>
        </w:rPr>
      </w:pPr>
    </w:p>
    <w:p w14:paraId="1CD062B5" w14:textId="38693941"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i/>
          <w:sz w:val="16"/>
          <w:szCs w:val="16"/>
          <w:u w:val="single"/>
        </w:rPr>
        <w:t>ANEXEZ</w:t>
      </w:r>
      <w:r w:rsidR="003944F7" w:rsidRPr="005E2EFD">
        <w:rPr>
          <w:rFonts w:ascii="Times New Roman" w:eastAsia="Times New Roman" w:hAnsi="Times New Roman"/>
          <w:i/>
          <w:sz w:val="16"/>
          <w:szCs w:val="16"/>
          <w:u w:val="single"/>
        </w:rPr>
        <w:t>,</w:t>
      </w:r>
      <w:r w:rsidRPr="005E2EFD">
        <w:rPr>
          <w:rFonts w:ascii="Times New Roman" w:eastAsia="Times New Roman" w:hAnsi="Times New Roman"/>
          <w:i/>
          <w:sz w:val="16"/>
          <w:szCs w:val="16"/>
          <w:u w:val="single"/>
        </w:rPr>
        <w:t xml:space="preserve"> ÎN URMĂTOAREA ORDINE</w:t>
      </w:r>
      <w:r w:rsidR="003944F7" w:rsidRPr="005E2EFD">
        <w:rPr>
          <w:rFonts w:ascii="Times New Roman" w:eastAsia="Times New Roman" w:hAnsi="Times New Roman"/>
          <w:i/>
          <w:sz w:val="16"/>
          <w:szCs w:val="16"/>
          <w:u w:val="single"/>
        </w:rPr>
        <w:t>,</w:t>
      </w:r>
      <w:r w:rsidRPr="005E2EFD">
        <w:rPr>
          <w:rFonts w:ascii="Times New Roman" w:eastAsia="Times New Roman" w:hAnsi="Times New Roman"/>
          <w:sz w:val="16"/>
          <w:szCs w:val="16"/>
        </w:rPr>
        <w:t xml:space="preserve"> (în dosar)</w:t>
      </w:r>
      <w:r w:rsidRPr="005E2EFD">
        <w:rPr>
          <w:rFonts w:ascii="Times New Roman" w:eastAsia="Times New Roman" w:hAnsi="Times New Roman"/>
          <w:sz w:val="16"/>
          <w:szCs w:val="16"/>
          <w:vertAlign w:val="superscript"/>
        </w:rPr>
        <w:t>**</w:t>
      </w:r>
      <w:r w:rsidRPr="005E2EFD">
        <w:rPr>
          <w:rFonts w:ascii="Times New Roman" w:eastAsia="Times New Roman" w:hAnsi="Times New Roman"/>
          <w:sz w:val="16"/>
          <w:szCs w:val="16"/>
        </w:rPr>
        <w:t>documentele în original, respectiv în copie CERTIFICATE pentru conformitate cu originalul de către directorul unităţii unde funcţionez ca titular(ă)/ detaşat(ă)</w:t>
      </w:r>
      <w:r w:rsidRPr="005E2EFD">
        <w:rPr>
          <w:rFonts w:ascii="Times New Roman" w:eastAsia="Times New Roman" w:hAnsi="Times New Roman"/>
          <w:sz w:val="16"/>
          <w:szCs w:val="16"/>
          <w:vertAlign w:val="superscript"/>
        </w:rPr>
        <w:t>*</w:t>
      </w:r>
      <w:r w:rsidRPr="005E2EFD">
        <w:rPr>
          <w:rFonts w:ascii="Times New Roman" w:eastAsia="Times New Roman" w:hAnsi="Times New Roman"/>
          <w:sz w:val="16"/>
          <w:szCs w:val="16"/>
        </w:rPr>
        <w:t>:</w:t>
      </w:r>
    </w:p>
    <w:p w14:paraId="01676C8F"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77BC6344" w14:textId="152F7F69" w:rsidR="00E76414" w:rsidRPr="005E2EFD" w:rsidRDefault="00E76414" w:rsidP="005E2EFD">
      <w:pPr>
        <w:pStyle w:val="ListParagraph"/>
        <w:numPr>
          <w:ilvl w:val="3"/>
          <w:numId w:val="181"/>
        </w:numPr>
        <w:ind w:left="576" w:hanging="288"/>
        <w:jc w:val="both"/>
        <w:rPr>
          <w:sz w:val="16"/>
          <w:szCs w:val="16"/>
        </w:rPr>
      </w:pPr>
      <w:r w:rsidRPr="005E2EFD">
        <w:rPr>
          <w:sz w:val="16"/>
          <w:szCs w:val="16"/>
        </w:rPr>
        <w:t>copie de pe actul de numire/ transfer pe postul didactic de la unitatea de învăţământ la care funcţionez ca titular(ă)</w:t>
      </w:r>
      <w:r w:rsidR="009C7C3E" w:rsidRPr="005E2EFD">
        <w:rPr>
          <w:sz w:val="16"/>
          <w:szCs w:val="16"/>
        </w:rPr>
        <w:t>;</w:t>
      </w:r>
    </w:p>
    <w:p w14:paraId="11392630" w14:textId="21540BAF" w:rsidR="00E76414" w:rsidRPr="005E2EFD" w:rsidRDefault="00E76414" w:rsidP="005E2EFD">
      <w:pPr>
        <w:pStyle w:val="ListParagraph"/>
        <w:numPr>
          <w:ilvl w:val="3"/>
          <w:numId w:val="181"/>
        </w:numPr>
        <w:ind w:left="576" w:hanging="288"/>
        <w:jc w:val="both"/>
        <w:rPr>
          <w:sz w:val="16"/>
          <w:szCs w:val="16"/>
        </w:rPr>
      </w:pPr>
      <w:r w:rsidRPr="005E2EFD">
        <w:rPr>
          <w:sz w:val="16"/>
          <w:szCs w:val="16"/>
        </w:rPr>
        <w:t>copia actului de identitate (B.I/ C.I) din care să rezulte domiciliul şi de pe actele doveditoare privind schimbarea numelui, dacă este cazul</w:t>
      </w:r>
      <w:r w:rsidR="009C7C3E" w:rsidRPr="005E2EFD">
        <w:rPr>
          <w:sz w:val="16"/>
          <w:szCs w:val="16"/>
        </w:rPr>
        <w:t>;</w:t>
      </w:r>
    </w:p>
    <w:p w14:paraId="587AAF77" w14:textId="30816696" w:rsidR="00E76414" w:rsidRPr="005E2EFD" w:rsidRDefault="00E76414" w:rsidP="005E2EFD">
      <w:pPr>
        <w:pStyle w:val="ListParagraph"/>
        <w:numPr>
          <w:ilvl w:val="3"/>
          <w:numId w:val="181"/>
        </w:numPr>
        <w:ind w:left="576" w:hanging="288"/>
        <w:jc w:val="both"/>
        <w:rPr>
          <w:sz w:val="16"/>
          <w:szCs w:val="16"/>
        </w:rPr>
      </w:pPr>
      <w:r w:rsidRPr="005E2EFD">
        <w:rPr>
          <w:sz w:val="16"/>
          <w:szCs w:val="16"/>
        </w:rPr>
        <w:t>copii de pe actele de studii (inclusiv foaia matricolă)</w:t>
      </w:r>
      <w:r w:rsidR="009C7C3E" w:rsidRPr="005E2EFD">
        <w:rPr>
          <w:sz w:val="16"/>
          <w:szCs w:val="16"/>
        </w:rPr>
        <w:t>;</w:t>
      </w:r>
    </w:p>
    <w:p w14:paraId="2AEFAF44" w14:textId="6D230A7D" w:rsidR="009C7C3E" w:rsidRPr="005E2EFD" w:rsidRDefault="00E76414" w:rsidP="005E2EFD">
      <w:pPr>
        <w:pStyle w:val="ListParagraph"/>
        <w:numPr>
          <w:ilvl w:val="3"/>
          <w:numId w:val="181"/>
        </w:numPr>
        <w:ind w:left="576" w:hanging="288"/>
        <w:jc w:val="both"/>
        <w:rPr>
          <w:sz w:val="16"/>
          <w:szCs w:val="16"/>
        </w:rPr>
      </w:pPr>
      <w:r w:rsidRPr="005E2EFD">
        <w:rPr>
          <w:sz w:val="16"/>
          <w:szCs w:val="16"/>
        </w:rPr>
        <w:t>copii de pe certificatele de grade didactice</w:t>
      </w:r>
      <w:r w:rsidR="009C7C3E" w:rsidRPr="005E2EFD">
        <w:rPr>
          <w:sz w:val="16"/>
          <w:szCs w:val="16"/>
        </w:rPr>
        <w:t>;</w:t>
      </w:r>
    </w:p>
    <w:p w14:paraId="2230C1A2" w14:textId="2E07BC2A" w:rsidR="00E76414" w:rsidRPr="005E2EFD" w:rsidRDefault="00E76414" w:rsidP="005E2EFD">
      <w:pPr>
        <w:pStyle w:val="ListParagraph"/>
        <w:numPr>
          <w:ilvl w:val="3"/>
          <w:numId w:val="181"/>
        </w:numPr>
        <w:ind w:left="576" w:hanging="288"/>
        <w:jc w:val="both"/>
        <w:rPr>
          <w:sz w:val="16"/>
          <w:szCs w:val="16"/>
        </w:rPr>
      </w:pPr>
      <w:r w:rsidRPr="005E2EFD">
        <w:rPr>
          <w:sz w:val="16"/>
          <w:szCs w:val="16"/>
        </w:rPr>
        <w:t>adeverinţe/ adeverinţă privind calificativele din ultimii 2 ani şcolari încheiați în care am desfăşurat activitate didactică (</w:t>
      </w:r>
      <w:r w:rsidRPr="005E2EFD">
        <w:rPr>
          <w:i/>
          <w:sz w:val="16"/>
          <w:szCs w:val="16"/>
        </w:rPr>
        <w:t>pentru absolvenţii promoțiilor 2023, 2022 şi debutanții în primul sau al doilea an de activitate, adeverinţe/ adeverinţă conform NOTEI 1</w:t>
      </w:r>
      <w:r w:rsidRPr="005E2EFD">
        <w:rPr>
          <w:sz w:val="16"/>
          <w:szCs w:val="16"/>
        </w:rPr>
        <w:t>)</w:t>
      </w:r>
      <w:r w:rsidR="009C7C3E" w:rsidRPr="005E2EFD">
        <w:rPr>
          <w:sz w:val="16"/>
          <w:szCs w:val="16"/>
        </w:rPr>
        <w:t>;</w:t>
      </w:r>
    </w:p>
    <w:p w14:paraId="438120EB" w14:textId="66E01810" w:rsidR="00E76414" w:rsidRPr="005E2EFD" w:rsidRDefault="00E76414" w:rsidP="005E2EFD">
      <w:pPr>
        <w:pStyle w:val="ListParagraph"/>
        <w:numPr>
          <w:ilvl w:val="3"/>
          <w:numId w:val="181"/>
        </w:numPr>
        <w:ind w:left="576" w:hanging="288"/>
        <w:jc w:val="both"/>
        <w:rPr>
          <w:sz w:val="16"/>
          <w:szCs w:val="16"/>
        </w:rPr>
      </w:pPr>
      <w:r w:rsidRPr="005E2EFD">
        <w:rPr>
          <w:sz w:val="16"/>
          <w:szCs w:val="16"/>
        </w:rPr>
        <w:t>fişa județeană/ a municipiului Bucureşti de evaluare a activităţii metodice şi ştiinţifice la nivel de şcoală, judeţ, naţional, în original, însoţite de copii ale documentelor justificative (detalierea punctajelor din anexa 2 la Metodologie)</w:t>
      </w:r>
      <w:r w:rsidR="009C7C3E" w:rsidRPr="005E2EFD">
        <w:rPr>
          <w:sz w:val="16"/>
          <w:szCs w:val="16"/>
        </w:rPr>
        <w:t>;</w:t>
      </w:r>
    </w:p>
    <w:p w14:paraId="4BD8B2A2" w14:textId="543B81C0" w:rsidR="00E76414" w:rsidRPr="005E2EFD" w:rsidRDefault="00E76414" w:rsidP="005E2EFD">
      <w:pPr>
        <w:pStyle w:val="ListParagraph"/>
        <w:numPr>
          <w:ilvl w:val="3"/>
          <w:numId w:val="181"/>
        </w:numPr>
        <w:ind w:left="576" w:hanging="288"/>
        <w:jc w:val="both"/>
        <w:rPr>
          <w:sz w:val="16"/>
          <w:szCs w:val="16"/>
        </w:rPr>
      </w:pPr>
      <w:r w:rsidRPr="005E2EFD">
        <w:rPr>
          <w:sz w:val="16"/>
          <w:szCs w:val="16"/>
        </w:rPr>
        <w:lastRenderedPageBreak/>
        <w:t>copii ale programelor şcolare elaborate şi aprobate, ale coperţilor manualelor şcolare, ghidurilor şi cărţilor, ale studiilor şi articolelor publicate, documentelor prin care s-au omologat materialele didactice</w:t>
      </w:r>
      <w:r w:rsidR="009C7C3E" w:rsidRPr="005E2EFD">
        <w:rPr>
          <w:sz w:val="16"/>
          <w:szCs w:val="16"/>
        </w:rPr>
        <w:t>;</w:t>
      </w:r>
    </w:p>
    <w:p w14:paraId="5349D3D5" w14:textId="78FF256F" w:rsidR="00E76414" w:rsidRPr="005E2EFD" w:rsidRDefault="00E76414" w:rsidP="005E2EFD">
      <w:pPr>
        <w:pStyle w:val="ListParagraph"/>
        <w:numPr>
          <w:ilvl w:val="3"/>
          <w:numId w:val="181"/>
        </w:numPr>
        <w:ind w:left="576" w:hanging="288"/>
        <w:jc w:val="both"/>
        <w:rPr>
          <w:sz w:val="16"/>
          <w:szCs w:val="16"/>
        </w:rPr>
      </w:pPr>
      <w:r w:rsidRPr="005E2EFD">
        <w:rPr>
          <w:sz w:val="16"/>
          <w:szCs w:val="16"/>
        </w:rPr>
        <w:t>copii ale adeverinţelor/ diplomelor din care reiese participarea la activităţi desfăşurate în cadrul programelor de reformă coordonate de Ministerul Educației şi/ sau participarea la activităţi desfăşurate în cadrul programelor de formare continuă</w:t>
      </w:r>
      <w:r w:rsidR="009C7C3E" w:rsidRPr="005E2EFD">
        <w:rPr>
          <w:sz w:val="16"/>
          <w:szCs w:val="16"/>
        </w:rPr>
        <w:t>;</w:t>
      </w:r>
    </w:p>
    <w:p w14:paraId="52506A32" w14:textId="557069F6" w:rsidR="00E76414" w:rsidRPr="005E2EFD" w:rsidRDefault="00E76414" w:rsidP="005E2EFD">
      <w:pPr>
        <w:pStyle w:val="ListParagraph"/>
        <w:numPr>
          <w:ilvl w:val="3"/>
          <w:numId w:val="181"/>
        </w:numPr>
        <w:ind w:left="576" w:hanging="288"/>
        <w:jc w:val="both"/>
        <w:rPr>
          <w:sz w:val="16"/>
          <w:szCs w:val="16"/>
        </w:rPr>
      </w:pPr>
      <w:r w:rsidRPr="005E2EFD">
        <w:rPr>
          <w:sz w:val="16"/>
          <w:szCs w:val="16"/>
        </w:rPr>
        <w:t>copia filei corespunzătoare din registrul general de evidenţă a salariaţilor</w:t>
      </w:r>
      <w:r w:rsidR="009C7C3E" w:rsidRPr="005E2EFD">
        <w:rPr>
          <w:sz w:val="16"/>
          <w:szCs w:val="16"/>
        </w:rPr>
        <w:t>;</w:t>
      </w:r>
    </w:p>
    <w:p w14:paraId="7206D581" w14:textId="47212E69" w:rsidR="00E76414" w:rsidRPr="005E2EFD" w:rsidRDefault="00E76414" w:rsidP="005E2EFD">
      <w:pPr>
        <w:pStyle w:val="ListParagraph"/>
        <w:numPr>
          <w:ilvl w:val="3"/>
          <w:numId w:val="181"/>
        </w:numPr>
        <w:ind w:left="576" w:hanging="288"/>
        <w:jc w:val="both"/>
        <w:rPr>
          <w:sz w:val="16"/>
          <w:szCs w:val="16"/>
        </w:rPr>
      </w:pPr>
      <w:r w:rsidRPr="005E2EFD">
        <w:rPr>
          <w:sz w:val="16"/>
          <w:szCs w:val="16"/>
        </w:rPr>
        <w:t>copii ale deciziilor de detaşare din perioada 01.09.2014 – 31.08.2024 (dacă este cazul)</w:t>
      </w:r>
      <w:r w:rsidR="009C7C3E" w:rsidRPr="005E2EFD">
        <w:rPr>
          <w:sz w:val="16"/>
          <w:szCs w:val="16"/>
        </w:rPr>
        <w:t>;</w:t>
      </w:r>
    </w:p>
    <w:p w14:paraId="0B39B1CC" w14:textId="5A2C3172" w:rsidR="00E76414" w:rsidRPr="005E2EFD" w:rsidRDefault="00E76414" w:rsidP="005E2EFD">
      <w:pPr>
        <w:pStyle w:val="ListParagraph"/>
        <w:numPr>
          <w:ilvl w:val="3"/>
          <w:numId w:val="181"/>
        </w:numPr>
        <w:ind w:left="576" w:hanging="288"/>
        <w:rPr>
          <w:sz w:val="16"/>
          <w:szCs w:val="16"/>
        </w:rPr>
      </w:pPr>
      <w:r w:rsidRPr="005E2EFD">
        <w:rPr>
          <w:sz w:val="16"/>
          <w:szCs w:val="16"/>
        </w:rPr>
        <w:t>copia filei corespunzătoare din registrul general de evidenţă a salariaţilor</w:t>
      </w:r>
      <w:r w:rsidR="009C7C3E" w:rsidRPr="005E2EFD">
        <w:rPr>
          <w:sz w:val="16"/>
          <w:szCs w:val="16"/>
        </w:rPr>
        <w:t>;</w:t>
      </w:r>
    </w:p>
    <w:p w14:paraId="3F66A35F" w14:textId="63D6C9B2" w:rsidR="00E76414" w:rsidRPr="005E2EFD" w:rsidRDefault="00E76414" w:rsidP="005E2EFD">
      <w:pPr>
        <w:pStyle w:val="ListParagraph"/>
        <w:numPr>
          <w:ilvl w:val="3"/>
          <w:numId w:val="181"/>
        </w:numPr>
        <w:ind w:left="576" w:hanging="288"/>
        <w:jc w:val="both"/>
        <w:rPr>
          <w:sz w:val="16"/>
          <w:szCs w:val="16"/>
        </w:rPr>
      </w:pPr>
      <w:r w:rsidRPr="005E2EFD">
        <w:rPr>
          <w:sz w:val="16"/>
          <w:szCs w:val="16"/>
        </w:rPr>
        <w:t>adeverinţa, eliberată de unitatea de învăţământ la care funcţionez ca titular(ă)/ detaşat(ă), din care să rezulte vechimea efectivă la catedră (inclusiv perioada rezervării catedrei), în original</w:t>
      </w:r>
      <w:r w:rsidR="009C7C3E" w:rsidRPr="005E2EFD">
        <w:rPr>
          <w:sz w:val="16"/>
          <w:szCs w:val="16"/>
        </w:rPr>
        <w:t>;</w:t>
      </w:r>
    </w:p>
    <w:p w14:paraId="5F963932" w14:textId="459C0C30" w:rsidR="00E76414" w:rsidRPr="005E2EFD" w:rsidRDefault="00E76414" w:rsidP="005E2EFD">
      <w:pPr>
        <w:pStyle w:val="ListParagraph"/>
        <w:numPr>
          <w:ilvl w:val="3"/>
          <w:numId w:val="181"/>
        </w:numPr>
        <w:ind w:left="576" w:hanging="288"/>
        <w:jc w:val="both"/>
        <w:rPr>
          <w:sz w:val="16"/>
          <w:szCs w:val="16"/>
        </w:rPr>
      </w:pPr>
      <w:r w:rsidRPr="005E2EFD">
        <w:rPr>
          <w:sz w:val="16"/>
          <w:szCs w:val="16"/>
        </w:rPr>
        <w:t>adeverinţă eliberată de unitatea de învăţământ unde sunt titular(a) din care să rezulte situaţia postului (structura pe ore şi discipline a catedrei, viabilitatea postului/ catedrei, nivelul de învăţământ şi regimul de mediu pentru anul şcolar 2023 - 2024), în original</w:t>
      </w:r>
      <w:r w:rsidR="009C7C3E" w:rsidRPr="005E2EFD">
        <w:rPr>
          <w:sz w:val="16"/>
          <w:szCs w:val="16"/>
        </w:rPr>
        <w:t>;</w:t>
      </w:r>
    </w:p>
    <w:p w14:paraId="211D0A28" w14:textId="3B0124DD" w:rsidR="00E76414" w:rsidRPr="005E2EFD" w:rsidRDefault="00E76414" w:rsidP="005E2EFD">
      <w:pPr>
        <w:pStyle w:val="ListParagraph"/>
        <w:numPr>
          <w:ilvl w:val="3"/>
          <w:numId w:val="181"/>
        </w:numPr>
        <w:ind w:left="576" w:hanging="288"/>
        <w:jc w:val="both"/>
        <w:rPr>
          <w:sz w:val="16"/>
          <w:szCs w:val="16"/>
        </w:rPr>
      </w:pPr>
      <w:r w:rsidRPr="005E2EFD">
        <w:rPr>
          <w:sz w:val="16"/>
          <w:szCs w:val="16"/>
        </w:rPr>
        <w:t>documentele care să ateste punctajul acordat, eventual pentru criteriile socio-umane</w:t>
      </w:r>
      <w:r w:rsidR="009C7C3E" w:rsidRPr="005E2EFD">
        <w:rPr>
          <w:sz w:val="16"/>
          <w:szCs w:val="16"/>
        </w:rPr>
        <w:t>;</w:t>
      </w:r>
    </w:p>
    <w:p w14:paraId="721B75F2" w14:textId="52FD1118" w:rsidR="00E76414" w:rsidRPr="005E2EFD" w:rsidRDefault="00E76414" w:rsidP="005E2EFD">
      <w:pPr>
        <w:pStyle w:val="ListParagraph"/>
        <w:numPr>
          <w:ilvl w:val="3"/>
          <w:numId w:val="181"/>
        </w:numPr>
        <w:ind w:left="576" w:hanging="288"/>
        <w:jc w:val="both"/>
        <w:rPr>
          <w:sz w:val="16"/>
          <w:szCs w:val="16"/>
        </w:rPr>
      </w:pPr>
      <w:r w:rsidRPr="005E2EFD">
        <w:rPr>
          <w:sz w:val="16"/>
          <w:szCs w:val="16"/>
        </w:rPr>
        <w:t>copii ale avizelor şi atestatelor necesare ocupării postului didactic/ catedrei, dacă este cazul</w:t>
      </w:r>
      <w:r w:rsidR="009C7C3E" w:rsidRPr="005E2EFD">
        <w:rPr>
          <w:sz w:val="16"/>
          <w:szCs w:val="16"/>
        </w:rPr>
        <w:t>;</w:t>
      </w:r>
    </w:p>
    <w:p w14:paraId="2288C7D1" w14:textId="6126531B" w:rsidR="00E76414" w:rsidRPr="005E2EFD" w:rsidRDefault="00E76414" w:rsidP="005E2EFD">
      <w:pPr>
        <w:pStyle w:val="ListParagraph"/>
        <w:numPr>
          <w:ilvl w:val="3"/>
          <w:numId w:val="181"/>
        </w:numPr>
        <w:ind w:left="576" w:hanging="288"/>
        <w:jc w:val="both"/>
        <w:rPr>
          <w:sz w:val="16"/>
          <w:szCs w:val="16"/>
        </w:rPr>
      </w:pPr>
      <w:r w:rsidRPr="005E2EFD">
        <w:rPr>
          <w:sz w:val="16"/>
          <w:szCs w:val="16"/>
        </w:rPr>
        <w:t>adeverință/ adeverinţe eliberată/eliberate de unitatea/ unitățile de învăţământ la care sunt titular(ă)/ detaşat(ă) privind sancţiunile disciplinare din ultimii 2 ani şcolari încheiaţi şi de pe parcursul anului școlar în curs;</w:t>
      </w:r>
    </w:p>
    <w:p w14:paraId="74665CFD" w14:textId="52558A09" w:rsidR="00E76414" w:rsidRPr="005E2EFD" w:rsidRDefault="00E76414" w:rsidP="005E2EFD">
      <w:pPr>
        <w:pStyle w:val="ListParagraph"/>
        <w:numPr>
          <w:ilvl w:val="3"/>
          <w:numId w:val="181"/>
        </w:numPr>
        <w:ind w:left="576" w:hanging="288"/>
        <w:jc w:val="both"/>
        <w:rPr>
          <w:sz w:val="16"/>
          <w:szCs w:val="16"/>
        </w:rPr>
      </w:pPr>
      <w:r w:rsidRPr="005E2EFD">
        <w:rPr>
          <w:sz w:val="16"/>
          <w:szCs w:val="16"/>
        </w:rPr>
        <w:t>candidaţii din alte judeţe vor anexa, în mod obligatoriu, adeverinţă eliberată de inspectoratul şcolar al judeţului respectiv din care să rezulte că cererea de detaşare la cerere a solicitantului în alt judeţ a fost luată în evidenţă, în original;</w:t>
      </w:r>
    </w:p>
    <w:p w14:paraId="160A3B5E" w14:textId="4A8A312E" w:rsidR="00E76414" w:rsidRPr="005E2EFD" w:rsidRDefault="003944F7" w:rsidP="005E2EFD">
      <w:pPr>
        <w:pStyle w:val="ListParagraph"/>
        <w:numPr>
          <w:ilvl w:val="3"/>
          <w:numId w:val="181"/>
        </w:numPr>
        <w:ind w:left="576" w:hanging="288"/>
        <w:jc w:val="both"/>
        <w:rPr>
          <w:sz w:val="16"/>
          <w:szCs w:val="16"/>
        </w:rPr>
      </w:pPr>
      <w:r w:rsidRPr="005E2EFD">
        <w:rPr>
          <w:sz w:val="16"/>
          <w:szCs w:val="16"/>
        </w:rPr>
        <w:t>d</w:t>
      </w:r>
      <w:r w:rsidR="00E76414" w:rsidRPr="005E2EFD">
        <w:rPr>
          <w:sz w:val="16"/>
          <w:szCs w:val="16"/>
        </w:rPr>
        <w:t>eclaraţie privind postul didactic de predare/catedra ocupat(ă) în etapele anterioare ale mobilităţii personalului didactic.</w:t>
      </w:r>
    </w:p>
    <w:p w14:paraId="21943687" w14:textId="77777777" w:rsidR="00E76414" w:rsidRPr="005E2EFD" w:rsidRDefault="00E76414" w:rsidP="005E2EFD">
      <w:pPr>
        <w:spacing w:after="0" w:line="240" w:lineRule="auto"/>
        <w:ind w:left="284" w:right="-2"/>
        <w:jc w:val="both"/>
        <w:rPr>
          <w:rFonts w:ascii="Times New Roman" w:eastAsia="Times New Roman" w:hAnsi="Times New Roman"/>
          <w:sz w:val="16"/>
          <w:szCs w:val="16"/>
        </w:rPr>
      </w:pPr>
    </w:p>
    <w:p w14:paraId="4DFCA76B" w14:textId="77777777" w:rsidR="00E76414" w:rsidRPr="005E2EFD" w:rsidRDefault="00E76414" w:rsidP="005E2EFD">
      <w:pPr>
        <w:spacing w:after="0" w:line="240" w:lineRule="auto"/>
        <w:ind w:left="567" w:right="-2"/>
        <w:jc w:val="both"/>
        <w:rPr>
          <w:rFonts w:ascii="Times New Roman" w:eastAsia="Times New Roman" w:hAnsi="Times New Roman"/>
          <w:sz w:val="16"/>
          <w:szCs w:val="16"/>
        </w:rPr>
      </w:pPr>
    </w:p>
    <w:p w14:paraId="70AF8D8F" w14:textId="13DE7E9D" w:rsidR="00E76414" w:rsidRPr="005E2EFD" w:rsidRDefault="00E76414" w:rsidP="005E2EFD">
      <w:pPr>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i/>
          <w:sz w:val="16"/>
          <w:szCs w:val="16"/>
        </w:rPr>
        <w:t>*Documentele anexate pot fi certificate pentru conformitate cu originalul și la depunerea dosarului</w:t>
      </w:r>
      <w:r w:rsidR="003944F7" w:rsidRPr="005E2EFD">
        <w:rPr>
          <w:rFonts w:ascii="Times New Roman" w:eastAsia="Times New Roman" w:hAnsi="Times New Roman"/>
          <w:i/>
          <w:sz w:val="16"/>
          <w:szCs w:val="16"/>
        </w:rPr>
        <w:t>,</w:t>
      </w:r>
      <w:r w:rsidRPr="005E2EFD">
        <w:rPr>
          <w:rFonts w:ascii="Times New Roman" w:eastAsia="Times New Roman" w:hAnsi="Times New Roman"/>
          <w:i/>
          <w:sz w:val="16"/>
          <w:szCs w:val="16"/>
        </w:rPr>
        <w:t xml:space="preserve"> în acest caz fiind necesară prezentarea documentului în original</w:t>
      </w:r>
      <w:r w:rsidR="003944F7" w:rsidRPr="005E2EFD">
        <w:rPr>
          <w:rFonts w:ascii="Times New Roman" w:eastAsia="Times New Roman" w:hAnsi="Times New Roman"/>
          <w:i/>
          <w:sz w:val="16"/>
          <w:szCs w:val="16"/>
        </w:rPr>
        <w:t>.</w:t>
      </w:r>
    </w:p>
    <w:p w14:paraId="19D6910D" w14:textId="77777777" w:rsidR="00E76414" w:rsidRPr="005E2EFD" w:rsidRDefault="00E76414" w:rsidP="005E2EFD">
      <w:pPr>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i/>
          <w:sz w:val="16"/>
          <w:szCs w:val="16"/>
        </w:rPr>
        <w:t xml:space="preserve">**Depunerea dosarelor se poate realiza și în mediul online, conform procedurilor stabilite la nivelul comisiei de mobilitate din cadrul inspectoratelor școlare. </w:t>
      </w:r>
    </w:p>
    <w:p w14:paraId="57875AFD" w14:textId="77777777" w:rsidR="00E76414" w:rsidRPr="005E2EFD" w:rsidRDefault="00E76414" w:rsidP="005E2EFD">
      <w:pPr>
        <w:spacing w:after="0" w:line="240" w:lineRule="auto"/>
        <w:ind w:right="-2"/>
        <w:jc w:val="both"/>
        <w:rPr>
          <w:rFonts w:ascii="Times New Roman" w:eastAsia="Times New Roman" w:hAnsi="Times New Roman"/>
          <w:b/>
          <w:sz w:val="16"/>
          <w:szCs w:val="16"/>
        </w:rPr>
      </w:pPr>
    </w:p>
    <w:p w14:paraId="7EBA8FBF" w14:textId="77777777" w:rsidR="00E76414" w:rsidRPr="005E2EFD" w:rsidRDefault="00E76414" w:rsidP="005E2EFD">
      <w:pPr>
        <w:spacing w:after="0" w:line="240" w:lineRule="auto"/>
        <w:ind w:right="-2"/>
        <w:jc w:val="both"/>
        <w:rPr>
          <w:rFonts w:ascii="Times New Roman" w:eastAsia="Times New Roman" w:hAnsi="Times New Roman"/>
          <w:b/>
          <w:sz w:val="16"/>
          <w:szCs w:val="16"/>
        </w:rPr>
      </w:pPr>
    </w:p>
    <w:p w14:paraId="56298B8B" w14:textId="77777777" w:rsidR="00E76414" w:rsidRPr="005E2EFD" w:rsidRDefault="00E76414" w:rsidP="005E2EFD">
      <w:pPr>
        <w:spacing w:after="0" w:line="240" w:lineRule="auto"/>
        <w:ind w:right="-2"/>
        <w:jc w:val="both"/>
        <w:rPr>
          <w:rFonts w:ascii="Times New Roman" w:eastAsia="Times New Roman" w:hAnsi="Times New Roman"/>
          <w:b/>
          <w:sz w:val="16"/>
          <w:szCs w:val="16"/>
        </w:rPr>
      </w:pPr>
    </w:p>
    <w:p w14:paraId="12DB48C3" w14:textId="77777777" w:rsidR="00E76414" w:rsidRPr="005E2EFD" w:rsidRDefault="00E76414" w:rsidP="005E2EFD">
      <w:pPr>
        <w:spacing w:after="0" w:line="240" w:lineRule="auto"/>
        <w:ind w:right="-2"/>
        <w:jc w:val="center"/>
        <w:rPr>
          <w:rFonts w:ascii="Times New Roman" w:eastAsia="Times New Roman" w:hAnsi="Times New Roman"/>
          <w:sz w:val="16"/>
          <w:szCs w:val="16"/>
        </w:rPr>
      </w:pPr>
      <w:r w:rsidRPr="005E2EFD">
        <w:rPr>
          <w:rFonts w:ascii="Times New Roman" w:eastAsia="Times New Roman" w:hAnsi="Times New Roman"/>
          <w:sz w:val="16"/>
          <w:szCs w:val="16"/>
        </w:rPr>
        <w:t>SE COMPLETEAZĂ DUPĂ REPARTIZAREA PE POSTURI</w:t>
      </w:r>
    </w:p>
    <w:p w14:paraId="01831E96" w14:textId="77777777" w:rsidR="00E76414" w:rsidRPr="005E2EFD" w:rsidRDefault="00E76414" w:rsidP="005E2EFD">
      <w:pPr>
        <w:spacing w:after="0" w:line="240" w:lineRule="auto"/>
        <w:ind w:right="-2"/>
        <w:jc w:val="both"/>
        <w:rPr>
          <w:rFonts w:ascii="Times New Roman" w:eastAsia="Times New Roman" w:hAnsi="Times New Roman"/>
          <w:b/>
          <w:sz w:val="16"/>
          <w:szCs w:val="16"/>
        </w:rPr>
      </w:pPr>
    </w:p>
    <w:p w14:paraId="1E390762" w14:textId="77777777" w:rsidR="00E76414" w:rsidRPr="005E2EFD" w:rsidRDefault="00E76414" w:rsidP="005E2EFD">
      <w:pPr>
        <w:spacing w:after="0" w:line="240" w:lineRule="auto"/>
        <w:ind w:right="-2" w:firstLine="540"/>
        <w:jc w:val="both"/>
        <w:rPr>
          <w:rFonts w:ascii="Times New Roman" w:eastAsia="Times New Roman" w:hAnsi="Times New Roman"/>
          <w:sz w:val="16"/>
          <w:szCs w:val="16"/>
        </w:rPr>
      </w:pPr>
      <w:r w:rsidRPr="005E2EFD">
        <w:rPr>
          <w:rFonts w:ascii="Times New Roman" w:eastAsia="Times New Roman" w:hAnsi="Times New Roman"/>
          <w:b/>
          <w:sz w:val="16"/>
          <w:szCs w:val="16"/>
        </w:rPr>
        <w:t>**)</w:t>
      </w:r>
      <w:r w:rsidRPr="005E2EFD">
        <w:rPr>
          <w:rFonts w:ascii="Times New Roman" w:eastAsia="Times New Roman" w:hAnsi="Times New Roman"/>
          <w:sz w:val="16"/>
          <w:szCs w:val="16"/>
        </w:rPr>
        <w:t xml:space="preserve"> Subsemnatul(a)_______________________________________________, legitimat(ă) cu (B.I/ C.I) ______ seria ______ nr.______________, eliberat de Poliţia_______________________, OPTEZ ca începând cu data de 1 septembrie 2024, să fiu detaşat(ă) la cerere pe(la) postul/ catedra:</w:t>
      </w:r>
    </w:p>
    <w:p w14:paraId="5B149E82" w14:textId="77777777" w:rsidR="008E4634" w:rsidRPr="005E2EFD" w:rsidRDefault="008E4634" w:rsidP="005E2EFD">
      <w:pPr>
        <w:spacing w:after="0" w:line="240" w:lineRule="auto"/>
        <w:ind w:right="-2" w:firstLine="540"/>
        <w:jc w:val="both"/>
        <w:rPr>
          <w:rFonts w:ascii="Times New Roman" w:eastAsia="Times New Roman" w:hAnsi="Times New Roman"/>
          <w:sz w:val="16"/>
          <w:szCs w:val="16"/>
        </w:rPr>
      </w:pPr>
    </w:p>
    <w:p w14:paraId="0CDCF87F" w14:textId="77777777" w:rsidR="00E76414" w:rsidRPr="005E2EFD" w:rsidRDefault="00E76414" w:rsidP="005E2EFD">
      <w:pPr>
        <w:spacing w:after="0" w:line="240" w:lineRule="auto"/>
        <w:ind w:left="720" w:right="-2"/>
        <w:jc w:val="both"/>
        <w:rPr>
          <w:rFonts w:ascii="Times New Roman" w:eastAsia="Times New Roman" w:hAnsi="Times New Roman"/>
          <w:sz w:val="16"/>
          <w:szCs w:val="16"/>
        </w:rPr>
      </w:pPr>
    </w:p>
    <w:p w14:paraId="7EC76B4F" w14:textId="77777777" w:rsidR="008E4634" w:rsidRPr="005E2EFD" w:rsidRDefault="008E4634" w:rsidP="005E2EFD">
      <w:pPr>
        <w:spacing w:after="0" w:line="240" w:lineRule="auto"/>
        <w:ind w:right="-2"/>
        <w:jc w:val="both"/>
        <w:rPr>
          <w:rFonts w:ascii="Times New Roman" w:eastAsia="Times New Roman" w:hAnsi="Times New Roman"/>
          <w:sz w:val="16"/>
          <w:szCs w:val="16"/>
        </w:rPr>
      </w:pPr>
    </w:p>
    <w:tbl>
      <w:tblPr>
        <w:tblStyle w:val="TableGrid"/>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45"/>
        <w:gridCol w:w="3600"/>
        <w:gridCol w:w="2839"/>
      </w:tblGrid>
      <w:tr w:rsidR="005E2EFD" w:rsidRPr="005E2EFD" w14:paraId="4ACE44BA" w14:textId="77777777" w:rsidTr="001164F8">
        <w:trPr>
          <w:jc w:val="center"/>
        </w:trPr>
        <w:tc>
          <w:tcPr>
            <w:tcW w:w="4045" w:type="dxa"/>
          </w:tcPr>
          <w:p w14:paraId="7C562328" w14:textId="77777777" w:rsidR="008E4634" w:rsidRPr="005E2EFD" w:rsidRDefault="008E463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     Unitatea de învăţământ</w:t>
            </w:r>
          </w:p>
          <w:p w14:paraId="0F8FA122" w14:textId="77777777" w:rsidR="008E4634" w:rsidRPr="005E2EFD" w:rsidRDefault="008E4634" w:rsidP="005E2EFD">
            <w:pPr>
              <w:spacing w:after="0" w:line="240" w:lineRule="auto"/>
              <w:ind w:right="-2"/>
              <w:jc w:val="center"/>
              <w:rPr>
                <w:rFonts w:ascii="Times New Roman" w:eastAsia="Times New Roman" w:hAnsi="Times New Roman"/>
                <w:sz w:val="16"/>
                <w:szCs w:val="16"/>
              </w:rPr>
            </w:pPr>
          </w:p>
          <w:p w14:paraId="14254289" w14:textId="77777777" w:rsidR="008E4634" w:rsidRPr="005E2EFD" w:rsidRDefault="008E4634" w:rsidP="005E2EFD">
            <w:pPr>
              <w:spacing w:after="0" w:line="240" w:lineRule="auto"/>
              <w:ind w:right="-2"/>
              <w:jc w:val="both"/>
              <w:rPr>
                <w:rFonts w:ascii="Times New Roman" w:eastAsia="Times New Roman" w:hAnsi="Times New Roman"/>
                <w:sz w:val="16"/>
                <w:szCs w:val="16"/>
              </w:rPr>
            </w:pPr>
          </w:p>
        </w:tc>
        <w:tc>
          <w:tcPr>
            <w:tcW w:w="3600" w:type="dxa"/>
          </w:tcPr>
          <w:p w14:paraId="7476498C" w14:textId="77777777" w:rsidR="008E4634" w:rsidRPr="005E2EFD" w:rsidRDefault="008E463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Post / catedra</w:t>
            </w:r>
          </w:p>
          <w:p w14:paraId="78F08082" w14:textId="77777777" w:rsidR="008E4634" w:rsidRPr="005E2EFD" w:rsidRDefault="008E463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(Nr. ore)</w:t>
            </w:r>
          </w:p>
        </w:tc>
        <w:tc>
          <w:tcPr>
            <w:tcW w:w="2839" w:type="dxa"/>
          </w:tcPr>
          <w:p w14:paraId="3D7EF6C9" w14:textId="77777777" w:rsidR="008E4634" w:rsidRPr="005E2EFD" w:rsidRDefault="008E463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Localitatea</w:t>
            </w:r>
          </w:p>
        </w:tc>
      </w:tr>
      <w:tr w:rsidR="005E2EFD" w:rsidRPr="005E2EFD" w14:paraId="1B08AF52" w14:textId="77777777" w:rsidTr="001164F8">
        <w:trPr>
          <w:jc w:val="center"/>
        </w:trPr>
        <w:tc>
          <w:tcPr>
            <w:tcW w:w="4045" w:type="dxa"/>
          </w:tcPr>
          <w:p w14:paraId="662F66E3" w14:textId="77777777" w:rsidR="008E4634" w:rsidRPr="005E2EFD" w:rsidRDefault="008E4634" w:rsidP="005E2EFD">
            <w:pPr>
              <w:spacing w:after="0" w:line="240" w:lineRule="auto"/>
              <w:ind w:right="-2"/>
              <w:rPr>
                <w:rFonts w:ascii="Times New Roman" w:eastAsia="Times New Roman" w:hAnsi="Times New Roman"/>
                <w:sz w:val="16"/>
                <w:szCs w:val="16"/>
              </w:rPr>
            </w:pPr>
          </w:p>
          <w:p w14:paraId="438B1211" w14:textId="77777777" w:rsidR="008E4634" w:rsidRPr="005E2EFD" w:rsidRDefault="008E4634" w:rsidP="005E2EFD">
            <w:pPr>
              <w:spacing w:after="0" w:line="240" w:lineRule="auto"/>
              <w:ind w:right="-2"/>
              <w:rPr>
                <w:rFonts w:ascii="Times New Roman" w:eastAsia="Times New Roman" w:hAnsi="Times New Roman"/>
                <w:sz w:val="16"/>
                <w:szCs w:val="16"/>
              </w:rPr>
            </w:pPr>
          </w:p>
        </w:tc>
        <w:tc>
          <w:tcPr>
            <w:tcW w:w="3600" w:type="dxa"/>
          </w:tcPr>
          <w:p w14:paraId="4940FCD4" w14:textId="77777777" w:rsidR="008E4634" w:rsidRPr="005E2EFD" w:rsidRDefault="008E4634" w:rsidP="005E2EFD">
            <w:pPr>
              <w:spacing w:after="0" w:line="240" w:lineRule="auto"/>
              <w:ind w:right="-2"/>
              <w:jc w:val="both"/>
              <w:rPr>
                <w:rFonts w:ascii="Times New Roman" w:eastAsia="Times New Roman" w:hAnsi="Times New Roman"/>
                <w:sz w:val="16"/>
                <w:szCs w:val="16"/>
              </w:rPr>
            </w:pPr>
          </w:p>
        </w:tc>
        <w:tc>
          <w:tcPr>
            <w:tcW w:w="2839" w:type="dxa"/>
          </w:tcPr>
          <w:p w14:paraId="5D302502" w14:textId="77777777" w:rsidR="008E4634" w:rsidRPr="005E2EFD" w:rsidRDefault="008E4634" w:rsidP="005E2EFD">
            <w:pPr>
              <w:spacing w:after="0" w:line="240" w:lineRule="auto"/>
              <w:ind w:right="-2"/>
              <w:jc w:val="both"/>
              <w:rPr>
                <w:rFonts w:ascii="Times New Roman" w:eastAsia="Times New Roman" w:hAnsi="Times New Roman"/>
                <w:sz w:val="16"/>
                <w:szCs w:val="16"/>
              </w:rPr>
            </w:pPr>
          </w:p>
        </w:tc>
      </w:tr>
      <w:tr w:rsidR="005E2EFD" w:rsidRPr="005E2EFD" w14:paraId="2FCD9B96" w14:textId="77777777" w:rsidTr="001164F8">
        <w:trPr>
          <w:jc w:val="center"/>
        </w:trPr>
        <w:tc>
          <w:tcPr>
            <w:tcW w:w="4045" w:type="dxa"/>
          </w:tcPr>
          <w:p w14:paraId="373A9E5A" w14:textId="77777777" w:rsidR="008E4634" w:rsidRPr="005E2EFD" w:rsidRDefault="008E4634" w:rsidP="005E2EFD">
            <w:pPr>
              <w:spacing w:after="0" w:line="240" w:lineRule="auto"/>
              <w:ind w:right="-2"/>
              <w:rPr>
                <w:rFonts w:ascii="Times New Roman" w:eastAsia="Times New Roman" w:hAnsi="Times New Roman"/>
                <w:sz w:val="16"/>
                <w:szCs w:val="16"/>
              </w:rPr>
            </w:pPr>
          </w:p>
          <w:p w14:paraId="5ED9BA0F" w14:textId="77777777" w:rsidR="008E4634" w:rsidRPr="005E2EFD" w:rsidRDefault="008E4634" w:rsidP="005E2EFD">
            <w:pPr>
              <w:spacing w:after="0" w:line="240" w:lineRule="auto"/>
              <w:ind w:right="-2"/>
              <w:rPr>
                <w:rFonts w:ascii="Times New Roman" w:eastAsia="Times New Roman" w:hAnsi="Times New Roman"/>
                <w:sz w:val="16"/>
                <w:szCs w:val="16"/>
              </w:rPr>
            </w:pPr>
          </w:p>
        </w:tc>
        <w:tc>
          <w:tcPr>
            <w:tcW w:w="3600" w:type="dxa"/>
          </w:tcPr>
          <w:p w14:paraId="61C3C9B5" w14:textId="77777777" w:rsidR="008E4634" w:rsidRPr="005E2EFD" w:rsidRDefault="008E4634" w:rsidP="005E2EFD">
            <w:pPr>
              <w:spacing w:after="0" w:line="240" w:lineRule="auto"/>
              <w:ind w:right="-2"/>
              <w:jc w:val="both"/>
              <w:rPr>
                <w:rFonts w:ascii="Times New Roman" w:eastAsia="Times New Roman" w:hAnsi="Times New Roman"/>
                <w:sz w:val="16"/>
                <w:szCs w:val="16"/>
              </w:rPr>
            </w:pPr>
          </w:p>
        </w:tc>
        <w:tc>
          <w:tcPr>
            <w:tcW w:w="2839" w:type="dxa"/>
          </w:tcPr>
          <w:p w14:paraId="2F1E130D" w14:textId="77777777" w:rsidR="008E4634" w:rsidRPr="005E2EFD" w:rsidRDefault="008E4634" w:rsidP="005E2EFD">
            <w:pPr>
              <w:spacing w:after="0" w:line="240" w:lineRule="auto"/>
              <w:ind w:right="-2"/>
              <w:jc w:val="both"/>
              <w:rPr>
                <w:rFonts w:ascii="Times New Roman" w:eastAsia="Times New Roman" w:hAnsi="Times New Roman"/>
                <w:sz w:val="16"/>
                <w:szCs w:val="16"/>
              </w:rPr>
            </w:pPr>
          </w:p>
        </w:tc>
      </w:tr>
      <w:tr w:rsidR="008E4634" w:rsidRPr="005E2EFD" w14:paraId="38FBB926" w14:textId="77777777" w:rsidTr="001164F8">
        <w:trPr>
          <w:jc w:val="center"/>
        </w:trPr>
        <w:tc>
          <w:tcPr>
            <w:tcW w:w="4045" w:type="dxa"/>
          </w:tcPr>
          <w:p w14:paraId="7DD6965D" w14:textId="77777777" w:rsidR="008E4634" w:rsidRPr="005E2EFD" w:rsidRDefault="008E4634" w:rsidP="005E2EFD">
            <w:pPr>
              <w:spacing w:after="0" w:line="240" w:lineRule="auto"/>
              <w:ind w:right="-2"/>
              <w:rPr>
                <w:rFonts w:ascii="Times New Roman" w:eastAsia="Times New Roman" w:hAnsi="Times New Roman"/>
                <w:sz w:val="16"/>
                <w:szCs w:val="16"/>
              </w:rPr>
            </w:pPr>
          </w:p>
          <w:p w14:paraId="2C537BED" w14:textId="77777777" w:rsidR="008E4634" w:rsidRPr="005E2EFD" w:rsidRDefault="008E4634" w:rsidP="005E2EFD">
            <w:pPr>
              <w:spacing w:after="0" w:line="240" w:lineRule="auto"/>
              <w:ind w:right="-2"/>
              <w:rPr>
                <w:rFonts w:ascii="Times New Roman" w:eastAsia="Times New Roman" w:hAnsi="Times New Roman"/>
                <w:sz w:val="16"/>
                <w:szCs w:val="16"/>
              </w:rPr>
            </w:pPr>
          </w:p>
        </w:tc>
        <w:tc>
          <w:tcPr>
            <w:tcW w:w="3600" w:type="dxa"/>
          </w:tcPr>
          <w:p w14:paraId="19C5FC9B" w14:textId="77777777" w:rsidR="008E4634" w:rsidRPr="005E2EFD" w:rsidRDefault="008E4634" w:rsidP="005E2EFD">
            <w:pPr>
              <w:spacing w:after="0" w:line="240" w:lineRule="auto"/>
              <w:ind w:right="-2"/>
              <w:jc w:val="both"/>
              <w:rPr>
                <w:rFonts w:ascii="Times New Roman" w:eastAsia="Times New Roman" w:hAnsi="Times New Roman"/>
                <w:sz w:val="16"/>
                <w:szCs w:val="16"/>
              </w:rPr>
            </w:pPr>
          </w:p>
        </w:tc>
        <w:tc>
          <w:tcPr>
            <w:tcW w:w="2839" w:type="dxa"/>
          </w:tcPr>
          <w:p w14:paraId="5B78810D" w14:textId="77777777" w:rsidR="008E4634" w:rsidRPr="005E2EFD" w:rsidRDefault="008E4634" w:rsidP="005E2EFD">
            <w:pPr>
              <w:spacing w:after="0" w:line="240" w:lineRule="auto"/>
              <w:ind w:right="-2"/>
              <w:jc w:val="both"/>
              <w:rPr>
                <w:rFonts w:ascii="Times New Roman" w:eastAsia="Times New Roman" w:hAnsi="Times New Roman"/>
                <w:sz w:val="16"/>
                <w:szCs w:val="16"/>
              </w:rPr>
            </w:pPr>
          </w:p>
        </w:tc>
      </w:tr>
    </w:tbl>
    <w:p w14:paraId="436CBC92" w14:textId="77777777" w:rsidR="008E4634" w:rsidRPr="005E2EFD" w:rsidRDefault="008E4634" w:rsidP="005E2EFD">
      <w:pPr>
        <w:spacing w:after="0" w:line="240" w:lineRule="auto"/>
        <w:ind w:right="-2"/>
        <w:jc w:val="both"/>
        <w:rPr>
          <w:rFonts w:ascii="Times New Roman" w:eastAsia="Times New Roman" w:hAnsi="Times New Roman"/>
          <w:sz w:val="16"/>
          <w:szCs w:val="16"/>
        </w:rPr>
      </w:pPr>
    </w:p>
    <w:p w14:paraId="3D8B0515" w14:textId="77777777" w:rsidR="008E4634" w:rsidRPr="005E2EFD" w:rsidRDefault="008E4634" w:rsidP="005E2EFD">
      <w:pPr>
        <w:spacing w:after="0" w:line="240" w:lineRule="auto"/>
        <w:ind w:right="-2"/>
        <w:jc w:val="both"/>
        <w:rPr>
          <w:rFonts w:ascii="Times New Roman" w:eastAsia="Times New Roman" w:hAnsi="Times New Roman"/>
          <w:sz w:val="16"/>
          <w:szCs w:val="16"/>
        </w:rPr>
      </w:pPr>
    </w:p>
    <w:p w14:paraId="194EBA84" w14:textId="77777777" w:rsidR="008E4634" w:rsidRPr="005E2EFD" w:rsidRDefault="008E4634" w:rsidP="005E2EFD">
      <w:pPr>
        <w:spacing w:after="0" w:line="240" w:lineRule="auto"/>
        <w:ind w:right="-2"/>
        <w:jc w:val="both"/>
        <w:rPr>
          <w:rFonts w:ascii="Times New Roman" w:eastAsia="Times New Roman" w:hAnsi="Times New Roman"/>
          <w:sz w:val="16"/>
          <w:szCs w:val="16"/>
        </w:rPr>
      </w:pPr>
    </w:p>
    <w:p w14:paraId="26EE755F" w14:textId="5B7C282E"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b/>
        <w:t>Data</w:t>
      </w:r>
      <w:r w:rsidR="00C470D3" w:rsidRPr="005E2EFD">
        <w:rPr>
          <w:rFonts w:ascii="Times New Roman" w:eastAsia="Times New Roman" w:hAnsi="Times New Roman"/>
          <w:sz w:val="16"/>
          <w:szCs w:val="16"/>
        </w:rPr>
        <w:t>:</w:t>
      </w:r>
      <w:r w:rsidR="008E4634"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Semnătura</w:t>
      </w:r>
      <w:r w:rsidR="008E4634"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w:t>
      </w:r>
    </w:p>
    <w:p w14:paraId="251997A7" w14:textId="77777777" w:rsidR="00E76414" w:rsidRPr="005E2EFD" w:rsidRDefault="00E76414" w:rsidP="005E2EFD">
      <w:pPr>
        <w:spacing w:after="0" w:line="240" w:lineRule="auto"/>
        <w:ind w:right="-2"/>
        <w:jc w:val="center"/>
        <w:rPr>
          <w:rFonts w:ascii="Times New Roman" w:eastAsia="Times New Roman" w:hAnsi="Times New Roman"/>
          <w:b/>
          <w:sz w:val="16"/>
          <w:szCs w:val="16"/>
        </w:rPr>
      </w:pPr>
    </w:p>
    <w:p w14:paraId="61DBA8D9" w14:textId="77777777" w:rsidR="00E76414" w:rsidRPr="005E2EFD" w:rsidRDefault="00E76414" w:rsidP="005E2EFD">
      <w:pPr>
        <w:spacing w:after="0" w:line="240" w:lineRule="auto"/>
        <w:ind w:right="-2"/>
        <w:jc w:val="center"/>
        <w:rPr>
          <w:rFonts w:ascii="Times New Roman" w:eastAsia="Times New Roman" w:hAnsi="Times New Roman"/>
          <w:b/>
          <w:sz w:val="16"/>
          <w:szCs w:val="16"/>
        </w:rPr>
      </w:pPr>
    </w:p>
    <w:p w14:paraId="42E97C1A"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NOTĂ:   Se completează după repartizare.</w:t>
      </w:r>
    </w:p>
    <w:p w14:paraId="124AC12C" w14:textId="77777777" w:rsidR="00E76414" w:rsidRPr="005E2EFD" w:rsidRDefault="00E76414" w:rsidP="005E2EFD">
      <w:pPr>
        <w:tabs>
          <w:tab w:val="center" w:pos="4513"/>
          <w:tab w:val="right" w:pos="9026"/>
        </w:tabs>
        <w:spacing w:after="0" w:line="240" w:lineRule="auto"/>
        <w:ind w:right="-2"/>
        <w:rPr>
          <w:rFonts w:ascii="Times New Roman" w:eastAsia="Times New Roman" w:hAnsi="Times New Roman"/>
          <w:sz w:val="16"/>
          <w:szCs w:val="16"/>
        </w:rPr>
      </w:pPr>
    </w:p>
    <w:p w14:paraId="58E172A6" w14:textId="77777777" w:rsidR="00E76414" w:rsidRPr="005E2EFD" w:rsidRDefault="00E76414" w:rsidP="005E2EFD">
      <w:pPr>
        <w:spacing w:after="0" w:line="240" w:lineRule="auto"/>
        <w:ind w:right="-2" w:firstLine="720"/>
        <w:rPr>
          <w:rFonts w:ascii="Times New Roman" w:eastAsia="Times New Roman" w:hAnsi="Times New Roman"/>
          <w:sz w:val="16"/>
          <w:szCs w:val="16"/>
        </w:rPr>
      </w:pPr>
      <w:r w:rsidRPr="005E2EFD">
        <w:rPr>
          <w:rFonts w:ascii="Times New Roman" w:eastAsia="Times New Roman" w:hAnsi="Times New Roman"/>
          <w:sz w:val="16"/>
          <w:szCs w:val="16"/>
        </w:rPr>
        <w:t>VERIFICAT</w:t>
      </w:r>
    </w:p>
    <w:p w14:paraId="5BF836F3" w14:textId="1573C2E0" w:rsidR="00E76414" w:rsidRPr="005E2EFD" w:rsidRDefault="00E76414" w:rsidP="005E2EFD">
      <w:pPr>
        <w:spacing w:after="0" w:line="240" w:lineRule="auto"/>
        <w:ind w:right="-2"/>
        <w:rPr>
          <w:rFonts w:ascii="Times New Roman" w:eastAsia="Times New Roman" w:hAnsi="Times New Roman"/>
          <w:b/>
          <w:sz w:val="16"/>
          <w:szCs w:val="16"/>
        </w:rPr>
      </w:pPr>
      <w:r w:rsidRPr="005E2EFD">
        <w:rPr>
          <w:rFonts w:ascii="Times New Roman" w:eastAsia="Times New Roman" w:hAnsi="Times New Roman"/>
          <w:sz w:val="16"/>
          <w:szCs w:val="16"/>
        </w:rPr>
        <w:t xml:space="preserve">            </w:t>
      </w:r>
      <w:r w:rsidR="008E4634"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Inspector şcolar</w:t>
      </w:r>
    </w:p>
    <w:p w14:paraId="5C60F0A7" w14:textId="77777777" w:rsidR="00E76414" w:rsidRPr="005E2EFD" w:rsidRDefault="00E76414" w:rsidP="005E2EFD">
      <w:pPr>
        <w:tabs>
          <w:tab w:val="left" w:pos="536"/>
        </w:tabs>
        <w:spacing w:after="0" w:line="240" w:lineRule="auto"/>
        <w:ind w:right="-2"/>
        <w:rPr>
          <w:rFonts w:ascii="Times New Roman" w:eastAsia="Times New Roman" w:hAnsi="Times New Roman"/>
          <w:sz w:val="16"/>
          <w:szCs w:val="16"/>
        </w:rPr>
      </w:pPr>
    </w:p>
    <w:p w14:paraId="0DFD117C" w14:textId="77777777" w:rsidR="00E76414" w:rsidRPr="005E2EFD" w:rsidRDefault="00E76414" w:rsidP="005E2EFD">
      <w:pPr>
        <w:ind w:right="-2"/>
        <w:rPr>
          <w:rFonts w:ascii="Times New Roman" w:eastAsia="Times New Roman" w:hAnsi="Times New Roman"/>
          <w:sz w:val="16"/>
          <w:szCs w:val="16"/>
        </w:rPr>
      </w:pPr>
      <w:r w:rsidRPr="005E2EFD">
        <w:br w:type="page"/>
      </w:r>
    </w:p>
    <w:p w14:paraId="40947B38" w14:textId="77777777" w:rsidR="00E76414" w:rsidRPr="005E2EFD" w:rsidRDefault="00E76414" w:rsidP="005E2EFD">
      <w:pPr>
        <w:spacing w:after="0" w:line="240" w:lineRule="auto"/>
        <w:ind w:right="-2"/>
        <w:jc w:val="center"/>
        <w:rPr>
          <w:rFonts w:ascii="Times New Roman" w:eastAsia="Times New Roman" w:hAnsi="Times New Roman"/>
          <w:i/>
          <w:sz w:val="16"/>
          <w:szCs w:val="16"/>
        </w:rPr>
      </w:pPr>
      <w:r w:rsidRPr="005E2EFD">
        <w:rPr>
          <w:rFonts w:ascii="Times New Roman" w:eastAsia="Times New Roman" w:hAnsi="Times New Roman"/>
          <w:i/>
          <w:sz w:val="16"/>
          <w:szCs w:val="16"/>
        </w:rPr>
        <w:lastRenderedPageBreak/>
        <w:t>Cerere de detașare în interesul învățământului pentru restrângere de activitate nesoluționată</w:t>
      </w:r>
    </w:p>
    <w:p w14:paraId="1B47DD86" w14:textId="77777777" w:rsidR="00E76414" w:rsidRPr="005E2EFD" w:rsidRDefault="00E76414" w:rsidP="005E2EFD">
      <w:pPr>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Nr. ___________ /_______2024</w:t>
      </w:r>
    </w:p>
    <w:p w14:paraId="2F0A30C7" w14:textId="77777777" w:rsidR="00E76414" w:rsidRPr="005E2EFD" w:rsidRDefault="00E76414" w:rsidP="005E2EFD">
      <w:pPr>
        <w:spacing w:after="0" w:line="240" w:lineRule="auto"/>
        <w:ind w:right="-2"/>
        <w:jc w:val="right"/>
        <w:rPr>
          <w:rFonts w:ascii="Times New Roman" w:eastAsia="Times New Roman" w:hAnsi="Times New Roman"/>
          <w:sz w:val="16"/>
          <w:szCs w:val="16"/>
        </w:rPr>
      </w:pPr>
    </w:p>
    <w:p w14:paraId="34FE06A1" w14:textId="2CDE2A65"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Unitatea de învăţământ______________________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Avizat Oficiul Juridic __________________</w:t>
      </w:r>
    </w:p>
    <w:p w14:paraId="10511B25"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Judeţul (sectorul)___________________________</w:t>
      </w:r>
    </w:p>
    <w:p w14:paraId="128B06F4" w14:textId="506E2715" w:rsidR="00E76414" w:rsidRPr="005E2EFD" w:rsidRDefault="00E76414" w:rsidP="005E2EFD">
      <w:pPr>
        <w:spacing w:after="0" w:line="240" w:lineRule="auto"/>
        <w:ind w:right="-2"/>
        <w:jc w:val="both"/>
        <w:rPr>
          <w:rFonts w:ascii="Times New Roman" w:eastAsia="Times New Roman" w:hAnsi="Times New Roman"/>
          <w:sz w:val="16"/>
          <w:szCs w:val="16"/>
          <w:vertAlign w:val="superscript"/>
        </w:rPr>
      </w:pPr>
      <w:r w:rsidRPr="005E2EFD">
        <w:rPr>
          <w:rFonts w:ascii="Times New Roman" w:eastAsia="Times New Roman" w:hAnsi="Times New Roman"/>
          <w:sz w:val="16"/>
          <w:szCs w:val="16"/>
        </w:rPr>
        <w:t>Se certifică exactitatea datelor</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w:t>
      </w:r>
      <w:r w:rsidR="008E4634"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Inspector şcolar managementul resurselor umane</w:t>
      </w:r>
    </w:p>
    <w:p w14:paraId="7A966E11"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b/>
        <w:t>DIRECTOR,</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p>
    <w:p w14:paraId="7809818D" w14:textId="68FD172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L.S.____________________________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w:t>
      </w:r>
      <w:r w:rsidR="008E4634"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Prof. (Numele şi prenumele)____________________________</w:t>
      </w:r>
    </w:p>
    <w:p w14:paraId="1FBBF656"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(Numele şi prenumele)</w:t>
      </w:r>
    </w:p>
    <w:p w14:paraId="08E5FB51" w14:textId="77777777" w:rsidR="00E76414" w:rsidRPr="005E2EFD" w:rsidRDefault="00E76414" w:rsidP="005E2EFD">
      <w:pPr>
        <w:spacing w:after="0" w:line="240" w:lineRule="auto"/>
        <w:ind w:right="-2"/>
        <w:jc w:val="center"/>
        <w:rPr>
          <w:rFonts w:ascii="Times New Roman" w:eastAsia="Times New Roman" w:hAnsi="Times New Roman"/>
          <w:b/>
          <w:sz w:val="16"/>
          <w:szCs w:val="16"/>
        </w:rPr>
      </w:pPr>
      <w:r w:rsidRPr="005E2EFD">
        <w:rPr>
          <w:rFonts w:ascii="Times New Roman" w:eastAsia="Times New Roman" w:hAnsi="Times New Roman"/>
          <w:b/>
          <w:sz w:val="16"/>
          <w:szCs w:val="16"/>
        </w:rPr>
        <w:t xml:space="preserve">Domnule Inspector Şcolar General, </w:t>
      </w:r>
    </w:p>
    <w:p w14:paraId="79E6FD22" w14:textId="77777777" w:rsidR="00E76414" w:rsidRPr="005E2EFD" w:rsidRDefault="00E76414" w:rsidP="005E2EFD">
      <w:pPr>
        <w:spacing w:after="0" w:line="240" w:lineRule="auto"/>
        <w:ind w:right="-2"/>
        <w:jc w:val="center"/>
        <w:rPr>
          <w:rFonts w:ascii="Times New Roman" w:eastAsia="Times New Roman" w:hAnsi="Times New Roman"/>
          <w:sz w:val="16"/>
          <w:szCs w:val="16"/>
        </w:rPr>
      </w:pPr>
    </w:p>
    <w:p w14:paraId="2D89EFB9" w14:textId="32BB105A"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b/>
        <w:t xml:space="preserve">Subsemnatul(a) (inclusiv </w:t>
      </w:r>
      <w:proofErr w:type="spellStart"/>
      <w:r w:rsidRPr="005E2EFD">
        <w:rPr>
          <w:rFonts w:ascii="Times New Roman" w:eastAsia="Times New Roman" w:hAnsi="Times New Roman"/>
          <w:sz w:val="16"/>
          <w:szCs w:val="16"/>
        </w:rPr>
        <w:t>iniţiala</w:t>
      </w:r>
      <w:proofErr w:type="spellEnd"/>
      <w:r w:rsidRPr="005E2EFD">
        <w:rPr>
          <w:rFonts w:ascii="Times New Roman" w:eastAsia="Times New Roman" w:hAnsi="Times New Roman"/>
          <w:sz w:val="16"/>
          <w:szCs w:val="16"/>
        </w:rPr>
        <w:t xml:space="preserve"> tatălui), __________________________________________________________________________, numele anterior ____________________________, fiul/ fiica lui _____________________ și _____________________, născut(ă) la data de ___________________, titular(ă) pe(la) postul (catedra) de ______________________________</w:t>
      </w:r>
      <w:r w:rsidR="008E4634" w:rsidRPr="005E2EFD">
        <w:rPr>
          <w:rFonts w:ascii="Times New Roman" w:eastAsia="Times New Roman" w:hAnsi="Times New Roman"/>
          <w:sz w:val="16"/>
          <w:szCs w:val="16"/>
        </w:rPr>
        <w:t>____________________________________</w:t>
      </w:r>
      <w:r w:rsidRPr="005E2EFD">
        <w:rPr>
          <w:rFonts w:ascii="Times New Roman" w:eastAsia="Times New Roman" w:hAnsi="Times New Roman"/>
          <w:sz w:val="16"/>
          <w:szCs w:val="16"/>
        </w:rPr>
        <w:t xml:space="preserve">_________________________________ </w:t>
      </w:r>
      <w:proofErr w:type="spellStart"/>
      <w:r w:rsidRPr="005E2EFD">
        <w:rPr>
          <w:rFonts w:ascii="Times New Roman" w:eastAsia="Times New Roman" w:hAnsi="Times New Roman"/>
          <w:sz w:val="16"/>
          <w:szCs w:val="16"/>
        </w:rPr>
        <w:t>de</w:t>
      </w:r>
      <w:proofErr w:type="spellEnd"/>
      <w:r w:rsidRPr="005E2EFD">
        <w:rPr>
          <w:rFonts w:ascii="Times New Roman" w:eastAsia="Times New Roman" w:hAnsi="Times New Roman"/>
          <w:sz w:val="16"/>
          <w:szCs w:val="16"/>
        </w:rPr>
        <w:t xml:space="preserve"> la (unitatea/ unităţile  de învăţământ) ____________________________________________________</w:t>
      </w:r>
      <w:r w:rsidR="008E4634" w:rsidRPr="005E2EFD">
        <w:rPr>
          <w:rFonts w:ascii="Times New Roman" w:eastAsia="Times New Roman" w:hAnsi="Times New Roman"/>
          <w:sz w:val="16"/>
          <w:szCs w:val="16"/>
        </w:rPr>
        <w:t>______________________________________</w:t>
      </w:r>
      <w:r w:rsidRPr="005E2EFD">
        <w:rPr>
          <w:rFonts w:ascii="Times New Roman" w:eastAsia="Times New Roman" w:hAnsi="Times New Roman"/>
          <w:sz w:val="16"/>
          <w:szCs w:val="16"/>
        </w:rPr>
        <w:t>_</w:t>
      </w:r>
      <w:r w:rsidR="008E4634" w:rsidRPr="005E2EFD">
        <w:rPr>
          <w:rFonts w:ascii="Times New Roman" w:eastAsia="Times New Roman" w:hAnsi="Times New Roman"/>
          <w:sz w:val="16"/>
          <w:szCs w:val="16"/>
        </w:rPr>
        <w:t>_</w:t>
      </w:r>
      <w:r w:rsidRPr="005E2EFD">
        <w:rPr>
          <w:rFonts w:ascii="Times New Roman" w:eastAsia="Times New Roman" w:hAnsi="Times New Roman"/>
          <w:sz w:val="16"/>
          <w:szCs w:val="16"/>
        </w:rPr>
        <w:t>___________________</w:t>
      </w:r>
      <w:r w:rsidR="008E4634"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___________________________________________________________________________________________, localitatea  ______________________________</w:t>
      </w:r>
      <w:r w:rsidR="008E4634"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 judeţul (sectorul) ________________, vă rog să-mi aprobaţi detașarea în interesul învățământului pentru restrângere de activitate nesoluționată, începând cu data de 1 septembrie 2024 pe(la) un post (o catedră) publicat(ă) vacant(ă), având în vedere că în anul şcolar 2024-2025 la unitatea (unităţile) de învăţământ la care funcţionez voi avea un număr de ___________ ore pe săptămână în încadrare şi domiciliul în localitatea _______________________________________________</w:t>
      </w:r>
      <w:r w:rsidR="008E4634" w:rsidRPr="005E2EFD">
        <w:rPr>
          <w:rFonts w:ascii="Times New Roman" w:eastAsia="Times New Roman" w:hAnsi="Times New Roman"/>
          <w:sz w:val="16"/>
          <w:szCs w:val="16"/>
        </w:rPr>
        <w:t>________________________________</w:t>
      </w:r>
      <w:r w:rsidRPr="005E2EFD">
        <w:rPr>
          <w:rFonts w:ascii="Times New Roman" w:eastAsia="Times New Roman" w:hAnsi="Times New Roman"/>
          <w:sz w:val="16"/>
          <w:szCs w:val="16"/>
        </w:rPr>
        <w:t>, judeţul (sectorul) _______________________, str. _______________________________________________________________________</w:t>
      </w:r>
      <w:r w:rsidR="00CB7FCA" w:rsidRPr="005E2EFD">
        <w:rPr>
          <w:rFonts w:ascii="Times New Roman" w:eastAsia="Times New Roman" w:hAnsi="Times New Roman"/>
          <w:sz w:val="16"/>
          <w:szCs w:val="16"/>
        </w:rPr>
        <w:t>,</w:t>
      </w:r>
      <w:r w:rsidRPr="005E2EFD">
        <w:rPr>
          <w:rFonts w:ascii="Times New Roman" w:eastAsia="Times New Roman" w:hAnsi="Times New Roman"/>
          <w:sz w:val="16"/>
          <w:szCs w:val="16"/>
        </w:rPr>
        <w:t xml:space="preserve"> nr. ________, bl. _________, ap. _________, TELEFON: _________________________________,</w:t>
      </w:r>
      <w:r w:rsidR="00CB7FCA"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conform actului de identitate _______</w:t>
      </w:r>
      <w:r w:rsidR="00CB7FCA"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seria ___</w:t>
      </w:r>
      <w:r w:rsidR="00CB7FCA"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nr. ___________ eliberat de ________________________________.</w:t>
      </w:r>
    </w:p>
    <w:p w14:paraId="0067978D" w14:textId="77777777" w:rsidR="00CB7FCA" w:rsidRPr="005E2EFD" w:rsidRDefault="00CB7FCA" w:rsidP="005E2EFD">
      <w:pPr>
        <w:spacing w:after="0" w:line="240" w:lineRule="auto"/>
        <w:ind w:right="-2"/>
        <w:jc w:val="both"/>
        <w:rPr>
          <w:rFonts w:ascii="Times New Roman" w:eastAsia="Times New Roman" w:hAnsi="Times New Roman"/>
          <w:sz w:val="16"/>
          <w:szCs w:val="16"/>
        </w:rPr>
      </w:pPr>
    </w:p>
    <w:p w14:paraId="1FBE551D" w14:textId="726F240A" w:rsidR="00E76414" w:rsidRPr="005E2EFD" w:rsidRDefault="00CB7FCA"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b/>
          <w:sz w:val="16"/>
          <w:szCs w:val="16"/>
        </w:rPr>
        <w:t>COD NUMERIC PERSONAL:</w:t>
      </w:r>
    </w:p>
    <w:tbl>
      <w:tblPr>
        <w:tblW w:w="3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8"/>
        <w:gridCol w:w="307"/>
        <w:gridCol w:w="307"/>
        <w:gridCol w:w="307"/>
        <w:gridCol w:w="308"/>
        <w:gridCol w:w="307"/>
        <w:gridCol w:w="307"/>
        <w:gridCol w:w="307"/>
        <w:gridCol w:w="308"/>
      </w:tblGrid>
      <w:tr w:rsidR="005E2EFD" w:rsidRPr="005E2EFD" w14:paraId="58B25258" w14:textId="77777777">
        <w:trPr>
          <w:trHeight w:val="273"/>
          <w:jc w:val="center"/>
        </w:trPr>
        <w:tc>
          <w:tcPr>
            <w:tcW w:w="307" w:type="dxa"/>
          </w:tcPr>
          <w:p w14:paraId="63D40942" w14:textId="77777777" w:rsidR="00E76414" w:rsidRPr="005E2EFD" w:rsidRDefault="00E76414" w:rsidP="005E2EFD">
            <w:pPr>
              <w:pBdr>
                <w:top w:val="nil"/>
                <w:left w:val="nil"/>
                <w:bottom w:val="nil"/>
                <w:right w:val="nil"/>
                <w:between w:val="nil"/>
              </w:pBdr>
              <w:spacing w:after="120" w:line="240" w:lineRule="auto"/>
              <w:ind w:right="-2"/>
              <w:jc w:val="center"/>
              <w:rPr>
                <w:rFonts w:ascii="Tahoma" w:eastAsia="Tahoma" w:hAnsi="Tahoma" w:cs="Tahoma"/>
                <w:sz w:val="28"/>
                <w:szCs w:val="28"/>
              </w:rPr>
            </w:pPr>
          </w:p>
        </w:tc>
        <w:tc>
          <w:tcPr>
            <w:tcW w:w="307" w:type="dxa"/>
          </w:tcPr>
          <w:p w14:paraId="58740D01" w14:textId="77777777" w:rsidR="00E76414" w:rsidRPr="005E2EFD" w:rsidRDefault="00E76414" w:rsidP="005E2EFD">
            <w:pPr>
              <w:pBdr>
                <w:top w:val="nil"/>
                <w:left w:val="nil"/>
                <w:bottom w:val="nil"/>
                <w:right w:val="nil"/>
                <w:between w:val="nil"/>
              </w:pBdr>
              <w:spacing w:after="120" w:line="240" w:lineRule="auto"/>
              <w:ind w:right="-2"/>
              <w:jc w:val="center"/>
              <w:rPr>
                <w:rFonts w:ascii="Tahoma" w:eastAsia="Tahoma" w:hAnsi="Tahoma" w:cs="Tahoma"/>
                <w:sz w:val="28"/>
                <w:szCs w:val="28"/>
              </w:rPr>
            </w:pPr>
          </w:p>
        </w:tc>
        <w:tc>
          <w:tcPr>
            <w:tcW w:w="307" w:type="dxa"/>
          </w:tcPr>
          <w:p w14:paraId="7723CC02" w14:textId="77777777" w:rsidR="00E76414" w:rsidRPr="005E2EFD" w:rsidRDefault="00E76414" w:rsidP="005E2EFD">
            <w:pPr>
              <w:pBdr>
                <w:top w:val="nil"/>
                <w:left w:val="nil"/>
                <w:bottom w:val="nil"/>
                <w:right w:val="nil"/>
                <w:between w:val="nil"/>
              </w:pBdr>
              <w:spacing w:after="120" w:line="240" w:lineRule="auto"/>
              <w:ind w:right="-2"/>
              <w:jc w:val="center"/>
              <w:rPr>
                <w:rFonts w:ascii="Tahoma" w:eastAsia="Tahoma" w:hAnsi="Tahoma" w:cs="Tahoma"/>
                <w:sz w:val="28"/>
                <w:szCs w:val="28"/>
              </w:rPr>
            </w:pPr>
          </w:p>
        </w:tc>
        <w:tc>
          <w:tcPr>
            <w:tcW w:w="307" w:type="dxa"/>
          </w:tcPr>
          <w:p w14:paraId="3356511A" w14:textId="77777777" w:rsidR="00E76414" w:rsidRPr="005E2EFD" w:rsidRDefault="00E76414" w:rsidP="005E2EFD">
            <w:pPr>
              <w:pBdr>
                <w:top w:val="nil"/>
                <w:left w:val="nil"/>
                <w:bottom w:val="nil"/>
                <w:right w:val="nil"/>
                <w:between w:val="nil"/>
              </w:pBdr>
              <w:spacing w:after="120" w:line="240" w:lineRule="auto"/>
              <w:ind w:right="-2"/>
              <w:jc w:val="center"/>
              <w:rPr>
                <w:rFonts w:ascii="Tahoma" w:eastAsia="Tahoma" w:hAnsi="Tahoma" w:cs="Tahoma"/>
                <w:sz w:val="28"/>
                <w:szCs w:val="28"/>
              </w:rPr>
            </w:pPr>
          </w:p>
        </w:tc>
        <w:tc>
          <w:tcPr>
            <w:tcW w:w="308" w:type="dxa"/>
          </w:tcPr>
          <w:p w14:paraId="11722D56" w14:textId="77777777" w:rsidR="00E76414" w:rsidRPr="005E2EFD" w:rsidRDefault="00E76414" w:rsidP="005E2EFD">
            <w:pPr>
              <w:pBdr>
                <w:top w:val="nil"/>
                <w:left w:val="nil"/>
                <w:bottom w:val="nil"/>
                <w:right w:val="nil"/>
                <w:between w:val="nil"/>
              </w:pBdr>
              <w:spacing w:after="120" w:line="240" w:lineRule="auto"/>
              <w:ind w:right="-2"/>
              <w:jc w:val="center"/>
              <w:rPr>
                <w:rFonts w:ascii="Tahoma" w:eastAsia="Tahoma" w:hAnsi="Tahoma" w:cs="Tahoma"/>
                <w:sz w:val="28"/>
                <w:szCs w:val="28"/>
              </w:rPr>
            </w:pPr>
          </w:p>
        </w:tc>
        <w:tc>
          <w:tcPr>
            <w:tcW w:w="307" w:type="dxa"/>
          </w:tcPr>
          <w:p w14:paraId="6441FC61" w14:textId="77777777" w:rsidR="00E76414" w:rsidRPr="005E2EFD" w:rsidRDefault="00E76414" w:rsidP="005E2EFD">
            <w:pPr>
              <w:pBdr>
                <w:top w:val="nil"/>
                <w:left w:val="nil"/>
                <w:bottom w:val="nil"/>
                <w:right w:val="nil"/>
                <w:between w:val="nil"/>
              </w:pBdr>
              <w:spacing w:after="120" w:line="240" w:lineRule="auto"/>
              <w:ind w:right="-2"/>
              <w:jc w:val="center"/>
              <w:rPr>
                <w:rFonts w:ascii="Tahoma" w:eastAsia="Tahoma" w:hAnsi="Tahoma" w:cs="Tahoma"/>
                <w:sz w:val="28"/>
                <w:szCs w:val="28"/>
              </w:rPr>
            </w:pPr>
          </w:p>
        </w:tc>
        <w:tc>
          <w:tcPr>
            <w:tcW w:w="307" w:type="dxa"/>
          </w:tcPr>
          <w:p w14:paraId="527C01A9" w14:textId="77777777" w:rsidR="00E76414" w:rsidRPr="005E2EFD" w:rsidRDefault="00E76414" w:rsidP="005E2EFD">
            <w:pPr>
              <w:pBdr>
                <w:top w:val="nil"/>
                <w:left w:val="nil"/>
                <w:bottom w:val="nil"/>
                <w:right w:val="nil"/>
                <w:between w:val="nil"/>
              </w:pBdr>
              <w:spacing w:after="120" w:line="240" w:lineRule="auto"/>
              <w:ind w:right="-2"/>
              <w:jc w:val="center"/>
              <w:rPr>
                <w:rFonts w:ascii="Tahoma" w:eastAsia="Tahoma" w:hAnsi="Tahoma" w:cs="Tahoma"/>
                <w:sz w:val="28"/>
                <w:szCs w:val="28"/>
              </w:rPr>
            </w:pPr>
          </w:p>
        </w:tc>
        <w:tc>
          <w:tcPr>
            <w:tcW w:w="307" w:type="dxa"/>
          </w:tcPr>
          <w:p w14:paraId="7A5883DD" w14:textId="77777777" w:rsidR="00E76414" w:rsidRPr="005E2EFD" w:rsidRDefault="00E76414" w:rsidP="005E2EFD">
            <w:pPr>
              <w:pBdr>
                <w:top w:val="nil"/>
                <w:left w:val="nil"/>
                <w:bottom w:val="nil"/>
                <w:right w:val="nil"/>
                <w:between w:val="nil"/>
              </w:pBdr>
              <w:spacing w:after="120" w:line="240" w:lineRule="auto"/>
              <w:ind w:right="-2"/>
              <w:jc w:val="center"/>
              <w:rPr>
                <w:rFonts w:ascii="Tahoma" w:eastAsia="Tahoma" w:hAnsi="Tahoma" w:cs="Tahoma"/>
                <w:sz w:val="28"/>
                <w:szCs w:val="28"/>
              </w:rPr>
            </w:pPr>
          </w:p>
        </w:tc>
        <w:tc>
          <w:tcPr>
            <w:tcW w:w="308" w:type="dxa"/>
          </w:tcPr>
          <w:p w14:paraId="30C79C76" w14:textId="77777777" w:rsidR="00E76414" w:rsidRPr="005E2EFD" w:rsidRDefault="00E76414" w:rsidP="005E2EFD">
            <w:pPr>
              <w:pBdr>
                <w:top w:val="nil"/>
                <w:left w:val="nil"/>
                <w:bottom w:val="nil"/>
                <w:right w:val="nil"/>
                <w:between w:val="nil"/>
              </w:pBdr>
              <w:spacing w:after="120" w:line="240" w:lineRule="auto"/>
              <w:ind w:right="-2"/>
              <w:jc w:val="center"/>
              <w:rPr>
                <w:rFonts w:ascii="Tahoma" w:eastAsia="Tahoma" w:hAnsi="Tahoma" w:cs="Tahoma"/>
                <w:sz w:val="28"/>
                <w:szCs w:val="28"/>
              </w:rPr>
            </w:pPr>
          </w:p>
        </w:tc>
        <w:tc>
          <w:tcPr>
            <w:tcW w:w="307" w:type="dxa"/>
          </w:tcPr>
          <w:p w14:paraId="74CA3959" w14:textId="77777777" w:rsidR="00E76414" w:rsidRPr="005E2EFD" w:rsidRDefault="00E76414" w:rsidP="005E2EFD">
            <w:pPr>
              <w:pBdr>
                <w:top w:val="nil"/>
                <w:left w:val="nil"/>
                <w:bottom w:val="nil"/>
                <w:right w:val="nil"/>
                <w:between w:val="nil"/>
              </w:pBdr>
              <w:spacing w:after="120" w:line="240" w:lineRule="auto"/>
              <w:ind w:right="-2"/>
              <w:jc w:val="center"/>
              <w:rPr>
                <w:rFonts w:ascii="Tahoma" w:eastAsia="Tahoma" w:hAnsi="Tahoma" w:cs="Tahoma"/>
                <w:sz w:val="28"/>
                <w:szCs w:val="28"/>
              </w:rPr>
            </w:pPr>
          </w:p>
        </w:tc>
        <w:tc>
          <w:tcPr>
            <w:tcW w:w="307" w:type="dxa"/>
          </w:tcPr>
          <w:p w14:paraId="0D070D69" w14:textId="77777777" w:rsidR="00E76414" w:rsidRPr="005E2EFD" w:rsidRDefault="00E76414" w:rsidP="005E2EFD">
            <w:pPr>
              <w:pBdr>
                <w:top w:val="nil"/>
                <w:left w:val="nil"/>
                <w:bottom w:val="nil"/>
                <w:right w:val="nil"/>
                <w:between w:val="nil"/>
              </w:pBdr>
              <w:spacing w:after="120" w:line="240" w:lineRule="auto"/>
              <w:ind w:right="-2"/>
              <w:jc w:val="center"/>
              <w:rPr>
                <w:rFonts w:ascii="Tahoma" w:eastAsia="Tahoma" w:hAnsi="Tahoma" w:cs="Tahoma"/>
                <w:sz w:val="28"/>
                <w:szCs w:val="28"/>
              </w:rPr>
            </w:pPr>
          </w:p>
        </w:tc>
        <w:tc>
          <w:tcPr>
            <w:tcW w:w="307" w:type="dxa"/>
          </w:tcPr>
          <w:p w14:paraId="629A3535" w14:textId="77777777" w:rsidR="00E76414" w:rsidRPr="005E2EFD" w:rsidRDefault="00E76414" w:rsidP="005E2EFD">
            <w:pPr>
              <w:pBdr>
                <w:top w:val="nil"/>
                <w:left w:val="nil"/>
                <w:bottom w:val="nil"/>
                <w:right w:val="nil"/>
                <w:between w:val="nil"/>
              </w:pBdr>
              <w:spacing w:after="120" w:line="240" w:lineRule="auto"/>
              <w:ind w:right="-2"/>
              <w:jc w:val="center"/>
              <w:rPr>
                <w:rFonts w:ascii="Tahoma" w:eastAsia="Tahoma" w:hAnsi="Tahoma" w:cs="Tahoma"/>
                <w:sz w:val="28"/>
                <w:szCs w:val="28"/>
              </w:rPr>
            </w:pPr>
          </w:p>
        </w:tc>
        <w:tc>
          <w:tcPr>
            <w:tcW w:w="308" w:type="dxa"/>
          </w:tcPr>
          <w:p w14:paraId="50F817B5" w14:textId="77777777" w:rsidR="00E76414" w:rsidRPr="005E2EFD" w:rsidRDefault="00E76414" w:rsidP="005E2EFD">
            <w:pPr>
              <w:pBdr>
                <w:top w:val="nil"/>
                <w:left w:val="nil"/>
                <w:bottom w:val="nil"/>
                <w:right w:val="nil"/>
                <w:between w:val="nil"/>
              </w:pBdr>
              <w:spacing w:after="120" w:line="240" w:lineRule="auto"/>
              <w:ind w:right="-2"/>
              <w:jc w:val="center"/>
              <w:rPr>
                <w:rFonts w:ascii="Tahoma" w:eastAsia="Tahoma" w:hAnsi="Tahoma" w:cs="Tahoma"/>
                <w:sz w:val="28"/>
                <w:szCs w:val="28"/>
              </w:rPr>
            </w:pPr>
          </w:p>
        </w:tc>
      </w:tr>
    </w:tbl>
    <w:p w14:paraId="4B74C77F" w14:textId="1DCDB2A1"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b/>
      </w:r>
    </w:p>
    <w:p w14:paraId="221B49B9" w14:textId="77777777" w:rsidR="00E76414" w:rsidRPr="005E2EFD" w:rsidRDefault="00E76414" w:rsidP="005E2EFD">
      <w:pPr>
        <w:spacing w:after="0" w:line="240" w:lineRule="auto"/>
        <w:ind w:right="-2" w:firstLine="709"/>
        <w:jc w:val="both"/>
        <w:rPr>
          <w:rFonts w:ascii="Times New Roman" w:eastAsia="Times New Roman" w:hAnsi="Times New Roman"/>
          <w:sz w:val="16"/>
          <w:szCs w:val="16"/>
        </w:rPr>
      </w:pPr>
      <w:r w:rsidRPr="005E2EFD">
        <w:rPr>
          <w:rFonts w:ascii="Times New Roman" w:eastAsia="Times New Roman" w:hAnsi="Times New Roman"/>
          <w:sz w:val="16"/>
          <w:szCs w:val="16"/>
        </w:rPr>
        <w:t>Menţionez următoarele:</w:t>
      </w:r>
    </w:p>
    <w:p w14:paraId="0BE80E89" w14:textId="5789E850" w:rsidR="00E76414" w:rsidRPr="005E2EFD" w:rsidRDefault="00E76414" w:rsidP="005E2EFD">
      <w:pPr>
        <w:tabs>
          <w:tab w:val="left" w:pos="284"/>
          <w:tab w:val="left" w:pos="2977"/>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I. Sunt absolvent(ă)</w:t>
      </w:r>
      <w:r w:rsidRPr="005E2EFD">
        <w:rPr>
          <w:rFonts w:ascii="Times New Roman" w:eastAsia="Times New Roman" w:hAnsi="Times New Roman"/>
          <w:i/>
          <w:sz w:val="16"/>
          <w:szCs w:val="16"/>
        </w:rPr>
        <w:t xml:space="preserve"> </w:t>
      </w:r>
      <w:r w:rsidRPr="005E2EFD">
        <w:rPr>
          <w:rFonts w:ascii="Times New Roman" w:eastAsia="Times New Roman" w:hAnsi="Times New Roman"/>
          <w:sz w:val="16"/>
          <w:szCs w:val="16"/>
        </w:rPr>
        <w:t>al(a) (Univ., Academiei., Institutului, I.P.-3 ani, Colegiului, Şc. de maiştri, Şc. postliceală, Lic. ped.)</w:t>
      </w:r>
      <w:r w:rsidR="00C80287"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w:t>
      </w:r>
      <w:r w:rsidR="00C80287" w:rsidRPr="005E2EFD">
        <w:rPr>
          <w:rFonts w:ascii="Times New Roman" w:eastAsia="Times New Roman" w:hAnsi="Times New Roman"/>
          <w:sz w:val="16"/>
          <w:szCs w:val="16"/>
        </w:rPr>
        <w:t xml:space="preserve">________________ </w:t>
      </w:r>
      <w:r w:rsidRPr="005E2EFD">
        <w:rPr>
          <w:rFonts w:ascii="Times New Roman" w:eastAsia="Times New Roman" w:hAnsi="Times New Roman"/>
          <w:sz w:val="16"/>
          <w:szCs w:val="16"/>
        </w:rPr>
        <w:t>_______________________________________________________________________________________________________________</w:t>
      </w:r>
      <w:r w:rsidR="00C80287" w:rsidRPr="005E2EFD">
        <w:rPr>
          <w:rFonts w:ascii="Times New Roman" w:eastAsia="Times New Roman" w:hAnsi="Times New Roman"/>
          <w:sz w:val="16"/>
          <w:szCs w:val="16"/>
        </w:rPr>
        <w:t>____________________</w:t>
      </w:r>
      <w:r w:rsidRPr="005E2EFD">
        <w:rPr>
          <w:rFonts w:ascii="Times New Roman" w:eastAsia="Times New Roman" w:hAnsi="Times New Roman"/>
          <w:sz w:val="16"/>
          <w:szCs w:val="16"/>
        </w:rPr>
        <w:t xml:space="preserve"> Facultatea _________________________________________________________________________________________________________________ nivelul studiilor (medii, postliceale, universitare de scurtă durată, ciclul I de studii universitare de licenţă, ciclul II de studii universitare de masterat, universitare de lungă durată)</w:t>
      </w:r>
      <w:r w:rsidR="00C80287"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_______________________________________________________________________________________________</w:t>
      </w:r>
      <w:r w:rsidR="00C80287" w:rsidRPr="005E2EFD">
        <w:rPr>
          <w:rFonts w:ascii="Times New Roman" w:eastAsia="Times New Roman" w:hAnsi="Times New Roman"/>
          <w:sz w:val="16"/>
          <w:szCs w:val="16"/>
        </w:rPr>
        <w:t>_</w:t>
      </w:r>
      <w:r w:rsidRPr="005E2EFD">
        <w:rPr>
          <w:rFonts w:ascii="Times New Roman" w:eastAsia="Times New Roman" w:hAnsi="Times New Roman"/>
          <w:sz w:val="16"/>
          <w:szCs w:val="16"/>
        </w:rPr>
        <w:t>____</w:t>
      </w:r>
      <w:r w:rsidR="00C80287" w:rsidRPr="005E2EFD">
        <w:rPr>
          <w:rFonts w:ascii="Times New Roman" w:eastAsia="Times New Roman" w:hAnsi="Times New Roman"/>
          <w:sz w:val="16"/>
          <w:szCs w:val="16"/>
        </w:rPr>
        <w:t>_______________________</w:t>
      </w:r>
      <w:r w:rsidRPr="005E2EFD">
        <w:rPr>
          <w:rFonts w:ascii="Times New Roman" w:eastAsia="Times New Roman" w:hAnsi="Times New Roman"/>
          <w:sz w:val="16"/>
          <w:szCs w:val="16"/>
        </w:rPr>
        <w:t>_</w:t>
      </w:r>
      <w:r w:rsidR="00C80287"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 cu durata studiilor de ______</w:t>
      </w:r>
      <w:r w:rsidR="00C80287"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ani (curs zi; seral; fără frecvenţă; frecvenţă redusă; învăţământ la distanţă), promoţia ________, cu media la examenul de stat (licenţă)/ absolvire _________________, cu specializarea/ specializările __________________</w:t>
      </w:r>
      <w:r w:rsidR="00C80287"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________________________________________________________________________________________</w:t>
      </w:r>
      <w:r w:rsidR="00C80287" w:rsidRPr="005E2EFD">
        <w:rPr>
          <w:rFonts w:ascii="Times New Roman" w:eastAsia="Times New Roman" w:hAnsi="Times New Roman"/>
          <w:sz w:val="16"/>
          <w:szCs w:val="16"/>
        </w:rPr>
        <w:t xml:space="preserve">___________________________________________ </w:t>
      </w:r>
      <w:r w:rsidRPr="005E2EFD">
        <w:rPr>
          <w:rFonts w:ascii="Times New Roman" w:eastAsia="Times New Roman" w:hAnsi="Times New Roman"/>
          <w:sz w:val="16"/>
          <w:szCs w:val="16"/>
        </w:rPr>
        <w:t>_____________________________________________________________</w:t>
      </w:r>
      <w:r w:rsidR="00C80287" w:rsidRPr="005E2EFD">
        <w:rPr>
          <w:rFonts w:ascii="Times New Roman" w:eastAsia="Times New Roman" w:hAnsi="Times New Roman"/>
          <w:sz w:val="16"/>
          <w:szCs w:val="16"/>
        </w:rPr>
        <w:t>___________________________</w:t>
      </w:r>
      <w:r w:rsidRPr="005E2EFD">
        <w:rPr>
          <w:rFonts w:ascii="Times New Roman" w:eastAsia="Times New Roman" w:hAnsi="Times New Roman"/>
          <w:sz w:val="16"/>
          <w:szCs w:val="16"/>
          <w:vertAlign w:val="superscript"/>
        </w:rPr>
        <w:t>(1)</w:t>
      </w:r>
      <w:r w:rsidRPr="005E2EFD">
        <w:rPr>
          <w:rFonts w:ascii="Times New Roman" w:eastAsia="Times New Roman" w:hAnsi="Times New Roman"/>
          <w:sz w:val="16"/>
          <w:szCs w:val="16"/>
        </w:rPr>
        <w:t xml:space="preserve">.  </w:t>
      </w:r>
      <w:r w:rsidR="00C80287"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P __</w:t>
      </w:r>
      <w:r w:rsidR="00C80287" w:rsidRPr="005E2EFD">
        <w:rPr>
          <w:rFonts w:ascii="Times New Roman" w:eastAsia="Times New Roman" w:hAnsi="Times New Roman"/>
          <w:sz w:val="16"/>
          <w:szCs w:val="16"/>
        </w:rPr>
        <w:t>_</w:t>
      </w:r>
      <w:r w:rsidRPr="005E2EFD">
        <w:rPr>
          <w:rFonts w:ascii="Times New Roman" w:eastAsia="Times New Roman" w:hAnsi="Times New Roman"/>
          <w:sz w:val="16"/>
          <w:szCs w:val="16"/>
        </w:rPr>
        <w:t>__,_____</w:t>
      </w:r>
    </w:p>
    <w:p w14:paraId="60824674"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După absolvirea învăţământului universitar de lungă durată/ciclului II de studii universitare de masterat am absolvit</w:t>
      </w:r>
      <w:r w:rsidRPr="005E2EFD">
        <w:rPr>
          <w:rFonts w:ascii="Times New Roman" w:eastAsia="Times New Roman" w:hAnsi="Times New Roman"/>
          <w:sz w:val="16"/>
          <w:szCs w:val="16"/>
          <w:vertAlign w:val="superscript"/>
        </w:rPr>
        <w:t>(1)</w:t>
      </w:r>
      <w:r w:rsidRPr="005E2EFD">
        <w:rPr>
          <w:rFonts w:ascii="Times New Roman" w:eastAsia="Times New Roman" w:hAnsi="Times New Roman"/>
          <w:sz w:val="16"/>
          <w:szCs w:val="16"/>
        </w:rPr>
        <w:t>:</w:t>
      </w:r>
    </w:p>
    <w:p w14:paraId="6563955A" w14:textId="77777777" w:rsidR="00C80287" w:rsidRPr="005E2EFD" w:rsidRDefault="00E76414" w:rsidP="005E2EFD">
      <w:pPr>
        <w:pStyle w:val="ListParagraph"/>
        <w:numPr>
          <w:ilvl w:val="0"/>
          <w:numId w:val="176"/>
        </w:numPr>
        <w:tabs>
          <w:tab w:val="left" w:pos="240"/>
          <w:tab w:val="left" w:pos="567"/>
        </w:tabs>
        <w:ind w:left="576" w:hanging="288"/>
        <w:jc w:val="both"/>
        <w:rPr>
          <w:sz w:val="16"/>
          <w:szCs w:val="16"/>
        </w:rPr>
      </w:pPr>
      <w:r w:rsidRPr="005E2EFD">
        <w:rPr>
          <w:sz w:val="16"/>
          <w:szCs w:val="16"/>
        </w:rPr>
        <w:t>Facultatea _____________________________________________, cu durata studiilor de ______ani (curs zi; seral; frecvenţă redusă; fără frecvenţă; învăţământ la distanţă), promoţia ____________, cu media la examenul de stat (licenţă)/ absolvire ______________, cu specializare</w:t>
      </w:r>
      <w:r w:rsidR="00C80287" w:rsidRPr="005E2EFD">
        <w:rPr>
          <w:sz w:val="16"/>
          <w:szCs w:val="16"/>
        </w:rPr>
        <w:t xml:space="preserve">a _________________ </w:t>
      </w:r>
      <w:r w:rsidRPr="005E2EFD">
        <w:rPr>
          <w:sz w:val="16"/>
          <w:szCs w:val="16"/>
        </w:rPr>
        <w:t>_______________________________________________________________________________________________________________________</w:t>
      </w:r>
      <w:r w:rsidR="00C80287" w:rsidRPr="005E2EFD">
        <w:rPr>
          <w:sz w:val="16"/>
          <w:szCs w:val="16"/>
        </w:rPr>
        <w:t>__</w:t>
      </w:r>
      <w:r w:rsidRPr="005E2EFD">
        <w:rPr>
          <w:sz w:val="16"/>
          <w:szCs w:val="16"/>
        </w:rPr>
        <w:t>________________________________________________</w:t>
      </w:r>
      <w:r w:rsidR="00C80287" w:rsidRPr="005E2EFD">
        <w:rPr>
          <w:sz w:val="16"/>
          <w:szCs w:val="16"/>
        </w:rPr>
        <w:t>_________________________</w:t>
      </w:r>
      <w:r w:rsidRPr="005E2EFD">
        <w:rPr>
          <w:sz w:val="16"/>
          <w:szCs w:val="16"/>
        </w:rPr>
        <w:t xml:space="preserve">                                                                                     P _</w:t>
      </w:r>
      <w:r w:rsidR="00C80287" w:rsidRPr="005E2EFD">
        <w:rPr>
          <w:sz w:val="16"/>
          <w:szCs w:val="16"/>
        </w:rPr>
        <w:t>_</w:t>
      </w:r>
      <w:r w:rsidRPr="005E2EFD">
        <w:rPr>
          <w:sz w:val="16"/>
          <w:szCs w:val="16"/>
        </w:rPr>
        <w:t>___,_____</w:t>
      </w:r>
    </w:p>
    <w:p w14:paraId="7AAC7031" w14:textId="40750584" w:rsidR="00C80287" w:rsidRPr="005E2EFD" w:rsidRDefault="00E76414" w:rsidP="005E2EFD">
      <w:pPr>
        <w:pStyle w:val="ListParagraph"/>
        <w:numPr>
          <w:ilvl w:val="0"/>
          <w:numId w:val="176"/>
        </w:numPr>
        <w:tabs>
          <w:tab w:val="left" w:pos="240"/>
          <w:tab w:val="left" w:pos="567"/>
        </w:tabs>
        <w:ind w:left="576" w:hanging="288"/>
        <w:jc w:val="both"/>
        <w:rPr>
          <w:sz w:val="16"/>
          <w:szCs w:val="16"/>
        </w:rPr>
      </w:pPr>
      <w:r w:rsidRPr="005E2EFD">
        <w:rPr>
          <w:sz w:val="16"/>
          <w:szCs w:val="16"/>
        </w:rPr>
        <w:t>Studii postuniversitare de specializare cu durata de _____semestre ______________________________________________                         P ____</w:t>
      </w:r>
      <w:r w:rsidR="00891940" w:rsidRPr="005E2EFD">
        <w:rPr>
          <w:sz w:val="16"/>
          <w:szCs w:val="16"/>
        </w:rPr>
        <w:t>_</w:t>
      </w:r>
      <w:r w:rsidRPr="005E2EFD">
        <w:rPr>
          <w:sz w:val="16"/>
          <w:szCs w:val="16"/>
        </w:rPr>
        <w:t>,_____</w:t>
      </w:r>
    </w:p>
    <w:p w14:paraId="4774A0F3" w14:textId="3E5042FB" w:rsidR="00C80287" w:rsidRPr="005E2EFD" w:rsidRDefault="00E76414" w:rsidP="005E2EFD">
      <w:pPr>
        <w:pStyle w:val="ListParagraph"/>
        <w:numPr>
          <w:ilvl w:val="0"/>
          <w:numId w:val="176"/>
        </w:numPr>
        <w:tabs>
          <w:tab w:val="left" w:pos="240"/>
          <w:tab w:val="left" w:pos="567"/>
        </w:tabs>
        <w:ind w:left="576" w:hanging="288"/>
        <w:jc w:val="both"/>
        <w:rPr>
          <w:sz w:val="16"/>
          <w:szCs w:val="16"/>
        </w:rPr>
      </w:pPr>
      <w:r w:rsidRPr="005E2EFD">
        <w:rPr>
          <w:sz w:val="16"/>
          <w:szCs w:val="16"/>
        </w:rPr>
        <w:t>Studii academice postuniversitare cu</w:t>
      </w:r>
      <w:r w:rsidRPr="005E2EFD">
        <w:rPr>
          <w:sz w:val="16"/>
          <w:szCs w:val="16"/>
          <w:vertAlign w:val="superscript"/>
        </w:rPr>
        <w:t xml:space="preserve"> </w:t>
      </w:r>
      <w:r w:rsidRPr="005E2EFD">
        <w:rPr>
          <w:sz w:val="16"/>
          <w:szCs w:val="16"/>
        </w:rPr>
        <w:t>durata de _____semestre  ________________________________________________</w:t>
      </w:r>
      <w:r w:rsidR="00891940" w:rsidRPr="005E2EFD">
        <w:rPr>
          <w:sz w:val="16"/>
          <w:szCs w:val="16"/>
        </w:rPr>
        <w:t>_</w:t>
      </w:r>
      <w:r w:rsidRPr="005E2EFD">
        <w:rPr>
          <w:sz w:val="16"/>
          <w:szCs w:val="16"/>
        </w:rPr>
        <w:t xml:space="preserve">                         P ____,_____</w:t>
      </w:r>
    </w:p>
    <w:p w14:paraId="0F09ABB5" w14:textId="1F4BF7FA" w:rsidR="00891940" w:rsidRPr="005E2EFD" w:rsidRDefault="00E76414" w:rsidP="005E2EFD">
      <w:pPr>
        <w:pStyle w:val="ListParagraph"/>
        <w:numPr>
          <w:ilvl w:val="0"/>
          <w:numId w:val="176"/>
        </w:numPr>
        <w:tabs>
          <w:tab w:val="left" w:pos="240"/>
          <w:tab w:val="left" w:pos="567"/>
        </w:tabs>
        <w:ind w:left="576" w:hanging="288"/>
        <w:jc w:val="both"/>
        <w:rPr>
          <w:sz w:val="16"/>
          <w:szCs w:val="16"/>
        </w:rPr>
      </w:pPr>
      <w:r w:rsidRPr="005E2EFD">
        <w:rPr>
          <w:sz w:val="16"/>
          <w:szCs w:val="16"/>
        </w:rPr>
        <w:t>Studii aprofundate de specialitate cu durata de _____semestre ________________________________________________</w:t>
      </w:r>
      <w:r w:rsidR="00891940" w:rsidRPr="005E2EFD">
        <w:rPr>
          <w:sz w:val="16"/>
          <w:szCs w:val="16"/>
        </w:rPr>
        <w:t>__</w:t>
      </w:r>
      <w:r w:rsidRPr="005E2EFD">
        <w:rPr>
          <w:sz w:val="16"/>
          <w:szCs w:val="16"/>
        </w:rPr>
        <w:t xml:space="preserve">                        P ___</w:t>
      </w:r>
      <w:r w:rsidR="00891940" w:rsidRPr="005E2EFD">
        <w:rPr>
          <w:sz w:val="16"/>
          <w:szCs w:val="16"/>
        </w:rPr>
        <w:t>_</w:t>
      </w:r>
      <w:r w:rsidRPr="005E2EFD">
        <w:rPr>
          <w:sz w:val="16"/>
          <w:szCs w:val="16"/>
        </w:rPr>
        <w:t>_,_____</w:t>
      </w:r>
    </w:p>
    <w:p w14:paraId="36A33ED5" w14:textId="189B77B4" w:rsidR="00891940" w:rsidRPr="005E2EFD" w:rsidRDefault="00E76414" w:rsidP="005E2EFD">
      <w:pPr>
        <w:pStyle w:val="ListParagraph"/>
        <w:numPr>
          <w:ilvl w:val="0"/>
          <w:numId w:val="176"/>
        </w:numPr>
        <w:tabs>
          <w:tab w:val="left" w:pos="240"/>
          <w:tab w:val="left" w:pos="567"/>
        </w:tabs>
        <w:ind w:left="576" w:hanging="288"/>
        <w:jc w:val="both"/>
        <w:rPr>
          <w:sz w:val="16"/>
          <w:szCs w:val="16"/>
        </w:rPr>
      </w:pPr>
      <w:r w:rsidRPr="005E2EFD">
        <w:rPr>
          <w:sz w:val="16"/>
          <w:szCs w:val="16"/>
        </w:rPr>
        <w:t xml:space="preserve">Masterat în sistem postuniversitar sau în cadrul ciclului II de studii universitare ____________________________________                      </w:t>
      </w:r>
      <w:r w:rsidR="00891940" w:rsidRPr="005E2EFD">
        <w:rPr>
          <w:sz w:val="16"/>
          <w:szCs w:val="16"/>
        </w:rPr>
        <w:t xml:space="preserve">  </w:t>
      </w:r>
      <w:r w:rsidRPr="005E2EFD">
        <w:rPr>
          <w:sz w:val="16"/>
          <w:szCs w:val="16"/>
        </w:rPr>
        <w:t>P __</w:t>
      </w:r>
      <w:r w:rsidR="00891940" w:rsidRPr="005E2EFD">
        <w:rPr>
          <w:sz w:val="16"/>
          <w:szCs w:val="16"/>
        </w:rPr>
        <w:t>_</w:t>
      </w:r>
      <w:r w:rsidRPr="005E2EFD">
        <w:rPr>
          <w:sz w:val="16"/>
          <w:szCs w:val="16"/>
        </w:rPr>
        <w:t>__,_____</w:t>
      </w:r>
    </w:p>
    <w:p w14:paraId="619ADE2B" w14:textId="09CCDF37" w:rsidR="00891940" w:rsidRPr="005E2EFD" w:rsidRDefault="00E76414" w:rsidP="005E2EFD">
      <w:pPr>
        <w:pStyle w:val="ListParagraph"/>
        <w:numPr>
          <w:ilvl w:val="0"/>
          <w:numId w:val="176"/>
        </w:numPr>
        <w:tabs>
          <w:tab w:val="left" w:pos="240"/>
          <w:tab w:val="left" w:pos="567"/>
        </w:tabs>
        <w:ind w:left="576" w:hanging="288"/>
        <w:jc w:val="both"/>
        <w:rPr>
          <w:sz w:val="16"/>
          <w:szCs w:val="16"/>
        </w:rPr>
      </w:pPr>
      <w:r w:rsidRPr="005E2EFD">
        <w:rPr>
          <w:sz w:val="16"/>
          <w:szCs w:val="16"/>
        </w:rPr>
        <w:t>Cursuri de perfecţionare postuniversitare cu durata de _____semestre _______________________________________</w:t>
      </w:r>
      <w:r w:rsidR="00891940" w:rsidRPr="005E2EFD">
        <w:rPr>
          <w:sz w:val="16"/>
          <w:szCs w:val="16"/>
        </w:rPr>
        <w:t>_____</w:t>
      </w:r>
      <w:r w:rsidRPr="005E2EFD">
        <w:rPr>
          <w:sz w:val="16"/>
          <w:szCs w:val="16"/>
        </w:rPr>
        <w:t xml:space="preserve">                        P _</w:t>
      </w:r>
      <w:r w:rsidR="00891940" w:rsidRPr="005E2EFD">
        <w:rPr>
          <w:sz w:val="16"/>
          <w:szCs w:val="16"/>
        </w:rPr>
        <w:t>_</w:t>
      </w:r>
      <w:r w:rsidRPr="005E2EFD">
        <w:rPr>
          <w:sz w:val="16"/>
          <w:szCs w:val="16"/>
        </w:rPr>
        <w:t xml:space="preserve">___,_____                             </w:t>
      </w:r>
    </w:p>
    <w:p w14:paraId="79BD974F" w14:textId="77777777" w:rsidR="00891940" w:rsidRPr="005E2EFD" w:rsidRDefault="00E76414" w:rsidP="005E2EFD">
      <w:pPr>
        <w:pStyle w:val="ListParagraph"/>
        <w:numPr>
          <w:ilvl w:val="0"/>
          <w:numId w:val="176"/>
        </w:numPr>
        <w:tabs>
          <w:tab w:val="left" w:pos="240"/>
          <w:tab w:val="left" w:pos="567"/>
        </w:tabs>
        <w:ind w:left="576" w:hanging="288"/>
        <w:jc w:val="both"/>
        <w:rPr>
          <w:sz w:val="16"/>
          <w:szCs w:val="16"/>
        </w:rPr>
      </w:pPr>
      <w:r w:rsidRPr="005E2EFD">
        <w:rPr>
          <w:sz w:val="16"/>
          <w:szCs w:val="16"/>
        </w:rPr>
        <w:t>Studii postuniversitare de specializare, academice postuniversitare cu durata mai mică de 3 semestre</w:t>
      </w:r>
    </w:p>
    <w:p w14:paraId="4A6453A6" w14:textId="0F224858" w:rsidR="00891940" w:rsidRPr="005E2EFD" w:rsidRDefault="00E76414" w:rsidP="005E2EFD">
      <w:pPr>
        <w:pStyle w:val="ListParagraph"/>
        <w:tabs>
          <w:tab w:val="left" w:pos="240"/>
          <w:tab w:val="left" w:pos="567"/>
        </w:tabs>
        <w:ind w:left="576"/>
        <w:jc w:val="both"/>
        <w:rPr>
          <w:sz w:val="16"/>
          <w:szCs w:val="16"/>
        </w:rPr>
      </w:pPr>
      <w:r w:rsidRPr="005E2EFD">
        <w:rPr>
          <w:sz w:val="16"/>
          <w:szCs w:val="16"/>
        </w:rPr>
        <w:t>____________________________________________________________________</w:t>
      </w:r>
      <w:r w:rsidR="00891940" w:rsidRPr="005E2EFD">
        <w:rPr>
          <w:sz w:val="16"/>
          <w:szCs w:val="16"/>
        </w:rPr>
        <w:t>________________________________</w:t>
      </w:r>
      <w:r w:rsidRPr="005E2EFD">
        <w:rPr>
          <w:sz w:val="16"/>
          <w:szCs w:val="16"/>
        </w:rPr>
        <w:t xml:space="preserve">                               P _</w:t>
      </w:r>
      <w:r w:rsidR="00891940" w:rsidRPr="005E2EFD">
        <w:rPr>
          <w:sz w:val="16"/>
          <w:szCs w:val="16"/>
        </w:rPr>
        <w:t>_</w:t>
      </w:r>
      <w:r w:rsidRPr="005E2EFD">
        <w:rPr>
          <w:sz w:val="16"/>
          <w:szCs w:val="16"/>
        </w:rPr>
        <w:t>___,_____</w:t>
      </w:r>
    </w:p>
    <w:p w14:paraId="730F3C2E" w14:textId="77777777" w:rsidR="00891940" w:rsidRPr="005E2EFD" w:rsidRDefault="00E76414" w:rsidP="005E2EFD">
      <w:pPr>
        <w:pStyle w:val="ListParagraph"/>
        <w:numPr>
          <w:ilvl w:val="0"/>
          <w:numId w:val="176"/>
        </w:numPr>
        <w:tabs>
          <w:tab w:val="left" w:pos="240"/>
          <w:tab w:val="left" w:pos="567"/>
        </w:tabs>
        <w:ind w:left="576" w:hanging="288"/>
        <w:jc w:val="both"/>
        <w:rPr>
          <w:sz w:val="16"/>
          <w:szCs w:val="16"/>
        </w:rPr>
      </w:pPr>
      <w:r w:rsidRPr="005E2EFD">
        <w:rPr>
          <w:sz w:val="16"/>
          <w:szCs w:val="16"/>
        </w:rPr>
        <w:t xml:space="preserve">Studii aprofundate de specialitate, cursuri de perfecţionare postuniversitară cu durata mai mică de 3 semestre </w:t>
      </w:r>
    </w:p>
    <w:p w14:paraId="285C25D2" w14:textId="7EF313F8" w:rsidR="00E76414" w:rsidRPr="005E2EFD" w:rsidRDefault="00E76414" w:rsidP="005E2EFD">
      <w:pPr>
        <w:pStyle w:val="ListParagraph"/>
        <w:tabs>
          <w:tab w:val="left" w:pos="240"/>
          <w:tab w:val="left" w:pos="567"/>
        </w:tabs>
        <w:ind w:left="576"/>
        <w:jc w:val="both"/>
        <w:rPr>
          <w:sz w:val="16"/>
          <w:szCs w:val="16"/>
        </w:rPr>
      </w:pPr>
      <w:r w:rsidRPr="005E2EFD">
        <w:rPr>
          <w:sz w:val="16"/>
          <w:szCs w:val="16"/>
        </w:rPr>
        <w:t>__________________________________________________________________________________________________</w:t>
      </w:r>
      <w:r w:rsidR="00891940" w:rsidRPr="005E2EFD">
        <w:rPr>
          <w:sz w:val="16"/>
          <w:szCs w:val="16"/>
        </w:rPr>
        <w:t>_</w:t>
      </w:r>
      <w:r w:rsidRPr="005E2EFD">
        <w:rPr>
          <w:sz w:val="16"/>
          <w:szCs w:val="16"/>
        </w:rPr>
        <w:t xml:space="preserve">_     </w:t>
      </w:r>
      <w:r w:rsidR="00891940" w:rsidRPr="005E2EFD">
        <w:rPr>
          <w:sz w:val="16"/>
          <w:szCs w:val="16"/>
        </w:rPr>
        <w:t xml:space="preserve">                   </w:t>
      </w:r>
      <w:r w:rsidRPr="005E2EFD">
        <w:rPr>
          <w:sz w:val="16"/>
          <w:szCs w:val="16"/>
        </w:rPr>
        <w:t>P __</w:t>
      </w:r>
      <w:r w:rsidR="00891940" w:rsidRPr="005E2EFD">
        <w:rPr>
          <w:sz w:val="16"/>
          <w:szCs w:val="16"/>
        </w:rPr>
        <w:t>_</w:t>
      </w:r>
      <w:r w:rsidRPr="005E2EFD">
        <w:rPr>
          <w:sz w:val="16"/>
          <w:szCs w:val="16"/>
        </w:rPr>
        <w:t>__,_____</w:t>
      </w:r>
    </w:p>
    <w:p w14:paraId="7223B603" w14:textId="4E51FA4B"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După absolvirea ciclului I de studii universitare de licenţă am absolvit studii postuniversitare/programe de conversie profesională în domeniul (</w:t>
      </w:r>
      <w:r w:rsidRPr="005E2EFD">
        <w:rPr>
          <w:rFonts w:ascii="Times New Roman" w:eastAsia="Times New Roman" w:hAnsi="Times New Roman"/>
          <w:sz w:val="16"/>
          <w:szCs w:val="16"/>
          <w:vertAlign w:val="superscript"/>
        </w:rPr>
        <w:t>1</w:t>
      </w:r>
      <w:r w:rsidRPr="005E2EFD">
        <w:rPr>
          <w:rFonts w:ascii="Times New Roman" w:eastAsia="Times New Roman" w:hAnsi="Times New Roman"/>
          <w:sz w:val="16"/>
          <w:szCs w:val="16"/>
        </w:rPr>
        <w:t>) ________________________________________________________________________________________________________________________________ __________________________________________________________________________________________________                                            P___</w:t>
      </w:r>
      <w:r w:rsidR="00891940" w:rsidRPr="005E2EFD">
        <w:rPr>
          <w:rFonts w:ascii="Times New Roman" w:eastAsia="Times New Roman" w:hAnsi="Times New Roman"/>
          <w:sz w:val="16"/>
          <w:szCs w:val="16"/>
        </w:rPr>
        <w:t>_</w:t>
      </w:r>
      <w:r w:rsidRPr="005E2EFD">
        <w:rPr>
          <w:rFonts w:ascii="Times New Roman" w:eastAsia="Times New Roman" w:hAnsi="Times New Roman"/>
          <w:sz w:val="16"/>
          <w:szCs w:val="16"/>
        </w:rPr>
        <w:t>_,_____</w:t>
      </w:r>
    </w:p>
    <w:p w14:paraId="5F0A914A" w14:textId="77777777" w:rsidR="00E76414" w:rsidRPr="005E2EFD" w:rsidRDefault="00E76414" w:rsidP="005E2EFD">
      <w:pPr>
        <w:spacing w:after="0" w:line="240" w:lineRule="auto"/>
        <w:ind w:right="-2"/>
        <w:jc w:val="right"/>
        <w:rPr>
          <w:rFonts w:ascii="Times New Roman" w:eastAsia="Times New Roman" w:hAnsi="Times New Roman"/>
          <w:sz w:val="16"/>
          <w:szCs w:val="16"/>
        </w:rPr>
      </w:pPr>
    </w:p>
    <w:p w14:paraId="3374BBFE" w14:textId="4DDB17A9"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II. La data depunerii dosarului: sunt DEBUTANT cu media de absolvire _______; am DE</w:t>
      </w:r>
      <w:r w:rsidR="00891940" w:rsidRPr="005E2EFD">
        <w:rPr>
          <w:rFonts w:ascii="Times New Roman" w:eastAsia="Times New Roman" w:hAnsi="Times New Roman"/>
          <w:sz w:val="16"/>
          <w:szCs w:val="16"/>
        </w:rPr>
        <w:t>FINITIVATUL cu media __________</w:t>
      </w:r>
      <w:r w:rsidRPr="005E2EFD">
        <w:rPr>
          <w:rFonts w:ascii="Times New Roman" w:eastAsia="Times New Roman" w:hAnsi="Times New Roman"/>
          <w:sz w:val="16"/>
          <w:szCs w:val="16"/>
        </w:rPr>
        <w:t>; GRADUL II cu media</w:t>
      </w:r>
      <w:r w:rsidR="0089194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 GRADUL I cu media __</w:t>
      </w:r>
      <w:r w:rsidR="00891940" w:rsidRPr="005E2EFD">
        <w:rPr>
          <w:rFonts w:ascii="Times New Roman" w:eastAsia="Times New Roman" w:hAnsi="Times New Roman"/>
          <w:sz w:val="16"/>
          <w:szCs w:val="16"/>
        </w:rPr>
        <w:t>_</w:t>
      </w:r>
      <w:r w:rsidRPr="005E2EFD">
        <w:rPr>
          <w:rFonts w:ascii="Times New Roman" w:eastAsia="Times New Roman" w:hAnsi="Times New Roman"/>
          <w:sz w:val="16"/>
          <w:szCs w:val="16"/>
        </w:rPr>
        <w:t>______; DOCTORATUL ECHIVALAT CU GRADUL DIDACTIC I în anul __________, în specialitatea _______________________________</w:t>
      </w:r>
      <w:r w:rsidR="00891940" w:rsidRPr="005E2EFD">
        <w:rPr>
          <w:rFonts w:ascii="Times New Roman" w:eastAsia="Times New Roman" w:hAnsi="Times New Roman"/>
          <w:sz w:val="16"/>
          <w:szCs w:val="16"/>
        </w:rPr>
        <w:t>_______________________</w:t>
      </w:r>
      <w:r w:rsidRPr="005E2EFD">
        <w:rPr>
          <w:rFonts w:ascii="Times New Roman" w:eastAsia="Times New Roman" w:hAnsi="Times New Roman"/>
          <w:sz w:val="16"/>
          <w:szCs w:val="16"/>
        </w:rPr>
        <w:t>; GRADUL DIDACTIC I obţinut pe bază de examene, urmat de DOCTORAT  în specializarea</w:t>
      </w:r>
      <w:r w:rsidR="00891940"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_____________________________________________________________________________________________________________</w:t>
      </w:r>
      <w:r w:rsidR="002423AF" w:rsidRPr="005E2EFD">
        <w:rPr>
          <w:rFonts w:ascii="Times New Roman" w:eastAsia="Times New Roman" w:hAnsi="Times New Roman"/>
          <w:sz w:val="16"/>
          <w:szCs w:val="16"/>
        </w:rPr>
        <w:t>________</w:t>
      </w:r>
      <w:r w:rsidRPr="005E2EFD">
        <w:rPr>
          <w:rFonts w:ascii="Times New Roman" w:eastAsia="Times New Roman" w:hAnsi="Times New Roman"/>
          <w:sz w:val="16"/>
          <w:szCs w:val="16"/>
        </w:rPr>
        <w:t xml:space="preserve">  ___________________________________________________________________________________________________________</w:t>
      </w:r>
      <w:r w:rsidR="002423AF" w:rsidRPr="005E2EFD">
        <w:rPr>
          <w:rFonts w:ascii="Times New Roman" w:eastAsia="Times New Roman" w:hAnsi="Times New Roman"/>
          <w:sz w:val="16"/>
          <w:szCs w:val="16"/>
        </w:rPr>
        <w:t>_________</w:t>
      </w:r>
      <w:r w:rsidRPr="005E2EFD">
        <w:rPr>
          <w:rFonts w:ascii="Times New Roman" w:eastAsia="Times New Roman" w:hAnsi="Times New Roman"/>
          <w:sz w:val="16"/>
          <w:szCs w:val="16"/>
        </w:rPr>
        <w:t xml:space="preserve">       P _</w:t>
      </w:r>
      <w:r w:rsidR="002423AF" w:rsidRPr="005E2EFD">
        <w:rPr>
          <w:rFonts w:ascii="Times New Roman" w:eastAsia="Times New Roman" w:hAnsi="Times New Roman"/>
          <w:sz w:val="16"/>
          <w:szCs w:val="16"/>
        </w:rPr>
        <w:t>__</w:t>
      </w:r>
      <w:r w:rsidRPr="005E2EFD">
        <w:rPr>
          <w:rFonts w:ascii="Times New Roman" w:eastAsia="Times New Roman" w:hAnsi="Times New Roman"/>
          <w:sz w:val="16"/>
          <w:szCs w:val="16"/>
        </w:rPr>
        <w:t>__,_____</w:t>
      </w:r>
    </w:p>
    <w:p w14:paraId="205CDFA2" w14:textId="725B595C"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CATEGORIA (pentru antrenori) ____________</w:t>
      </w:r>
      <w:r w:rsidR="002423AF"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în specializarea _________________________________________________________</w:t>
      </w:r>
      <w:r w:rsidR="002423AF" w:rsidRPr="005E2EFD">
        <w:rPr>
          <w:rFonts w:ascii="Times New Roman" w:eastAsia="Times New Roman" w:hAnsi="Times New Roman"/>
          <w:sz w:val="16"/>
          <w:szCs w:val="16"/>
        </w:rPr>
        <w:t>_____</w:t>
      </w:r>
      <w:r w:rsidRPr="005E2EFD">
        <w:rPr>
          <w:rFonts w:ascii="Times New Roman" w:eastAsia="Times New Roman" w:hAnsi="Times New Roman"/>
          <w:sz w:val="16"/>
          <w:szCs w:val="16"/>
        </w:rPr>
        <w:t xml:space="preserve">               P __</w:t>
      </w:r>
      <w:r w:rsidR="002423AF" w:rsidRPr="005E2EFD">
        <w:rPr>
          <w:rFonts w:ascii="Times New Roman" w:eastAsia="Times New Roman" w:hAnsi="Times New Roman"/>
          <w:sz w:val="16"/>
          <w:szCs w:val="16"/>
        </w:rPr>
        <w:t>__</w:t>
      </w:r>
      <w:r w:rsidRPr="005E2EFD">
        <w:rPr>
          <w:rFonts w:ascii="Times New Roman" w:eastAsia="Times New Roman" w:hAnsi="Times New Roman"/>
          <w:sz w:val="16"/>
          <w:szCs w:val="16"/>
        </w:rPr>
        <w:t>_,_____</w:t>
      </w:r>
    </w:p>
    <w:p w14:paraId="25FC13F5" w14:textId="16A95DED" w:rsidR="00E76414" w:rsidRPr="005E2EFD" w:rsidRDefault="002423AF"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p>
    <w:p w14:paraId="52966A21" w14:textId="692795DE"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III. CALIFICATIVUL obţinut în anul şcolar 2021/2022__________________________________;</w:t>
      </w:r>
      <w:r w:rsidR="002423AF" w:rsidRPr="005E2EFD">
        <w:rPr>
          <w:rFonts w:ascii="Times New Roman" w:eastAsia="Times New Roman" w:hAnsi="Times New Roman"/>
          <w:sz w:val="16"/>
          <w:szCs w:val="16"/>
        </w:rPr>
        <w:t xml:space="preserve"> </w:t>
      </w:r>
    </w:p>
    <w:p w14:paraId="6F7262CE" w14:textId="274CB238"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şi în anul şcolar 2022/2023______________________________________________________.                                                                              </w:t>
      </w:r>
      <w:r w:rsidR="002423AF"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 xml:space="preserve">       P_</w:t>
      </w:r>
      <w:r w:rsidR="002423AF" w:rsidRPr="005E2EFD">
        <w:rPr>
          <w:rFonts w:ascii="Times New Roman" w:eastAsia="Times New Roman" w:hAnsi="Times New Roman"/>
          <w:sz w:val="16"/>
          <w:szCs w:val="16"/>
        </w:rPr>
        <w:t>__</w:t>
      </w:r>
      <w:r w:rsidRPr="005E2EFD">
        <w:rPr>
          <w:rFonts w:ascii="Times New Roman" w:eastAsia="Times New Roman" w:hAnsi="Times New Roman"/>
          <w:sz w:val="16"/>
          <w:szCs w:val="16"/>
        </w:rPr>
        <w:t>__,_____</w:t>
      </w:r>
    </w:p>
    <w:p w14:paraId="12456B7B"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445DCE55" w14:textId="2D12EF07" w:rsidR="002423AF" w:rsidRPr="005E2EFD" w:rsidRDefault="002423AF" w:rsidP="005E2EFD">
      <w:pPr>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i/>
          <w:sz w:val="16"/>
          <w:szCs w:val="16"/>
        </w:rPr>
        <w:t xml:space="preserve">       </w:t>
      </w:r>
      <w:r w:rsidR="00E76414" w:rsidRPr="005E2EFD">
        <w:rPr>
          <w:rFonts w:ascii="Times New Roman" w:eastAsia="Times New Roman" w:hAnsi="Times New Roman"/>
          <w:i/>
          <w:sz w:val="16"/>
          <w:szCs w:val="16"/>
          <w:u w:val="single"/>
        </w:rPr>
        <w:t>NOTĂ 1</w:t>
      </w:r>
      <w:r w:rsidR="00E76414" w:rsidRPr="005E2EFD">
        <w:rPr>
          <w:rFonts w:ascii="Times New Roman" w:eastAsia="Times New Roman" w:hAnsi="Times New Roman"/>
          <w:i/>
          <w:sz w:val="16"/>
          <w:szCs w:val="16"/>
        </w:rPr>
        <w:t xml:space="preserve">: </w:t>
      </w:r>
    </w:p>
    <w:p w14:paraId="0C38FDDE" w14:textId="7934EEA4" w:rsidR="00E76414" w:rsidRPr="005E2EFD" w:rsidRDefault="00E76414" w:rsidP="005E2EFD">
      <w:pPr>
        <w:pStyle w:val="ListParagraph"/>
        <w:numPr>
          <w:ilvl w:val="0"/>
          <w:numId w:val="177"/>
        </w:numPr>
        <w:ind w:left="576" w:hanging="288"/>
        <w:jc w:val="both"/>
        <w:rPr>
          <w:i/>
          <w:sz w:val="16"/>
          <w:szCs w:val="16"/>
        </w:rPr>
      </w:pPr>
      <w:r w:rsidRPr="005E2EFD">
        <w:rPr>
          <w:i/>
          <w:sz w:val="16"/>
          <w:szCs w:val="16"/>
        </w:rPr>
        <w:t>Pentru absolvenţii promoţiei 2023 şi debutanţii în primul an de activitate se ia în considerare calificativul parţial din anul şcolar 2023-2024.</w:t>
      </w:r>
    </w:p>
    <w:p w14:paraId="016FD943" w14:textId="12479DA9" w:rsidR="00E76414" w:rsidRPr="005E2EFD" w:rsidRDefault="00E76414" w:rsidP="005E2EFD">
      <w:pPr>
        <w:pStyle w:val="ListParagraph"/>
        <w:numPr>
          <w:ilvl w:val="0"/>
          <w:numId w:val="177"/>
        </w:numPr>
        <w:ind w:left="576" w:hanging="288"/>
        <w:jc w:val="both"/>
        <w:rPr>
          <w:i/>
          <w:sz w:val="16"/>
          <w:szCs w:val="16"/>
        </w:rPr>
      </w:pPr>
      <w:r w:rsidRPr="005E2EFD">
        <w:rPr>
          <w:i/>
          <w:sz w:val="16"/>
          <w:szCs w:val="16"/>
        </w:rPr>
        <w:t>Pentru absolvenţii promoţiei 2022 şi debutanţii în al doilea an de activitate se iau în considerare calificativul pentru anul şcolar 2022-2023  şi calificativul parţial din anul şcolar 2023-2024.</w:t>
      </w:r>
    </w:p>
    <w:p w14:paraId="3AEE87E0" w14:textId="44167584" w:rsidR="00E76414" w:rsidRPr="005E2EFD" w:rsidRDefault="00E76414" w:rsidP="005E2EFD">
      <w:pPr>
        <w:pStyle w:val="ListParagraph"/>
        <w:numPr>
          <w:ilvl w:val="0"/>
          <w:numId w:val="177"/>
        </w:numPr>
        <w:ind w:left="576" w:hanging="288"/>
        <w:jc w:val="both"/>
        <w:rPr>
          <w:i/>
          <w:sz w:val="16"/>
          <w:szCs w:val="16"/>
        </w:rPr>
      </w:pPr>
      <w:r w:rsidRPr="005E2EFD">
        <w:rPr>
          <w:i/>
          <w:sz w:val="16"/>
          <w:szCs w:val="16"/>
        </w:rPr>
        <w:t>În cazul întreruperii activităţii la catedră, în perioada ultimilor doi ani şcolari, se iau în considerare calificativele pentru ultimii doi ani şcolari în care cadrul didactic şi-a desfăşurat activitatea.</w:t>
      </w:r>
    </w:p>
    <w:p w14:paraId="6BDF807A" w14:textId="1E9A1622" w:rsidR="00E76414" w:rsidRPr="005E2EFD" w:rsidRDefault="00E76414" w:rsidP="005E2EFD">
      <w:pPr>
        <w:pStyle w:val="ListParagraph"/>
        <w:numPr>
          <w:ilvl w:val="0"/>
          <w:numId w:val="177"/>
        </w:numPr>
        <w:ind w:left="576" w:hanging="288"/>
        <w:jc w:val="both"/>
        <w:rPr>
          <w:i/>
          <w:sz w:val="16"/>
          <w:szCs w:val="16"/>
        </w:rPr>
      </w:pPr>
      <w:r w:rsidRPr="005E2EFD">
        <w:rPr>
          <w:i/>
          <w:sz w:val="16"/>
          <w:szCs w:val="16"/>
        </w:rPr>
        <w:t>În cererea fiecărui cadru didactic se va trece media punctajului celor două calificative, cu excepţia situaţiilor de la punctul a).</w:t>
      </w:r>
    </w:p>
    <w:p w14:paraId="7850C765"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4DFE704A" w14:textId="77777777" w:rsidR="00E76414" w:rsidRPr="005E2EFD" w:rsidRDefault="00E76414" w:rsidP="005E2EFD">
      <w:pPr>
        <w:spacing w:after="0" w:line="240" w:lineRule="auto"/>
        <w:ind w:right="-2"/>
        <w:jc w:val="both"/>
        <w:rPr>
          <w:rFonts w:ascii="Times New Roman" w:eastAsia="Times New Roman" w:hAnsi="Times New Roman"/>
          <w:i/>
          <w:sz w:val="16"/>
          <w:szCs w:val="16"/>
          <w:u w:val="single"/>
        </w:rPr>
      </w:pPr>
      <w:r w:rsidRPr="005E2EFD">
        <w:rPr>
          <w:rFonts w:ascii="Times New Roman" w:eastAsia="Times New Roman" w:hAnsi="Times New Roman"/>
          <w:sz w:val="16"/>
          <w:szCs w:val="16"/>
        </w:rPr>
        <w:t xml:space="preserve">IV.1. În perioada 01.09.2021 – 31.08.2023 (*), am desfăşurat următoarea </w:t>
      </w:r>
      <w:r w:rsidRPr="005E2EFD">
        <w:rPr>
          <w:rFonts w:ascii="Times New Roman" w:eastAsia="Times New Roman" w:hAnsi="Times New Roman"/>
          <w:i/>
          <w:sz w:val="16"/>
          <w:szCs w:val="16"/>
        </w:rPr>
        <w:t>activitate metodică:</w:t>
      </w:r>
    </w:p>
    <w:p w14:paraId="3526B7CD" w14:textId="42C2F00B"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la nivelul şcolii</w:t>
      </w:r>
      <w:r w:rsidRPr="005E2EFD">
        <w:rPr>
          <w:rFonts w:ascii="Times New Roman" w:eastAsia="Times New Roman" w:hAnsi="Times New Roman"/>
          <w:sz w:val="16"/>
          <w:szCs w:val="16"/>
          <w:vertAlign w:val="superscript"/>
        </w:rPr>
        <w:t>(2)</w:t>
      </w:r>
      <w:r w:rsidR="002423AF" w:rsidRPr="005E2EFD">
        <w:rPr>
          <w:rFonts w:ascii="Times New Roman" w:eastAsia="Times New Roman" w:hAnsi="Times New Roman"/>
          <w:sz w:val="16"/>
          <w:szCs w:val="16"/>
        </w:rPr>
        <w:t xml:space="preserve"> P_____,______</w:t>
      </w:r>
      <w:r w:rsidRPr="005E2EFD">
        <w:rPr>
          <w:rFonts w:ascii="Times New Roman" w:eastAsia="Times New Roman" w:hAnsi="Times New Roman"/>
          <w:sz w:val="16"/>
          <w:szCs w:val="16"/>
        </w:rPr>
        <w:t>, judeţului (municipiului Bucureşti)</w:t>
      </w:r>
      <w:r w:rsidRPr="005E2EFD">
        <w:rPr>
          <w:rFonts w:ascii="Times New Roman" w:eastAsia="Times New Roman" w:hAnsi="Times New Roman"/>
          <w:sz w:val="16"/>
          <w:szCs w:val="16"/>
          <w:vertAlign w:val="superscript"/>
        </w:rPr>
        <w:t xml:space="preserve">(3)   </w:t>
      </w:r>
      <w:r w:rsidRPr="005E2EFD">
        <w:rPr>
          <w:rFonts w:ascii="Times New Roman" w:eastAsia="Times New Roman" w:hAnsi="Times New Roman"/>
          <w:sz w:val="16"/>
          <w:szCs w:val="16"/>
        </w:rPr>
        <w:t>P____,_____ ; la nivel naţional</w:t>
      </w:r>
      <w:r w:rsidRPr="005E2EFD">
        <w:rPr>
          <w:rFonts w:ascii="Times New Roman" w:eastAsia="Times New Roman" w:hAnsi="Times New Roman"/>
          <w:sz w:val="16"/>
          <w:szCs w:val="16"/>
          <w:vertAlign w:val="superscript"/>
        </w:rPr>
        <w:t>(3)</w:t>
      </w:r>
      <w:r w:rsidR="002423AF" w:rsidRPr="005E2EFD">
        <w:rPr>
          <w:rFonts w:ascii="Times New Roman" w:eastAsia="Times New Roman" w:hAnsi="Times New Roman"/>
          <w:sz w:val="16"/>
          <w:szCs w:val="16"/>
        </w:rPr>
        <w:t xml:space="preserve"> P _____,____</w:t>
      </w:r>
      <w:r w:rsidRPr="005E2EFD">
        <w:rPr>
          <w:rFonts w:ascii="Times New Roman" w:eastAsia="Times New Roman" w:hAnsi="Times New Roman"/>
          <w:sz w:val="16"/>
          <w:szCs w:val="16"/>
        </w:rPr>
        <w:t>_, la nivel internaţional</w:t>
      </w:r>
      <w:r w:rsidRPr="005E2EFD">
        <w:rPr>
          <w:rFonts w:ascii="Times New Roman" w:eastAsia="Times New Roman" w:hAnsi="Times New Roman"/>
          <w:sz w:val="16"/>
          <w:szCs w:val="16"/>
          <w:vertAlign w:val="superscript"/>
        </w:rPr>
        <w:t>(3)</w:t>
      </w:r>
      <w:r w:rsidRPr="005E2EFD">
        <w:rPr>
          <w:rFonts w:ascii="Times New Roman" w:eastAsia="Times New Roman" w:hAnsi="Times New Roman"/>
          <w:sz w:val="16"/>
          <w:szCs w:val="16"/>
        </w:rPr>
        <w:t xml:space="preserve"> </w:t>
      </w:r>
      <w:r w:rsidR="002423AF" w:rsidRPr="005E2EFD">
        <w:rPr>
          <w:rFonts w:ascii="Times New Roman" w:eastAsia="Times New Roman" w:hAnsi="Times New Roman"/>
          <w:sz w:val="16"/>
          <w:szCs w:val="16"/>
        </w:rPr>
        <w:t>P _____,_______</w:t>
      </w:r>
      <w:r w:rsidRPr="005E2EFD">
        <w:rPr>
          <w:rFonts w:ascii="Times New Roman" w:eastAsia="Times New Roman" w:hAnsi="Times New Roman"/>
          <w:sz w:val="16"/>
          <w:szCs w:val="16"/>
        </w:rPr>
        <w:t>.</w:t>
      </w:r>
    </w:p>
    <w:p w14:paraId="27821269" w14:textId="77777777" w:rsidR="002423AF" w:rsidRPr="005E2EFD" w:rsidRDefault="002423AF" w:rsidP="005E2EFD">
      <w:pPr>
        <w:spacing w:after="0" w:line="240" w:lineRule="auto"/>
        <w:ind w:right="-2"/>
        <w:rPr>
          <w:rFonts w:ascii="Times New Roman" w:eastAsia="Times New Roman" w:hAnsi="Times New Roman"/>
          <w:sz w:val="16"/>
          <w:szCs w:val="16"/>
        </w:rPr>
      </w:pPr>
    </w:p>
    <w:p w14:paraId="2966030C" w14:textId="77B38109" w:rsidR="00E76414" w:rsidRPr="005E2EFD" w:rsidRDefault="00E76414" w:rsidP="005E2EFD">
      <w:pPr>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 Pentru învăţători/</w:t>
      </w:r>
      <w:r w:rsidR="004C1DA3" w:rsidRPr="005E2EFD">
        <w:rPr>
          <w:rFonts w:ascii="Times New Roman" w:eastAsia="Times New Roman" w:hAnsi="Times New Roman"/>
          <w:sz w:val="16"/>
          <w:szCs w:val="16"/>
        </w:rPr>
        <w:t xml:space="preserve"> absolvenţi ai colegiilor universitare de institutori din învăţământul primar </w:t>
      </w:r>
      <w:r w:rsidRPr="005E2EFD">
        <w:rPr>
          <w:rFonts w:ascii="Times New Roman" w:eastAsia="Times New Roman" w:hAnsi="Times New Roman"/>
          <w:sz w:val="16"/>
          <w:szCs w:val="16"/>
        </w:rPr>
        <w:t xml:space="preserve">/profesori pentru învăţământul primar se punctează activitatea metodică şi ştiinţifică desfăşurată pe parcursul a 2 ani şcolari din ultimii 5 ani şcolari încheiaţi, la alegerea cadrului didactic. </w:t>
      </w:r>
    </w:p>
    <w:p w14:paraId="498FB974" w14:textId="2FE21AEF" w:rsidR="00E76414" w:rsidRPr="005E2EFD" w:rsidRDefault="00E76414" w:rsidP="005E2EFD">
      <w:pPr>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În mod excepțional, în situația în care învățătorii/</w:t>
      </w:r>
      <w:r w:rsidR="004C1DA3" w:rsidRPr="005E2EFD">
        <w:rPr>
          <w:rFonts w:ascii="Times New Roman" w:eastAsia="Times New Roman" w:hAnsi="Times New Roman"/>
          <w:sz w:val="16"/>
          <w:szCs w:val="16"/>
        </w:rPr>
        <w:t xml:space="preserve"> absolvenţii colegiilor universitare de institutori </w:t>
      </w:r>
      <w:r w:rsidRPr="005E2EFD">
        <w:rPr>
          <w:rFonts w:ascii="Times New Roman" w:eastAsia="Times New Roman" w:hAnsi="Times New Roman"/>
          <w:sz w:val="16"/>
          <w:szCs w:val="16"/>
        </w:rPr>
        <w:t>din învățământul primar/profesorii pentru învățământul primar cu o vechime de cel mult 5 ani în învățământ au întrerupt activitatea la catedră și evaluarea nu se poate realiza pe parcursul a 2 ani școlari, se punctează activitatea metodică și științifică desfășurată pe parcursul a cel mult 2 ani școlari din ultimii 5 ani școlari încheiați.</w:t>
      </w:r>
    </w:p>
    <w:p w14:paraId="29CA65AB"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p>
    <w:p w14:paraId="75FB9670" w14:textId="77777777" w:rsidR="002423AF" w:rsidRPr="005E2EFD" w:rsidRDefault="00E76414" w:rsidP="005E2EFD">
      <w:pPr>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sz w:val="16"/>
          <w:szCs w:val="16"/>
        </w:rPr>
        <w:t xml:space="preserve"> </w:t>
      </w:r>
      <w:r w:rsidRPr="005E2EFD">
        <w:rPr>
          <w:rFonts w:ascii="Times New Roman" w:eastAsia="Times New Roman" w:hAnsi="Times New Roman"/>
          <w:i/>
          <w:sz w:val="16"/>
          <w:szCs w:val="16"/>
        </w:rPr>
        <w:t xml:space="preserve">        </w:t>
      </w:r>
    </w:p>
    <w:p w14:paraId="4B7FA5DF" w14:textId="01E2CC81" w:rsidR="002423AF" w:rsidRPr="005E2EFD" w:rsidRDefault="002423AF" w:rsidP="005E2EFD">
      <w:pPr>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i/>
          <w:sz w:val="16"/>
          <w:szCs w:val="16"/>
        </w:rPr>
        <w:lastRenderedPageBreak/>
        <w:t xml:space="preserve">       </w:t>
      </w:r>
      <w:r w:rsidR="00E76414" w:rsidRPr="005E2EFD">
        <w:rPr>
          <w:rFonts w:ascii="Times New Roman" w:eastAsia="Times New Roman" w:hAnsi="Times New Roman"/>
          <w:i/>
          <w:sz w:val="16"/>
          <w:szCs w:val="16"/>
          <w:u w:val="single"/>
        </w:rPr>
        <w:t xml:space="preserve"> NOTA 2</w:t>
      </w:r>
      <w:r w:rsidR="00E76414" w:rsidRPr="005E2EFD">
        <w:rPr>
          <w:rFonts w:ascii="Times New Roman" w:eastAsia="Times New Roman" w:hAnsi="Times New Roman"/>
          <w:i/>
          <w:sz w:val="16"/>
          <w:szCs w:val="16"/>
        </w:rPr>
        <w:t xml:space="preserve">: </w:t>
      </w:r>
    </w:p>
    <w:p w14:paraId="54AB1262" w14:textId="14415CA6" w:rsidR="00E76414" w:rsidRPr="005E2EFD" w:rsidRDefault="00E76414" w:rsidP="005E2EFD">
      <w:pPr>
        <w:pStyle w:val="ListParagraph"/>
        <w:numPr>
          <w:ilvl w:val="0"/>
          <w:numId w:val="178"/>
        </w:numPr>
        <w:ind w:left="576" w:hanging="288"/>
        <w:jc w:val="both"/>
        <w:rPr>
          <w:i/>
          <w:sz w:val="16"/>
          <w:szCs w:val="16"/>
        </w:rPr>
      </w:pPr>
      <w:r w:rsidRPr="005E2EFD">
        <w:rPr>
          <w:i/>
          <w:sz w:val="16"/>
          <w:szCs w:val="16"/>
        </w:rPr>
        <w:t>Pentru absolvenţii promoţiei 2023 şi debutanţii în primul an de activitate se ia în considerare activitatea metodică şi ştiinţifică din anul şcolar 2023-2024.</w:t>
      </w:r>
    </w:p>
    <w:p w14:paraId="41ED1B75" w14:textId="461B5537" w:rsidR="00E76414" w:rsidRPr="005E2EFD" w:rsidRDefault="00E76414" w:rsidP="005E2EFD">
      <w:pPr>
        <w:pStyle w:val="ListParagraph"/>
        <w:numPr>
          <w:ilvl w:val="0"/>
          <w:numId w:val="178"/>
        </w:numPr>
        <w:ind w:left="576" w:hanging="288"/>
        <w:jc w:val="both"/>
        <w:rPr>
          <w:i/>
          <w:sz w:val="16"/>
          <w:szCs w:val="16"/>
        </w:rPr>
      </w:pPr>
      <w:r w:rsidRPr="005E2EFD">
        <w:rPr>
          <w:i/>
          <w:sz w:val="16"/>
          <w:szCs w:val="16"/>
        </w:rPr>
        <w:t>Pentru absolvenţii promoţiei 2022 şi debutanţii în al doilea an de activitate se ia în considerare activitatea metodică şi ştiinţifică din anul şcolar 2022-2023 și anul şcolar 2023-2024.</w:t>
      </w:r>
    </w:p>
    <w:p w14:paraId="404339E3" w14:textId="4CC72C92" w:rsidR="00E76414" w:rsidRPr="005E2EFD" w:rsidRDefault="00E76414" w:rsidP="005E2EFD">
      <w:pPr>
        <w:pStyle w:val="ListParagraph"/>
        <w:numPr>
          <w:ilvl w:val="0"/>
          <w:numId w:val="178"/>
        </w:numPr>
        <w:ind w:left="576" w:hanging="288"/>
        <w:jc w:val="both"/>
        <w:rPr>
          <w:i/>
          <w:sz w:val="16"/>
          <w:szCs w:val="16"/>
        </w:rPr>
      </w:pPr>
      <w:r w:rsidRPr="005E2EFD">
        <w:rPr>
          <w:i/>
          <w:sz w:val="16"/>
          <w:szCs w:val="16"/>
        </w:rPr>
        <w:t>La nivelul şcolii se acordă 1 punct suplimentar cadrelor didactice care au lucrat în ultimii 2 ani şcolari încheiaţi la grupă/ clasă cu copii/ elevi integraţi</w:t>
      </w:r>
      <w:r w:rsidR="00236FDB" w:rsidRPr="005E2EFD">
        <w:rPr>
          <w:i/>
          <w:sz w:val="16"/>
          <w:szCs w:val="16"/>
        </w:rPr>
        <w:t>,</w:t>
      </w:r>
      <w:r w:rsidRPr="005E2EFD">
        <w:rPr>
          <w:i/>
          <w:sz w:val="16"/>
          <w:szCs w:val="16"/>
        </w:rPr>
        <w:t xml:space="preserve"> proveniţi din învăţământul special, faţă de punctajul acordat la punctul V.1.a) din Anexa nr. 2.</w:t>
      </w:r>
    </w:p>
    <w:p w14:paraId="6E107FE5" w14:textId="7D6C44F3" w:rsidR="00E76414" w:rsidRPr="005E2EFD" w:rsidRDefault="00E76414" w:rsidP="005E2EFD">
      <w:pPr>
        <w:pStyle w:val="ListParagraph"/>
        <w:numPr>
          <w:ilvl w:val="0"/>
          <w:numId w:val="178"/>
        </w:numPr>
        <w:ind w:left="576" w:hanging="288"/>
        <w:jc w:val="both"/>
        <w:rPr>
          <w:i/>
          <w:sz w:val="16"/>
          <w:szCs w:val="16"/>
        </w:rPr>
      </w:pPr>
      <w:r w:rsidRPr="005E2EFD">
        <w:rPr>
          <w:i/>
          <w:sz w:val="16"/>
          <w:szCs w:val="16"/>
        </w:rPr>
        <w:t>În cazul întreruperii activităţii la catedră, în perioada ultimilor doi ani şcolari, se ia în considerare activitatea metodică şi ştiinţifică din ultimii doi ani şcolari în care cadrul didactic şi-a desfăşurat activitatea.</w:t>
      </w:r>
    </w:p>
    <w:p w14:paraId="0A076A82"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598DA982" w14:textId="477C1971"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IV.2. În ultimii 5 ani calendaristici (la data depunerii dosarului) am participat în colective de elaborare a unor acte normative şi legislative vizând calitatea activităţii specifice domeniului învăţământ pentru:</w:t>
      </w:r>
    </w:p>
    <w:p w14:paraId="33F41767" w14:textId="5F640FA9" w:rsidR="00A20CDA" w:rsidRPr="005E2EFD" w:rsidRDefault="00A20CDA" w:rsidP="005E2EFD">
      <w:pPr>
        <w:pStyle w:val="ListParagraph"/>
        <w:numPr>
          <w:ilvl w:val="0"/>
          <w:numId w:val="179"/>
        </w:numPr>
        <w:tabs>
          <w:tab w:val="left" w:pos="284"/>
        </w:tabs>
        <w:ind w:left="576" w:hanging="288"/>
        <w:jc w:val="both"/>
        <w:rPr>
          <w:sz w:val="16"/>
          <w:szCs w:val="16"/>
        </w:rPr>
      </w:pPr>
      <w:r w:rsidRPr="005E2EFD">
        <w:rPr>
          <w:sz w:val="16"/>
          <w:szCs w:val="16"/>
        </w:rPr>
        <w:t xml:space="preserve">Elaborarea de </w:t>
      </w:r>
      <w:r w:rsidRPr="005E2EFD">
        <w:rPr>
          <w:i/>
          <w:iCs/>
          <w:sz w:val="16"/>
          <w:szCs w:val="16"/>
          <w:u w:val="single"/>
        </w:rPr>
        <w:t>metodologii, regulamente, instrucțiuni</w:t>
      </w:r>
      <w:r w:rsidRPr="005E2EFD">
        <w:rPr>
          <w:sz w:val="16"/>
          <w:szCs w:val="16"/>
        </w:rPr>
        <w:t xml:space="preserve"> aprobate de Ministerul Educației                                                                                       P_____,_____</w:t>
      </w:r>
    </w:p>
    <w:p w14:paraId="416D78B3" w14:textId="73F14D36" w:rsidR="00E76414" w:rsidRPr="005E2EFD" w:rsidRDefault="00E76414" w:rsidP="005E2EFD">
      <w:pPr>
        <w:pStyle w:val="ListParagraph"/>
        <w:numPr>
          <w:ilvl w:val="0"/>
          <w:numId w:val="179"/>
        </w:numPr>
        <w:tabs>
          <w:tab w:val="left" w:pos="284"/>
        </w:tabs>
        <w:ind w:left="576" w:hanging="288"/>
        <w:jc w:val="both"/>
        <w:rPr>
          <w:sz w:val="16"/>
          <w:szCs w:val="16"/>
        </w:rPr>
      </w:pPr>
      <w:r w:rsidRPr="005E2EFD">
        <w:rPr>
          <w:sz w:val="16"/>
          <w:szCs w:val="16"/>
        </w:rPr>
        <w:t xml:space="preserve">Elaborarea de </w:t>
      </w:r>
      <w:r w:rsidRPr="005E2EFD">
        <w:rPr>
          <w:i/>
          <w:sz w:val="16"/>
          <w:szCs w:val="16"/>
          <w:u w:val="single"/>
        </w:rPr>
        <w:t>programe şcolare</w:t>
      </w:r>
      <w:r w:rsidRPr="005E2EFD">
        <w:rPr>
          <w:sz w:val="16"/>
          <w:szCs w:val="16"/>
        </w:rPr>
        <w:t xml:space="preserve"> aprobate de Ministerul Educației;                                                                        </w:t>
      </w:r>
      <w:r w:rsidRPr="005E2EFD">
        <w:rPr>
          <w:sz w:val="16"/>
          <w:szCs w:val="16"/>
        </w:rPr>
        <w:tab/>
        <w:t xml:space="preserve">                                             P ____</w:t>
      </w:r>
      <w:r w:rsidR="002423AF" w:rsidRPr="005E2EFD">
        <w:rPr>
          <w:sz w:val="16"/>
          <w:szCs w:val="16"/>
        </w:rPr>
        <w:t>_</w:t>
      </w:r>
      <w:r w:rsidRPr="005E2EFD">
        <w:rPr>
          <w:sz w:val="16"/>
          <w:szCs w:val="16"/>
        </w:rPr>
        <w:t>,____</w:t>
      </w:r>
    </w:p>
    <w:p w14:paraId="1FBC3BA7" w14:textId="54AFB64B" w:rsidR="00E76414" w:rsidRPr="005E2EFD" w:rsidRDefault="00E76414" w:rsidP="005E2EFD">
      <w:pPr>
        <w:pStyle w:val="ListParagraph"/>
        <w:numPr>
          <w:ilvl w:val="0"/>
          <w:numId w:val="179"/>
        </w:numPr>
        <w:tabs>
          <w:tab w:val="left" w:pos="284"/>
        </w:tabs>
        <w:ind w:left="576" w:hanging="288"/>
        <w:rPr>
          <w:sz w:val="16"/>
          <w:szCs w:val="16"/>
        </w:rPr>
      </w:pPr>
      <w:r w:rsidRPr="005E2EFD">
        <w:rPr>
          <w:sz w:val="16"/>
          <w:szCs w:val="16"/>
        </w:rPr>
        <w:t xml:space="preserve">Elaborarea de </w:t>
      </w:r>
      <w:r w:rsidRPr="005E2EFD">
        <w:rPr>
          <w:i/>
          <w:sz w:val="16"/>
          <w:szCs w:val="16"/>
          <w:u w:val="single"/>
        </w:rPr>
        <w:t>manuale şcolare</w:t>
      </w:r>
      <w:r w:rsidRPr="005E2EFD">
        <w:rPr>
          <w:sz w:val="16"/>
          <w:szCs w:val="16"/>
        </w:rPr>
        <w:t xml:space="preserve"> aprobate de Ministerul Educației;                                                                           </w:t>
      </w:r>
      <w:r w:rsidRPr="005E2EFD">
        <w:rPr>
          <w:sz w:val="16"/>
          <w:szCs w:val="16"/>
        </w:rPr>
        <w:tab/>
        <w:t xml:space="preserve">                                             P ___</w:t>
      </w:r>
      <w:r w:rsidR="002423AF" w:rsidRPr="005E2EFD">
        <w:rPr>
          <w:sz w:val="16"/>
          <w:szCs w:val="16"/>
        </w:rPr>
        <w:t>_</w:t>
      </w:r>
      <w:r w:rsidRPr="005E2EFD">
        <w:rPr>
          <w:sz w:val="16"/>
          <w:szCs w:val="16"/>
        </w:rPr>
        <w:t xml:space="preserve">,_____                        </w:t>
      </w:r>
    </w:p>
    <w:p w14:paraId="13493A3B" w14:textId="5535EF71" w:rsidR="00E76414" w:rsidRPr="005E2EFD" w:rsidRDefault="00E76414" w:rsidP="005E2EFD">
      <w:pPr>
        <w:pStyle w:val="ListParagraph"/>
        <w:numPr>
          <w:ilvl w:val="0"/>
          <w:numId w:val="179"/>
        </w:numPr>
        <w:tabs>
          <w:tab w:val="left" w:pos="284"/>
        </w:tabs>
        <w:ind w:left="576" w:hanging="288"/>
        <w:jc w:val="both"/>
        <w:rPr>
          <w:sz w:val="16"/>
          <w:szCs w:val="16"/>
        </w:rPr>
      </w:pPr>
      <w:r w:rsidRPr="005E2EFD">
        <w:rPr>
          <w:sz w:val="16"/>
          <w:szCs w:val="16"/>
        </w:rPr>
        <w:t xml:space="preserve">Elaborarea de </w:t>
      </w:r>
      <w:r w:rsidRPr="005E2EFD">
        <w:rPr>
          <w:i/>
          <w:sz w:val="16"/>
          <w:szCs w:val="16"/>
          <w:u w:val="single"/>
        </w:rPr>
        <w:t xml:space="preserve">monografii </w:t>
      </w:r>
      <w:r w:rsidRPr="005E2EFD">
        <w:rPr>
          <w:sz w:val="16"/>
          <w:szCs w:val="16"/>
          <w:u w:val="single"/>
        </w:rPr>
        <w:t xml:space="preserve">/ </w:t>
      </w:r>
      <w:r w:rsidRPr="005E2EFD">
        <w:rPr>
          <w:i/>
          <w:sz w:val="16"/>
          <w:szCs w:val="16"/>
          <w:u w:val="single"/>
        </w:rPr>
        <w:t>lucrări</w:t>
      </w:r>
      <w:r w:rsidRPr="005E2EFD">
        <w:rPr>
          <w:i/>
          <w:sz w:val="16"/>
          <w:szCs w:val="16"/>
        </w:rPr>
        <w:t xml:space="preserve"> </w:t>
      </w:r>
      <w:r w:rsidRPr="005E2EFD">
        <w:rPr>
          <w:i/>
          <w:sz w:val="16"/>
          <w:szCs w:val="16"/>
          <w:u w:val="single"/>
        </w:rPr>
        <w:t>ştiinţific</w:t>
      </w:r>
      <w:r w:rsidRPr="005E2EFD">
        <w:rPr>
          <w:i/>
          <w:sz w:val="16"/>
          <w:szCs w:val="16"/>
        </w:rPr>
        <w:t xml:space="preserve">e </w:t>
      </w:r>
      <w:r w:rsidRPr="005E2EFD">
        <w:rPr>
          <w:sz w:val="16"/>
          <w:szCs w:val="16"/>
        </w:rPr>
        <w:t>înregistrate ISBN;                                                                                                                             P__</w:t>
      </w:r>
      <w:r w:rsidR="002423AF" w:rsidRPr="005E2EFD">
        <w:rPr>
          <w:sz w:val="16"/>
          <w:szCs w:val="16"/>
        </w:rPr>
        <w:t>_</w:t>
      </w:r>
      <w:r w:rsidRPr="005E2EFD">
        <w:rPr>
          <w:sz w:val="16"/>
          <w:szCs w:val="16"/>
        </w:rPr>
        <w:t>__,_</w:t>
      </w:r>
      <w:r w:rsidR="00110B4B" w:rsidRPr="005E2EFD">
        <w:rPr>
          <w:sz w:val="16"/>
          <w:szCs w:val="16"/>
        </w:rPr>
        <w:t>_</w:t>
      </w:r>
      <w:r w:rsidRPr="005E2EFD">
        <w:rPr>
          <w:sz w:val="16"/>
          <w:szCs w:val="16"/>
        </w:rPr>
        <w:t xml:space="preserve">___ </w:t>
      </w:r>
    </w:p>
    <w:p w14:paraId="7B4BA4A0" w14:textId="19912A45" w:rsidR="00E76414" w:rsidRPr="005E2EFD" w:rsidRDefault="00E76414" w:rsidP="005E2EFD">
      <w:pPr>
        <w:pStyle w:val="ListParagraph"/>
        <w:numPr>
          <w:ilvl w:val="0"/>
          <w:numId w:val="179"/>
        </w:numPr>
        <w:tabs>
          <w:tab w:val="left" w:pos="284"/>
        </w:tabs>
        <w:ind w:left="576" w:hanging="288"/>
        <w:rPr>
          <w:sz w:val="16"/>
          <w:szCs w:val="16"/>
        </w:rPr>
      </w:pPr>
      <w:r w:rsidRPr="005E2EFD">
        <w:rPr>
          <w:sz w:val="16"/>
          <w:szCs w:val="16"/>
        </w:rPr>
        <w:t xml:space="preserve">Elaborarea de </w:t>
      </w:r>
      <w:r w:rsidRPr="005E2EFD">
        <w:rPr>
          <w:i/>
          <w:sz w:val="16"/>
          <w:szCs w:val="16"/>
          <w:u w:val="single"/>
        </w:rPr>
        <w:t>ghiduri metodologice</w:t>
      </w:r>
      <w:r w:rsidRPr="005E2EFD">
        <w:rPr>
          <w:i/>
          <w:sz w:val="16"/>
          <w:szCs w:val="16"/>
        </w:rPr>
        <w:t xml:space="preserve"> </w:t>
      </w:r>
      <w:r w:rsidRPr="005E2EFD">
        <w:rPr>
          <w:sz w:val="16"/>
          <w:szCs w:val="16"/>
        </w:rPr>
        <w:t xml:space="preserve">sau alte auxiliare curriculare / de sprijin;       </w:t>
      </w:r>
      <w:r w:rsidRPr="005E2EFD">
        <w:rPr>
          <w:i/>
          <w:sz w:val="16"/>
          <w:szCs w:val="16"/>
        </w:rPr>
        <w:t xml:space="preserve">                                                               </w:t>
      </w:r>
      <w:r w:rsidR="00110B4B" w:rsidRPr="005E2EFD">
        <w:rPr>
          <w:i/>
          <w:sz w:val="16"/>
          <w:szCs w:val="16"/>
        </w:rPr>
        <w:t xml:space="preserve">                  </w:t>
      </w:r>
      <w:r w:rsidR="00110B4B" w:rsidRPr="005E2EFD">
        <w:rPr>
          <w:sz w:val="16"/>
          <w:szCs w:val="16"/>
        </w:rPr>
        <w:t xml:space="preserve">            </w:t>
      </w:r>
      <w:r w:rsidRPr="005E2EFD">
        <w:rPr>
          <w:sz w:val="16"/>
          <w:szCs w:val="16"/>
        </w:rPr>
        <w:t xml:space="preserve"> </w:t>
      </w:r>
      <w:r w:rsidR="00110B4B" w:rsidRPr="005E2EFD">
        <w:rPr>
          <w:sz w:val="16"/>
          <w:szCs w:val="16"/>
        </w:rPr>
        <w:t xml:space="preserve"> </w:t>
      </w:r>
      <w:r w:rsidRPr="005E2EFD">
        <w:rPr>
          <w:sz w:val="16"/>
          <w:szCs w:val="16"/>
        </w:rPr>
        <w:t>P___</w:t>
      </w:r>
      <w:r w:rsidR="00110B4B" w:rsidRPr="005E2EFD">
        <w:rPr>
          <w:sz w:val="16"/>
          <w:szCs w:val="16"/>
        </w:rPr>
        <w:t>_</w:t>
      </w:r>
      <w:r w:rsidRPr="005E2EFD">
        <w:rPr>
          <w:sz w:val="16"/>
          <w:szCs w:val="16"/>
        </w:rPr>
        <w:t>_,_</w:t>
      </w:r>
      <w:r w:rsidR="00110B4B" w:rsidRPr="005E2EFD">
        <w:rPr>
          <w:sz w:val="16"/>
          <w:szCs w:val="16"/>
        </w:rPr>
        <w:t>___</w:t>
      </w:r>
    </w:p>
    <w:p w14:paraId="1FF77B00" w14:textId="4C702FA3" w:rsidR="00E76414" w:rsidRPr="005E2EFD" w:rsidRDefault="00E76414" w:rsidP="005E2EFD">
      <w:pPr>
        <w:pStyle w:val="ListParagraph"/>
        <w:numPr>
          <w:ilvl w:val="0"/>
          <w:numId w:val="179"/>
        </w:numPr>
        <w:tabs>
          <w:tab w:val="left" w:pos="284"/>
        </w:tabs>
        <w:ind w:left="576" w:hanging="288"/>
        <w:rPr>
          <w:sz w:val="16"/>
          <w:szCs w:val="16"/>
        </w:rPr>
      </w:pPr>
      <w:r w:rsidRPr="005E2EFD">
        <w:rPr>
          <w:sz w:val="16"/>
          <w:szCs w:val="16"/>
        </w:rPr>
        <w:t xml:space="preserve">Elaborarea de </w:t>
      </w:r>
      <w:r w:rsidRPr="005E2EFD">
        <w:rPr>
          <w:i/>
          <w:sz w:val="16"/>
          <w:szCs w:val="16"/>
          <w:u w:val="single"/>
        </w:rPr>
        <w:t>articole şi studii de specialitate</w:t>
      </w:r>
      <w:r w:rsidRPr="005E2EFD">
        <w:rPr>
          <w:i/>
          <w:sz w:val="16"/>
          <w:szCs w:val="16"/>
        </w:rPr>
        <w:t>,</w:t>
      </w:r>
      <w:r w:rsidRPr="005E2EFD">
        <w:rPr>
          <w:sz w:val="16"/>
          <w:szCs w:val="16"/>
        </w:rPr>
        <w:t xml:space="preserve"> publicate în diferite reviste de specialitate la nivel judeţean sau naţional, înregistrate cu ISSN;</w:t>
      </w:r>
      <w:r w:rsidRPr="005E2EFD">
        <w:rPr>
          <w:sz w:val="16"/>
          <w:szCs w:val="16"/>
        </w:rPr>
        <w:tab/>
      </w:r>
      <w:r w:rsidRPr="005E2EFD">
        <w:rPr>
          <w:sz w:val="16"/>
          <w:szCs w:val="16"/>
        </w:rPr>
        <w:tab/>
        <w:t xml:space="preserve">   </w:t>
      </w:r>
      <w:r w:rsidRPr="005E2EFD">
        <w:rPr>
          <w:sz w:val="16"/>
          <w:szCs w:val="16"/>
        </w:rPr>
        <w:tab/>
      </w:r>
      <w:r w:rsidRPr="005E2EFD">
        <w:rPr>
          <w:sz w:val="16"/>
          <w:szCs w:val="16"/>
        </w:rPr>
        <w:tab/>
        <w:t xml:space="preserve">                                                                                                                                                                                                            </w:t>
      </w:r>
      <w:r w:rsidR="00110B4B" w:rsidRPr="005E2EFD">
        <w:rPr>
          <w:sz w:val="16"/>
          <w:szCs w:val="16"/>
        </w:rPr>
        <w:t xml:space="preserve">   </w:t>
      </w:r>
      <w:r w:rsidRPr="005E2EFD">
        <w:rPr>
          <w:sz w:val="16"/>
          <w:szCs w:val="16"/>
        </w:rPr>
        <w:t>P__</w:t>
      </w:r>
      <w:r w:rsidR="00110B4B" w:rsidRPr="005E2EFD">
        <w:rPr>
          <w:sz w:val="16"/>
          <w:szCs w:val="16"/>
        </w:rPr>
        <w:t>_</w:t>
      </w:r>
      <w:r w:rsidRPr="005E2EFD">
        <w:rPr>
          <w:sz w:val="16"/>
          <w:szCs w:val="16"/>
        </w:rPr>
        <w:t>__,__</w:t>
      </w:r>
      <w:r w:rsidR="00110B4B" w:rsidRPr="005E2EFD">
        <w:rPr>
          <w:sz w:val="16"/>
          <w:szCs w:val="16"/>
        </w:rPr>
        <w:t>__</w:t>
      </w:r>
      <w:r w:rsidRPr="005E2EFD">
        <w:rPr>
          <w:sz w:val="16"/>
          <w:szCs w:val="16"/>
        </w:rPr>
        <w:t xml:space="preserve"> </w:t>
      </w:r>
    </w:p>
    <w:p w14:paraId="74365FA0" w14:textId="3F4D0FBA" w:rsidR="00E76414" w:rsidRPr="005E2EFD" w:rsidRDefault="00E76414" w:rsidP="005E2EFD">
      <w:pPr>
        <w:pStyle w:val="ListParagraph"/>
        <w:numPr>
          <w:ilvl w:val="0"/>
          <w:numId w:val="179"/>
        </w:numPr>
        <w:pBdr>
          <w:top w:val="nil"/>
          <w:left w:val="nil"/>
          <w:bottom w:val="nil"/>
          <w:right w:val="nil"/>
          <w:between w:val="nil"/>
        </w:pBdr>
        <w:tabs>
          <w:tab w:val="left" w:pos="284"/>
        </w:tabs>
        <w:ind w:left="576" w:hanging="288"/>
        <w:jc w:val="both"/>
        <w:rPr>
          <w:sz w:val="16"/>
          <w:szCs w:val="16"/>
        </w:rPr>
      </w:pPr>
      <w:r w:rsidRPr="005E2EFD">
        <w:rPr>
          <w:sz w:val="16"/>
          <w:szCs w:val="16"/>
        </w:rPr>
        <w:t xml:space="preserve">Elaborarea de </w:t>
      </w:r>
      <w:r w:rsidRPr="005E2EFD">
        <w:rPr>
          <w:i/>
          <w:sz w:val="16"/>
          <w:szCs w:val="16"/>
          <w:u w:val="single"/>
        </w:rPr>
        <w:t>cărţi în domeniul educaţional / de specialitate</w:t>
      </w:r>
      <w:r w:rsidRPr="005E2EFD">
        <w:rPr>
          <w:i/>
          <w:sz w:val="16"/>
          <w:szCs w:val="16"/>
        </w:rPr>
        <w:t xml:space="preserve">, </w:t>
      </w:r>
      <w:r w:rsidRPr="005E2EFD">
        <w:rPr>
          <w:sz w:val="16"/>
          <w:szCs w:val="16"/>
        </w:rPr>
        <w:t>publicate cu ISBN, cu referent ştiinţific în domeniu;                                           P_</w:t>
      </w:r>
      <w:r w:rsidR="00110B4B" w:rsidRPr="005E2EFD">
        <w:rPr>
          <w:sz w:val="16"/>
          <w:szCs w:val="16"/>
        </w:rPr>
        <w:t>_</w:t>
      </w:r>
      <w:r w:rsidRPr="005E2EFD">
        <w:rPr>
          <w:sz w:val="16"/>
          <w:szCs w:val="16"/>
        </w:rPr>
        <w:t>___,_</w:t>
      </w:r>
      <w:r w:rsidR="00110B4B" w:rsidRPr="005E2EFD">
        <w:rPr>
          <w:sz w:val="16"/>
          <w:szCs w:val="16"/>
        </w:rPr>
        <w:t>_</w:t>
      </w:r>
      <w:r w:rsidRPr="005E2EFD">
        <w:rPr>
          <w:sz w:val="16"/>
          <w:szCs w:val="16"/>
        </w:rPr>
        <w:t>___</w:t>
      </w:r>
    </w:p>
    <w:p w14:paraId="64FF78E8" w14:textId="74536B6B" w:rsidR="00E76414" w:rsidRPr="005E2EFD" w:rsidRDefault="00E76414" w:rsidP="005E2EFD">
      <w:pPr>
        <w:pStyle w:val="ListParagraph"/>
        <w:numPr>
          <w:ilvl w:val="0"/>
          <w:numId w:val="179"/>
        </w:numPr>
        <w:pBdr>
          <w:top w:val="nil"/>
          <w:left w:val="nil"/>
          <w:bottom w:val="nil"/>
          <w:right w:val="nil"/>
          <w:between w:val="nil"/>
        </w:pBdr>
        <w:tabs>
          <w:tab w:val="left" w:pos="284"/>
        </w:tabs>
        <w:ind w:left="576" w:hanging="288"/>
        <w:rPr>
          <w:sz w:val="16"/>
          <w:szCs w:val="16"/>
        </w:rPr>
      </w:pPr>
      <w:r w:rsidRPr="005E2EFD">
        <w:rPr>
          <w:sz w:val="16"/>
          <w:szCs w:val="16"/>
        </w:rPr>
        <w:t xml:space="preserve">Elaborarea de </w:t>
      </w:r>
      <w:r w:rsidRPr="005E2EFD">
        <w:rPr>
          <w:i/>
          <w:sz w:val="16"/>
          <w:szCs w:val="16"/>
          <w:u w:val="single"/>
        </w:rPr>
        <w:t>mijloace de învăţământ</w:t>
      </w:r>
      <w:r w:rsidRPr="005E2EFD">
        <w:rPr>
          <w:i/>
          <w:sz w:val="16"/>
          <w:szCs w:val="16"/>
        </w:rPr>
        <w:t xml:space="preserve"> </w:t>
      </w:r>
      <w:r w:rsidRPr="005E2EFD">
        <w:rPr>
          <w:sz w:val="16"/>
          <w:szCs w:val="16"/>
        </w:rPr>
        <w:t xml:space="preserve"> omologate de Ministerul Educației;                </w:t>
      </w:r>
      <w:r w:rsidRPr="005E2EFD">
        <w:rPr>
          <w:sz w:val="16"/>
          <w:szCs w:val="16"/>
        </w:rPr>
        <w:tab/>
        <w:t xml:space="preserve">                                             </w:t>
      </w:r>
      <w:r w:rsidR="00110B4B" w:rsidRPr="005E2EFD">
        <w:rPr>
          <w:sz w:val="16"/>
          <w:szCs w:val="16"/>
        </w:rPr>
        <w:t xml:space="preserve">                                </w:t>
      </w:r>
      <w:r w:rsidRPr="005E2EFD">
        <w:rPr>
          <w:sz w:val="16"/>
          <w:szCs w:val="16"/>
        </w:rPr>
        <w:t>P__</w:t>
      </w:r>
      <w:r w:rsidR="00110B4B" w:rsidRPr="005E2EFD">
        <w:rPr>
          <w:sz w:val="16"/>
          <w:szCs w:val="16"/>
        </w:rPr>
        <w:t>_</w:t>
      </w:r>
      <w:r w:rsidRPr="005E2EFD">
        <w:rPr>
          <w:sz w:val="16"/>
          <w:szCs w:val="16"/>
        </w:rPr>
        <w:t>__,_</w:t>
      </w:r>
      <w:r w:rsidR="00110B4B" w:rsidRPr="005E2EFD">
        <w:rPr>
          <w:sz w:val="16"/>
          <w:szCs w:val="16"/>
        </w:rPr>
        <w:t>_</w:t>
      </w:r>
      <w:r w:rsidRPr="005E2EFD">
        <w:rPr>
          <w:sz w:val="16"/>
          <w:szCs w:val="16"/>
        </w:rPr>
        <w:t>___</w:t>
      </w:r>
    </w:p>
    <w:p w14:paraId="045BD37C" w14:textId="77777777" w:rsidR="00110B4B" w:rsidRPr="005E2EFD" w:rsidRDefault="00110B4B" w:rsidP="005E2EFD">
      <w:pPr>
        <w:pStyle w:val="ListParagraph"/>
        <w:pBdr>
          <w:top w:val="nil"/>
          <w:left w:val="nil"/>
          <w:bottom w:val="nil"/>
          <w:right w:val="nil"/>
          <w:between w:val="nil"/>
        </w:pBdr>
        <w:tabs>
          <w:tab w:val="left" w:pos="284"/>
        </w:tabs>
        <w:ind w:left="576"/>
        <w:rPr>
          <w:sz w:val="16"/>
          <w:szCs w:val="16"/>
        </w:rPr>
      </w:pPr>
    </w:p>
    <w:p w14:paraId="4D54008A" w14:textId="3084F5B2" w:rsidR="005351CB" w:rsidRPr="005E2EFD" w:rsidRDefault="005351CB"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IV.3. </w:t>
      </w:r>
      <w:r w:rsidRPr="005E2EFD">
        <w:rPr>
          <w:rFonts w:ascii="Times New Roman" w:eastAsia="Times New Roman" w:hAnsi="Times New Roman"/>
          <w:i/>
          <w:sz w:val="16"/>
          <w:szCs w:val="16"/>
          <w:u w:val="single"/>
        </w:rPr>
        <w:t>Activităţi desfăşurate în cadrul programelor de reformă</w:t>
      </w:r>
      <w:r w:rsidRPr="005E2EFD">
        <w:rPr>
          <w:rFonts w:ascii="Times New Roman" w:eastAsia="Times New Roman" w:hAnsi="Times New Roman"/>
          <w:sz w:val="16"/>
          <w:szCs w:val="16"/>
        </w:rPr>
        <w:t xml:space="preserve"> coordonate de Ministerul Educației sau în cadrul proiectelor şi programelor finanţate din fonduri europene ori de Banca Mondială în care Ministerul Educației/ISJ/ISMB/unitățile de învăţământ au avut sau au calitatea de beneficiar sau de partener: Planul Naţional de Redresare şi Reziliență, Programul Național pentru Reducerea Abandonului Școlar, proiecte finanţate şi derulate în cadrul Programului Operaţional Capital Uman, proiectul ROSE, programe Erasmus sau Erasmus+, proiecte finanţate prin Granturile SEE și Norvegiene, proiecte finanțate din fonduri structurale şi de coeziune sau de Banca Mondială, altele decât cele punctate anterior, formator ECDL, în ultimii 5 (cinci) ani calendaristici (la data depunerii dosarului la inspectoratul şcolar);                                                                                                                           </w:t>
      </w:r>
    </w:p>
    <w:p w14:paraId="091024F5" w14:textId="05D4BC9A" w:rsidR="005351CB" w:rsidRPr="005E2EFD" w:rsidRDefault="005351CB" w:rsidP="005E2EFD">
      <w:pPr>
        <w:tabs>
          <w:tab w:val="left" w:pos="3420"/>
        </w:tabs>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P_____,_____</w:t>
      </w:r>
    </w:p>
    <w:p w14:paraId="3F4CE78D" w14:textId="77777777" w:rsidR="00110B4B" w:rsidRPr="005E2EFD" w:rsidRDefault="00110B4B" w:rsidP="005E2EFD">
      <w:pPr>
        <w:spacing w:after="0" w:line="240" w:lineRule="auto"/>
        <w:ind w:right="-2"/>
        <w:jc w:val="both"/>
        <w:rPr>
          <w:rFonts w:ascii="Times New Roman" w:eastAsia="Times New Roman" w:hAnsi="Times New Roman"/>
          <w:sz w:val="16"/>
          <w:szCs w:val="16"/>
        </w:rPr>
      </w:pPr>
    </w:p>
    <w:p w14:paraId="0038C75D" w14:textId="1D44DF5A" w:rsidR="005351CB" w:rsidRPr="005E2EFD" w:rsidRDefault="00E76414" w:rsidP="005E2EFD">
      <w:pPr>
        <w:tabs>
          <w:tab w:val="left" w:pos="3420"/>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IV.4. </w:t>
      </w:r>
      <w:r w:rsidRPr="005E2EFD">
        <w:rPr>
          <w:rFonts w:ascii="Times New Roman" w:eastAsia="Times New Roman" w:hAnsi="Times New Roman"/>
          <w:i/>
          <w:sz w:val="16"/>
          <w:szCs w:val="16"/>
          <w:u w:val="single"/>
        </w:rPr>
        <w:t>Activităţi desfăşurate în cadrul programelor de formare continuă</w:t>
      </w:r>
      <w:r w:rsidRPr="005E2EFD">
        <w:rPr>
          <w:rFonts w:ascii="Times New Roman" w:eastAsia="Times New Roman" w:hAnsi="Times New Roman"/>
          <w:sz w:val="16"/>
          <w:szCs w:val="16"/>
        </w:rPr>
        <w:t xml:space="preserve"> acreditate de Centrul Naţional de Formare a Personalului din Învăţământul finalizate cu Certificat de competenţă profesională sau adeverinţă echivalentă</w:t>
      </w:r>
      <w:r w:rsidR="005351CB" w:rsidRPr="005E2EFD">
        <w:rPr>
          <w:rFonts w:ascii="Times New Roman" w:eastAsia="Times New Roman" w:hAnsi="Times New Roman"/>
          <w:sz w:val="16"/>
          <w:szCs w:val="16"/>
        </w:rPr>
        <w:t>, în ultimii 5 (cinci) ani calendaristici (la data depunerii dosarului la inspectoratul şcolar);</w:t>
      </w:r>
      <w:r w:rsidRPr="005E2EFD">
        <w:rPr>
          <w:rFonts w:ascii="Times New Roman" w:eastAsia="Times New Roman" w:hAnsi="Times New Roman"/>
          <w:sz w:val="16"/>
          <w:szCs w:val="16"/>
        </w:rPr>
        <w:t xml:space="preserve">                                                                                                                                       </w:t>
      </w:r>
    </w:p>
    <w:p w14:paraId="51CCE58E" w14:textId="433C6D45" w:rsidR="00110B4B" w:rsidRPr="005E2EFD" w:rsidRDefault="00E76414" w:rsidP="005E2EFD">
      <w:pPr>
        <w:tabs>
          <w:tab w:val="left" w:pos="3420"/>
        </w:tabs>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P___</w:t>
      </w:r>
      <w:r w:rsidR="00110B4B" w:rsidRPr="005E2EFD">
        <w:rPr>
          <w:rFonts w:ascii="Times New Roman" w:eastAsia="Times New Roman" w:hAnsi="Times New Roman"/>
          <w:sz w:val="16"/>
          <w:szCs w:val="16"/>
        </w:rPr>
        <w:t>_</w:t>
      </w:r>
      <w:r w:rsidRPr="005E2EFD">
        <w:rPr>
          <w:rFonts w:ascii="Times New Roman" w:eastAsia="Times New Roman" w:hAnsi="Times New Roman"/>
          <w:sz w:val="16"/>
          <w:szCs w:val="16"/>
        </w:rPr>
        <w:t>_,_</w:t>
      </w:r>
      <w:r w:rsidR="00110B4B" w:rsidRPr="005E2EFD">
        <w:rPr>
          <w:rFonts w:ascii="Times New Roman" w:eastAsia="Times New Roman" w:hAnsi="Times New Roman"/>
          <w:sz w:val="16"/>
          <w:szCs w:val="16"/>
        </w:rPr>
        <w:t>_</w:t>
      </w:r>
      <w:r w:rsidRPr="005E2EFD">
        <w:rPr>
          <w:rFonts w:ascii="Times New Roman" w:eastAsia="Times New Roman" w:hAnsi="Times New Roman"/>
          <w:sz w:val="16"/>
          <w:szCs w:val="16"/>
        </w:rPr>
        <w:t xml:space="preserve">___ </w:t>
      </w:r>
    </w:p>
    <w:p w14:paraId="7D669046" w14:textId="3C8F6A8D" w:rsidR="00E76414" w:rsidRPr="005E2EFD" w:rsidRDefault="00E76414" w:rsidP="005E2EFD">
      <w:pPr>
        <w:tabs>
          <w:tab w:val="left" w:pos="3420"/>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p>
    <w:p w14:paraId="62B9D247" w14:textId="2F8CE446" w:rsidR="00E76414" w:rsidRPr="005E2EFD" w:rsidRDefault="00E76414" w:rsidP="005E2EFD">
      <w:pPr>
        <w:tabs>
          <w:tab w:val="left" w:pos="3420"/>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IV.5. </w:t>
      </w:r>
      <w:r w:rsidRPr="005E2EFD">
        <w:rPr>
          <w:rFonts w:ascii="Times New Roman" w:eastAsia="Times New Roman" w:hAnsi="Times New Roman"/>
          <w:i/>
          <w:sz w:val="16"/>
          <w:szCs w:val="16"/>
          <w:u w:val="single"/>
        </w:rPr>
        <w:t>Activităţi desfăşurate prin CCD</w:t>
      </w:r>
      <w:r w:rsidRPr="005E2EFD">
        <w:rPr>
          <w:rFonts w:ascii="Times New Roman" w:eastAsia="Times New Roman" w:hAnsi="Times New Roman"/>
          <w:sz w:val="16"/>
          <w:szCs w:val="16"/>
        </w:rPr>
        <w:t xml:space="preserve">, în cadrul programelor de formare continuă, aprobate de Ministerul Educației şi alte instituţii abilitate (Institutul Francez, British Council, Institutul Goethe ş.a.), finalizate în ultimii 5 (cinci) ani calendaristici (la data depunerii dosarului la inspectoratul şcolar) cu adeverinţă/certificat/diplomă.       </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P_</w:t>
      </w:r>
      <w:r w:rsidR="00110B4B" w:rsidRPr="005E2EFD">
        <w:rPr>
          <w:rFonts w:ascii="Times New Roman" w:eastAsia="Times New Roman" w:hAnsi="Times New Roman"/>
          <w:sz w:val="16"/>
          <w:szCs w:val="16"/>
        </w:rPr>
        <w:t>_</w:t>
      </w:r>
      <w:r w:rsidRPr="005E2EFD">
        <w:rPr>
          <w:rFonts w:ascii="Times New Roman" w:eastAsia="Times New Roman" w:hAnsi="Times New Roman"/>
          <w:sz w:val="16"/>
          <w:szCs w:val="16"/>
        </w:rPr>
        <w:t>___,__</w:t>
      </w:r>
      <w:r w:rsidR="00110B4B" w:rsidRPr="005E2EFD">
        <w:rPr>
          <w:rFonts w:ascii="Times New Roman" w:eastAsia="Times New Roman" w:hAnsi="Times New Roman"/>
          <w:sz w:val="16"/>
          <w:szCs w:val="16"/>
        </w:rPr>
        <w:t>_</w:t>
      </w:r>
      <w:r w:rsidRPr="005E2EFD">
        <w:rPr>
          <w:rFonts w:ascii="Times New Roman" w:eastAsia="Times New Roman" w:hAnsi="Times New Roman"/>
          <w:sz w:val="16"/>
          <w:szCs w:val="16"/>
        </w:rPr>
        <w:t>__</w:t>
      </w:r>
    </w:p>
    <w:p w14:paraId="64F787A0" w14:textId="77777777" w:rsidR="00110B4B" w:rsidRPr="005E2EFD" w:rsidRDefault="00110B4B" w:rsidP="005E2EFD">
      <w:pPr>
        <w:tabs>
          <w:tab w:val="left" w:pos="3420"/>
        </w:tabs>
        <w:spacing w:after="0" w:line="240" w:lineRule="auto"/>
        <w:ind w:right="-2"/>
        <w:jc w:val="both"/>
        <w:rPr>
          <w:rFonts w:ascii="Times New Roman" w:eastAsia="Times New Roman" w:hAnsi="Times New Roman"/>
          <w:sz w:val="16"/>
          <w:szCs w:val="16"/>
        </w:rPr>
      </w:pPr>
    </w:p>
    <w:p w14:paraId="0DC4C995" w14:textId="2C971A8B" w:rsidR="00E76414" w:rsidRPr="005E2EFD" w:rsidRDefault="00E76414" w:rsidP="005E2EFD">
      <w:pPr>
        <w:tabs>
          <w:tab w:val="left" w:pos="3420"/>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V. La 01.09.2023 am avut: ____________ ani întregi, </w:t>
      </w:r>
      <w:r w:rsidRPr="005E2EFD">
        <w:rPr>
          <w:rFonts w:ascii="Times New Roman" w:eastAsia="Times New Roman" w:hAnsi="Times New Roman"/>
          <w:i/>
          <w:sz w:val="16"/>
          <w:szCs w:val="16"/>
          <w:u w:val="single"/>
        </w:rPr>
        <w:t>vechime efectivă la catedră</w:t>
      </w:r>
      <w:r w:rsidRPr="005E2EFD">
        <w:rPr>
          <w:rFonts w:ascii="Times New Roman" w:eastAsia="Times New Roman" w:hAnsi="Times New Roman"/>
          <w:sz w:val="16"/>
          <w:szCs w:val="16"/>
        </w:rPr>
        <w:t xml:space="preserve">  (inclusiv perioada rezervării catedrei).                                             P__</w:t>
      </w:r>
      <w:r w:rsidR="00110B4B" w:rsidRPr="005E2EFD">
        <w:rPr>
          <w:rFonts w:ascii="Times New Roman" w:eastAsia="Times New Roman" w:hAnsi="Times New Roman"/>
          <w:sz w:val="16"/>
          <w:szCs w:val="16"/>
        </w:rPr>
        <w:t>_</w:t>
      </w:r>
      <w:r w:rsidRPr="005E2EFD">
        <w:rPr>
          <w:rFonts w:ascii="Times New Roman" w:eastAsia="Times New Roman" w:hAnsi="Times New Roman"/>
          <w:sz w:val="16"/>
          <w:szCs w:val="16"/>
        </w:rPr>
        <w:t>__,_</w:t>
      </w:r>
      <w:r w:rsidR="00110B4B" w:rsidRPr="005E2EFD">
        <w:rPr>
          <w:rFonts w:ascii="Times New Roman" w:eastAsia="Times New Roman" w:hAnsi="Times New Roman"/>
          <w:sz w:val="16"/>
          <w:szCs w:val="16"/>
        </w:rPr>
        <w:t>_</w:t>
      </w:r>
      <w:r w:rsidRPr="005E2EFD">
        <w:rPr>
          <w:rFonts w:ascii="Times New Roman" w:eastAsia="Times New Roman" w:hAnsi="Times New Roman"/>
          <w:sz w:val="16"/>
          <w:szCs w:val="16"/>
        </w:rPr>
        <w:t>___</w:t>
      </w:r>
    </w:p>
    <w:p w14:paraId="51762029"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b/>
        <w:t xml:space="preserve">              </w:t>
      </w:r>
    </w:p>
    <w:p w14:paraId="3BBCA63A"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Pr="005E2EFD">
        <w:rPr>
          <w:noProof/>
          <w:lang w:eastAsia="ro-RO"/>
        </w:rPr>
        <mc:AlternateContent>
          <mc:Choice Requires="wps">
            <w:drawing>
              <wp:anchor distT="0" distB="0" distL="114300" distR="114300" simplePos="0" relativeHeight="251695104" behindDoc="0" locked="0" layoutInCell="1" hidden="0" allowOverlap="1" wp14:anchorId="043CA003" wp14:editId="24D33303">
                <wp:simplePos x="0" y="0"/>
                <wp:positionH relativeFrom="column">
                  <wp:posOffset>127000</wp:posOffset>
                </wp:positionH>
                <wp:positionV relativeFrom="paragraph">
                  <wp:posOffset>63500</wp:posOffset>
                </wp:positionV>
                <wp:extent cx="6490335" cy="300990"/>
                <wp:effectExtent l="0" t="0" r="0" b="0"/>
                <wp:wrapNone/>
                <wp:docPr id="59" name="Rectangle 59"/>
                <wp:cNvGraphicFramePr/>
                <a:graphic xmlns:a="http://schemas.openxmlformats.org/drawingml/2006/main">
                  <a:graphicData uri="http://schemas.microsoft.com/office/word/2010/wordprocessingShape">
                    <wps:wsp>
                      <wps:cNvSpPr/>
                      <wps:spPr>
                        <a:xfrm>
                          <a:off x="2105595" y="3634268"/>
                          <a:ext cx="6480810" cy="2914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2877C8" w14:textId="77777777" w:rsidR="00CA03A0" w:rsidRDefault="00CA03A0">
                            <w:pPr>
                              <w:spacing w:line="275" w:lineRule="auto"/>
                              <w:jc w:val="center"/>
                              <w:textDirection w:val="btLr"/>
                            </w:pPr>
                            <w:r>
                              <w:rPr>
                                <w:rFonts w:ascii="Tahoma" w:eastAsia="Tahoma" w:hAnsi="Tahoma" w:cs="Tahoma"/>
                                <w:b/>
                                <w:color w:val="000000"/>
                              </w:rPr>
                              <w:t>TOTAL PUNCTAJ (</w:t>
                            </w:r>
                            <w:r>
                              <w:rPr>
                                <w:rFonts w:ascii="Tahoma" w:eastAsia="Tahoma" w:hAnsi="Tahoma" w:cs="Tahoma"/>
                                <w:b/>
                                <w:color w:val="000000"/>
                                <w:vertAlign w:val="superscript"/>
                              </w:rPr>
                              <w:t>4</w:t>
                            </w:r>
                            <w:r>
                              <w:rPr>
                                <w:rFonts w:ascii="Tahoma" w:eastAsia="Tahoma" w:hAnsi="Tahoma" w:cs="Tahoma"/>
                                <w:b/>
                                <w:color w:val="000000"/>
                              </w:rPr>
                              <w:t xml:space="preserve">): </w:t>
                            </w:r>
                            <w:r>
                              <w:rPr>
                                <w:rFonts w:ascii="Tahoma" w:eastAsia="Tahoma" w:hAnsi="Tahoma" w:cs="Tahoma"/>
                                <w:b/>
                                <w:color w:val="000000"/>
                              </w:rPr>
                              <w:tab/>
                            </w:r>
                            <w:r>
                              <w:rPr>
                                <w:rFonts w:ascii="Tahoma" w:eastAsia="Tahoma" w:hAnsi="Tahoma" w:cs="Tahoma"/>
                                <w:b/>
                                <w:color w:val="000000"/>
                              </w:rPr>
                              <w:tab/>
                            </w:r>
                            <w:r>
                              <w:rPr>
                                <w:rFonts w:ascii="Tahoma" w:eastAsia="Tahoma" w:hAnsi="Tahoma" w:cs="Tahoma"/>
                                <w:b/>
                                <w:color w:val="000000"/>
                              </w:rPr>
                              <w:tab/>
                              <w:t xml:space="preserve">                                                       P ______ , ______ </w:t>
                            </w:r>
                          </w:p>
                        </w:txbxContent>
                      </wps:txbx>
                      <wps:bodyPr spcFirstLastPara="1" wrap="square" lIns="91425" tIns="45700" rIns="91425" bIns="45700" anchor="t" anchorCtr="0">
                        <a:noAutofit/>
                      </wps:bodyPr>
                    </wps:wsp>
                  </a:graphicData>
                </a:graphic>
              </wp:anchor>
            </w:drawing>
          </mc:Choice>
          <mc:Fallback>
            <w:pict>
              <v:rect w14:anchorId="043CA003" id="Rectangle 59" o:spid="_x0000_s1049" style="position:absolute;margin-left:10pt;margin-top:5pt;width:511.05pt;height:23.7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">
                <v:stroke startarrowwidth="narrow" startarrowlength="short" endarrowwidth="narrow" endarrowlength="short"/>
                <v:textbox inset="2.53958mm,1.2694mm,2.53958mm,1.2694mm">
                  <w:txbxContent>
                    <w:p w14:paraId="6F2877C8" w14:textId="77777777" w:rsidR="00CA03A0" w:rsidRDefault="00CA03A0">
                      <w:pPr>
                        <w:spacing w:line="275" w:lineRule="auto"/>
                        <w:jc w:val="center"/>
                        <w:textDirection w:val="btLr"/>
                      </w:pPr>
                      <w:r>
                        <w:rPr>
                          <w:rFonts w:ascii="Tahoma" w:eastAsia="Tahoma" w:hAnsi="Tahoma" w:cs="Tahoma"/>
                          <w:b/>
                          <w:color w:val="000000"/>
                        </w:rPr>
                        <w:t>TOTAL PUNCTAJ (</w:t>
                      </w:r>
                      <w:r>
                        <w:rPr>
                          <w:rFonts w:ascii="Tahoma" w:eastAsia="Tahoma" w:hAnsi="Tahoma" w:cs="Tahoma"/>
                          <w:b/>
                          <w:color w:val="000000"/>
                          <w:vertAlign w:val="superscript"/>
                        </w:rPr>
                        <w:t>4</w:t>
                      </w:r>
                      <w:r>
                        <w:rPr>
                          <w:rFonts w:ascii="Tahoma" w:eastAsia="Tahoma" w:hAnsi="Tahoma" w:cs="Tahoma"/>
                          <w:b/>
                          <w:color w:val="000000"/>
                        </w:rPr>
                        <w:t xml:space="preserve">): </w:t>
                      </w:r>
                      <w:r>
                        <w:rPr>
                          <w:rFonts w:ascii="Tahoma" w:eastAsia="Tahoma" w:hAnsi="Tahoma" w:cs="Tahoma"/>
                          <w:b/>
                          <w:color w:val="000000"/>
                        </w:rPr>
                        <w:tab/>
                      </w:r>
                      <w:r>
                        <w:rPr>
                          <w:rFonts w:ascii="Tahoma" w:eastAsia="Tahoma" w:hAnsi="Tahoma" w:cs="Tahoma"/>
                          <w:b/>
                          <w:color w:val="000000"/>
                        </w:rPr>
                        <w:tab/>
                      </w:r>
                      <w:r>
                        <w:rPr>
                          <w:rFonts w:ascii="Tahoma" w:eastAsia="Tahoma" w:hAnsi="Tahoma" w:cs="Tahoma"/>
                          <w:b/>
                          <w:color w:val="000000"/>
                        </w:rPr>
                        <w:tab/>
                        <w:t xml:space="preserve">                                                       P ______ , ______ </w:t>
                      </w:r>
                    </w:p>
                  </w:txbxContent>
                </v:textbox>
              </v:rect>
            </w:pict>
          </mc:Fallback>
        </mc:AlternateContent>
      </w:r>
    </w:p>
    <w:p w14:paraId="4F41D709"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2BE3578D"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4BA2898C"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3583AB15"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VI. Criteriile socio – umane (Da/Nu): a) ______ b) ______ c) _____ d) ______ e) ______f)________.</w:t>
      </w:r>
    </w:p>
    <w:p w14:paraId="17471BB3"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p>
    <w:p w14:paraId="1DFE580E" w14:textId="77777777" w:rsidR="00E76414" w:rsidRPr="005E2EFD" w:rsidRDefault="00E76414" w:rsidP="005E2EFD">
      <w:pPr>
        <w:spacing w:after="0" w:line="24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Răspund de exactitatea datelor înscrise în prezenta cerere şi declar că voi suporta consecinţele în cazul unor date eronate. Menţionez ca am luat cunoştinţă de punctajul acordat şi nu am obiecţii.</w:t>
      </w:r>
    </w:p>
    <w:p w14:paraId="4184C323"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1D3EFC72" w14:textId="3CD18A30" w:rsidR="00E76414" w:rsidRPr="005E2EFD" w:rsidRDefault="00E76414" w:rsidP="005E2EFD">
      <w:pPr>
        <w:spacing w:after="0" w:line="240" w:lineRule="auto"/>
        <w:ind w:left="720" w:right="-2"/>
        <w:jc w:val="both"/>
        <w:rPr>
          <w:rFonts w:ascii="Times New Roman" w:eastAsia="Times New Roman" w:hAnsi="Times New Roman"/>
          <w:sz w:val="16"/>
          <w:szCs w:val="16"/>
        </w:rPr>
      </w:pPr>
      <w:r w:rsidRPr="005E2EFD">
        <w:rPr>
          <w:rFonts w:ascii="Times New Roman" w:eastAsia="Times New Roman" w:hAnsi="Times New Roman"/>
          <w:sz w:val="16"/>
          <w:szCs w:val="16"/>
        </w:rPr>
        <w:t>Data</w:t>
      </w:r>
      <w:r w:rsidR="00F00B9A"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Semnătura</w:t>
      </w:r>
      <w:r w:rsidR="00F00B9A"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w:t>
      </w:r>
    </w:p>
    <w:p w14:paraId="14675604" w14:textId="77777777" w:rsidR="00E76414" w:rsidRPr="005E2EFD" w:rsidRDefault="00E76414" w:rsidP="005E2EFD">
      <w:pPr>
        <w:spacing w:after="0" w:line="240" w:lineRule="auto"/>
        <w:ind w:left="720" w:right="-2"/>
        <w:jc w:val="both"/>
        <w:rPr>
          <w:rFonts w:ascii="Times New Roman" w:eastAsia="Times New Roman" w:hAnsi="Times New Roman"/>
          <w:sz w:val="16"/>
          <w:szCs w:val="16"/>
        </w:rPr>
      </w:pPr>
    </w:p>
    <w:p w14:paraId="5B5B9E8F"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w:t>
      </w:r>
      <w:r w:rsidRPr="005E2EFD">
        <w:rPr>
          <w:rFonts w:ascii="Times New Roman" w:eastAsia="Times New Roman" w:hAnsi="Times New Roman"/>
          <w:sz w:val="16"/>
          <w:szCs w:val="16"/>
          <w:vertAlign w:val="superscript"/>
        </w:rPr>
        <w:t>1</w:t>
      </w:r>
      <w:r w:rsidRPr="005E2EFD">
        <w:rPr>
          <w:rFonts w:ascii="Times New Roman" w:eastAsia="Times New Roman" w:hAnsi="Times New Roman"/>
          <w:sz w:val="16"/>
          <w:szCs w:val="16"/>
        </w:rPr>
        <w:t xml:space="preserve">) Se punctează nivelul studiilor; </w:t>
      </w:r>
    </w:p>
    <w:p w14:paraId="64DEBC3F"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w:t>
      </w:r>
      <w:r w:rsidRPr="005E2EFD">
        <w:rPr>
          <w:rFonts w:ascii="Times New Roman" w:eastAsia="Times New Roman" w:hAnsi="Times New Roman"/>
          <w:sz w:val="16"/>
          <w:szCs w:val="16"/>
          <w:vertAlign w:val="superscript"/>
        </w:rPr>
        <w:t>2</w:t>
      </w:r>
      <w:r w:rsidRPr="005E2EFD">
        <w:rPr>
          <w:rFonts w:ascii="Times New Roman" w:eastAsia="Times New Roman" w:hAnsi="Times New Roman"/>
          <w:sz w:val="16"/>
          <w:szCs w:val="16"/>
        </w:rPr>
        <w:t xml:space="preserve">) Documente cu confirmarea scrisă a directorului unităţii de învăţământ; </w:t>
      </w:r>
    </w:p>
    <w:p w14:paraId="4FE8B718"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w:t>
      </w:r>
      <w:r w:rsidRPr="005E2EFD">
        <w:rPr>
          <w:rFonts w:ascii="Times New Roman" w:eastAsia="Times New Roman" w:hAnsi="Times New Roman"/>
          <w:sz w:val="16"/>
          <w:szCs w:val="16"/>
          <w:vertAlign w:val="superscript"/>
        </w:rPr>
        <w:t>3</w:t>
      </w:r>
      <w:r w:rsidRPr="005E2EFD">
        <w:rPr>
          <w:rFonts w:ascii="Times New Roman" w:eastAsia="Times New Roman" w:hAnsi="Times New Roman"/>
          <w:sz w:val="16"/>
          <w:szCs w:val="16"/>
        </w:rPr>
        <w:t>) Documente cu confirmarea scrisă a inspectorului şcolar de specialitate;</w:t>
      </w:r>
    </w:p>
    <w:p w14:paraId="2DC4F760" w14:textId="7EE8ECB9"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w:t>
      </w:r>
      <w:r w:rsidRPr="005E2EFD">
        <w:rPr>
          <w:rFonts w:ascii="Times New Roman" w:eastAsia="Times New Roman" w:hAnsi="Times New Roman"/>
          <w:sz w:val="16"/>
          <w:szCs w:val="16"/>
          <w:vertAlign w:val="superscript"/>
        </w:rPr>
        <w:t>4</w:t>
      </w:r>
      <w:r w:rsidRPr="005E2EFD">
        <w:rPr>
          <w:rFonts w:ascii="Times New Roman" w:eastAsia="Times New Roman" w:hAnsi="Times New Roman"/>
          <w:sz w:val="16"/>
          <w:szCs w:val="16"/>
        </w:rPr>
        <w:t>) Pentru cadrele didactice detaşate în ultimii doi ani şcolari, punctajul se completează de către unitatea de învăţământ la care cadrul didactic este detaşat sau de către unitatea de învăţământ la care cadrul didactic este titular</w:t>
      </w:r>
      <w:r w:rsidR="00236FDB" w:rsidRPr="005E2EFD">
        <w:rPr>
          <w:rFonts w:ascii="Times New Roman" w:eastAsia="Times New Roman" w:hAnsi="Times New Roman"/>
          <w:sz w:val="16"/>
          <w:szCs w:val="16"/>
        </w:rPr>
        <w:t>.</w:t>
      </w:r>
    </w:p>
    <w:p w14:paraId="7852E7AD"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1F8ED4D5" w14:textId="320DFF3E" w:rsidR="00E76414" w:rsidRPr="005E2EFD" w:rsidRDefault="00E76414" w:rsidP="005E2EFD">
      <w:pPr>
        <w:spacing w:after="0" w:line="240" w:lineRule="auto"/>
        <w:ind w:right="-2" w:firstLine="648"/>
        <w:jc w:val="both"/>
        <w:rPr>
          <w:rFonts w:ascii="Times New Roman" w:eastAsia="Times New Roman" w:hAnsi="Times New Roman"/>
          <w:i/>
          <w:sz w:val="16"/>
          <w:szCs w:val="16"/>
        </w:rPr>
      </w:pPr>
      <w:r w:rsidRPr="005E2EFD">
        <w:rPr>
          <w:rFonts w:ascii="Times New Roman" w:eastAsia="Times New Roman" w:hAnsi="Times New Roman"/>
          <w:i/>
          <w:sz w:val="16"/>
          <w:szCs w:val="16"/>
        </w:rPr>
        <w:t>NOTA 3</w:t>
      </w:r>
      <w:r w:rsidR="00236FDB" w:rsidRPr="005E2EFD">
        <w:rPr>
          <w:rFonts w:ascii="Times New Roman" w:eastAsia="Times New Roman" w:hAnsi="Times New Roman"/>
          <w:i/>
          <w:sz w:val="16"/>
          <w:szCs w:val="16"/>
        </w:rPr>
        <w:t>:</w:t>
      </w:r>
      <w:r w:rsidRPr="005E2EFD">
        <w:rPr>
          <w:rFonts w:ascii="Times New Roman" w:eastAsia="Times New Roman" w:hAnsi="Times New Roman"/>
          <w:i/>
          <w:sz w:val="16"/>
          <w:szCs w:val="16"/>
        </w:rPr>
        <w:t xml:space="preserve"> Punctajul se completează de către unitatea de învăţământ la care cadrul didactic este titular/ detaşat, se verifică şi eventual se recalculează în comisia de mobilitate a personalului didactic constituită la nivelul </w:t>
      </w:r>
      <w:r w:rsidRPr="005E2EFD">
        <w:rPr>
          <w:rFonts w:ascii="Times New Roman" w:eastAsia="Times New Roman" w:hAnsi="Times New Roman"/>
          <w:i/>
          <w:iCs/>
          <w:sz w:val="16"/>
          <w:szCs w:val="16"/>
        </w:rPr>
        <w:t>inspectoratului şcolar</w:t>
      </w:r>
      <w:r w:rsidRPr="005E2EFD">
        <w:rPr>
          <w:rFonts w:ascii="Times New Roman" w:eastAsia="Times New Roman" w:hAnsi="Times New Roman"/>
          <w:sz w:val="16"/>
          <w:szCs w:val="16"/>
        </w:rPr>
        <w:t xml:space="preserve"> </w:t>
      </w:r>
      <w:r w:rsidRPr="005E2EFD">
        <w:rPr>
          <w:rFonts w:ascii="Times New Roman" w:eastAsia="Times New Roman" w:hAnsi="Times New Roman"/>
          <w:i/>
          <w:sz w:val="16"/>
          <w:szCs w:val="16"/>
        </w:rPr>
        <w:t xml:space="preserve">pe baza criteriilor prevăzute în Anexa nr.2 în conformitate cu detalierea din Fişa judeţeană/ a municipiului Bucureşti de evaluare. </w:t>
      </w:r>
    </w:p>
    <w:p w14:paraId="4587A1F5"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7F5CFEC7" w14:textId="51D46CEF"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i/>
          <w:sz w:val="16"/>
          <w:szCs w:val="16"/>
          <w:u w:val="single"/>
        </w:rPr>
        <w:t>ANEXEZ</w:t>
      </w:r>
      <w:r w:rsidR="00F46E59" w:rsidRPr="005E2EFD">
        <w:rPr>
          <w:rFonts w:ascii="Times New Roman" w:eastAsia="Times New Roman" w:hAnsi="Times New Roman"/>
          <w:i/>
          <w:sz w:val="16"/>
          <w:szCs w:val="16"/>
          <w:u w:val="single"/>
        </w:rPr>
        <w:t>,</w:t>
      </w:r>
      <w:r w:rsidRPr="005E2EFD">
        <w:rPr>
          <w:rFonts w:ascii="Times New Roman" w:eastAsia="Times New Roman" w:hAnsi="Times New Roman"/>
          <w:i/>
          <w:sz w:val="16"/>
          <w:szCs w:val="16"/>
          <w:u w:val="single"/>
        </w:rPr>
        <w:t xml:space="preserve"> ÎN URMĂTOAREA ORDINE</w:t>
      </w:r>
      <w:r w:rsidR="00F46E59" w:rsidRPr="005E2EFD">
        <w:rPr>
          <w:rFonts w:ascii="Times New Roman" w:eastAsia="Times New Roman" w:hAnsi="Times New Roman"/>
          <w:i/>
          <w:sz w:val="16"/>
          <w:szCs w:val="16"/>
          <w:u w:val="single"/>
        </w:rPr>
        <w:t>,</w:t>
      </w:r>
      <w:r w:rsidRPr="005E2EFD">
        <w:rPr>
          <w:rFonts w:ascii="Times New Roman" w:eastAsia="Times New Roman" w:hAnsi="Times New Roman"/>
          <w:sz w:val="16"/>
          <w:szCs w:val="16"/>
        </w:rPr>
        <w:t xml:space="preserve">  (în dosar)</w:t>
      </w:r>
      <w:r w:rsidRPr="005E2EFD">
        <w:rPr>
          <w:rFonts w:ascii="Times New Roman" w:eastAsia="Times New Roman" w:hAnsi="Times New Roman"/>
          <w:sz w:val="16"/>
          <w:szCs w:val="16"/>
          <w:vertAlign w:val="superscript"/>
        </w:rPr>
        <w:t>**</w:t>
      </w:r>
      <w:r w:rsidRPr="005E2EFD">
        <w:rPr>
          <w:rFonts w:ascii="Times New Roman" w:eastAsia="Times New Roman" w:hAnsi="Times New Roman"/>
          <w:sz w:val="16"/>
          <w:szCs w:val="16"/>
        </w:rPr>
        <w:t>documentele în original, respectiv în copie CERTIFICATE pentru conformitate cu originalul de către directorul unităţii unde funcţionez ca titular(ă)/ detaşat(ă)</w:t>
      </w:r>
      <w:r w:rsidRPr="005E2EFD">
        <w:rPr>
          <w:rFonts w:ascii="Times New Roman" w:eastAsia="Times New Roman" w:hAnsi="Times New Roman"/>
          <w:sz w:val="16"/>
          <w:szCs w:val="16"/>
          <w:vertAlign w:val="superscript"/>
        </w:rPr>
        <w:t>*</w:t>
      </w:r>
      <w:r w:rsidRPr="005E2EFD">
        <w:rPr>
          <w:rFonts w:ascii="Times New Roman" w:eastAsia="Times New Roman" w:hAnsi="Times New Roman"/>
          <w:sz w:val="16"/>
          <w:szCs w:val="16"/>
        </w:rPr>
        <w:t>:</w:t>
      </w:r>
    </w:p>
    <w:p w14:paraId="2DA72323"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30D6BC15" w14:textId="77777777" w:rsidR="00F80902" w:rsidRPr="005E2EFD" w:rsidRDefault="00E76414" w:rsidP="005E2EFD">
      <w:pPr>
        <w:pStyle w:val="ListParagraph"/>
        <w:numPr>
          <w:ilvl w:val="0"/>
          <w:numId w:val="180"/>
        </w:numPr>
        <w:ind w:left="576" w:hanging="288"/>
        <w:jc w:val="both"/>
        <w:rPr>
          <w:sz w:val="16"/>
          <w:szCs w:val="16"/>
        </w:rPr>
      </w:pPr>
      <w:r w:rsidRPr="005E2EFD">
        <w:rPr>
          <w:sz w:val="16"/>
          <w:szCs w:val="16"/>
        </w:rPr>
        <w:t>copie de pe documentul de numire/ transfer/ repartizare pe postul didactic de la unitatea de învăţământ la care funcţionez ca titular(ă)/ debutant(ă) prevăzut la art. 24 alin. (4) şi (6)</w:t>
      </w:r>
      <w:r w:rsidR="00F80902" w:rsidRPr="005E2EFD">
        <w:rPr>
          <w:sz w:val="16"/>
          <w:szCs w:val="16"/>
        </w:rPr>
        <w:t>;</w:t>
      </w:r>
    </w:p>
    <w:p w14:paraId="2B73DF3F" w14:textId="469E6BCB" w:rsidR="00161D6A" w:rsidRPr="005E2EFD" w:rsidRDefault="00E76414" w:rsidP="005E2EFD">
      <w:pPr>
        <w:pStyle w:val="ListParagraph"/>
        <w:numPr>
          <w:ilvl w:val="0"/>
          <w:numId w:val="180"/>
        </w:numPr>
        <w:ind w:left="576" w:hanging="288"/>
        <w:jc w:val="both"/>
        <w:rPr>
          <w:sz w:val="16"/>
          <w:szCs w:val="16"/>
        </w:rPr>
      </w:pPr>
      <w:r w:rsidRPr="005E2EFD">
        <w:rPr>
          <w:sz w:val="16"/>
          <w:szCs w:val="16"/>
        </w:rPr>
        <w:t>copie a actului de identitate (B.I./ C.I.) din care să rezulte domiciliul şi de pe actele doveditoare privind schimbarea numelui, dacă este cazul</w:t>
      </w:r>
      <w:r w:rsidR="00161D6A" w:rsidRPr="005E2EFD">
        <w:rPr>
          <w:sz w:val="16"/>
          <w:szCs w:val="16"/>
        </w:rPr>
        <w:t>;</w:t>
      </w:r>
    </w:p>
    <w:p w14:paraId="5454B80F" w14:textId="77777777" w:rsidR="00161D6A" w:rsidRPr="005E2EFD" w:rsidRDefault="00E76414" w:rsidP="005E2EFD">
      <w:pPr>
        <w:pStyle w:val="ListParagraph"/>
        <w:numPr>
          <w:ilvl w:val="0"/>
          <w:numId w:val="180"/>
        </w:numPr>
        <w:ind w:left="576" w:hanging="288"/>
        <w:jc w:val="both"/>
        <w:rPr>
          <w:sz w:val="16"/>
          <w:szCs w:val="16"/>
        </w:rPr>
      </w:pPr>
      <w:r w:rsidRPr="005E2EFD">
        <w:rPr>
          <w:sz w:val="16"/>
          <w:szCs w:val="16"/>
        </w:rPr>
        <w:t>adeverinţa eliberată de unitatea la care sunt titular din care să rezulte situaţia postului didactic/catedrei pe care sunt titular (structura pe ore şi discipline a catedrei, nivelul de învăţământ, regimul de mediu), în original</w:t>
      </w:r>
      <w:r w:rsidR="00161D6A" w:rsidRPr="005E2EFD">
        <w:rPr>
          <w:sz w:val="16"/>
          <w:szCs w:val="16"/>
        </w:rPr>
        <w:t>;</w:t>
      </w:r>
    </w:p>
    <w:p w14:paraId="7A6B4D28" w14:textId="77777777" w:rsidR="00161D6A" w:rsidRPr="005E2EFD" w:rsidRDefault="00E76414" w:rsidP="005E2EFD">
      <w:pPr>
        <w:pStyle w:val="ListParagraph"/>
        <w:numPr>
          <w:ilvl w:val="0"/>
          <w:numId w:val="180"/>
        </w:numPr>
        <w:ind w:left="576" w:hanging="288"/>
        <w:jc w:val="both"/>
        <w:rPr>
          <w:sz w:val="16"/>
          <w:szCs w:val="16"/>
        </w:rPr>
      </w:pPr>
      <w:r w:rsidRPr="005E2EFD">
        <w:rPr>
          <w:sz w:val="16"/>
          <w:szCs w:val="16"/>
        </w:rPr>
        <w:t>copii de pe actele de studii (inclusiv foaia matricolă);</w:t>
      </w:r>
    </w:p>
    <w:p w14:paraId="3EBC1855" w14:textId="5D63F2E0" w:rsidR="00161D6A" w:rsidRPr="005E2EFD" w:rsidRDefault="00E76414" w:rsidP="005E2EFD">
      <w:pPr>
        <w:pStyle w:val="ListParagraph"/>
        <w:numPr>
          <w:ilvl w:val="0"/>
          <w:numId w:val="180"/>
        </w:numPr>
        <w:ind w:left="576" w:hanging="288"/>
        <w:jc w:val="both"/>
        <w:rPr>
          <w:sz w:val="16"/>
          <w:szCs w:val="16"/>
        </w:rPr>
      </w:pPr>
      <w:r w:rsidRPr="005E2EFD">
        <w:rPr>
          <w:sz w:val="16"/>
          <w:szCs w:val="16"/>
        </w:rPr>
        <w:t>copii de pe certificatele de grade didactice</w:t>
      </w:r>
      <w:r w:rsidR="00161D6A" w:rsidRPr="005E2EFD">
        <w:rPr>
          <w:sz w:val="16"/>
          <w:szCs w:val="16"/>
        </w:rPr>
        <w:t>;</w:t>
      </w:r>
      <w:r w:rsidRPr="005E2EFD">
        <w:rPr>
          <w:sz w:val="16"/>
          <w:szCs w:val="16"/>
        </w:rPr>
        <w:t xml:space="preserve"> </w:t>
      </w:r>
    </w:p>
    <w:p w14:paraId="3C832712" w14:textId="77777777" w:rsidR="00161D6A" w:rsidRPr="005E2EFD" w:rsidRDefault="00E76414" w:rsidP="005E2EFD">
      <w:pPr>
        <w:pStyle w:val="ListParagraph"/>
        <w:numPr>
          <w:ilvl w:val="0"/>
          <w:numId w:val="180"/>
        </w:numPr>
        <w:ind w:left="576" w:hanging="288"/>
        <w:jc w:val="both"/>
        <w:rPr>
          <w:sz w:val="16"/>
          <w:szCs w:val="16"/>
        </w:rPr>
      </w:pPr>
      <w:r w:rsidRPr="005E2EFD">
        <w:rPr>
          <w:sz w:val="16"/>
          <w:szCs w:val="16"/>
        </w:rPr>
        <w:t>adeverinţe/ adeverinţă privind calificativele din ultimii doi ani şcolari încheiați în care am desfăşurat activitate didactică (pentru absolvenţii promoțiilor 2023, 2022 şi debutanții în primul sau al doilea an de activitate, adeverinţe/ adeverinţă conform NOTEI 1), în original</w:t>
      </w:r>
      <w:r w:rsidR="00161D6A" w:rsidRPr="005E2EFD">
        <w:rPr>
          <w:sz w:val="16"/>
          <w:szCs w:val="16"/>
        </w:rPr>
        <w:t>;</w:t>
      </w:r>
    </w:p>
    <w:p w14:paraId="156EF3FD" w14:textId="77777777" w:rsidR="00161D6A" w:rsidRPr="005E2EFD" w:rsidRDefault="00E76414" w:rsidP="005E2EFD">
      <w:pPr>
        <w:pStyle w:val="ListParagraph"/>
        <w:numPr>
          <w:ilvl w:val="0"/>
          <w:numId w:val="180"/>
        </w:numPr>
        <w:ind w:left="576" w:hanging="288"/>
        <w:jc w:val="both"/>
        <w:rPr>
          <w:sz w:val="16"/>
          <w:szCs w:val="16"/>
        </w:rPr>
      </w:pPr>
      <w:r w:rsidRPr="005E2EFD">
        <w:rPr>
          <w:sz w:val="16"/>
          <w:szCs w:val="16"/>
        </w:rPr>
        <w:t>fişa județeană/ a municipiului Bucureşti de evaluare a activităţii metodice şi ştiinţifice la nivel de şcoală, judeţ, naţional, în original, însoţite de copii ale documentelor justificative (detalierea punctajelor din anexa 2 la Metodologie)</w:t>
      </w:r>
      <w:r w:rsidR="00161D6A" w:rsidRPr="005E2EFD">
        <w:rPr>
          <w:sz w:val="16"/>
          <w:szCs w:val="16"/>
        </w:rPr>
        <w:t>;</w:t>
      </w:r>
    </w:p>
    <w:p w14:paraId="4F28F3F5" w14:textId="77777777" w:rsidR="00161D6A" w:rsidRPr="005E2EFD" w:rsidRDefault="00E76414" w:rsidP="005E2EFD">
      <w:pPr>
        <w:pStyle w:val="ListParagraph"/>
        <w:numPr>
          <w:ilvl w:val="0"/>
          <w:numId w:val="180"/>
        </w:numPr>
        <w:ind w:left="576" w:hanging="288"/>
        <w:jc w:val="both"/>
        <w:rPr>
          <w:sz w:val="16"/>
          <w:szCs w:val="16"/>
        </w:rPr>
      </w:pPr>
      <w:r w:rsidRPr="005E2EFD">
        <w:rPr>
          <w:sz w:val="16"/>
          <w:szCs w:val="16"/>
        </w:rPr>
        <w:t>copie de pe programele şcolare elaborate şi aprobate, coperţile manualelor şcolare, ghidurilor şi cărţilor, studii şi articole publicate, documentele prin care s-au omologat materialele didactice, copii ale adeverinţelor/certificatelor/diplomelor obţinute, ca urmare a participării în cadrul programelor de reformă şi/ sau de formare</w:t>
      </w:r>
      <w:r w:rsidR="00161D6A" w:rsidRPr="005E2EFD">
        <w:rPr>
          <w:sz w:val="16"/>
          <w:szCs w:val="16"/>
        </w:rPr>
        <w:t>;</w:t>
      </w:r>
      <w:r w:rsidRPr="005E2EFD">
        <w:rPr>
          <w:sz w:val="16"/>
          <w:szCs w:val="16"/>
        </w:rPr>
        <w:t xml:space="preserve"> </w:t>
      </w:r>
    </w:p>
    <w:p w14:paraId="6A0CF699" w14:textId="77777777" w:rsidR="009C7C3E" w:rsidRPr="005E2EFD" w:rsidRDefault="00E76414" w:rsidP="005E2EFD">
      <w:pPr>
        <w:pStyle w:val="ListParagraph"/>
        <w:numPr>
          <w:ilvl w:val="0"/>
          <w:numId w:val="180"/>
        </w:numPr>
        <w:ind w:left="576" w:hanging="288"/>
        <w:jc w:val="both"/>
        <w:rPr>
          <w:sz w:val="16"/>
          <w:szCs w:val="16"/>
        </w:rPr>
      </w:pPr>
      <w:r w:rsidRPr="005E2EFD">
        <w:rPr>
          <w:sz w:val="16"/>
          <w:szCs w:val="16"/>
        </w:rPr>
        <w:t>copia filei corespunzătoare din registrul propriu gen</w:t>
      </w:r>
      <w:r w:rsidR="00161D6A" w:rsidRPr="005E2EFD">
        <w:rPr>
          <w:sz w:val="16"/>
          <w:szCs w:val="16"/>
        </w:rPr>
        <w:t>eral de evidenţă a salariaţilor;</w:t>
      </w:r>
    </w:p>
    <w:p w14:paraId="3DA4AC70" w14:textId="77777777" w:rsidR="009C7C3E" w:rsidRPr="005E2EFD" w:rsidRDefault="00E76414" w:rsidP="005E2EFD">
      <w:pPr>
        <w:pStyle w:val="ListParagraph"/>
        <w:numPr>
          <w:ilvl w:val="0"/>
          <w:numId w:val="180"/>
        </w:numPr>
        <w:ind w:left="576" w:hanging="288"/>
        <w:jc w:val="both"/>
        <w:rPr>
          <w:sz w:val="16"/>
          <w:szCs w:val="16"/>
        </w:rPr>
      </w:pPr>
      <w:r w:rsidRPr="005E2EFD">
        <w:rPr>
          <w:sz w:val="16"/>
          <w:szCs w:val="16"/>
        </w:rPr>
        <w:t>adeverinţa eliberată de unitatea de învăţământ la care funcţionez ca titular(ă)/ detaşat(ă), din care să rezulte vechimea efectivă la catedră (inclusiv perioada rezervării catedrei), în original</w:t>
      </w:r>
      <w:r w:rsidR="009C7C3E" w:rsidRPr="005E2EFD">
        <w:rPr>
          <w:sz w:val="16"/>
          <w:szCs w:val="16"/>
        </w:rPr>
        <w:t>;</w:t>
      </w:r>
      <w:r w:rsidRPr="005E2EFD">
        <w:rPr>
          <w:sz w:val="16"/>
          <w:szCs w:val="16"/>
        </w:rPr>
        <w:t xml:space="preserve"> </w:t>
      </w:r>
    </w:p>
    <w:p w14:paraId="60532DD6" w14:textId="77777777" w:rsidR="009C7C3E" w:rsidRPr="005E2EFD" w:rsidRDefault="00E76414" w:rsidP="005E2EFD">
      <w:pPr>
        <w:pStyle w:val="ListParagraph"/>
        <w:numPr>
          <w:ilvl w:val="0"/>
          <w:numId w:val="180"/>
        </w:numPr>
        <w:ind w:left="576" w:hanging="288"/>
        <w:jc w:val="both"/>
        <w:rPr>
          <w:sz w:val="16"/>
          <w:szCs w:val="16"/>
        </w:rPr>
      </w:pPr>
      <w:r w:rsidRPr="005E2EFD">
        <w:rPr>
          <w:sz w:val="16"/>
          <w:szCs w:val="16"/>
        </w:rPr>
        <w:t>documente în vederea aplicării criteriilor socio-umane</w:t>
      </w:r>
      <w:r w:rsidR="009C7C3E" w:rsidRPr="005E2EFD">
        <w:rPr>
          <w:sz w:val="16"/>
          <w:szCs w:val="16"/>
        </w:rPr>
        <w:t>;</w:t>
      </w:r>
    </w:p>
    <w:p w14:paraId="60196EBD" w14:textId="77777777" w:rsidR="009C7C3E" w:rsidRPr="005E2EFD" w:rsidRDefault="00E76414" w:rsidP="005E2EFD">
      <w:pPr>
        <w:pStyle w:val="ListParagraph"/>
        <w:numPr>
          <w:ilvl w:val="0"/>
          <w:numId w:val="180"/>
        </w:numPr>
        <w:ind w:left="576" w:hanging="288"/>
        <w:jc w:val="both"/>
        <w:rPr>
          <w:sz w:val="16"/>
          <w:szCs w:val="16"/>
        </w:rPr>
      </w:pPr>
      <w:r w:rsidRPr="005E2EFD">
        <w:rPr>
          <w:sz w:val="16"/>
          <w:szCs w:val="16"/>
        </w:rPr>
        <w:t>copii ale avizelor şi atestatelor necesare ocupării postului didactic/ catedrei, dacă este cazul</w:t>
      </w:r>
      <w:r w:rsidR="009C7C3E" w:rsidRPr="005E2EFD">
        <w:rPr>
          <w:sz w:val="16"/>
          <w:szCs w:val="16"/>
        </w:rPr>
        <w:t>;</w:t>
      </w:r>
    </w:p>
    <w:p w14:paraId="6C88B807" w14:textId="77777777" w:rsidR="009C7C3E" w:rsidRPr="005E2EFD" w:rsidRDefault="00E76414" w:rsidP="005E2EFD">
      <w:pPr>
        <w:pStyle w:val="ListParagraph"/>
        <w:numPr>
          <w:ilvl w:val="0"/>
          <w:numId w:val="180"/>
        </w:numPr>
        <w:ind w:left="576" w:hanging="288"/>
        <w:jc w:val="both"/>
        <w:rPr>
          <w:sz w:val="16"/>
          <w:szCs w:val="16"/>
        </w:rPr>
      </w:pPr>
      <w:r w:rsidRPr="005E2EFD">
        <w:rPr>
          <w:sz w:val="16"/>
          <w:szCs w:val="16"/>
        </w:rPr>
        <w:t>adeverinţă eliberată de unitatea de învăţământ la care funcţionez ca titular(ă) din care reiese faptul că la postul/ catedra respectivă există restrângere de activitate, data la care s-au discutat în consiliul de administraţie restrângerile de activitate şi nominalizarea cadrului didactic propus a fi detașat pentru restrângere de activitate nesoluționată, în original</w:t>
      </w:r>
      <w:r w:rsidR="009C7C3E" w:rsidRPr="005E2EFD">
        <w:rPr>
          <w:sz w:val="16"/>
          <w:szCs w:val="16"/>
        </w:rPr>
        <w:t>;</w:t>
      </w:r>
    </w:p>
    <w:p w14:paraId="6B245FF7" w14:textId="41E16332" w:rsidR="0064070C" w:rsidRPr="005E2EFD" w:rsidRDefault="00E76414" w:rsidP="005E2EFD">
      <w:pPr>
        <w:pStyle w:val="ListParagraph"/>
        <w:numPr>
          <w:ilvl w:val="0"/>
          <w:numId w:val="180"/>
        </w:numPr>
        <w:ind w:left="576" w:hanging="288"/>
        <w:jc w:val="both"/>
        <w:rPr>
          <w:sz w:val="16"/>
          <w:szCs w:val="16"/>
        </w:rPr>
      </w:pPr>
      <w:r w:rsidRPr="005E2EFD">
        <w:rPr>
          <w:sz w:val="16"/>
          <w:szCs w:val="16"/>
        </w:rPr>
        <w:lastRenderedPageBreak/>
        <w:t>copia procesului-verbal al consiliului de administrație al unității în care a fost nominalizat cadrul didactic aflat în restrângere de activitate pentru anul școlar 2024/2025</w:t>
      </w:r>
      <w:r w:rsidR="0064070C" w:rsidRPr="005E2EFD">
        <w:rPr>
          <w:sz w:val="16"/>
          <w:szCs w:val="16"/>
        </w:rPr>
        <w:t>;</w:t>
      </w:r>
    </w:p>
    <w:p w14:paraId="6A45499F" w14:textId="7C9A5420" w:rsidR="0064070C" w:rsidRPr="005E2EFD" w:rsidRDefault="00E76414" w:rsidP="005E2EFD">
      <w:pPr>
        <w:pStyle w:val="ListParagraph"/>
        <w:numPr>
          <w:ilvl w:val="0"/>
          <w:numId w:val="180"/>
        </w:numPr>
        <w:ind w:left="576" w:hanging="288"/>
        <w:jc w:val="both"/>
        <w:rPr>
          <w:sz w:val="16"/>
          <w:szCs w:val="16"/>
        </w:rPr>
      </w:pPr>
      <w:r w:rsidRPr="005E2EFD">
        <w:rPr>
          <w:sz w:val="16"/>
          <w:szCs w:val="16"/>
        </w:rPr>
        <w:t>adeverință/ adeverinţe eliberată/ eliberate de unitatea/ unitățile de învăţământ la care sunt titular(ă)/ detaşat(ă) privind sancţiunile disciplinare din ultimii 2 ani şcolari încheiaţi şi de pe parcursul anului școlar în curs</w:t>
      </w:r>
      <w:r w:rsidR="0064070C" w:rsidRPr="005E2EFD">
        <w:rPr>
          <w:sz w:val="16"/>
          <w:szCs w:val="16"/>
        </w:rPr>
        <w:t>;</w:t>
      </w:r>
    </w:p>
    <w:p w14:paraId="25F470D8" w14:textId="01A070D6" w:rsidR="0064070C" w:rsidRPr="005E2EFD" w:rsidRDefault="00E76414" w:rsidP="005E2EFD">
      <w:pPr>
        <w:pStyle w:val="ListParagraph"/>
        <w:numPr>
          <w:ilvl w:val="0"/>
          <w:numId w:val="180"/>
        </w:numPr>
        <w:ind w:left="576" w:hanging="288"/>
        <w:jc w:val="both"/>
        <w:rPr>
          <w:sz w:val="16"/>
          <w:szCs w:val="16"/>
        </w:rPr>
      </w:pPr>
      <w:r w:rsidRPr="005E2EFD">
        <w:rPr>
          <w:sz w:val="16"/>
          <w:szCs w:val="16"/>
        </w:rPr>
        <w:t>candidaţii din alte judeţe vor anexa, în mod obligatoriu, adeverinţă eliberată de inspectoratul şcolar din care să rezulte că cererea de detaşare a solicitantului în alt judeţ a fost luată în evidenţă, în original</w:t>
      </w:r>
      <w:r w:rsidR="0064070C" w:rsidRPr="005E2EFD">
        <w:rPr>
          <w:sz w:val="16"/>
          <w:szCs w:val="16"/>
        </w:rPr>
        <w:t>;</w:t>
      </w:r>
    </w:p>
    <w:p w14:paraId="5420D21C" w14:textId="669CBC66" w:rsidR="00E76414" w:rsidRPr="005E2EFD" w:rsidRDefault="00E76414" w:rsidP="005E2EFD">
      <w:pPr>
        <w:pStyle w:val="ListParagraph"/>
        <w:numPr>
          <w:ilvl w:val="0"/>
          <w:numId w:val="180"/>
        </w:numPr>
        <w:ind w:left="576" w:hanging="288"/>
        <w:jc w:val="both"/>
        <w:rPr>
          <w:sz w:val="16"/>
          <w:szCs w:val="16"/>
        </w:rPr>
      </w:pPr>
      <w:r w:rsidRPr="005E2EFD">
        <w:rPr>
          <w:sz w:val="16"/>
          <w:szCs w:val="16"/>
        </w:rPr>
        <w:t>declaraţie privind postul didactic de predare/catedra ocupat(ă) în etapele anterioare ale mobilităţii personalului didactic.</w:t>
      </w:r>
    </w:p>
    <w:p w14:paraId="0A296EE4"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728FD7D3"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13579FEF"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239F450E" w14:textId="5E696459" w:rsidR="00E76414" w:rsidRPr="005E2EFD" w:rsidRDefault="00E76414" w:rsidP="005E2EFD">
      <w:pPr>
        <w:spacing w:after="0" w:line="240" w:lineRule="auto"/>
        <w:ind w:right="-2"/>
        <w:jc w:val="both"/>
        <w:rPr>
          <w:rFonts w:ascii="Times New Roman" w:eastAsia="Times New Roman" w:hAnsi="Times New Roman"/>
          <w:i/>
          <w:sz w:val="16"/>
          <w:szCs w:val="16"/>
        </w:rPr>
      </w:pPr>
      <w:bookmarkStart w:id="14" w:name="_heading=h.4d34og8" w:colFirst="0" w:colLast="0"/>
      <w:bookmarkEnd w:id="14"/>
      <w:r w:rsidRPr="005E2EFD">
        <w:rPr>
          <w:rFonts w:ascii="Times New Roman" w:eastAsia="Times New Roman" w:hAnsi="Times New Roman"/>
          <w:i/>
          <w:sz w:val="24"/>
          <w:szCs w:val="24"/>
          <w:vertAlign w:val="superscript"/>
        </w:rPr>
        <w:t>*</w:t>
      </w:r>
      <w:r w:rsidRPr="005E2EFD">
        <w:rPr>
          <w:rFonts w:ascii="Times New Roman" w:eastAsia="Times New Roman" w:hAnsi="Times New Roman"/>
          <w:i/>
          <w:sz w:val="16"/>
          <w:szCs w:val="16"/>
        </w:rPr>
        <w:t>Documentele anexate pot fi certificate pentru conformitate cu originalul și la depunerea dosarului</w:t>
      </w:r>
      <w:r w:rsidR="00F46E59" w:rsidRPr="005E2EFD">
        <w:rPr>
          <w:rFonts w:ascii="Times New Roman" w:eastAsia="Times New Roman" w:hAnsi="Times New Roman"/>
          <w:i/>
          <w:sz w:val="16"/>
          <w:szCs w:val="16"/>
        </w:rPr>
        <w:t>,</w:t>
      </w:r>
      <w:r w:rsidRPr="005E2EFD">
        <w:rPr>
          <w:rFonts w:ascii="Times New Roman" w:eastAsia="Times New Roman" w:hAnsi="Times New Roman"/>
          <w:i/>
          <w:sz w:val="16"/>
          <w:szCs w:val="16"/>
        </w:rPr>
        <w:t xml:space="preserve"> în acest caz fiind necesară prezentarea documentului în original și a unei copii a acestuia.</w:t>
      </w:r>
    </w:p>
    <w:p w14:paraId="3028EA87" w14:textId="77777777" w:rsidR="00E76414" w:rsidRPr="005E2EFD" w:rsidRDefault="00E76414" w:rsidP="005E2EFD">
      <w:pPr>
        <w:spacing w:after="0" w:line="240" w:lineRule="auto"/>
        <w:ind w:right="-2"/>
        <w:jc w:val="both"/>
        <w:rPr>
          <w:rFonts w:ascii="Times New Roman" w:eastAsia="Times New Roman" w:hAnsi="Times New Roman"/>
          <w:i/>
          <w:sz w:val="16"/>
          <w:szCs w:val="16"/>
        </w:rPr>
      </w:pPr>
      <w:bookmarkStart w:id="15" w:name="_heading=h.2s8eyo1" w:colFirst="0" w:colLast="0"/>
      <w:bookmarkEnd w:id="15"/>
      <w:r w:rsidRPr="005E2EFD">
        <w:rPr>
          <w:rFonts w:ascii="Times New Roman" w:eastAsia="Times New Roman" w:hAnsi="Times New Roman"/>
          <w:i/>
          <w:sz w:val="16"/>
          <w:szCs w:val="16"/>
        </w:rPr>
        <w:t xml:space="preserve">**Depunerea dosarelor se poate realiza și în mediul online, conform procedurilor stabilite la nivelul comisiei de mobilitate din cadrul </w:t>
      </w:r>
      <w:r w:rsidRPr="005E2EFD">
        <w:rPr>
          <w:rFonts w:ascii="Times New Roman" w:eastAsia="Times New Roman" w:hAnsi="Times New Roman"/>
          <w:i/>
          <w:iCs/>
          <w:sz w:val="16"/>
          <w:szCs w:val="16"/>
        </w:rPr>
        <w:t>inspectoratului şcolar</w:t>
      </w:r>
      <w:r w:rsidRPr="005E2EFD">
        <w:rPr>
          <w:rFonts w:ascii="Times New Roman" w:eastAsia="Times New Roman" w:hAnsi="Times New Roman"/>
          <w:i/>
          <w:sz w:val="16"/>
          <w:szCs w:val="16"/>
        </w:rPr>
        <w:t>.</w:t>
      </w:r>
    </w:p>
    <w:p w14:paraId="2CB9F89D"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75836205"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4C54427E" w14:textId="77777777" w:rsidR="00E76414" w:rsidRPr="005E2EFD" w:rsidRDefault="00E76414" w:rsidP="005E2EFD">
      <w:pPr>
        <w:spacing w:after="0" w:line="240" w:lineRule="auto"/>
        <w:ind w:right="-2"/>
        <w:jc w:val="center"/>
        <w:rPr>
          <w:rFonts w:ascii="Times New Roman" w:eastAsia="Times New Roman" w:hAnsi="Times New Roman"/>
          <w:sz w:val="16"/>
          <w:szCs w:val="16"/>
        </w:rPr>
      </w:pPr>
      <w:r w:rsidRPr="005E2EFD">
        <w:rPr>
          <w:rFonts w:ascii="Times New Roman" w:eastAsia="Times New Roman" w:hAnsi="Times New Roman"/>
          <w:sz w:val="16"/>
          <w:szCs w:val="16"/>
        </w:rPr>
        <w:t>SE COMPLETEAZĂ DUPĂ REPARTIZAREA PE POSTURI</w:t>
      </w:r>
    </w:p>
    <w:p w14:paraId="5787AC2C" w14:textId="77777777" w:rsidR="00E76414" w:rsidRPr="005E2EFD" w:rsidRDefault="00E76414" w:rsidP="005E2EFD">
      <w:pPr>
        <w:spacing w:after="0" w:line="240" w:lineRule="auto"/>
        <w:ind w:right="-2"/>
        <w:jc w:val="center"/>
        <w:rPr>
          <w:rFonts w:ascii="Times New Roman" w:eastAsia="Times New Roman" w:hAnsi="Times New Roman"/>
          <w:sz w:val="16"/>
          <w:szCs w:val="16"/>
        </w:rPr>
      </w:pPr>
    </w:p>
    <w:p w14:paraId="0AE4EA01" w14:textId="77777777" w:rsidR="00E76414" w:rsidRPr="005E2EFD" w:rsidRDefault="00E76414" w:rsidP="005E2EFD">
      <w:pPr>
        <w:spacing w:after="0" w:line="240" w:lineRule="auto"/>
        <w:ind w:right="-2"/>
        <w:jc w:val="center"/>
        <w:rPr>
          <w:rFonts w:ascii="Times New Roman" w:eastAsia="Times New Roman" w:hAnsi="Times New Roman"/>
          <w:sz w:val="16"/>
          <w:szCs w:val="16"/>
        </w:rPr>
      </w:pPr>
    </w:p>
    <w:p w14:paraId="0AF1EFEC" w14:textId="77777777" w:rsidR="00E76414" w:rsidRPr="005E2EFD" w:rsidRDefault="00E76414" w:rsidP="005E2EFD">
      <w:pPr>
        <w:spacing w:after="0" w:line="240" w:lineRule="auto"/>
        <w:ind w:right="-2" w:firstLine="540"/>
        <w:jc w:val="both"/>
        <w:rPr>
          <w:rFonts w:ascii="Times New Roman" w:eastAsia="Times New Roman" w:hAnsi="Times New Roman"/>
          <w:sz w:val="16"/>
          <w:szCs w:val="16"/>
        </w:rPr>
      </w:pPr>
      <w:r w:rsidRPr="005E2EFD">
        <w:rPr>
          <w:rFonts w:ascii="Times New Roman" w:eastAsia="Times New Roman" w:hAnsi="Times New Roman"/>
          <w:sz w:val="16"/>
          <w:szCs w:val="16"/>
        </w:rPr>
        <w:tab/>
        <w:t>Subsemnatul(a)_______________________________________________, legitimat(ă) cu (B.I/ C.I) ______ seria ______ nr.______________, eliberat de Poliţia_______________________, OPTEZ ca începând cu data de 1 septembrie 2024, să fiu detaşat(ă) pentru restrângere de activitate nesoluționata  pe(la) postul/ catedra:</w:t>
      </w:r>
    </w:p>
    <w:p w14:paraId="7E8DF61D" w14:textId="77777777" w:rsidR="00E76414" w:rsidRPr="005E2EFD" w:rsidRDefault="00E76414" w:rsidP="005E2EFD">
      <w:pPr>
        <w:spacing w:after="0" w:line="240" w:lineRule="auto"/>
        <w:ind w:left="720" w:right="-2"/>
        <w:jc w:val="both"/>
        <w:rPr>
          <w:rFonts w:ascii="Times New Roman" w:eastAsia="Times New Roman" w:hAnsi="Times New Roman"/>
          <w:sz w:val="16"/>
          <w:szCs w:val="16"/>
        </w:rPr>
      </w:pPr>
    </w:p>
    <w:p w14:paraId="63A727FE" w14:textId="77777777" w:rsidR="0064070C" w:rsidRPr="005E2EFD" w:rsidRDefault="0064070C" w:rsidP="005E2EFD">
      <w:pPr>
        <w:spacing w:after="0" w:line="240" w:lineRule="auto"/>
        <w:ind w:right="-2" w:firstLine="540"/>
        <w:jc w:val="both"/>
        <w:rPr>
          <w:rFonts w:ascii="Times New Roman" w:eastAsia="Times New Roman" w:hAnsi="Times New Roman"/>
          <w:sz w:val="16"/>
          <w:szCs w:val="16"/>
        </w:rPr>
      </w:pPr>
    </w:p>
    <w:tbl>
      <w:tblPr>
        <w:tblStyle w:val="TableGrid"/>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45"/>
        <w:gridCol w:w="3600"/>
        <w:gridCol w:w="2839"/>
      </w:tblGrid>
      <w:tr w:rsidR="005E2EFD" w:rsidRPr="005E2EFD" w14:paraId="296C687C" w14:textId="77777777" w:rsidTr="001568F6">
        <w:trPr>
          <w:jc w:val="center"/>
        </w:trPr>
        <w:tc>
          <w:tcPr>
            <w:tcW w:w="4045" w:type="dxa"/>
          </w:tcPr>
          <w:p w14:paraId="65EE375C" w14:textId="77777777" w:rsidR="0064070C" w:rsidRPr="005E2EFD" w:rsidRDefault="0064070C"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     Unitatea de învăţământ</w:t>
            </w:r>
          </w:p>
          <w:p w14:paraId="7ECEA946" w14:textId="77777777" w:rsidR="0064070C" w:rsidRPr="005E2EFD" w:rsidRDefault="0064070C" w:rsidP="005E2EFD">
            <w:pPr>
              <w:spacing w:after="0" w:line="240" w:lineRule="auto"/>
              <w:ind w:right="-2"/>
              <w:jc w:val="center"/>
              <w:rPr>
                <w:rFonts w:ascii="Times New Roman" w:eastAsia="Times New Roman" w:hAnsi="Times New Roman"/>
                <w:sz w:val="16"/>
                <w:szCs w:val="16"/>
              </w:rPr>
            </w:pPr>
          </w:p>
          <w:p w14:paraId="5940CF00" w14:textId="77777777" w:rsidR="0064070C" w:rsidRPr="005E2EFD" w:rsidRDefault="0064070C" w:rsidP="005E2EFD">
            <w:pPr>
              <w:spacing w:after="0" w:line="240" w:lineRule="auto"/>
              <w:ind w:right="-2"/>
              <w:jc w:val="both"/>
              <w:rPr>
                <w:rFonts w:ascii="Times New Roman" w:eastAsia="Times New Roman" w:hAnsi="Times New Roman"/>
                <w:sz w:val="16"/>
                <w:szCs w:val="16"/>
              </w:rPr>
            </w:pPr>
          </w:p>
        </w:tc>
        <w:tc>
          <w:tcPr>
            <w:tcW w:w="3600" w:type="dxa"/>
          </w:tcPr>
          <w:p w14:paraId="2652147C" w14:textId="77777777" w:rsidR="0064070C" w:rsidRPr="005E2EFD" w:rsidRDefault="0064070C"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Post / catedra</w:t>
            </w:r>
          </w:p>
          <w:p w14:paraId="35E89896" w14:textId="77777777" w:rsidR="0064070C" w:rsidRPr="005E2EFD" w:rsidRDefault="0064070C"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(Nr. ore)</w:t>
            </w:r>
          </w:p>
        </w:tc>
        <w:tc>
          <w:tcPr>
            <w:tcW w:w="2839" w:type="dxa"/>
          </w:tcPr>
          <w:p w14:paraId="37328D88" w14:textId="77777777" w:rsidR="0064070C" w:rsidRPr="005E2EFD" w:rsidRDefault="0064070C"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Localitatea</w:t>
            </w:r>
          </w:p>
        </w:tc>
      </w:tr>
      <w:tr w:rsidR="005E2EFD" w:rsidRPr="005E2EFD" w14:paraId="773CCF04" w14:textId="77777777" w:rsidTr="001568F6">
        <w:trPr>
          <w:jc w:val="center"/>
        </w:trPr>
        <w:tc>
          <w:tcPr>
            <w:tcW w:w="4045" w:type="dxa"/>
          </w:tcPr>
          <w:p w14:paraId="3EF11ADD" w14:textId="77777777" w:rsidR="0064070C" w:rsidRPr="005E2EFD" w:rsidRDefault="0064070C" w:rsidP="005E2EFD">
            <w:pPr>
              <w:spacing w:after="0" w:line="240" w:lineRule="auto"/>
              <w:ind w:right="-2"/>
              <w:rPr>
                <w:rFonts w:ascii="Times New Roman" w:eastAsia="Times New Roman" w:hAnsi="Times New Roman"/>
                <w:sz w:val="16"/>
                <w:szCs w:val="16"/>
              </w:rPr>
            </w:pPr>
          </w:p>
          <w:p w14:paraId="42A06481" w14:textId="77777777" w:rsidR="0064070C" w:rsidRPr="005E2EFD" w:rsidRDefault="0064070C" w:rsidP="005E2EFD">
            <w:pPr>
              <w:spacing w:after="0" w:line="240" w:lineRule="auto"/>
              <w:ind w:right="-2"/>
              <w:rPr>
                <w:rFonts w:ascii="Times New Roman" w:eastAsia="Times New Roman" w:hAnsi="Times New Roman"/>
                <w:sz w:val="16"/>
                <w:szCs w:val="16"/>
              </w:rPr>
            </w:pPr>
          </w:p>
        </w:tc>
        <w:tc>
          <w:tcPr>
            <w:tcW w:w="3600" w:type="dxa"/>
          </w:tcPr>
          <w:p w14:paraId="1E3C8900" w14:textId="77777777" w:rsidR="0064070C" w:rsidRPr="005E2EFD" w:rsidRDefault="0064070C" w:rsidP="005E2EFD">
            <w:pPr>
              <w:spacing w:after="0" w:line="240" w:lineRule="auto"/>
              <w:ind w:right="-2"/>
              <w:jc w:val="both"/>
              <w:rPr>
                <w:rFonts w:ascii="Times New Roman" w:eastAsia="Times New Roman" w:hAnsi="Times New Roman"/>
                <w:sz w:val="16"/>
                <w:szCs w:val="16"/>
              </w:rPr>
            </w:pPr>
          </w:p>
        </w:tc>
        <w:tc>
          <w:tcPr>
            <w:tcW w:w="2839" w:type="dxa"/>
          </w:tcPr>
          <w:p w14:paraId="13607A34" w14:textId="77777777" w:rsidR="0064070C" w:rsidRPr="005E2EFD" w:rsidRDefault="0064070C" w:rsidP="005E2EFD">
            <w:pPr>
              <w:spacing w:after="0" w:line="240" w:lineRule="auto"/>
              <w:ind w:right="-2"/>
              <w:jc w:val="both"/>
              <w:rPr>
                <w:rFonts w:ascii="Times New Roman" w:eastAsia="Times New Roman" w:hAnsi="Times New Roman"/>
                <w:sz w:val="16"/>
                <w:szCs w:val="16"/>
              </w:rPr>
            </w:pPr>
          </w:p>
        </w:tc>
      </w:tr>
      <w:tr w:rsidR="005E2EFD" w:rsidRPr="005E2EFD" w14:paraId="3EA7999A" w14:textId="77777777" w:rsidTr="001568F6">
        <w:trPr>
          <w:jc w:val="center"/>
        </w:trPr>
        <w:tc>
          <w:tcPr>
            <w:tcW w:w="4045" w:type="dxa"/>
          </w:tcPr>
          <w:p w14:paraId="72DEBA25" w14:textId="77777777" w:rsidR="0064070C" w:rsidRPr="005E2EFD" w:rsidRDefault="0064070C" w:rsidP="005E2EFD">
            <w:pPr>
              <w:spacing w:after="0" w:line="240" w:lineRule="auto"/>
              <w:ind w:right="-2"/>
              <w:rPr>
                <w:rFonts w:ascii="Times New Roman" w:eastAsia="Times New Roman" w:hAnsi="Times New Roman"/>
                <w:sz w:val="16"/>
                <w:szCs w:val="16"/>
              </w:rPr>
            </w:pPr>
          </w:p>
          <w:p w14:paraId="65981AA5" w14:textId="77777777" w:rsidR="0064070C" w:rsidRPr="005E2EFD" w:rsidRDefault="0064070C" w:rsidP="005E2EFD">
            <w:pPr>
              <w:spacing w:after="0" w:line="240" w:lineRule="auto"/>
              <w:ind w:right="-2"/>
              <w:rPr>
                <w:rFonts w:ascii="Times New Roman" w:eastAsia="Times New Roman" w:hAnsi="Times New Roman"/>
                <w:sz w:val="16"/>
                <w:szCs w:val="16"/>
              </w:rPr>
            </w:pPr>
          </w:p>
        </w:tc>
        <w:tc>
          <w:tcPr>
            <w:tcW w:w="3600" w:type="dxa"/>
          </w:tcPr>
          <w:p w14:paraId="174319DD" w14:textId="77777777" w:rsidR="0064070C" w:rsidRPr="005E2EFD" w:rsidRDefault="0064070C" w:rsidP="005E2EFD">
            <w:pPr>
              <w:spacing w:after="0" w:line="240" w:lineRule="auto"/>
              <w:ind w:right="-2"/>
              <w:jc w:val="both"/>
              <w:rPr>
                <w:rFonts w:ascii="Times New Roman" w:eastAsia="Times New Roman" w:hAnsi="Times New Roman"/>
                <w:sz w:val="16"/>
                <w:szCs w:val="16"/>
              </w:rPr>
            </w:pPr>
          </w:p>
        </w:tc>
        <w:tc>
          <w:tcPr>
            <w:tcW w:w="2839" w:type="dxa"/>
          </w:tcPr>
          <w:p w14:paraId="0443F8AC" w14:textId="77777777" w:rsidR="0064070C" w:rsidRPr="005E2EFD" w:rsidRDefault="0064070C" w:rsidP="005E2EFD">
            <w:pPr>
              <w:spacing w:after="0" w:line="240" w:lineRule="auto"/>
              <w:ind w:right="-2"/>
              <w:jc w:val="both"/>
              <w:rPr>
                <w:rFonts w:ascii="Times New Roman" w:eastAsia="Times New Roman" w:hAnsi="Times New Roman"/>
                <w:sz w:val="16"/>
                <w:szCs w:val="16"/>
              </w:rPr>
            </w:pPr>
          </w:p>
        </w:tc>
      </w:tr>
      <w:tr w:rsidR="0064070C" w:rsidRPr="005E2EFD" w14:paraId="71A16633" w14:textId="77777777" w:rsidTr="001568F6">
        <w:trPr>
          <w:jc w:val="center"/>
        </w:trPr>
        <w:tc>
          <w:tcPr>
            <w:tcW w:w="4045" w:type="dxa"/>
          </w:tcPr>
          <w:p w14:paraId="3EBC8ED9" w14:textId="77777777" w:rsidR="0064070C" w:rsidRPr="005E2EFD" w:rsidRDefault="0064070C" w:rsidP="005E2EFD">
            <w:pPr>
              <w:spacing w:after="0" w:line="240" w:lineRule="auto"/>
              <w:ind w:right="-2"/>
              <w:rPr>
                <w:rFonts w:ascii="Times New Roman" w:eastAsia="Times New Roman" w:hAnsi="Times New Roman"/>
                <w:sz w:val="16"/>
                <w:szCs w:val="16"/>
              </w:rPr>
            </w:pPr>
          </w:p>
          <w:p w14:paraId="62C0F5DE" w14:textId="77777777" w:rsidR="0064070C" w:rsidRPr="005E2EFD" w:rsidRDefault="0064070C" w:rsidP="005E2EFD">
            <w:pPr>
              <w:spacing w:after="0" w:line="240" w:lineRule="auto"/>
              <w:ind w:right="-2"/>
              <w:rPr>
                <w:rFonts w:ascii="Times New Roman" w:eastAsia="Times New Roman" w:hAnsi="Times New Roman"/>
                <w:sz w:val="16"/>
                <w:szCs w:val="16"/>
              </w:rPr>
            </w:pPr>
          </w:p>
        </w:tc>
        <w:tc>
          <w:tcPr>
            <w:tcW w:w="3600" w:type="dxa"/>
          </w:tcPr>
          <w:p w14:paraId="1FA53A17" w14:textId="77777777" w:rsidR="0064070C" w:rsidRPr="005E2EFD" w:rsidRDefault="0064070C" w:rsidP="005E2EFD">
            <w:pPr>
              <w:spacing w:after="0" w:line="240" w:lineRule="auto"/>
              <w:ind w:right="-2"/>
              <w:jc w:val="both"/>
              <w:rPr>
                <w:rFonts w:ascii="Times New Roman" w:eastAsia="Times New Roman" w:hAnsi="Times New Roman"/>
                <w:sz w:val="16"/>
                <w:szCs w:val="16"/>
              </w:rPr>
            </w:pPr>
          </w:p>
        </w:tc>
        <w:tc>
          <w:tcPr>
            <w:tcW w:w="2839" w:type="dxa"/>
          </w:tcPr>
          <w:p w14:paraId="20B2422C" w14:textId="77777777" w:rsidR="0064070C" w:rsidRPr="005E2EFD" w:rsidRDefault="0064070C" w:rsidP="005E2EFD">
            <w:pPr>
              <w:spacing w:after="0" w:line="240" w:lineRule="auto"/>
              <w:ind w:right="-2"/>
              <w:jc w:val="both"/>
              <w:rPr>
                <w:rFonts w:ascii="Times New Roman" w:eastAsia="Times New Roman" w:hAnsi="Times New Roman"/>
                <w:sz w:val="16"/>
                <w:szCs w:val="16"/>
              </w:rPr>
            </w:pPr>
          </w:p>
        </w:tc>
      </w:tr>
    </w:tbl>
    <w:p w14:paraId="4D292A9E" w14:textId="77777777" w:rsidR="0064070C" w:rsidRPr="005E2EFD" w:rsidRDefault="0064070C" w:rsidP="005E2EFD">
      <w:pPr>
        <w:spacing w:after="0" w:line="240" w:lineRule="auto"/>
        <w:ind w:right="-2" w:firstLine="540"/>
        <w:jc w:val="both"/>
        <w:rPr>
          <w:rFonts w:ascii="Times New Roman" w:eastAsia="Times New Roman" w:hAnsi="Times New Roman"/>
          <w:sz w:val="16"/>
          <w:szCs w:val="16"/>
        </w:rPr>
      </w:pPr>
    </w:p>
    <w:p w14:paraId="32404044" w14:textId="77777777" w:rsidR="0064070C" w:rsidRPr="005E2EFD" w:rsidRDefault="0064070C" w:rsidP="005E2EFD">
      <w:pPr>
        <w:spacing w:after="0" w:line="240" w:lineRule="auto"/>
        <w:ind w:right="-2" w:firstLine="540"/>
        <w:jc w:val="both"/>
        <w:rPr>
          <w:rFonts w:ascii="Times New Roman" w:eastAsia="Times New Roman" w:hAnsi="Times New Roman"/>
          <w:sz w:val="16"/>
          <w:szCs w:val="16"/>
        </w:rPr>
      </w:pPr>
    </w:p>
    <w:p w14:paraId="58286DCD"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2209435E"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586A2438" w14:textId="7CF8F6D0"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b/>
        <w:t>Data</w:t>
      </w:r>
      <w:r w:rsidR="0064070C"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p>
    <w:p w14:paraId="7AFC6596"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3FD22540"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7BEBE888" w14:textId="76218F62"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Semnătura</w:t>
      </w:r>
      <w:r w:rsidR="0064070C"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w:t>
      </w:r>
    </w:p>
    <w:p w14:paraId="244492E8" w14:textId="77777777" w:rsidR="00E76414" w:rsidRPr="005E2EFD" w:rsidRDefault="00E76414" w:rsidP="005E2EFD">
      <w:pPr>
        <w:spacing w:after="0" w:line="240" w:lineRule="auto"/>
        <w:ind w:right="-2" w:firstLine="720"/>
        <w:rPr>
          <w:rFonts w:ascii="Times New Roman" w:eastAsia="Times New Roman" w:hAnsi="Times New Roman"/>
          <w:sz w:val="16"/>
          <w:szCs w:val="16"/>
        </w:rPr>
      </w:pPr>
    </w:p>
    <w:p w14:paraId="75C49E87" w14:textId="77777777" w:rsidR="00E76414" w:rsidRPr="005E2EFD" w:rsidRDefault="00E76414" w:rsidP="005E2EFD">
      <w:pPr>
        <w:spacing w:after="0" w:line="240" w:lineRule="auto"/>
        <w:ind w:right="-2" w:firstLine="720"/>
        <w:rPr>
          <w:rFonts w:ascii="Times New Roman" w:eastAsia="Times New Roman" w:hAnsi="Times New Roman"/>
          <w:sz w:val="16"/>
          <w:szCs w:val="16"/>
        </w:rPr>
      </w:pPr>
    </w:p>
    <w:p w14:paraId="13028F7E" w14:textId="77777777" w:rsidR="00E76414" w:rsidRPr="005E2EFD" w:rsidRDefault="00E76414" w:rsidP="005E2EFD">
      <w:pPr>
        <w:spacing w:after="0" w:line="240" w:lineRule="auto"/>
        <w:ind w:right="-2" w:firstLine="720"/>
        <w:rPr>
          <w:rFonts w:ascii="Times New Roman" w:eastAsia="Times New Roman" w:hAnsi="Times New Roman"/>
          <w:sz w:val="16"/>
          <w:szCs w:val="16"/>
        </w:rPr>
      </w:pPr>
    </w:p>
    <w:p w14:paraId="64477E5B" w14:textId="77777777" w:rsidR="00E76414" w:rsidRPr="005E2EFD" w:rsidRDefault="00E76414" w:rsidP="005E2EFD">
      <w:pPr>
        <w:spacing w:after="0" w:line="240" w:lineRule="auto"/>
        <w:ind w:right="-2" w:firstLine="720"/>
        <w:rPr>
          <w:rFonts w:ascii="Times New Roman" w:eastAsia="Times New Roman" w:hAnsi="Times New Roman"/>
          <w:sz w:val="16"/>
          <w:szCs w:val="16"/>
        </w:rPr>
      </w:pPr>
    </w:p>
    <w:p w14:paraId="25C761FF" w14:textId="77777777" w:rsidR="00E76414" w:rsidRPr="005E2EFD" w:rsidRDefault="00E76414" w:rsidP="005E2EFD">
      <w:pPr>
        <w:spacing w:after="0" w:line="240" w:lineRule="auto"/>
        <w:ind w:right="-2" w:firstLine="720"/>
        <w:rPr>
          <w:rFonts w:ascii="Times New Roman" w:eastAsia="Times New Roman" w:hAnsi="Times New Roman"/>
          <w:sz w:val="16"/>
          <w:szCs w:val="16"/>
        </w:rPr>
      </w:pPr>
      <w:r w:rsidRPr="005E2EFD">
        <w:rPr>
          <w:rFonts w:ascii="Times New Roman" w:eastAsia="Times New Roman" w:hAnsi="Times New Roman"/>
          <w:sz w:val="16"/>
          <w:szCs w:val="16"/>
        </w:rPr>
        <w:t>VERIFICAT</w:t>
      </w:r>
    </w:p>
    <w:p w14:paraId="6D072D8E" w14:textId="77777777" w:rsidR="00E76414" w:rsidRPr="005E2EFD" w:rsidRDefault="00E76414" w:rsidP="005E2EFD">
      <w:pPr>
        <w:spacing w:after="0" w:line="240" w:lineRule="auto"/>
        <w:ind w:right="-2"/>
        <w:rPr>
          <w:rFonts w:ascii="Times New Roman" w:eastAsia="Times New Roman" w:hAnsi="Times New Roman"/>
          <w:b/>
          <w:sz w:val="20"/>
          <w:szCs w:val="20"/>
        </w:rPr>
      </w:pPr>
      <w:r w:rsidRPr="005E2EFD">
        <w:rPr>
          <w:rFonts w:ascii="Times New Roman" w:eastAsia="Times New Roman" w:hAnsi="Times New Roman"/>
          <w:sz w:val="16"/>
          <w:szCs w:val="16"/>
        </w:rPr>
        <w:t xml:space="preserve">            Inspector şcolar</w:t>
      </w:r>
    </w:p>
    <w:p w14:paraId="476B8A16" w14:textId="77777777" w:rsidR="00E76414" w:rsidRPr="005E2EFD" w:rsidRDefault="00E76414" w:rsidP="005E2EFD">
      <w:pPr>
        <w:ind w:right="-2"/>
        <w:jc w:val="both"/>
        <w:rPr>
          <w:rFonts w:ascii="Times New Roman" w:eastAsia="Times New Roman" w:hAnsi="Times New Roman"/>
          <w:sz w:val="16"/>
          <w:szCs w:val="16"/>
        </w:rPr>
      </w:pPr>
    </w:p>
    <w:p w14:paraId="039D3E3F" w14:textId="77777777" w:rsidR="00E76414" w:rsidRPr="005E2EFD" w:rsidRDefault="00E76414" w:rsidP="005E2EFD">
      <w:pPr>
        <w:ind w:right="-2"/>
        <w:jc w:val="both"/>
        <w:rPr>
          <w:rFonts w:ascii="Times New Roman" w:eastAsia="Times New Roman" w:hAnsi="Times New Roman"/>
          <w:sz w:val="16"/>
          <w:szCs w:val="16"/>
        </w:rPr>
      </w:pPr>
    </w:p>
    <w:p w14:paraId="4269989B" w14:textId="77777777" w:rsidR="00E76414" w:rsidRPr="005E2EFD" w:rsidRDefault="00E76414" w:rsidP="005E2EFD">
      <w:pPr>
        <w:ind w:right="-2"/>
        <w:jc w:val="center"/>
        <w:rPr>
          <w:rFonts w:ascii="Times New Roman" w:eastAsia="Times New Roman" w:hAnsi="Times New Roman"/>
          <w:b/>
          <w:sz w:val="16"/>
          <w:szCs w:val="16"/>
        </w:rPr>
      </w:pPr>
      <w:r w:rsidRPr="005E2EFD">
        <w:br w:type="page"/>
      </w:r>
    </w:p>
    <w:p w14:paraId="6810421B" w14:textId="77777777" w:rsidR="00E76414" w:rsidRPr="005E2EFD" w:rsidRDefault="00E76414" w:rsidP="005E2EFD">
      <w:pPr>
        <w:spacing w:after="0" w:line="240" w:lineRule="auto"/>
        <w:ind w:right="-2"/>
        <w:jc w:val="center"/>
        <w:rPr>
          <w:rFonts w:ascii="Times New Roman" w:eastAsia="Times New Roman" w:hAnsi="Times New Roman"/>
          <w:i/>
          <w:sz w:val="16"/>
          <w:szCs w:val="16"/>
        </w:rPr>
      </w:pPr>
      <w:r w:rsidRPr="005E2EFD">
        <w:rPr>
          <w:rFonts w:ascii="Times New Roman" w:eastAsia="Times New Roman" w:hAnsi="Times New Roman"/>
          <w:i/>
          <w:sz w:val="16"/>
          <w:szCs w:val="16"/>
        </w:rPr>
        <w:lastRenderedPageBreak/>
        <w:t>Cerere de angajare cu contract individual de muncă pe perioadă determinată</w:t>
      </w:r>
      <w:r w:rsidRPr="005E2EFD">
        <w:rPr>
          <w:rFonts w:ascii="Times New Roman" w:eastAsia="Times New Roman" w:hAnsi="Times New Roman"/>
          <w:b/>
          <w:i/>
          <w:sz w:val="16"/>
          <w:szCs w:val="16"/>
        </w:rPr>
        <w:t xml:space="preserve"> </w:t>
      </w:r>
      <w:r w:rsidRPr="005E2EFD">
        <w:rPr>
          <w:rFonts w:ascii="Times New Roman" w:eastAsia="Times New Roman" w:hAnsi="Times New Roman"/>
          <w:i/>
          <w:sz w:val="16"/>
          <w:szCs w:val="16"/>
        </w:rPr>
        <w:t>în baza</w:t>
      </w:r>
      <w:r w:rsidRPr="005E2EFD">
        <w:rPr>
          <w:rFonts w:ascii="Times New Roman" w:eastAsia="Times New Roman" w:hAnsi="Times New Roman"/>
          <w:b/>
          <w:i/>
          <w:sz w:val="16"/>
          <w:szCs w:val="16"/>
        </w:rPr>
        <w:t xml:space="preserve"> </w:t>
      </w:r>
      <w:r w:rsidRPr="005E2EFD">
        <w:rPr>
          <w:rFonts w:ascii="Times New Roman" w:eastAsia="Times New Roman" w:hAnsi="Times New Roman"/>
          <w:i/>
          <w:sz w:val="16"/>
          <w:szCs w:val="16"/>
        </w:rPr>
        <w:t xml:space="preserve">notei/ mediei de cel puţin 7,00 (șapte) obţinute la concursurile naţionale pentru ocuparea posturilor didactice/ catedrelor vacante/ rezervate în învăţământul preuniversitar, sesiunile </w:t>
      </w:r>
    </w:p>
    <w:p w14:paraId="52C4F0CE" w14:textId="77777777" w:rsidR="00E76414" w:rsidRPr="005E2EFD" w:rsidRDefault="00E76414" w:rsidP="005E2EFD">
      <w:pPr>
        <w:spacing w:after="0" w:line="240" w:lineRule="auto"/>
        <w:ind w:right="-2"/>
        <w:jc w:val="center"/>
        <w:rPr>
          <w:rFonts w:ascii="Times New Roman" w:eastAsia="Times New Roman" w:hAnsi="Times New Roman"/>
          <w:i/>
          <w:sz w:val="16"/>
          <w:szCs w:val="16"/>
        </w:rPr>
      </w:pPr>
      <w:r w:rsidRPr="005E2EFD">
        <w:rPr>
          <w:rFonts w:ascii="Times New Roman" w:eastAsia="Times New Roman" w:hAnsi="Times New Roman"/>
          <w:i/>
          <w:sz w:val="16"/>
          <w:szCs w:val="16"/>
        </w:rPr>
        <w:t>2023, 2022, 2021, 2020, 2019 sau 2018</w:t>
      </w:r>
    </w:p>
    <w:p w14:paraId="6856F75C" w14:textId="0C3B9688" w:rsidR="00E76414" w:rsidRPr="005E2EFD" w:rsidRDefault="00E76414" w:rsidP="005E2EFD">
      <w:pPr>
        <w:spacing w:after="0" w:line="240" w:lineRule="auto"/>
        <w:ind w:right="-2"/>
        <w:jc w:val="center"/>
        <w:rPr>
          <w:rFonts w:ascii="Times New Roman" w:eastAsia="Times New Roman" w:hAnsi="Times New Roman"/>
          <w:i/>
          <w:sz w:val="15"/>
          <w:szCs w:val="15"/>
        </w:rPr>
      </w:pPr>
      <w:r w:rsidRPr="005E2EFD">
        <w:rPr>
          <w:rFonts w:ascii="Times New Roman" w:eastAsia="Times New Roman" w:hAnsi="Times New Roman"/>
          <w:i/>
          <w:sz w:val="15"/>
          <w:szCs w:val="15"/>
        </w:rPr>
        <w:t>( se completează de cadrele didactice calificate nerepartizate, care au participat la concursuri naţionale, sesiunile 2023, 2022, 2021, 2020, 2019 sau 2018</w:t>
      </w:r>
      <w:r w:rsidR="00F46E59" w:rsidRPr="005E2EFD">
        <w:rPr>
          <w:rFonts w:ascii="Times New Roman" w:eastAsia="Times New Roman" w:hAnsi="Times New Roman"/>
          <w:i/>
          <w:sz w:val="15"/>
          <w:szCs w:val="15"/>
        </w:rPr>
        <w:t>,</w:t>
      </w:r>
      <w:r w:rsidRPr="005E2EFD">
        <w:rPr>
          <w:rFonts w:ascii="Times New Roman" w:eastAsia="Times New Roman" w:hAnsi="Times New Roman"/>
          <w:i/>
          <w:sz w:val="15"/>
          <w:szCs w:val="15"/>
        </w:rPr>
        <w:t xml:space="preserve"> care au obţinut cel puţin nota 7,00 (șapte), iar ulterior nu au mai participat sau nu au mai obținut note sub 5,00 (cinci) la concursuri naţionale)</w:t>
      </w:r>
    </w:p>
    <w:p w14:paraId="6B5C6D2B" w14:textId="77777777" w:rsidR="00E76414" w:rsidRPr="005E2EFD" w:rsidRDefault="00E76414" w:rsidP="005E2EFD">
      <w:pPr>
        <w:spacing w:after="0" w:line="240" w:lineRule="auto"/>
        <w:ind w:right="-2"/>
        <w:jc w:val="center"/>
        <w:rPr>
          <w:rFonts w:ascii="Times New Roman" w:eastAsia="Times New Roman" w:hAnsi="Times New Roman"/>
          <w:sz w:val="16"/>
          <w:szCs w:val="16"/>
        </w:rPr>
      </w:pPr>
      <w:r w:rsidRPr="005E2EFD">
        <w:rPr>
          <w:rFonts w:ascii="Times New Roman" w:eastAsia="Times New Roman" w:hAnsi="Times New Roman"/>
          <w:sz w:val="16"/>
          <w:szCs w:val="16"/>
        </w:rPr>
        <w:t xml:space="preserve"> </w:t>
      </w:r>
    </w:p>
    <w:p w14:paraId="53D50846" w14:textId="77777777" w:rsidR="00E76414" w:rsidRPr="005E2EFD" w:rsidRDefault="00E76414" w:rsidP="005E2EFD">
      <w:pPr>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 xml:space="preserve">Nr. _________  din __________2024 </w:t>
      </w:r>
    </w:p>
    <w:p w14:paraId="2EAB56CC"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Se certifică exactitatea datelor </w:t>
      </w:r>
    </w:p>
    <w:p w14:paraId="7E2DA320"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Inspector şcolar pentru managementul resurselor umane</w:t>
      </w:r>
    </w:p>
    <w:p w14:paraId="37D80CB8"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_____________________________________________ </w:t>
      </w:r>
    </w:p>
    <w:p w14:paraId="766CBFB0" w14:textId="77777777" w:rsidR="00E76414" w:rsidRPr="005E2EFD" w:rsidRDefault="00E76414" w:rsidP="005E2EFD">
      <w:pPr>
        <w:spacing w:after="0" w:line="240" w:lineRule="auto"/>
        <w:ind w:right="-2"/>
        <w:rPr>
          <w:rFonts w:ascii="Times New Roman" w:eastAsia="Times New Roman" w:hAnsi="Times New Roman"/>
          <w:b/>
          <w:sz w:val="16"/>
          <w:szCs w:val="16"/>
        </w:rPr>
      </w:pPr>
      <w:r w:rsidRPr="005E2EFD">
        <w:rPr>
          <w:rFonts w:ascii="Times New Roman" w:eastAsia="Times New Roman" w:hAnsi="Times New Roman"/>
          <w:sz w:val="16"/>
          <w:szCs w:val="16"/>
        </w:rPr>
        <w:t xml:space="preserve">(numele şi prenumele) </w:t>
      </w:r>
    </w:p>
    <w:p w14:paraId="4502C2C4" w14:textId="77777777" w:rsidR="00E76414" w:rsidRPr="005E2EFD" w:rsidRDefault="00E76414" w:rsidP="005E2EFD">
      <w:pPr>
        <w:ind w:right="-2"/>
        <w:jc w:val="center"/>
        <w:rPr>
          <w:rFonts w:ascii="Times New Roman" w:eastAsia="Times New Roman" w:hAnsi="Times New Roman"/>
          <w:b/>
          <w:sz w:val="16"/>
          <w:szCs w:val="16"/>
        </w:rPr>
      </w:pPr>
      <w:r w:rsidRPr="005E2EFD">
        <w:rPr>
          <w:rFonts w:ascii="Times New Roman" w:eastAsia="Times New Roman" w:hAnsi="Times New Roman"/>
          <w:b/>
          <w:sz w:val="16"/>
          <w:szCs w:val="16"/>
        </w:rPr>
        <w:t xml:space="preserve">Domnule Inspector Şcolar General, </w:t>
      </w:r>
    </w:p>
    <w:p w14:paraId="15F6AE8D" w14:textId="77777777" w:rsidR="00E76414" w:rsidRPr="005E2EFD" w:rsidRDefault="00E76414" w:rsidP="005E2EFD">
      <w:pPr>
        <w:spacing w:after="0" w:line="280" w:lineRule="auto"/>
        <w:ind w:right="-2" w:firstLine="567"/>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Subsemnatul(a) (inclusiv iniţiala tatălui), _________________________________________________________________________________ ________________________, numele anterior _____________________________, fiul/ fiica lui ___________________ și _____________________,  născut(ă) la data de _________________________, </w:t>
      </w:r>
    </w:p>
    <w:p w14:paraId="61AC4920" w14:textId="5B63E47F" w:rsidR="0064070C" w:rsidRPr="005E2EFD" w:rsidRDefault="0064070C"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b/>
          <w:sz w:val="16"/>
          <w:szCs w:val="16"/>
        </w:rPr>
        <w:t xml:space="preserve">COD NUMERIC PERSONAL: </w:t>
      </w:r>
    </w:p>
    <w:tbl>
      <w:tblPr>
        <w:tblW w:w="3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8"/>
        <w:gridCol w:w="307"/>
        <w:gridCol w:w="307"/>
        <w:gridCol w:w="307"/>
        <w:gridCol w:w="308"/>
        <w:gridCol w:w="307"/>
        <w:gridCol w:w="307"/>
        <w:gridCol w:w="307"/>
        <w:gridCol w:w="308"/>
      </w:tblGrid>
      <w:tr w:rsidR="00E76414" w:rsidRPr="005E2EFD" w14:paraId="5300EEB2" w14:textId="77777777">
        <w:trPr>
          <w:trHeight w:val="273"/>
          <w:jc w:val="center"/>
        </w:trPr>
        <w:tc>
          <w:tcPr>
            <w:tcW w:w="307" w:type="dxa"/>
          </w:tcPr>
          <w:p w14:paraId="2A6A6E13"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500D86A6"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31F36D8A"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62BE1BCD"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323D6B0E"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7940BAEB"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434FCA79"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67175C98"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06482EDB"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1A3A2FCC"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45486D57"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06978058"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7D236C5C"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r>
    </w:tbl>
    <w:p w14:paraId="6185E391" w14:textId="77777777" w:rsidR="00E76414" w:rsidRPr="005E2EFD" w:rsidRDefault="00E76414" w:rsidP="005E2EFD">
      <w:pPr>
        <w:spacing w:after="0" w:line="280" w:lineRule="auto"/>
        <w:ind w:right="-2" w:firstLine="567"/>
        <w:jc w:val="both"/>
        <w:rPr>
          <w:rFonts w:ascii="Times New Roman" w:eastAsia="Times New Roman" w:hAnsi="Times New Roman"/>
          <w:sz w:val="16"/>
          <w:szCs w:val="16"/>
        </w:rPr>
      </w:pPr>
    </w:p>
    <w:p w14:paraId="6878279C" w14:textId="77777777" w:rsidR="00E76414" w:rsidRPr="005E2EFD" w:rsidRDefault="00E76414" w:rsidP="005E2EFD">
      <w:pPr>
        <w:spacing w:after="0" w:line="28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cu domiciliul în ________________________, județ/ sector ______________, strada ____________________ nr. ____, bloc_____, sc.____, ap.____, TELEFON:_____________, posesor al B.I./ carte de identitate seria _______, nr. __________, eliberat de </w:t>
      </w:r>
      <w:proofErr w:type="spellStart"/>
      <w:r w:rsidRPr="005E2EFD">
        <w:rPr>
          <w:rFonts w:ascii="Times New Roman" w:eastAsia="Times New Roman" w:hAnsi="Times New Roman"/>
          <w:sz w:val="16"/>
          <w:szCs w:val="16"/>
        </w:rPr>
        <w:t>Poliţia</w:t>
      </w:r>
      <w:proofErr w:type="spellEnd"/>
      <w:r w:rsidRPr="005E2EFD">
        <w:rPr>
          <w:rFonts w:ascii="Times New Roman" w:eastAsia="Times New Roman" w:hAnsi="Times New Roman"/>
          <w:sz w:val="16"/>
          <w:szCs w:val="16"/>
        </w:rPr>
        <w:t xml:space="preserve"> ________, la data de _________, vă rog să-mi </w:t>
      </w:r>
      <w:proofErr w:type="spellStart"/>
      <w:r w:rsidRPr="005E2EFD">
        <w:rPr>
          <w:rFonts w:ascii="Times New Roman" w:eastAsia="Times New Roman" w:hAnsi="Times New Roman"/>
          <w:sz w:val="16"/>
          <w:szCs w:val="16"/>
        </w:rPr>
        <w:t>aprobaţi</w:t>
      </w:r>
      <w:proofErr w:type="spellEnd"/>
      <w:r w:rsidRPr="005E2EFD">
        <w:rPr>
          <w:rFonts w:ascii="Times New Roman" w:eastAsia="Times New Roman" w:hAnsi="Times New Roman"/>
          <w:sz w:val="16"/>
          <w:szCs w:val="16"/>
        </w:rPr>
        <w:t xml:space="preserve"> încadrarea cu</w:t>
      </w:r>
      <w:r w:rsidRPr="005E2EFD">
        <w:rPr>
          <w:rFonts w:ascii="Times New Roman" w:eastAsia="Times New Roman" w:hAnsi="Times New Roman"/>
          <w:b/>
          <w:sz w:val="16"/>
          <w:szCs w:val="16"/>
        </w:rPr>
        <w:t xml:space="preserve"> CONTRACT INDIVIDUAL DE MUNCĂ PE PERIOADĂ DETERMINATĂ</w:t>
      </w:r>
      <w:r w:rsidRPr="005E2EFD">
        <w:rPr>
          <w:rFonts w:ascii="Times New Roman" w:eastAsia="Times New Roman" w:hAnsi="Times New Roman"/>
          <w:sz w:val="16"/>
          <w:szCs w:val="16"/>
        </w:rPr>
        <w:t xml:space="preserve"> în anul şcolar 2024-2025, pe/ la un post/ catedră de __________________________________________________________________________________________________________ _____________________________________________________________________________________________________________________ </w:t>
      </w:r>
      <w:proofErr w:type="spellStart"/>
      <w:r w:rsidRPr="005E2EFD">
        <w:rPr>
          <w:rFonts w:ascii="Times New Roman" w:eastAsia="Times New Roman" w:hAnsi="Times New Roman"/>
          <w:sz w:val="16"/>
          <w:szCs w:val="16"/>
        </w:rPr>
        <w:t>de</w:t>
      </w:r>
      <w:proofErr w:type="spellEnd"/>
      <w:r w:rsidRPr="005E2EFD">
        <w:rPr>
          <w:rFonts w:ascii="Times New Roman" w:eastAsia="Times New Roman" w:hAnsi="Times New Roman"/>
          <w:sz w:val="16"/>
          <w:szCs w:val="16"/>
        </w:rPr>
        <w:t xml:space="preserve"> la o unitate de învăţământ din judeţ/ municipiul Bucureşti, în baza rezultatelor obţinute la concursul național pentru ocuparea posturilor didactice/catedrelor vacante/rezervate în învăţământul preuniversitar din 2018, 2019, 2020, 2021, 2022 sau 2023.</w:t>
      </w:r>
    </w:p>
    <w:p w14:paraId="64948820" w14:textId="77777777" w:rsidR="00E76414" w:rsidRPr="005E2EFD" w:rsidRDefault="00E76414" w:rsidP="005E2EFD">
      <w:pPr>
        <w:keepNext/>
        <w:numPr>
          <w:ilvl w:val="0"/>
          <w:numId w:val="139"/>
        </w:numPr>
        <w:tabs>
          <w:tab w:val="left" w:pos="284"/>
        </w:tabs>
        <w:spacing w:after="0" w:line="240" w:lineRule="auto"/>
        <w:ind w:right="-2"/>
        <w:rPr>
          <w:rFonts w:ascii="Times New Roman" w:eastAsia="Times New Roman" w:hAnsi="Times New Roman"/>
          <w:sz w:val="14"/>
          <w:szCs w:val="14"/>
        </w:rPr>
      </w:pPr>
      <w:r w:rsidRPr="005E2EFD">
        <w:rPr>
          <w:rFonts w:ascii="Times New Roman" w:eastAsia="Times New Roman" w:hAnsi="Times New Roman"/>
          <w:sz w:val="14"/>
          <w:szCs w:val="14"/>
        </w:rPr>
        <w:t>Rezultate obţinute la concursurile de titularizare din 2018, 2019, 2020, 2021, 2022 sau 2023:</w:t>
      </w:r>
    </w:p>
    <w:p w14:paraId="31372884" w14:textId="77777777" w:rsidR="00E76414" w:rsidRPr="005E2EFD" w:rsidRDefault="00E76414" w:rsidP="005E2EFD">
      <w:pPr>
        <w:keepNext/>
        <w:tabs>
          <w:tab w:val="left" w:pos="284"/>
        </w:tabs>
        <w:spacing w:after="0" w:line="240" w:lineRule="auto"/>
        <w:ind w:right="-2"/>
        <w:rPr>
          <w:rFonts w:ascii="Times New Roman" w:eastAsia="Times New Roman" w:hAnsi="Times New Roman"/>
          <w:sz w:val="14"/>
          <w:szCs w:val="14"/>
        </w:rPr>
      </w:pPr>
    </w:p>
    <w:p w14:paraId="2C1A1138" w14:textId="77777777" w:rsidR="00E76414" w:rsidRPr="005E2EFD" w:rsidRDefault="00E76414" w:rsidP="005E2EFD">
      <w:pPr>
        <w:keepNext/>
        <w:tabs>
          <w:tab w:val="left" w:pos="284"/>
        </w:tabs>
        <w:spacing w:after="0" w:line="240" w:lineRule="auto"/>
        <w:ind w:right="-2"/>
        <w:rPr>
          <w:rFonts w:ascii="Times New Roman" w:eastAsia="Times New Roman" w:hAnsi="Times New Roman"/>
          <w:b/>
          <w:sz w:val="14"/>
          <w:szCs w:val="14"/>
        </w:rPr>
      </w:pPr>
      <w:r w:rsidRPr="005E2EFD">
        <w:rPr>
          <w:rFonts w:ascii="Times New Roman" w:eastAsia="Times New Roman" w:hAnsi="Times New Roman"/>
          <w:b/>
          <w:sz w:val="14"/>
          <w:szCs w:val="14"/>
        </w:rPr>
        <w:t>Concurs de titularizare 2018:</w:t>
      </w:r>
    </w:p>
    <w:p w14:paraId="7F134CD5"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Disciplina de examen 2018:_________________________________________________________________________________________________________________</w:t>
      </w:r>
    </w:p>
    <w:p w14:paraId="22779020"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 xml:space="preserve">Media de repart. cu inspecţie:  _____________________________. Media de repart. cu proba practică:____________________        </w:t>
      </w:r>
      <w:r w:rsidRPr="005E2EFD">
        <w:rPr>
          <w:rFonts w:ascii="Times New Roman" w:eastAsia="Times New Roman" w:hAnsi="Times New Roman"/>
          <w:sz w:val="14"/>
          <w:szCs w:val="14"/>
        </w:rPr>
        <w:tab/>
      </w:r>
    </w:p>
    <w:p w14:paraId="5FE0E222"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Media de repart. cu proba intensiv/bilingv: _________________________</w:t>
      </w:r>
    </w:p>
    <w:p w14:paraId="51500945"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 xml:space="preserve">Nota la ex. scris din 2018: ______________________________________      </w:t>
      </w:r>
      <w:r w:rsidRPr="005E2EFD">
        <w:rPr>
          <w:rFonts w:ascii="Times New Roman" w:eastAsia="Times New Roman" w:hAnsi="Times New Roman"/>
          <w:sz w:val="14"/>
          <w:szCs w:val="14"/>
        </w:rPr>
        <w:tab/>
      </w:r>
    </w:p>
    <w:p w14:paraId="06806A85"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 xml:space="preserve">Rezultatul la inspecţie specială la clasă din 2018:____________________               </w:t>
      </w:r>
      <w:r w:rsidRPr="005E2EFD">
        <w:rPr>
          <w:rFonts w:ascii="Times New Roman" w:eastAsia="Times New Roman" w:hAnsi="Times New Roman"/>
          <w:sz w:val="14"/>
          <w:szCs w:val="14"/>
        </w:rPr>
        <w:tab/>
      </w:r>
    </w:p>
    <w:p w14:paraId="07832A9D"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Proba practică din 2018:_____________________________________________________________________________________</w:t>
      </w:r>
    </w:p>
    <w:p w14:paraId="4E0688A6"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Rezultatul probei practice din 2018: ______________________________</w:t>
      </w:r>
    </w:p>
    <w:p w14:paraId="6BB52A4F"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Proba limbă intensiv-bilingv din 2018: __________________________________________________________________________</w:t>
      </w:r>
    </w:p>
    <w:p w14:paraId="20250905"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Rezultatul probei intensiv-bilingv din 2018: ________________________</w:t>
      </w:r>
    </w:p>
    <w:p w14:paraId="47D7C315"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Proba orală la limba de predare 1 din 2018: _____________________________________________________________________</w:t>
      </w:r>
    </w:p>
    <w:p w14:paraId="3B63D44C"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Rezultatul probei de limbă 1 din 2018: ____________________________</w:t>
      </w:r>
    </w:p>
    <w:p w14:paraId="7FD42F03"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Proba orală la limba de predare 2 din 2018: ________________________</w:t>
      </w:r>
    </w:p>
    <w:p w14:paraId="0A1C8A44"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Rezultatul probei de limbă 2 din 2018: ____________________________</w:t>
      </w:r>
    </w:p>
    <w:p w14:paraId="03F11611" w14:textId="77777777" w:rsidR="00E76414" w:rsidRPr="005E2EFD" w:rsidRDefault="00E76414" w:rsidP="005E2EFD">
      <w:pPr>
        <w:tabs>
          <w:tab w:val="left" w:pos="6840"/>
          <w:tab w:val="left" w:pos="9540"/>
        </w:tabs>
        <w:spacing w:after="0"/>
        <w:ind w:right="-2"/>
        <w:rPr>
          <w:rFonts w:ascii="Times New Roman" w:eastAsia="Times New Roman" w:hAnsi="Times New Roman"/>
          <w:b/>
          <w:sz w:val="14"/>
          <w:szCs w:val="14"/>
        </w:rPr>
      </w:pPr>
      <w:r w:rsidRPr="005E2EFD">
        <w:rPr>
          <w:rFonts w:ascii="Times New Roman" w:eastAsia="Times New Roman" w:hAnsi="Times New Roman"/>
          <w:b/>
          <w:sz w:val="14"/>
          <w:szCs w:val="14"/>
        </w:rPr>
        <w:t>Concurs de titularizare 2019:</w:t>
      </w:r>
    </w:p>
    <w:p w14:paraId="52E848F7"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Disciplina de examen 2019:__________________________________________________________________________________________________________________</w:t>
      </w:r>
    </w:p>
    <w:p w14:paraId="34440DD0"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 xml:space="preserve">Media de repart. cu inspecţie:  _____________________________. Media de repart. cu proba practică:____________________        </w:t>
      </w:r>
      <w:r w:rsidRPr="005E2EFD">
        <w:rPr>
          <w:rFonts w:ascii="Times New Roman" w:eastAsia="Times New Roman" w:hAnsi="Times New Roman"/>
          <w:sz w:val="14"/>
          <w:szCs w:val="14"/>
        </w:rPr>
        <w:tab/>
      </w:r>
    </w:p>
    <w:p w14:paraId="31D2B57C"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Media de repart. cu proba intensiv/bilingv: _________________________</w:t>
      </w:r>
    </w:p>
    <w:p w14:paraId="7B89367A"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 xml:space="preserve">Nota la ex. scris din 2019: ______________________________________      </w:t>
      </w:r>
      <w:r w:rsidRPr="005E2EFD">
        <w:rPr>
          <w:rFonts w:ascii="Times New Roman" w:eastAsia="Times New Roman" w:hAnsi="Times New Roman"/>
          <w:sz w:val="14"/>
          <w:szCs w:val="14"/>
        </w:rPr>
        <w:tab/>
      </w:r>
    </w:p>
    <w:p w14:paraId="59FBDDC1"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 xml:space="preserve">Rezultatul la inspecţie specială la clasă din 2019:____________________               </w:t>
      </w:r>
      <w:r w:rsidRPr="005E2EFD">
        <w:rPr>
          <w:rFonts w:ascii="Times New Roman" w:eastAsia="Times New Roman" w:hAnsi="Times New Roman"/>
          <w:sz w:val="14"/>
          <w:szCs w:val="14"/>
        </w:rPr>
        <w:tab/>
      </w:r>
    </w:p>
    <w:p w14:paraId="2E7723A2"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Proba practică din 2019:_____________________________________________________________________________________</w:t>
      </w:r>
    </w:p>
    <w:p w14:paraId="2B9ED49F"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Rezultatul probei practice din 2019: ______________________________</w:t>
      </w:r>
    </w:p>
    <w:p w14:paraId="074F9847"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Proba limbă intensiv-bilingv din 2019: __________________________________________________________________________</w:t>
      </w:r>
    </w:p>
    <w:p w14:paraId="13919E55"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Rezultatul probei intensiv-bilingv din 2019: ________________________</w:t>
      </w:r>
    </w:p>
    <w:p w14:paraId="5473E1BE"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Proba orală la limba de predare 1 din 2019: _____________________________________________________________________</w:t>
      </w:r>
    </w:p>
    <w:p w14:paraId="7CA81F12"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Rezultatul probei de limbă 1 din 2019: ____________________________</w:t>
      </w:r>
    </w:p>
    <w:p w14:paraId="58BCE8B4"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Proba orală la limba de predare 2 din 2019: ________________________</w:t>
      </w:r>
    </w:p>
    <w:p w14:paraId="62382245"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Rezultatul probei de limbă 2 din 2019: ____________________________</w:t>
      </w:r>
    </w:p>
    <w:p w14:paraId="1E87ABF3" w14:textId="77777777" w:rsidR="00E76414" w:rsidRPr="005E2EFD" w:rsidRDefault="00E76414" w:rsidP="005E2EFD">
      <w:pPr>
        <w:tabs>
          <w:tab w:val="left" w:pos="6840"/>
          <w:tab w:val="left" w:pos="9540"/>
        </w:tabs>
        <w:spacing w:after="0"/>
        <w:ind w:right="-2"/>
        <w:rPr>
          <w:rFonts w:ascii="Times New Roman" w:eastAsia="Times New Roman" w:hAnsi="Times New Roman"/>
          <w:b/>
          <w:sz w:val="14"/>
          <w:szCs w:val="14"/>
        </w:rPr>
      </w:pPr>
      <w:r w:rsidRPr="005E2EFD">
        <w:rPr>
          <w:rFonts w:ascii="Times New Roman" w:eastAsia="Times New Roman" w:hAnsi="Times New Roman"/>
          <w:b/>
          <w:sz w:val="14"/>
          <w:szCs w:val="14"/>
        </w:rPr>
        <w:t xml:space="preserve">Concurs de titularizare 2020:     </w:t>
      </w:r>
      <w:r w:rsidRPr="005E2EFD">
        <w:rPr>
          <w:rFonts w:ascii="Times New Roman" w:eastAsia="Times New Roman" w:hAnsi="Times New Roman"/>
          <w:b/>
          <w:sz w:val="14"/>
          <w:szCs w:val="14"/>
        </w:rPr>
        <w:tab/>
      </w:r>
    </w:p>
    <w:p w14:paraId="55DC5EEB"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Disciplina de examen 2020:________________________________________________________________________________________________________________</w:t>
      </w:r>
    </w:p>
    <w:p w14:paraId="02324ED1"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 xml:space="preserve">Nota la ex. scris din 2020: ______________________________________      </w:t>
      </w:r>
      <w:r w:rsidRPr="005E2EFD">
        <w:rPr>
          <w:rFonts w:ascii="Times New Roman" w:eastAsia="Times New Roman" w:hAnsi="Times New Roman"/>
          <w:sz w:val="14"/>
          <w:szCs w:val="14"/>
        </w:rPr>
        <w:tab/>
      </w:r>
    </w:p>
    <w:p w14:paraId="5F065B8D"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Proba limbă intensiv-bilingv din 2020: __________________________________________________________________________</w:t>
      </w:r>
    </w:p>
    <w:p w14:paraId="11F30FD6"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Rezultatul probei intensiv-bilingv din 2020: ________________________</w:t>
      </w:r>
    </w:p>
    <w:p w14:paraId="34B34688"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Proba orală la limba de predare 1 din 2020: _____________________________________________________________________</w:t>
      </w:r>
    </w:p>
    <w:p w14:paraId="5CA59550"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Rezultatul probei de limbă 1 din 2020: ____________________________</w:t>
      </w:r>
    </w:p>
    <w:p w14:paraId="575E09F5"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Proba orală la limba de predare 2 din 2020: ________________________</w:t>
      </w:r>
    </w:p>
    <w:p w14:paraId="4DB0EB6C"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Rezultatul probei de limbă 2 din 2020: ____________________________</w:t>
      </w:r>
    </w:p>
    <w:p w14:paraId="17446BE6" w14:textId="77777777" w:rsidR="00E76414" w:rsidRPr="005E2EFD" w:rsidRDefault="00E76414" w:rsidP="005E2EFD">
      <w:pPr>
        <w:tabs>
          <w:tab w:val="left" w:pos="6840"/>
          <w:tab w:val="left" w:pos="9540"/>
        </w:tabs>
        <w:spacing w:after="0"/>
        <w:ind w:right="-2"/>
        <w:rPr>
          <w:rFonts w:ascii="Times New Roman" w:eastAsia="Times New Roman" w:hAnsi="Times New Roman"/>
          <w:b/>
          <w:sz w:val="14"/>
          <w:szCs w:val="14"/>
        </w:rPr>
      </w:pPr>
      <w:r w:rsidRPr="005E2EFD">
        <w:rPr>
          <w:rFonts w:ascii="Times New Roman" w:eastAsia="Times New Roman" w:hAnsi="Times New Roman"/>
          <w:b/>
          <w:sz w:val="14"/>
          <w:szCs w:val="14"/>
        </w:rPr>
        <w:t xml:space="preserve">Concurs de titularizare 2021:     </w:t>
      </w:r>
      <w:r w:rsidRPr="005E2EFD">
        <w:rPr>
          <w:rFonts w:ascii="Times New Roman" w:eastAsia="Times New Roman" w:hAnsi="Times New Roman"/>
          <w:b/>
          <w:sz w:val="14"/>
          <w:szCs w:val="14"/>
        </w:rPr>
        <w:tab/>
      </w:r>
    </w:p>
    <w:p w14:paraId="36EC0BFB"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Disciplina de examen 2021:________________________________________________________________________________________________________________</w:t>
      </w:r>
    </w:p>
    <w:p w14:paraId="18946338"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 xml:space="preserve">Nota la ex. scris din 2021: ______________________________________      </w:t>
      </w:r>
      <w:r w:rsidRPr="005E2EFD">
        <w:rPr>
          <w:rFonts w:ascii="Times New Roman" w:eastAsia="Times New Roman" w:hAnsi="Times New Roman"/>
          <w:sz w:val="14"/>
          <w:szCs w:val="14"/>
        </w:rPr>
        <w:tab/>
      </w:r>
    </w:p>
    <w:p w14:paraId="0FAF1651"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Proba limbă intensiv-bilingv din 2021: __________________________________________________________________________</w:t>
      </w:r>
    </w:p>
    <w:p w14:paraId="4AF7D307"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Rezultatul probei intensiv-bilingv din 2021: ________________________</w:t>
      </w:r>
    </w:p>
    <w:p w14:paraId="206796D3"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Proba orală la limba de predare 1 din 2021: _____________________________________________________________________</w:t>
      </w:r>
    </w:p>
    <w:p w14:paraId="4111E9FB"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Rezultatul probei de limbă 1 din 2021: ____________________________</w:t>
      </w:r>
    </w:p>
    <w:p w14:paraId="674A070A"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Proba orală la limba de predare 2 din 2021: ________________________</w:t>
      </w:r>
    </w:p>
    <w:p w14:paraId="1DFD0811"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Rezultatul probei de limbă 2 din 2021: ____________________________</w:t>
      </w:r>
    </w:p>
    <w:p w14:paraId="0F2B2A34" w14:textId="77777777" w:rsidR="00E76414" w:rsidRPr="005E2EFD" w:rsidRDefault="00E76414" w:rsidP="005E2EFD">
      <w:pPr>
        <w:tabs>
          <w:tab w:val="left" w:pos="6840"/>
          <w:tab w:val="left" w:pos="9540"/>
        </w:tabs>
        <w:spacing w:after="0"/>
        <w:ind w:right="-2"/>
        <w:rPr>
          <w:rFonts w:ascii="Times New Roman" w:eastAsia="Times New Roman" w:hAnsi="Times New Roman"/>
          <w:b/>
          <w:sz w:val="14"/>
          <w:szCs w:val="14"/>
        </w:rPr>
      </w:pPr>
      <w:r w:rsidRPr="005E2EFD">
        <w:rPr>
          <w:rFonts w:ascii="Times New Roman" w:eastAsia="Times New Roman" w:hAnsi="Times New Roman"/>
          <w:b/>
          <w:sz w:val="14"/>
          <w:szCs w:val="14"/>
        </w:rPr>
        <w:t>Concurs de titularizare 2022:</w:t>
      </w:r>
    </w:p>
    <w:p w14:paraId="05FEBEF2"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Disciplina de examen 2022:__________________________________________________________________________________________________________________</w:t>
      </w:r>
    </w:p>
    <w:p w14:paraId="18F00A48"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 xml:space="preserve">Media de repart. cu inspecţie:  _____________________________. Media de repart. cu proba practică:____________________        </w:t>
      </w:r>
      <w:r w:rsidRPr="005E2EFD">
        <w:rPr>
          <w:rFonts w:ascii="Times New Roman" w:eastAsia="Times New Roman" w:hAnsi="Times New Roman"/>
          <w:sz w:val="14"/>
          <w:szCs w:val="14"/>
        </w:rPr>
        <w:tab/>
      </w:r>
    </w:p>
    <w:p w14:paraId="4BC720C1"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Media de repart. cu proba intensiv/bilingv: _________________________</w:t>
      </w:r>
    </w:p>
    <w:p w14:paraId="31407996"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 xml:space="preserve">Nota la ex. scris din 2022: ______________________________________      </w:t>
      </w:r>
      <w:r w:rsidRPr="005E2EFD">
        <w:rPr>
          <w:rFonts w:ascii="Times New Roman" w:eastAsia="Times New Roman" w:hAnsi="Times New Roman"/>
          <w:sz w:val="14"/>
          <w:szCs w:val="14"/>
        </w:rPr>
        <w:tab/>
      </w:r>
    </w:p>
    <w:p w14:paraId="1185316F"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 xml:space="preserve">Rezultatul la inspecţie specială la clasă din 2022:____________________               </w:t>
      </w:r>
      <w:r w:rsidRPr="005E2EFD">
        <w:rPr>
          <w:rFonts w:ascii="Times New Roman" w:eastAsia="Times New Roman" w:hAnsi="Times New Roman"/>
          <w:sz w:val="14"/>
          <w:szCs w:val="14"/>
        </w:rPr>
        <w:tab/>
      </w:r>
    </w:p>
    <w:p w14:paraId="3DC61CCE"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Proba practică din 2022:_____________________________________________________________________________________</w:t>
      </w:r>
    </w:p>
    <w:p w14:paraId="744BEE7D"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lastRenderedPageBreak/>
        <w:t>Rezultatul probei practice din 2022: ______________________________</w:t>
      </w:r>
    </w:p>
    <w:p w14:paraId="20092195"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Proba limbă intensiv-bilingv din 2022: __________________________________________________________________________</w:t>
      </w:r>
    </w:p>
    <w:p w14:paraId="195A0176"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Rezultatul probei intensiv-bilingv din 2022: ________________________</w:t>
      </w:r>
    </w:p>
    <w:p w14:paraId="2CF6C56A"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Proba orală la limba de predare 1 din 2022: _____________________________________________________________________</w:t>
      </w:r>
    </w:p>
    <w:p w14:paraId="12003A2B"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Rezultatul probei de limbă 1 din 2022: ____________________________</w:t>
      </w:r>
    </w:p>
    <w:p w14:paraId="2DC4421D" w14:textId="77777777" w:rsidR="00E76414" w:rsidRPr="005E2EFD" w:rsidRDefault="00E76414" w:rsidP="005E2EFD">
      <w:pPr>
        <w:tabs>
          <w:tab w:val="left" w:pos="6840"/>
          <w:tab w:val="left" w:pos="9540"/>
        </w:tabs>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Proba orală la limba de predare 2 din 2022: ________________________</w:t>
      </w:r>
    </w:p>
    <w:p w14:paraId="5D2918BE" w14:textId="77777777" w:rsidR="00E76414" w:rsidRPr="005E2EFD" w:rsidRDefault="00E76414" w:rsidP="005E2EFD">
      <w:pPr>
        <w:tabs>
          <w:tab w:val="left" w:pos="6840"/>
          <w:tab w:val="left" w:pos="9540"/>
        </w:tabs>
        <w:spacing w:after="0"/>
        <w:ind w:right="-2"/>
        <w:rPr>
          <w:rFonts w:ascii="Times New Roman" w:eastAsia="Times New Roman" w:hAnsi="Times New Roman"/>
          <w:b/>
          <w:sz w:val="14"/>
          <w:szCs w:val="14"/>
        </w:rPr>
      </w:pPr>
      <w:r w:rsidRPr="005E2EFD">
        <w:rPr>
          <w:rFonts w:ascii="Times New Roman" w:eastAsia="Times New Roman" w:hAnsi="Times New Roman"/>
          <w:sz w:val="14"/>
          <w:szCs w:val="14"/>
        </w:rPr>
        <w:t>Rezultatul probei de limbă 2 din 2022: ____________________________</w:t>
      </w:r>
    </w:p>
    <w:p w14:paraId="0CA7126F" w14:textId="77777777" w:rsidR="00E76414" w:rsidRPr="005E2EFD" w:rsidRDefault="00E76414" w:rsidP="005E2EFD">
      <w:pPr>
        <w:tabs>
          <w:tab w:val="left" w:pos="6840"/>
          <w:tab w:val="left" w:pos="9540"/>
        </w:tabs>
        <w:spacing w:after="0"/>
        <w:ind w:left="180" w:right="-2" w:hanging="180"/>
        <w:rPr>
          <w:rFonts w:ascii="Times New Roman" w:eastAsia="Times New Roman" w:hAnsi="Times New Roman"/>
          <w:sz w:val="16"/>
          <w:szCs w:val="16"/>
        </w:rPr>
      </w:pPr>
      <w:r w:rsidRPr="005E2EFD">
        <w:rPr>
          <w:rFonts w:ascii="Times New Roman" w:eastAsia="Times New Roman" w:hAnsi="Times New Roman"/>
          <w:b/>
          <w:sz w:val="16"/>
          <w:szCs w:val="16"/>
        </w:rPr>
        <w:t xml:space="preserve">Concurs de titularizare 2023:   </w:t>
      </w:r>
      <w:r w:rsidRPr="005E2EFD">
        <w:rPr>
          <w:rFonts w:ascii="Times New Roman" w:eastAsia="Times New Roman" w:hAnsi="Times New Roman"/>
          <w:b/>
          <w:sz w:val="16"/>
          <w:szCs w:val="16"/>
        </w:rPr>
        <w:tab/>
      </w:r>
      <w:r w:rsidRPr="005E2EFD">
        <w:rPr>
          <w:rFonts w:ascii="Times New Roman" w:eastAsia="Times New Roman" w:hAnsi="Times New Roman"/>
          <w:sz w:val="16"/>
          <w:szCs w:val="16"/>
        </w:rPr>
        <w:t xml:space="preserve">  </w:t>
      </w:r>
    </w:p>
    <w:p w14:paraId="007AE4E6" w14:textId="77777777" w:rsidR="00E76414" w:rsidRPr="005E2EFD" w:rsidRDefault="00E76414" w:rsidP="005E2EFD">
      <w:pPr>
        <w:tabs>
          <w:tab w:val="left" w:pos="6840"/>
          <w:tab w:val="left" w:pos="9540"/>
        </w:tabs>
        <w:spacing w:after="0"/>
        <w:ind w:left="180" w:right="-2" w:hanging="180"/>
        <w:rPr>
          <w:rFonts w:ascii="Times New Roman" w:eastAsia="Times New Roman" w:hAnsi="Times New Roman"/>
          <w:sz w:val="14"/>
          <w:szCs w:val="14"/>
        </w:rPr>
      </w:pPr>
      <w:r w:rsidRPr="005E2EFD">
        <w:rPr>
          <w:rFonts w:ascii="Times New Roman" w:eastAsia="Times New Roman" w:hAnsi="Times New Roman"/>
          <w:sz w:val="14"/>
          <w:szCs w:val="14"/>
        </w:rPr>
        <w:t>Disciplina de examen 2023:__________________________________________________________________________________________</w:t>
      </w:r>
    </w:p>
    <w:p w14:paraId="05AC045B" w14:textId="77777777" w:rsidR="00E76414" w:rsidRPr="005E2EFD" w:rsidRDefault="00E76414" w:rsidP="005E2EFD">
      <w:pPr>
        <w:tabs>
          <w:tab w:val="left" w:pos="6840"/>
          <w:tab w:val="left" w:pos="9540"/>
        </w:tabs>
        <w:spacing w:after="0"/>
        <w:ind w:left="180" w:right="-2" w:hanging="180"/>
        <w:rPr>
          <w:rFonts w:ascii="Times New Roman" w:eastAsia="Times New Roman" w:hAnsi="Times New Roman"/>
          <w:sz w:val="14"/>
          <w:szCs w:val="14"/>
        </w:rPr>
      </w:pPr>
      <w:r w:rsidRPr="005E2EFD">
        <w:rPr>
          <w:rFonts w:ascii="Times New Roman" w:eastAsia="Times New Roman" w:hAnsi="Times New Roman"/>
          <w:sz w:val="14"/>
          <w:szCs w:val="14"/>
        </w:rPr>
        <w:t>Media de repart. cu proba intensiv/bilingv: _________________________</w:t>
      </w:r>
    </w:p>
    <w:p w14:paraId="332FBE66" w14:textId="77777777" w:rsidR="00E76414" w:rsidRPr="005E2EFD" w:rsidRDefault="00E76414" w:rsidP="005E2EFD">
      <w:pPr>
        <w:tabs>
          <w:tab w:val="left" w:pos="6840"/>
          <w:tab w:val="left" w:pos="9540"/>
        </w:tabs>
        <w:spacing w:after="0"/>
        <w:ind w:left="180" w:right="-2" w:hanging="180"/>
        <w:rPr>
          <w:rFonts w:ascii="Times New Roman" w:eastAsia="Times New Roman" w:hAnsi="Times New Roman"/>
          <w:sz w:val="14"/>
          <w:szCs w:val="14"/>
        </w:rPr>
      </w:pPr>
      <w:r w:rsidRPr="005E2EFD">
        <w:rPr>
          <w:rFonts w:ascii="Times New Roman" w:eastAsia="Times New Roman" w:hAnsi="Times New Roman"/>
          <w:sz w:val="14"/>
          <w:szCs w:val="14"/>
        </w:rPr>
        <w:t xml:space="preserve">Nota la ex. scris din 2023: ______________________________________      </w:t>
      </w:r>
      <w:r w:rsidRPr="005E2EFD">
        <w:rPr>
          <w:rFonts w:ascii="Times New Roman" w:eastAsia="Times New Roman" w:hAnsi="Times New Roman"/>
          <w:sz w:val="14"/>
          <w:szCs w:val="14"/>
        </w:rPr>
        <w:tab/>
      </w:r>
    </w:p>
    <w:p w14:paraId="49A81BE4" w14:textId="77777777" w:rsidR="00E76414" w:rsidRPr="005E2EFD" w:rsidRDefault="00E76414" w:rsidP="005E2EFD">
      <w:pPr>
        <w:tabs>
          <w:tab w:val="left" w:pos="6840"/>
          <w:tab w:val="left" w:pos="9540"/>
        </w:tabs>
        <w:spacing w:after="0"/>
        <w:ind w:left="180" w:right="-2" w:hanging="180"/>
        <w:rPr>
          <w:rFonts w:ascii="Times New Roman" w:eastAsia="Times New Roman" w:hAnsi="Times New Roman"/>
          <w:sz w:val="14"/>
          <w:szCs w:val="14"/>
        </w:rPr>
      </w:pPr>
      <w:r w:rsidRPr="005E2EFD">
        <w:rPr>
          <w:rFonts w:ascii="Times New Roman" w:eastAsia="Times New Roman" w:hAnsi="Times New Roman"/>
          <w:sz w:val="14"/>
          <w:szCs w:val="14"/>
        </w:rPr>
        <w:t>Proba limbă intensiv-bilingv din 2023: __________________________________________________________________________</w:t>
      </w:r>
    </w:p>
    <w:p w14:paraId="5142C34B" w14:textId="77777777" w:rsidR="00E76414" w:rsidRPr="005E2EFD" w:rsidRDefault="00E76414" w:rsidP="005E2EFD">
      <w:pPr>
        <w:tabs>
          <w:tab w:val="left" w:pos="6840"/>
          <w:tab w:val="left" w:pos="9540"/>
        </w:tabs>
        <w:spacing w:after="0"/>
        <w:ind w:left="180" w:right="-2" w:hanging="180"/>
        <w:rPr>
          <w:rFonts w:ascii="Times New Roman" w:eastAsia="Times New Roman" w:hAnsi="Times New Roman"/>
          <w:sz w:val="14"/>
          <w:szCs w:val="14"/>
        </w:rPr>
      </w:pPr>
      <w:r w:rsidRPr="005E2EFD">
        <w:rPr>
          <w:rFonts w:ascii="Times New Roman" w:eastAsia="Times New Roman" w:hAnsi="Times New Roman"/>
          <w:sz w:val="14"/>
          <w:szCs w:val="14"/>
        </w:rPr>
        <w:t>Rezultatul probei intensiv-bilingv din 2023: ________________________</w:t>
      </w:r>
    </w:p>
    <w:p w14:paraId="094B0517" w14:textId="77777777" w:rsidR="00E76414" w:rsidRPr="005E2EFD" w:rsidRDefault="00E76414" w:rsidP="005E2EFD">
      <w:pPr>
        <w:tabs>
          <w:tab w:val="left" w:pos="6840"/>
          <w:tab w:val="left" w:pos="9540"/>
        </w:tabs>
        <w:spacing w:after="0"/>
        <w:ind w:left="180" w:right="-2" w:hanging="180"/>
        <w:rPr>
          <w:rFonts w:ascii="Times New Roman" w:eastAsia="Times New Roman" w:hAnsi="Times New Roman"/>
          <w:sz w:val="14"/>
          <w:szCs w:val="14"/>
        </w:rPr>
      </w:pPr>
      <w:r w:rsidRPr="005E2EFD">
        <w:rPr>
          <w:rFonts w:ascii="Times New Roman" w:eastAsia="Times New Roman" w:hAnsi="Times New Roman"/>
          <w:sz w:val="14"/>
          <w:szCs w:val="14"/>
        </w:rPr>
        <w:t>Proba orală la limba de predare 1 din 2023: _____________________________________________________________________</w:t>
      </w:r>
    </w:p>
    <w:p w14:paraId="1E0F0BF7" w14:textId="77777777" w:rsidR="00E76414" w:rsidRPr="005E2EFD" w:rsidRDefault="00E76414" w:rsidP="005E2EFD">
      <w:pPr>
        <w:tabs>
          <w:tab w:val="left" w:pos="6840"/>
          <w:tab w:val="left" w:pos="9540"/>
        </w:tabs>
        <w:spacing w:after="0"/>
        <w:ind w:left="180" w:right="-2" w:hanging="180"/>
        <w:rPr>
          <w:rFonts w:ascii="Times New Roman" w:eastAsia="Times New Roman" w:hAnsi="Times New Roman"/>
          <w:sz w:val="14"/>
          <w:szCs w:val="14"/>
        </w:rPr>
      </w:pPr>
      <w:r w:rsidRPr="005E2EFD">
        <w:rPr>
          <w:rFonts w:ascii="Times New Roman" w:eastAsia="Times New Roman" w:hAnsi="Times New Roman"/>
          <w:sz w:val="14"/>
          <w:szCs w:val="14"/>
        </w:rPr>
        <w:t>Rezultatul probei de limbă 1 din 2023: ____________________________</w:t>
      </w:r>
    </w:p>
    <w:p w14:paraId="424AB695" w14:textId="77777777" w:rsidR="00E76414" w:rsidRPr="005E2EFD" w:rsidRDefault="00E76414" w:rsidP="005E2EFD">
      <w:pPr>
        <w:tabs>
          <w:tab w:val="left" w:pos="6840"/>
          <w:tab w:val="left" w:pos="9540"/>
        </w:tabs>
        <w:spacing w:after="0"/>
        <w:ind w:left="180" w:right="-2" w:hanging="180"/>
        <w:rPr>
          <w:rFonts w:ascii="Times New Roman" w:eastAsia="Times New Roman" w:hAnsi="Times New Roman"/>
          <w:sz w:val="14"/>
          <w:szCs w:val="14"/>
        </w:rPr>
      </w:pPr>
      <w:r w:rsidRPr="005E2EFD">
        <w:rPr>
          <w:rFonts w:ascii="Times New Roman" w:eastAsia="Times New Roman" w:hAnsi="Times New Roman"/>
          <w:sz w:val="14"/>
          <w:szCs w:val="14"/>
        </w:rPr>
        <w:t>Proba orală la limba de predare 2 din 2023: ________________________</w:t>
      </w:r>
    </w:p>
    <w:p w14:paraId="474B4047" w14:textId="77777777" w:rsidR="00E76414" w:rsidRPr="005E2EFD" w:rsidRDefault="00E76414" w:rsidP="005E2EFD">
      <w:pPr>
        <w:tabs>
          <w:tab w:val="left" w:pos="6840"/>
          <w:tab w:val="left" w:pos="9540"/>
        </w:tabs>
        <w:spacing w:after="0" w:line="240" w:lineRule="auto"/>
        <w:ind w:right="-2"/>
        <w:rPr>
          <w:rFonts w:ascii="Times New Roman" w:eastAsia="Times New Roman" w:hAnsi="Times New Roman"/>
          <w:b/>
          <w:sz w:val="14"/>
          <w:szCs w:val="14"/>
        </w:rPr>
      </w:pPr>
      <w:r w:rsidRPr="005E2EFD">
        <w:rPr>
          <w:rFonts w:ascii="Times New Roman" w:eastAsia="Times New Roman" w:hAnsi="Times New Roman"/>
          <w:sz w:val="14"/>
          <w:szCs w:val="14"/>
        </w:rPr>
        <w:t>Rezultatul probei de limbă 2 din 2023: ____________________________</w:t>
      </w:r>
    </w:p>
    <w:p w14:paraId="2CEDCEF1"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3A28C3A6"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2) Studii finalizate cu examen de absolvire/ licenţă/ bacalaureat:</w:t>
      </w:r>
    </w:p>
    <w:p w14:paraId="0EA6E437" w14:textId="07FBF515" w:rsidR="0064070C" w:rsidRPr="005E2EFD" w:rsidRDefault="00E76414" w:rsidP="005E2EFD">
      <w:pPr>
        <w:pStyle w:val="ListParagraph"/>
        <w:numPr>
          <w:ilvl w:val="0"/>
          <w:numId w:val="182"/>
        </w:numPr>
        <w:ind w:left="576" w:hanging="288"/>
        <w:jc w:val="both"/>
        <w:rPr>
          <w:sz w:val="16"/>
          <w:szCs w:val="16"/>
        </w:rPr>
      </w:pPr>
      <w:r w:rsidRPr="005E2EFD">
        <w:rPr>
          <w:sz w:val="16"/>
          <w:szCs w:val="16"/>
        </w:rPr>
        <w:t>Univ., Institutul, Academia, I.P. 3 ani, Colegiul, Şc. postliceală, Şc. de maiştri, Lic. Ped. etc. ________________________________</w:t>
      </w:r>
      <w:r w:rsidR="0064070C" w:rsidRPr="005E2EFD">
        <w:rPr>
          <w:sz w:val="16"/>
          <w:szCs w:val="16"/>
        </w:rPr>
        <w:t>_________</w:t>
      </w:r>
      <w:r w:rsidRPr="005E2EFD">
        <w:rPr>
          <w:sz w:val="16"/>
          <w:szCs w:val="16"/>
        </w:rPr>
        <w:t>_____ __________________________________________________________________________________________________________________</w:t>
      </w:r>
      <w:r w:rsidR="0064070C" w:rsidRPr="005E2EFD">
        <w:rPr>
          <w:sz w:val="16"/>
          <w:szCs w:val="16"/>
        </w:rPr>
        <w:t>_________</w:t>
      </w:r>
      <w:r w:rsidRPr="005E2EFD">
        <w:rPr>
          <w:sz w:val="16"/>
          <w:szCs w:val="16"/>
        </w:rPr>
        <w:t>,</w:t>
      </w:r>
      <w:r w:rsidR="0064070C" w:rsidRPr="005E2EFD">
        <w:rPr>
          <w:sz w:val="16"/>
          <w:szCs w:val="16"/>
        </w:rPr>
        <w:t xml:space="preserve"> </w:t>
      </w:r>
      <w:r w:rsidRPr="005E2EFD">
        <w:rPr>
          <w:sz w:val="16"/>
          <w:szCs w:val="16"/>
        </w:rPr>
        <w:t>Facultatea __________________________</w:t>
      </w:r>
      <w:r w:rsidR="007465B2" w:rsidRPr="005E2EFD">
        <w:rPr>
          <w:sz w:val="16"/>
          <w:szCs w:val="16"/>
        </w:rPr>
        <w:t>_____</w:t>
      </w:r>
      <w:r w:rsidRPr="005E2EFD">
        <w:rPr>
          <w:sz w:val="16"/>
          <w:szCs w:val="16"/>
        </w:rPr>
        <w:t>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______________________________________________________________________</w:t>
      </w:r>
      <w:r w:rsidR="0064070C" w:rsidRPr="005E2EFD">
        <w:rPr>
          <w:sz w:val="16"/>
          <w:szCs w:val="16"/>
        </w:rPr>
        <w:t>_____________________________</w:t>
      </w:r>
      <w:r w:rsidRPr="005E2EFD">
        <w:rPr>
          <w:sz w:val="16"/>
          <w:szCs w:val="16"/>
        </w:rPr>
        <w:t>_____ ___________________________________________________________________________________________________________________, cu durata ___________________________________________________</w:t>
      </w:r>
      <w:r w:rsidR="0064070C" w:rsidRPr="005E2EFD">
        <w:rPr>
          <w:sz w:val="16"/>
          <w:szCs w:val="16"/>
        </w:rPr>
        <w:t>_</w:t>
      </w:r>
      <w:r w:rsidRPr="005E2EFD">
        <w:rPr>
          <w:sz w:val="16"/>
          <w:szCs w:val="16"/>
        </w:rPr>
        <w:t xml:space="preserve">________________________________________________________________________________________________, cu media la examenul de stat (licenţă)/ absolvire ______________________________, media de departajare (**) _______________________; </w:t>
      </w:r>
    </w:p>
    <w:p w14:paraId="1701734E" w14:textId="69A5807B" w:rsidR="0064070C" w:rsidRPr="005E2EFD" w:rsidRDefault="00E76414" w:rsidP="005E2EFD">
      <w:pPr>
        <w:pStyle w:val="ListParagraph"/>
        <w:numPr>
          <w:ilvl w:val="0"/>
          <w:numId w:val="182"/>
        </w:numPr>
        <w:ind w:left="576" w:hanging="288"/>
        <w:jc w:val="both"/>
        <w:rPr>
          <w:sz w:val="16"/>
          <w:szCs w:val="16"/>
        </w:rPr>
      </w:pPr>
      <w:r w:rsidRPr="005E2EFD">
        <w:rPr>
          <w:sz w:val="16"/>
          <w:szCs w:val="16"/>
        </w:rPr>
        <w:t>Univ., Institutul, Academia, I.P. 3 ani, Colegiul, Şc. postliceală, Şc. de maiştri, Lic. Ped. etc. __________________</w:t>
      </w:r>
      <w:r w:rsidR="0064070C" w:rsidRPr="005E2EFD">
        <w:rPr>
          <w:sz w:val="16"/>
          <w:szCs w:val="16"/>
        </w:rPr>
        <w:t>______</w:t>
      </w:r>
      <w:r w:rsidRPr="005E2EFD">
        <w:rPr>
          <w:sz w:val="16"/>
          <w:szCs w:val="16"/>
        </w:rPr>
        <w:t>___________________ ____________________________________________________________________________________________________________________</w:t>
      </w:r>
      <w:r w:rsidR="0064070C" w:rsidRPr="005E2EFD">
        <w:rPr>
          <w:sz w:val="16"/>
          <w:szCs w:val="16"/>
        </w:rPr>
        <w:t>_______</w:t>
      </w:r>
      <w:r w:rsidRPr="005E2EFD">
        <w:rPr>
          <w:sz w:val="16"/>
          <w:szCs w:val="16"/>
        </w:rPr>
        <w:t>,</w:t>
      </w:r>
      <w:r w:rsidR="0064070C" w:rsidRPr="005E2EFD">
        <w:rPr>
          <w:sz w:val="16"/>
          <w:szCs w:val="16"/>
        </w:rPr>
        <w:t xml:space="preserve"> </w:t>
      </w:r>
      <w:r w:rsidRPr="005E2EFD">
        <w:rPr>
          <w:sz w:val="16"/>
          <w:szCs w:val="16"/>
        </w:rPr>
        <w:t>Facultatea ____________________________________</w:t>
      </w:r>
      <w:r w:rsidR="007465B2" w:rsidRPr="005E2EFD">
        <w:rPr>
          <w:sz w:val="16"/>
          <w:szCs w:val="16"/>
        </w:rPr>
        <w:t>_____</w:t>
      </w:r>
      <w:r w:rsidRPr="005E2EFD">
        <w:rPr>
          <w:sz w:val="16"/>
          <w:szCs w:val="16"/>
        </w:rPr>
        <w:t>__________________________________________________________________________ nivelul studiilor (medii, postliceale, universitare de scurtă durată, ciclul I de studii universitare de licenţă, universitare de lungă durată, ciclul II de studii universitare de masterat)</w:t>
      </w:r>
      <w:r w:rsidR="0064070C" w:rsidRPr="005E2EFD">
        <w:rPr>
          <w:sz w:val="16"/>
          <w:szCs w:val="16"/>
        </w:rPr>
        <w:t xml:space="preserve"> </w:t>
      </w:r>
      <w:r w:rsidRPr="005E2EFD">
        <w:rPr>
          <w:sz w:val="16"/>
          <w:szCs w:val="16"/>
        </w:rPr>
        <w:t>__________________________</w:t>
      </w:r>
      <w:r w:rsidR="0064070C" w:rsidRPr="005E2EFD">
        <w:rPr>
          <w:sz w:val="16"/>
          <w:szCs w:val="16"/>
        </w:rPr>
        <w:t>_____________________________</w:t>
      </w:r>
      <w:r w:rsidRPr="005E2EFD">
        <w:rPr>
          <w:sz w:val="16"/>
          <w:szCs w:val="16"/>
        </w:rPr>
        <w:t>_________________________________________________ ___________________________________________________________________________________________________________________, cu durata studiilor de _____ ani (zi, seral, f.f., f.r., id.)  promoţia ____</w:t>
      </w:r>
      <w:r w:rsidR="0064070C" w:rsidRPr="005E2EFD">
        <w:rPr>
          <w:sz w:val="16"/>
          <w:szCs w:val="16"/>
        </w:rPr>
        <w:t>__</w:t>
      </w:r>
      <w:r w:rsidRPr="005E2EFD">
        <w:rPr>
          <w:sz w:val="16"/>
          <w:szCs w:val="16"/>
        </w:rPr>
        <w:t>__ cu specialitatea/specializările</w:t>
      </w:r>
      <w:r w:rsidR="0064070C" w:rsidRPr="005E2EFD">
        <w:rPr>
          <w:sz w:val="16"/>
          <w:szCs w:val="16"/>
        </w:rPr>
        <w:t xml:space="preserve"> _____</w:t>
      </w:r>
      <w:r w:rsidRPr="005E2EFD">
        <w:rPr>
          <w:sz w:val="16"/>
          <w:szCs w:val="16"/>
        </w:rPr>
        <w:t>____</w:t>
      </w:r>
      <w:r w:rsidR="0064070C" w:rsidRPr="005E2EFD">
        <w:rPr>
          <w:sz w:val="16"/>
          <w:szCs w:val="16"/>
        </w:rPr>
        <w:t>___________</w:t>
      </w:r>
      <w:r w:rsidRPr="005E2EFD">
        <w:rPr>
          <w:sz w:val="16"/>
          <w:szCs w:val="16"/>
        </w:rPr>
        <w:t xml:space="preserve">_____________________________ ___________________________________________________________________________________________________________________________________________________, cu media la examenul de stat (licenţă)/absolvire _______________________________, media de departajare (**) _______________________; </w:t>
      </w:r>
    </w:p>
    <w:p w14:paraId="651AC2EE" w14:textId="176CA54D" w:rsidR="00E76414" w:rsidRPr="005E2EFD" w:rsidRDefault="00E76414" w:rsidP="005E2EFD">
      <w:pPr>
        <w:pStyle w:val="ListParagraph"/>
        <w:numPr>
          <w:ilvl w:val="0"/>
          <w:numId w:val="182"/>
        </w:numPr>
        <w:ind w:left="576" w:hanging="288"/>
        <w:jc w:val="both"/>
        <w:rPr>
          <w:sz w:val="16"/>
          <w:szCs w:val="16"/>
        </w:rPr>
      </w:pPr>
      <w:r w:rsidRPr="005E2EFD">
        <w:rPr>
          <w:sz w:val="16"/>
          <w:szCs w:val="16"/>
        </w:rPr>
        <w:t>Univ., Institutul, Academia, I.P. 3 ani, Colegiul, Şc. postliceală, Şc. de maiştri, Lic. Ped. etc. ______________</w:t>
      </w:r>
      <w:r w:rsidR="0064070C" w:rsidRPr="005E2EFD">
        <w:rPr>
          <w:sz w:val="16"/>
          <w:szCs w:val="16"/>
        </w:rPr>
        <w:t>_______________</w:t>
      </w:r>
      <w:r w:rsidRPr="005E2EFD">
        <w:rPr>
          <w:sz w:val="16"/>
          <w:szCs w:val="16"/>
        </w:rPr>
        <w:t>_______________________ ____________________________________________________________________________________________________________</w:t>
      </w:r>
      <w:r w:rsidR="0064070C" w:rsidRPr="005E2EFD">
        <w:rPr>
          <w:sz w:val="16"/>
          <w:szCs w:val="16"/>
        </w:rPr>
        <w:t>___________</w:t>
      </w:r>
      <w:r w:rsidRPr="005E2EFD">
        <w:rPr>
          <w:sz w:val="16"/>
          <w:szCs w:val="16"/>
        </w:rPr>
        <w:t>___</w:t>
      </w:r>
      <w:r w:rsidR="007465B2" w:rsidRPr="005E2EFD">
        <w:rPr>
          <w:sz w:val="16"/>
          <w:szCs w:val="16"/>
        </w:rPr>
        <w:t>_</w:t>
      </w:r>
      <w:r w:rsidRPr="005E2EFD">
        <w:rPr>
          <w:sz w:val="16"/>
          <w:szCs w:val="16"/>
        </w:rPr>
        <w:t>,</w:t>
      </w:r>
      <w:r w:rsidR="0064070C" w:rsidRPr="005E2EFD">
        <w:rPr>
          <w:sz w:val="16"/>
          <w:szCs w:val="16"/>
        </w:rPr>
        <w:t xml:space="preserve"> </w:t>
      </w:r>
      <w:r w:rsidRPr="005E2EFD">
        <w:rPr>
          <w:sz w:val="16"/>
          <w:szCs w:val="16"/>
        </w:rPr>
        <w:t>Facultatea ___________________</w:t>
      </w:r>
      <w:r w:rsidR="007465B2" w:rsidRPr="005E2EFD">
        <w:rPr>
          <w:sz w:val="16"/>
          <w:szCs w:val="16"/>
        </w:rPr>
        <w:t>____</w:t>
      </w:r>
      <w:r w:rsidRPr="005E2EFD">
        <w:rPr>
          <w:sz w:val="16"/>
          <w:szCs w:val="16"/>
        </w:rPr>
        <w:t>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w:t>
      </w:r>
      <w:r w:rsidR="0064070C" w:rsidRPr="005E2EFD">
        <w:rPr>
          <w:sz w:val="16"/>
          <w:szCs w:val="16"/>
        </w:rPr>
        <w:t>_____________________________</w:t>
      </w:r>
      <w:r w:rsidRPr="005E2EFD">
        <w:rPr>
          <w:sz w:val="16"/>
          <w:szCs w:val="16"/>
        </w:rPr>
        <w:t>___________________________________________________________ _________________________________________________________________________________________________________________</w:t>
      </w:r>
      <w:r w:rsidR="0064070C" w:rsidRPr="005E2EFD">
        <w:rPr>
          <w:sz w:val="16"/>
          <w:szCs w:val="16"/>
        </w:rPr>
        <w:t>____</w:t>
      </w:r>
      <w:r w:rsidRPr="005E2EFD">
        <w:rPr>
          <w:sz w:val="16"/>
          <w:szCs w:val="16"/>
        </w:rPr>
        <w:t>______, cu durata studiilor de _____ ani (zi, seral, f.f., f.r., id.)  promoţia __</w:t>
      </w:r>
      <w:r w:rsidR="0064070C" w:rsidRPr="005E2EFD">
        <w:rPr>
          <w:sz w:val="16"/>
          <w:szCs w:val="16"/>
        </w:rPr>
        <w:t>__</w:t>
      </w:r>
      <w:r w:rsidRPr="005E2EFD">
        <w:rPr>
          <w:sz w:val="16"/>
          <w:szCs w:val="16"/>
        </w:rPr>
        <w:t>____ cu specialitatea/ specializările</w:t>
      </w:r>
      <w:r w:rsidR="0064070C" w:rsidRPr="005E2EFD">
        <w:rPr>
          <w:sz w:val="16"/>
          <w:szCs w:val="16"/>
        </w:rPr>
        <w:t xml:space="preserve"> ____________</w:t>
      </w:r>
      <w:r w:rsidRPr="005E2EFD">
        <w:rPr>
          <w:sz w:val="16"/>
          <w:szCs w:val="16"/>
        </w:rPr>
        <w:t xml:space="preserve">_____________________________ ___________________________________________________________________________________________________________________________________________________, cu media la examenul de stat (licenţă)/ absolvire _______________________________, media de departajare (**) _______________________; </w:t>
      </w:r>
    </w:p>
    <w:p w14:paraId="4EB5129B"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3) După absolvirea cu diplomă de licenţă a studiilor universitare de lungă durată am absolvit cursuri postuniversitare (studii aprofundate, studii academice postuniversitare, studii postuniversitare de specializare) sau programe de conversie profesională, după cum urmează:</w:t>
      </w:r>
    </w:p>
    <w:p w14:paraId="7520BC52" w14:textId="03E59206" w:rsidR="007465B2" w:rsidRPr="005E2EFD" w:rsidRDefault="00E76414" w:rsidP="005E2EFD">
      <w:pPr>
        <w:pStyle w:val="ListParagraph"/>
        <w:numPr>
          <w:ilvl w:val="0"/>
          <w:numId w:val="183"/>
        </w:numPr>
        <w:ind w:left="576" w:hanging="288"/>
        <w:jc w:val="both"/>
        <w:rPr>
          <w:sz w:val="16"/>
          <w:szCs w:val="16"/>
        </w:rPr>
      </w:pPr>
      <w:r w:rsidRPr="005E2EFD">
        <w:rPr>
          <w:sz w:val="16"/>
          <w:szCs w:val="16"/>
        </w:rPr>
        <w:t>Instituţia (Univ., Institutul, Academia)</w:t>
      </w:r>
      <w:r w:rsidR="0064070C" w:rsidRPr="005E2EFD">
        <w:rPr>
          <w:sz w:val="16"/>
          <w:szCs w:val="16"/>
        </w:rPr>
        <w:t xml:space="preserve"> </w:t>
      </w:r>
      <w:r w:rsidRPr="005E2EFD">
        <w:rPr>
          <w:sz w:val="16"/>
          <w:szCs w:val="16"/>
        </w:rPr>
        <w:t>______</w:t>
      </w:r>
      <w:r w:rsidR="007465B2" w:rsidRPr="005E2EFD">
        <w:rPr>
          <w:sz w:val="16"/>
          <w:szCs w:val="16"/>
        </w:rPr>
        <w:t>_____</w:t>
      </w:r>
      <w:r w:rsidRPr="005E2EFD">
        <w:rPr>
          <w:sz w:val="16"/>
          <w:szCs w:val="16"/>
        </w:rPr>
        <w:t>________________________________________________________________________________, ______________________________________________________________________________________________________________, cu specializarea ________________________________________________________________________</w:t>
      </w:r>
      <w:r w:rsidR="007465B2" w:rsidRPr="005E2EFD">
        <w:rPr>
          <w:sz w:val="16"/>
          <w:szCs w:val="16"/>
        </w:rPr>
        <w:t>____</w:t>
      </w:r>
      <w:r w:rsidRPr="005E2EFD">
        <w:rPr>
          <w:sz w:val="16"/>
          <w:szCs w:val="16"/>
        </w:rPr>
        <w:t>___, cu durata studiilor de _____ ani, promoţia _______ (zi, seral, f.f., f.r., id.), media de absolvire _____</w:t>
      </w:r>
      <w:r w:rsidR="007465B2" w:rsidRPr="005E2EFD">
        <w:rPr>
          <w:sz w:val="16"/>
          <w:szCs w:val="16"/>
        </w:rPr>
        <w:t>_</w:t>
      </w:r>
      <w:r w:rsidRPr="005E2EFD">
        <w:rPr>
          <w:sz w:val="16"/>
          <w:szCs w:val="16"/>
        </w:rPr>
        <w:t>__, media de departajare(**) _____________;</w:t>
      </w:r>
    </w:p>
    <w:p w14:paraId="6B4E880F" w14:textId="77777777" w:rsidR="007465B2" w:rsidRPr="005E2EFD" w:rsidRDefault="00E76414" w:rsidP="005E2EFD">
      <w:pPr>
        <w:pStyle w:val="ListParagraph"/>
        <w:numPr>
          <w:ilvl w:val="0"/>
          <w:numId w:val="183"/>
        </w:numPr>
        <w:ind w:left="576" w:hanging="288"/>
        <w:jc w:val="both"/>
        <w:rPr>
          <w:sz w:val="16"/>
          <w:szCs w:val="16"/>
        </w:rPr>
      </w:pPr>
      <w:r w:rsidRPr="005E2EFD">
        <w:rPr>
          <w:sz w:val="16"/>
          <w:szCs w:val="16"/>
        </w:rPr>
        <w:t>Instituţia (Univ., Institutul, Academia)</w:t>
      </w:r>
      <w:r w:rsidR="007465B2" w:rsidRPr="005E2EFD">
        <w:rPr>
          <w:sz w:val="16"/>
          <w:szCs w:val="16"/>
        </w:rPr>
        <w:t xml:space="preserve"> </w:t>
      </w:r>
      <w:r w:rsidRPr="005E2EFD">
        <w:rPr>
          <w:sz w:val="16"/>
          <w:szCs w:val="16"/>
        </w:rPr>
        <w:t>________________________________________________</w:t>
      </w:r>
      <w:r w:rsidR="007465B2" w:rsidRPr="005E2EFD">
        <w:rPr>
          <w:sz w:val="16"/>
          <w:szCs w:val="16"/>
        </w:rPr>
        <w:t>___________</w:t>
      </w:r>
      <w:r w:rsidRPr="005E2EFD">
        <w:rPr>
          <w:sz w:val="16"/>
          <w:szCs w:val="16"/>
        </w:rPr>
        <w:t>_______________________________, ______________________________________________________________________________________________________________, cu specializarea _________________________________________________________________________</w:t>
      </w:r>
      <w:r w:rsidR="007465B2" w:rsidRPr="005E2EFD">
        <w:rPr>
          <w:sz w:val="16"/>
          <w:szCs w:val="16"/>
        </w:rPr>
        <w:t>____</w:t>
      </w:r>
      <w:r w:rsidRPr="005E2EFD">
        <w:rPr>
          <w:sz w:val="16"/>
          <w:szCs w:val="16"/>
        </w:rPr>
        <w:t>__, cu durata studiilor de _____ ani, promoţia _______(zi, seral, f.f., f.r., id.), media de absolvire _______, media de departajare(**) _____________;</w:t>
      </w:r>
    </w:p>
    <w:p w14:paraId="79A2420D" w14:textId="42DC5AB3" w:rsidR="00E76414" w:rsidRPr="005E2EFD" w:rsidRDefault="00E76414" w:rsidP="005E2EFD">
      <w:pPr>
        <w:pStyle w:val="ListParagraph"/>
        <w:numPr>
          <w:ilvl w:val="0"/>
          <w:numId w:val="183"/>
        </w:numPr>
        <w:ind w:left="576" w:hanging="288"/>
        <w:jc w:val="both"/>
        <w:rPr>
          <w:sz w:val="16"/>
          <w:szCs w:val="16"/>
        </w:rPr>
      </w:pPr>
      <w:r w:rsidRPr="005E2EFD">
        <w:rPr>
          <w:sz w:val="16"/>
          <w:szCs w:val="16"/>
        </w:rPr>
        <w:t>Instituţia (Univ., Institutul, Academia)</w:t>
      </w:r>
      <w:r w:rsidR="007465B2" w:rsidRPr="005E2EFD">
        <w:rPr>
          <w:sz w:val="16"/>
          <w:szCs w:val="16"/>
        </w:rPr>
        <w:t xml:space="preserve"> _____________</w:t>
      </w:r>
      <w:r w:rsidRPr="005E2EFD">
        <w:rPr>
          <w:sz w:val="16"/>
          <w:szCs w:val="16"/>
        </w:rPr>
        <w:t>_______________________________________________________________________________, ______________________________________________________________________________________________________________, cu specializarea __________________________________________________________________________</w:t>
      </w:r>
      <w:r w:rsidR="007465B2" w:rsidRPr="005E2EFD">
        <w:rPr>
          <w:sz w:val="16"/>
          <w:szCs w:val="16"/>
        </w:rPr>
        <w:t>____</w:t>
      </w:r>
      <w:r w:rsidRPr="005E2EFD">
        <w:rPr>
          <w:sz w:val="16"/>
          <w:szCs w:val="16"/>
        </w:rPr>
        <w:t>_, cu durata studiilor de _____ ani, promoţia _______(zi, seral, f.f., f.r., id.), media de absolvire _______, media de departajare(**) _____________.</w:t>
      </w:r>
    </w:p>
    <w:p w14:paraId="60CCE38F"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4) După absolvirea cu diplomă de licenţă a ciclului I de studii universitare de licenţă am absolvit studii postuniversitare de specializare sau programe de conversie profesională, după cum urmează:</w:t>
      </w:r>
    </w:p>
    <w:p w14:paraId="1DE435CD" w14:textId="77777777" w:rsidR="007465B2" w:rsidRPr="005E2EFD" w:rsidRDefault="00E76414" w:rsidP="005E2EFD">
      <w:pPr>
        <w:pStyle w:val="ListParagraph"/>
        <w:numPr>
          <w:ilvl w:val="0"/>
          <w:numId w:val="184"/>
        </w:numPr>
        <w:ind w:left="576" w:hanging="288"/>
        <w:jc w:val="both"/>
        <w:rPr>
          <w:sz w:val="16"/>
          <w:szCs w:val="16"/>
        </w:rPr>
      </w:pPr>
      <w:r w:rsidRPr="005E2EFD">
        <w:rPr>
          <w:sz w:val="16"/>
          <w:szCs w:val="16"/>
        </w:rPr>
        <w:t>Instituţia (Univ., Institutul, Academia)</w:t>
      </w:r>
      <w:r w:rsidR="007465B2" w:rsidRPr="005E2EFD">
        <w:rPr>
          <w:sz w:val="16"/>
          <w:szCs w:val="16"/>
        </w:rPr>
        <w:t xml:space="preserve"> ________</w:t>
      </w:r>
      <w:r w:rsidRPr="005E2EFD">
        <w:rPr>
          <w:sz w:val="16"/>
          <w:szCs w:val="16"/>
        </w:rPr>
        <w:t>_____________________________________________________________________________________ _______________________________________________________________________________________</w:t>
      </w:r>
      <w:r w:rsidR="007465B2" w:rsidRPr="005E2EFD">
        <w:rPr>
          <w:sz w:val="16"/>
          <w:szCs w:val="16"/>
        </w:rPr>
        <w:t>__</w:t>
      </w:r>
      <w:r w:rsidRPr="005E2EFD">
        <w:rPr>
          <w:sz w:val="16"/>
          <w:szCs w:val="16"/>
        </w:rPr>
        <w:t>_____________________, cu specializarea</w:t>
      </w:r>
      <w:r w:rsidR="007465B2" w:rsidRPr="005E2EFD">
        <w:rPr>
          <w:sz w:val="16"/>
          <w:szCs w:val="16"/>
        </w:rPr>
        <w:t xml:space="preserve"> </w:t>
      </w:r>
      <w:r w:rsidRPr="005E2EFD">
        <w:rPr>
          <w:sz w:val="16"/>
          <w:szCs w:val="16"/>
        </w:rPr>
        <w:t>______________________________________________________________________________________________________</w:t>
      </w:r>
      <w:r w:rsidR="007465B2" w:rsidRPr="005E2EFD">
        <w:rPr>
          <w:sz w:val="16"/>
          <w:szCs w:val="16"/>
        </w:rPr>
        <w:t>__________________</w:t>
      </w:r>
      <w:r w:rsidRPr="005E2EFD">
        <w:rPr>
          <w:sz w:val="16"/>
          <w:szCs w:val="16"/>
        </w:rPr>
        <w:t>____ __________________________________________________________________________________________________________________, cu durata studiilor de _____ ani, promoţia _______, media de absolvire _______, media de departajare _____________;</w:t>
      </w:r>
    </w:p>
    <w:p w14:paraId="2F1C975E" w14:textId="4BAC398F" w:rsidR="00E76414" w:rsidRPr="005E2EFD" w:rsidRDefault="00E76414" w:rsidP="005E2EFD">
      <w:pPr>
        <w:pStyle w:val="ListParagraph"/>
        <w:numPr>
          <w:ilvl w:val="0"/>
          <w:numId w:val="184"/>
        </w:numPr>
        <w:ind w:left="576" w:hanging="288"/>
        <w:jc w:val="both"/>
        <w:rPr>
          <w:sz w:val="16"/>
          <w:szCs w:val="16"/>
        </w:rPr>
      </w:pPr>
      <w:r w:rsidRPr="005E2EFD">
        <w:rPr>
          <w:sz w:val="16"/>
          <w:szCs w:val="16"/>
        </w:rPr>
        <w:t>Instituţia (Univ., Institutul, Academia)</w:t>
      </w:r>
      <w:r w:rsidR="007465B2" w:rsidRPr="005E2EFD">
        <w:rPr>
          <w:sz w:val="16"/>
          <w:szCs w:val="16"/>
        </w:rPr>
        <w:t xml:space="preserve"> ________</w:t>
      </w:r>
      <w:r w:rsidRPr="005E2EFD">
        <w:rPr>
          <w:sz w:val="16"/>
          <w:szCs w:val="16"/>
        </w:rPr>
        <w:t>_____________________________________________________________________________________ ____________________________________________________________________________________________________________</w:t>
      </w:r>
      <w:r w:rsidR="007465B2" w:rsidRPr="005E2EFD">
        <w:rPr>
          <w:sz w:val="16"/>
          <w:szCs w:val="16"/>
        </w:rPr>
        <w:t>_</w:t>
      </w:r>
      <w:r w:rsidRPr="005E2EFD">
        <w:rPr>
          <w:sz w:val="16"/>
          <w:szCs w:val="16"/>
        </w:rPr>
        <w:t>_, cu specializarea</w:t>
      </w:r>
      <w:r w:rsidR="007465B2" w:rsidRPr="005E2EFD">
        <w:rPr>
          <w:sz w:val="16"/>
          <w:szCs w:val="16"/>
        </w:rPr>
        <w:t xml:space="preserve"> </w:t>
      </w:r>
      <w:r w:rsidRPr="005E2EFD">
        <w:rPr>
          <w:sz w:val="16"/>
          <w:szCs w:val="16"/>
        </w:rPr>
        <w:t>_________________________________________________________________________________________________________</w:t>
      </w:r>
      <w:r w:rsidR="007465B2" w:rsidRPr="005E2EFD">
        <w:rPr>
          <w:sz w:val="16"/>
          <w:szCs w:val="16"/>
        </w:rPr>
        <w:t>__________________</w:t>
      </w:r>
      <w:r w:rsidRPr="005E2EFD">
        <w:rPr>
          <w:sz w:val="16"/>
          <w:szCs w:val="16"/>
        </w:rPr>
        <w:t>_ ___________________________________________________________________________________________________________, cu durata studiilor de _____ ani, promoţia _______, media de absolvire _______, media de departajare _____________.</w:t>
      </w:r>
    </w:p>
    <w:p w14:paraId="76E7AEA9" w14:textId="77777777" w:rsidR="00E76414" w:rsidRPr="005E2EFD" w:rsidRDefault="00E76414" w:rsidP="005E2EFD">
      <w:pPr>
        <w:tabs>
          <w:tab w:val="left" w:pos="720"/>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5) Am obţinut </w:t>
      </w:r>
      <w:r w:rsidRPr="005E2EFD">
        <w:rPr>
          <w:rFonts w:ascii="Times New Roman" w:eastAsia="Times New Roman" w:hAnsi="Times New Roman"/>
          <w:b/>
          <w:i/>
          <w:sz w:val="16"/>
          <w:szCs w:val="16"/>
        </w:rPr>
        <w:t>definitivatul</w:t>
      </w:r>
      <w:r w:rsidRPr="005E2EFD">
        <w:rPr>
          <w:rFonts w:ascii="Times New Roman" w:eastAsia="Times New Roman" w:hAnsi="Times New Roman"/>
          <w:sz w:val="16"/>
          <w:szCs w:val="16"/>
        </w:rPr>
        <w:t xml:space="preserve">  în anul ________,  cu media ________, </w:t>
      </w:r>
      <w:r w:rsidRPr="005E2EFD">
        <w:rPr>
          <w:rFonts w:ascii="Times New Roman" w:eastAsia="Times New Roman" w:hAnsi="Times New Roman"/>
          <w:b/>
          <w:i/>
          <w:sz w:val="16"/>
          <w:szCs w:val="16"/>
        </w:rPr>
        <w:t>gradul II</w:t>
      </w:r>
      <w:r w:rsidRPr="005E2EFD">
        <w:rPr>
          <w:rFonts w:ascii="Times New Roman" w:eastAsia="Times New Roman" w:hAnsi="Times New Roman"/>
          <w:sz w:val="16"/>
          <w:szCs w:val="16"/>
        </w:rPr>
        <w:t xml:space="preserve"> </w:t>
      </w:r>
      <w:r w:rsidRPr="005E2EFD">
        <w:rPr>
          <w:rFonts w:ascii="Times New Roman" w:eastAsia="Times New Roman" w:hAnsi="Times New Roman"/>
          <w:b/>
          <w:i/>
          <w:sz w:val="16"/>
          <w:szCs w:val="16"/>
        </w:rPr>
        <w:t xml:space="preserve"> </w:t>
      </w:r>
      <w:r w:rsidRPr="005E2EFD">
        <w:rPr>
          <w:rFonts w:ascii="Times New Roman" w:eastAsia="Times New Roman" w:hAnsi="Times New Roman"/>
          <w:sz w:val="16"/>
          <w:szCs w:val="16"/>
        </w:rPr>
        <w:t xml:space="preserve">în anul ________, cu media ________, </w:t>
      </w:r>
      <w:r w:rsidRPr="005E2EFD">
        <w:rPr>
          <w:rFonts w:ascii="Times New Roman" w:eastAsia="Times New Roman" w:hAnsi="Times New Roman"/>
          <w:b/>
          <w:i/>
          <w:sz w:val="16"/>
          <w:szCs w:val="16"/>
        </w:rPr>
        <w:t xml:space="preserve">gradul I  </w:t>
      </w:r>
      <w:r w:rsidRPr="005E2EFD">
        <w:rPr>
          <w:rFonts w:ascii="Times New Roman" w:eastAsia="Times New Roman" w:hAnsi="Times New Roman"/>
          <w:sz w:val="16"/>
          <w:szCs w:val="16"/>
        </w:rPr>
        <w:t xml:space="preserve">în anul __________, cu media _________,  </w:t>
      </w:r>
      <w:r w:rsidRPr="005E2EFD">
        <w:rPr>
          <w:rFonts w:ascii="Times New Roman" w:eastAsia="Times New Roman" w:hAnsi="Times New Roman"/>
          <w:b/>
          <w:i/>
          <w:sz w:val="16"/>
          <w:szCs w:val="16"/>
        </w:rPr>
        <w:t xml:space="preserve">doctoratul  </w:t>
      </w:r>
      <w:r w:rsidRPr="005E2EFD">
        <w:rPr>
          <w:rFonts w:ascii="Times New Roman" w:eastAsia="Times New Roman" w:hAnsi="Times New Roman"/>
          <w:sz w:val="16"/>
          <w:szCs w:val="16"/>
        </w:rPr>
        <w:t>în anul _________, la specialitatea ________________________________________________.</w:t>
      </w:r>
    </w:p>
    <w:p w14:paraId="31248E78" w14:textId="77777777" w:rsidR="00E76414" w:rsidRPr="005E2EFD" w:rsidRDefault="00E76414" w:rsidP="005E2EFD">
      <w:pPr>
        <w:tabs>
          <w:tab w:val="left" w:pos="720"/>
        </w:tabs>
        <w:spacing w:after="0" w:line="240" w:lineRule="auto"/>
        <w:ind w:right="-2"/>
        <w:jc w:val="both"/>
        <w:rPr>
          <w:rFonts w:ascii="Times New Roman" w:eastAsia="Times New Roman" w:hAnsi="Times New Roman"/>
          <w:sz w:val="16"/>
          <w:szCs w:val="16"/>
        </w:rPr>
      </w:pPr>
    </w:p>
    <w:p w14:paraId="627A5BD9" w14:textId="77777777" w:rsidR="00E76414" w:rsidRPr="005E2EFD" w:rsidRDefault="00E76414" w:rsidP="005E2EFD">
      <w:pPr>
        <w:spacing w:after="0"/>
        <w:ind w:right="-2"/>
        <w:rPr>
          <w:rFonts w:ascii="Times New Roman" w:eastAsia="Times New Roman" w:hAnsi="Times New Roman"/>
          <w:sz w:val="16"/>
          <w:szCs w:val="16"/>
        </w:rPr>
      </w:pPr>
      <w:r w:rsidRPr="005E2EFD">
        <w:rPr>
          <w:rFonts w:ascii="Times New Roman" w:eastAsia="Times New Roman" w:hAnsi="Times New Roman"/>
          <w:sz w:val="16"/>
          <w:szCs w:val="16"/>
        </w:rPr>
        <w:t>6) La data de 1 septembrie 2023 am avut _________ ani întregi vechime efectivă la catedră (inclusiv perioada rezervării catedrei).</w:t>
      </w:r>
    </w:p>
    <w:p w14:paraId="0B226DE6" w14:textId="77777777" w:rsidR="00E76414" w:rsidRPr="005E2EFD" w:rsidRDefault="00E76414" w:rsidP="005E2EFD">
      <w:pPr>
        <w:tabs>
          <w:tab w:val="left" w:pos="720"/>
        </w:tabs>
        <w:spacing w:after="0" w:line="240" w:lineRule="auto"/>
        <w:ind w:right="-2"/>
        <w:jc w:val="both"/>
        <w:rPr>
          <w:rFonts w:ascii="Times New Roman" w:eastAsia="Times New Roman" w:hAnsi="Times New Roman"/>
          <w:sz w:val="16"/>
          <w:szCs w:val="16"/>
        </w:rPr>
      </w:pPr>
    </w:p>
    <w:p w14:paraId="42DED0C5" w14:textId="77777777" w:rsidR="00E76414" w:rsidRPr="005E2EFD" w:rsidRDefault="00E76414" w:rsidP="005E2EFD">
      <w:pPr>
        <w:tabs>
          <w:tab w:val="left" w:pos="720"/>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7) Am întrerupt activitatea în învăţământ pentru motivul _____________________________, cu (fără) acordul inspectoratului şcolar _____________________, prin decizia nr. ____________, conform art. ___________ din Codul Muncii.</w:t>
      </w:r>
    </w:p>
    <w:p w14:paraId="78FBE297" w14:textId="77777777" w:rsidR="00E76414" w:rsidRPr="005E2EFD" w:rsidRDefault="00E76414" w:rsidP="005E2EFD">
      <w:pPr>
        <w:tabs>
          <w:tab w:val="left" w:pos="720"/>
        </w:tabs>
        <w:spacing w:after="0" w:line="240" w:lineRule="auto"/>
        <w:ind w:right="-2"/>
        <w:jc w:val="both"/>
        <w:rPr>
          <w:rFonts w:ascii="Times New Roman" w:eastAsia="Times New Roman" w:hAnsi="Times New Roman"/>
          <w:sz w:val="16"/>
          <w:szCs w:val="16"/>
        </w:rPr>
      </w:pPr>
    </w:p>
    <w:p w14:paraId="7230B091" w14:textId="77777777" w:rsidR="00E76414" w:rsidRPr="005E2EFD" w:rsidRDefault="00E76414" w:rsidP="005E2EFD">
      <w:pPr>
        <w:tabs>
          <w:tab w:val="left" w:pos="720"/>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lastRenderedPageBreak/>
        <w:t>8)</w:t>
      </w:r>
      <w:r w:rsidRPr="005E2EFD">
        <w:rPr>
          <w:rFonts w:ascii="Times New Roman" w:eastAsia="Times New Roman" w:hAnsi="Times New Roman"/>
          <w:b/>
          <w:sz w:val="16"/>
          <w:szCs w:val="16"/>
        </w:rPr>
        <w:t xml:space="preserve"> </w:t>
      </w:r>
      <w:r w:rsidRPr="005E2EFD">
        <w:rPr>
          <w:rFonts w:ascii="Times New Roman" w:eastAsia="Times New Roman" w:hAnsi="Times New Roman"/>
          <w:sz w:val="16"/>
          <w:szCs w:val="16"/>
        </w:rPr>
        <w:t xml:space="preserve">Sunt/ nu sunt unic întreţinător de familie. Am ______ copii în întreţinere. Soţul/ soţia este/ nu este angajat(ă) în muncă. </w:t>
      </w:r>
    </w:p>
    <w:p w14:paraId="50F2924D" w14:textId="77777777" w:rsidR="00E76414" w:rsidRPr="005E2EFD" w:rsidRDefault="00E76414" w:rsidP="005E2EFD">
      <w:pPr>
        <w:tabs>
          <w:tab w:val="left" w:pos="360"/>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9) Prezint avizul/ adeverinţa medical(ă) nr. ________, din data ____________, emis(ă) de un medic sau cabinet de medicină a muncii _________________________, din care rezultă că sunt </w:t>
      </w:r>
      <w:r w:rsidRPr="005E2EFD">
        <w:rPr>
          <w:rFonts w:ascii="Times New Roman" w:eastAsia="Times New Roman" w:hAnsi="Times New Roman"/>
          <w:b/>
          <w:sz w:val="16"/>
          <w:szCs w:val="16"/>
        </w:rPr>
        <w:t>apt(ă) pentru a preda în învăţământ</w:t>
      </w:r>
      <w:r w:rsidRPr="005E2EFD">
        <w:rPr>
          <w:rFonts w:ascii="Times New Roman" w:eastAsia="Times New Roman" w:hAnsi="Times New Roman"/>
          <w:sz w:val="16"/>
          <w:szCs w:val="16"/>
        </w:rPr>
        <w:t xml:space="preserve"> </w:t>
      </w:r>
    </w:p>
    <w:p w14:paraId="04E375E8" w14:textId="77777777" w:rsidR="00E76414" w:rsidRPr="005E2EFD" w:rsidRDefault="00E76414" w:rsidP="005E2EFD">
      <w:pPr>
        <w:tabs>
          <w:tab w:val="left" w:pos="360"/>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10) Declar pe proprie răspundere că nu desfăşor activităţi incompatibile cu demnitatea funcţiei didactice şi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252F0845" w14:textId="77777777" w:rsidR="00E76414" w:rsidRPr="005E2EFD" w:rsidRDefault="00E76414" w:rsidP="005E2EFD">
      <w:pPr>
        <w:tabs>
          <w:tab w:val="left" w:pos="720"/>
        </w:tabs>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11) Declar pe propria răspundere că nu deţin alt loc de muncă şi că în perioada în care sunt angajat nu voi primi ajutor de şomaj.</w:t>
      </w:r>
    </w:p>
    <w:p w14:paraId="185D0161" w14:textId="77777777"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12) Cunosc faptul că repartizarea pe posturi se face în şedinţă publică, iar în cazul neparticipării mele la datele fixate de inspectoratul şcolar nu voi avea obiecţii.</w:t>
      </w:r>
    </w:p>
    <w:p w14:paraId="430AB690" w14:textId="77777777" w:rsidR="00E76414" w:rsidRPr="005E2EFD" w:rsidRDefault="00E76414" w:rsidP="005E2EFD">
      <w:pPr>
        <w:spacing w:after="0" w:line="240" w:lineRule="auto"/>
        <w:ind w:right="-2"/>
        <w:jc w:val="both"/>
        <w:rPr>
          <w:rFonts w:ascii="Times New Roman" w:eastAsia="Times New Roman" w:hAnsi="Times New Roman"/>
          <w:i/>
          <w:sz w:val="16"/>
          <w:szCs w:val="16"/>
        </w:rPr>
      </w:pPr>
      <w:r w:rsidRPr="005E2EFD">
        <w:rPr>
          <w:rFonts w:ascii="Times New Roman" w:eastAsia="Times New Roman" w:hAnsi="Times New Roman"/>
          <w:sz w:val="16"/>
          <w:szCs w:val="16"/>
        </w:rPr>
        <w:t xml:space="preserve">13) Declar pe propria răspundere că ulterior obținerii </w:t>
      </w:r>
      <w:r w:rsidRPr="005E2EFD">
        <w:rPr>
          <w:rFonts w:ascii="Times New Roman" w:eastAsia="Times New Roman" w:hAnsi="Times New Roman"/>
          <w:i/>
          <w:sz w:val="16"/>
          <w:szCs w:val="16"/>
        </w:rPr>
        <w:t>la concursul naţional, sesiunea ________ (</w:t>
      </w:r>
      <w:r w:rsidRPr="005E2EFD">
        <w:rPr>
          <w:rFonts w:ascii="Times New Roman" w:eastAsia="Times New Roman" w:hAnsi="Times New Roman"/>
          <w:i/>
          <w:sz w:val="15"/>
          <w:szCs w:val="15"/>
        </w:rPr>
        <w:t>2023, 2022, 2021, 2020, 2019 sau 2018</w:t>
      </w:r>
      <w:r w:rsidRPr="005E2EFD">
        <w:rPr>
          <w:rFonts w:ascii="Times New Roman" w:eastAsia="Times New Roman" w:hAnsi="Times New Roman"/>
          <w:i/>
          <w:sz w:val="16"/>
          <w:szCs w:val="16"/>
        </w:rPr>
        <w:t>) a unei note/ medii de cel/ puțin 7,00 (șapte), nu am mai participat sau nu am mai obținut note sub 5,00 (cinci) la concursul naţional pentru ocuparea posturilor didactice/ catedrelor din învățământul preuniversitar.</w:t>
      </w:r>
    </w:p>
    <w:p w14:paraId="0D0A815E"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67119876" w14:textId="77777777" w:rsidR="00E76414" w:rsidRPr="005E2EFD" w:rsidRDefault="00E76414" w:rsidP="005E2EFD">
      <w:pPr>
        <w:spacing w:after="0" w:line="240" w:lineRule="auto"/>
        <w:ind w:right="-2"/>
        <w:jc w:val="both"/>
        <w:rPr>
          <w:rFonts w:ascii="Times New Roman" w:eastAsia="Times New Roman" w:hAnsi="Times New Roman"/>
          <w:i/>
          <w:sz w:val="14"/>
          <w:szCs w:val="14"/>
        </w:rPr>
      </w:pPr>
      <w:r w:rsidRPr="005E2EFD">
        <w:rPr>
          <w:rFonts w:ascii="Times New Roman" w:eastAsia="Times New Roman" w:hAnsi="Times New Roman"/>
          <w:i/>
          <w:sz w:val="14"/>
          <w:szCs w:val="14"/>
        </w:rPr>
        <w:t>(**) Media de departajare este media aritmetică cu patru zecimale, calculată prin trunchiere, conform anexei nr. 15 la Metodologie.</w:t>
      </w:r>
    </w:p>
    <w:p w14:paraId="2912D23E" w14:textId="77777777" w:rsidR="00E76414" w:rsidRPr="005E2EFD" w:rsidRDefault="00E76414" w:rsidP="005E2EFD">
      <w:pPr>
        <w:spacing w:after="0" w:line="240" w:lineRule="auto"/>
        <w:ind w:right="-2"/>
        <w:jc w:val="both"/>
        <w:rPr>
          <w:rFonts w:ascii="Times New Roman" w:eastAsia="Times New Roman" w:hAnsi="Times New Roman"/>
          <w:i/>
          <w:sz w:val="14"/>
          <w:szCs w:val="14"/>
        </w:rPr>
      </w:pPr>
    </w:p>
    <w:p w14:paraId="5218532A" w14:textId="77777777" w:rsidR="00E76414" w:rsidRPr="005E2EFD" w:rsidRDefault="00E76414" w:rsidP="005E2EFD">
      <w:pPr>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vertAlign w:val="superscript"/>
        </w:rPr>
        <w:t xml:space="preserve">*** </w:t>
      </w:r>
      <w:r w:rsidRPr="005E2EFD">
        <w:rPr>
          <w:rFonts w:ascii="Times New Roman" w:eastAsia="Times New Roman" w:hAnsi="Times New Roman"/>
          <w:sz w:val="14"/>
          <w:szCs w:val="14"/>
        </w:rPr>
        <w:t>În cazuri excepționale, dacă un candidat/cadru didactic nu prezintă certificatul de integritate comportamentală la dosar în perioada de înscriere/validare, acesta se depune obligatoriu la unitatea de învățământ, la data prezentării pentru încheierea noului contract individual de muncă.</w:t>
      </w:r>
    </w:p>
    <w:p w14:paraId="0A3B4668" w14:textId="77777777" w:rsidR="00E76414" w:rsidRPr="005E2EFD" w:rsidRDefault="00E76414" w:rsidP="005E2EFD">
      <w:pPr>
        <w:spacing w:after="0" w:line="240" w:lineRule="auto"/>
        <w:ind w:right="-2"/>
        <w:jc w:val="both"/>
        <w:rPr>
          <w:rFonts w:ascii="Times New Roman" w:eastAsia="Times New Roman" w:hAnsi="Times New Roman"/>
          <w:i/>
          <w:sz w:val="14"/>
          <w:szCs w:val="14"/>
        </w:rPr>
      </w:pPr>
    </w:p>
    <w:p w14:paraId="1F08B696" w14:textId="77777777" w:rsidR="00E76414" w:rsidRPr="005E2EFD" w:rsidRDefault="00E76414" w:rsidP="005E2EFD">
      <w:pPr>
        <w:spacing w:after="0" w:line="240" w:lineRule="auto"/>
        <w:ind w:right="-2"/>
        <w:rPr>
          <w:rFonts w:ascii="Times New Roman" w:eastAsia="Times New Roman" w:hAnsi="Times New Roman"/>
          <w:b/>
          <w:sz w:val="16"/>
          <w:szCs w:val="16"/>
        </w:rPr>
      </w:pPr>
      <w:r w:rsidRPr="005E2EFD">
        <w:rPr>
          <w:rFonts w:ascii="Times New Roman" w:eastAsia="Times New Roman" w:hAnsi="Times New Roman"/>
          <w:sz w:val="16"/>
          <w:szCs w:val="16"/>
        </w:rPr>
        <w:tab/>
      </w:r>
      <w:r w:rsidRPr="005E2EFD">
        <w:rPr>
          <w:rFonts w:ascii="Times New Roman" w:eastAsia="Times New Roman" w:hAnsi="Times New Roman"/>
          <w:b/>
          <w:sz w:val="16"/>
          <w:szCs w:val="16"/>
        </w:rPr>
        <w:t>RĂSPUND de exactitatea datelor înscrise în această cerere şi declar că voi suporta consecinţele dacă am comunicat date eronate.</w:t>
      </w:r>
    </w:p>
    <w:p w14:paraId="2C5151D0" w14:textId="77777777" w:rsidR="00E76414" w:rsidRPr="005E2EFD" w:rsidRDefault="00E76414" w:rsidP="005E2EFD">
      <w:pPr>
        <w:spacing w:after="0" w:line="240" w:lineRule="auto"/>
        <w:ind w:right="-2" w:firstLine="720"/>
        <w:rPr>
          <w:rFonts w:ascii="Times New Roman" w:eastAsia="Times New Roman" w:hAnsi="Times New Roman"/>
          <w:sz w:val="16"/>
          <w:szCs w:val="16"/>
        </w:rPr>
      </w:pPr>
    </w:p>
    <w:p w14:paraId="46BC70AE" w14:textId="77777777" w:rsidR="00E76414" w:rsidRPr="005E2EFD" w:rsidRDefault="00E76414" w:rsidP="005E2EFD">
      <w:pPr>
        <w:spacing w:after="0" w:line="240" w:lineRule="auto"/>
        <w:ind w:right="-2" w:firstLine="720"/>
        <w:rPr>
          <w:rFonts w:ascii="Times New Roman" w:eastAsia="Times New Roman" w:hAnsi="Times New Roman"/>
          <w:sz w:val="16"/>
          <w:szCs w:val="16"/>
        </w:rPr>
      </w:pPr>
      <w:r w:rsidRPr="005E2EFD">
        <w:rPr>
          <w:rFonts w:ascii="Times New Roman" w:eastAsia="Times New Roman" w:hAnsi="Times New Roman"/>
          <w:sz w:val="16"/>
          <w:szCs w:val="16"/>
        </w:rPr>
        <w:t xml:space="preserve">Data ____________ </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Semnătura____________</w:t>
      </w:r>
    </w:p>
    <w:p w14:paraId="463B8E10" w14:textId="77777777" w:rsidR="00E76414" w:rsidRPr="005E2EFD" w:rsidRDefault="00E76414" w:rsidP="005E2EFD">
      <w:pPr>
        <w:spacing w:after="0" w:line="240" w:lineRule="auto"/>
        <w:ind w:right="-2" w:firstLine="567"/>
        <w:rPr>
          <w:rFonts w:ascii="Times New Roman" w:eastAsia="Times New Roman" w:hAnsi="Times New Roman"/>
          <w:sz w:val="16"/>
          <w:szCs w:val="16"/>
        </w:rPr>
      </w:pPr>
    </w:p>
    <w:p w14:paraId="75C5E742" w14:textId="77777777" w:rsidR="00E76414" w:rsidRPr="005E2EFD" w:rsidRDefault="00E76414" w:rsidP="005E2EFD">
      <w:pPr>
        <w:spacing w:after="0" w:line="240" w:lineRule="auto"/>
        <w:ind w:right="-2" w:firstLine="567"/>
        <w:rPr>
          <w:rFonts w:ascii="Times New Roman" w:eastAsia="Times New Roman" w:hAnsi="Times New Roman"/>
          <w:sz w:val="16"/>
          <w:szCs w:val="16"/>
        </w:rPr>
      </w:pPr>
    </w:p>
    <w:p w14:paraId="4445BAF3" w14:textId="77777777" w:rsidR="00E76414" w:rsidRPr="005E2EFD" w:rsidRDefault="00E76414" w:rsidP="005E2EFD">
      <w:pPr>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b/>
          <w:sz w:val="14"/>
          <w:szCs w:val="14"/>
        </w:rPr>
        <w:t>ANEXEZ, ÎN URMĂTOAREA ORDINE, actele</w:t>
      </w:r>
      <w:r w:rsidRPr="005E2EFD">
        <w:rPr>
          <w:rFonts w:ascii="Times New Roman" w:eastAsia="Times New Roman" w:hAnsi="Times New Roman"/>
          <w:b/>
          <w:sz w:val="14"/>
          <w:szCs w:val="14"/>
          <w:vertAlign w:val="superscript"/>
        </w:rPr>
        <w:t>*</w:t>
      </w:r>
      <w:r w:rsidRPr="005E2EFD">
        <w:rPr>
          <w:rFonts w:ascii="Times New Roman" w:eastAsia="Times New Roman" w:hAnsi="Times New Roman"/>
          <w:b/>
          <w:sz w:val="14"/>
          <w:szCs w:val="14"/>
        </w:rPr>
        <w:t xml:space="preserve"> originale, respectiv în copie CERTIFICATE</w:t>
      </w:r>
      <w:r w:rsidRPr="005E2EFD">
        <w:rPr>
          <w:rFonts w:ascii="Times New Roman" w:eastAsia="Times New Roman" w:hAnsi="Times New Roman"/>
          <w:sz w:val="14"/>
          <w:szCs w:val="14"/>
        </w:rPr>
        <w:t xml:space="preserve"> pentru conformitate cu originalul de către directorul unităţii la care funcţionez în anul şcolar 2023-2024 (pentru completarea dosarului din anul precedent)</w:t>
      </w:r>
      <w:r w:rsidRPr="005E2EFD">
        <w:rPr>
          <w:rFonts w:ascii="Times New Roman" w:eastAsia="Times New Roman" w:hAnsi="Times New Roman"/>
          <w:sz w:val="14"/>
          <w:szCs w:val="14"/>
          <w:vertAlign w:val="superscript"/>
        </w:rPr>
        <w:t>**</w:t>
      </w:r>
      <w:r w:rsidRPr="005E2EFD">
        <w:rPr>
          <w:rFonts w:ascii="Times New Roman" w:eastAsia="Times New Roman" w:hAnsi="Times New Roman"/>
          <w:sz w:val="14"/>
          <w:szCs w:val="14"/>
        </w:rPr>
        <w:t>:</w:t>
      </w:r>
    </w:p>
    <w:p w14:paraId="4221CC60" w14:textId="655D54F4" w:rsidR="00E76414" w:rsidRPr="005E2EFD" w:rsidRDefault="00E76414" w:rsidP="005E2EFD">
      <w:pPr>
        <w:numPr>
          <w:ilvl w:val="0"/>
          <w:numId w:val="185"/>
        </w:numPr>
        <w:pBdr>
          <w:top w:val="nil"/>
          <w:left w:val="nil"/>
          <w:bottom w:val="nil"/>
          <w:right w:val="nil"/>
          <w:between w:val="nil"/>
        </w:pBdr>
        <w:tabs>
          <w:tab w:val="left" w:pos="540"/>
        </w:tabs>
        <w:spacing w:after="0" w:line="240" w:lineRule="auto"/>
        <w:ind w:left="576" w:hanging="288"/>
        <w:rPr>
          <w:rFonts w:ascii="Times New Roman" w:eastAsia="Times New Roman" w:hAnsi="Times New Roman"/>
          <w:sz w:val="14"/>
          <w:szCs w:val="14"/>
        </w:rPr>
      </w:pPr>
      <w:r w:rsidRPr="005E2EFD">
        <w:rPr>
          <w:rFonts w:ascii="Times New Roman" w:eastAsia="Times New Roman" w:hAnsi="Times New Roman"/>
          <w:sz w:val="14"/>
          <w:szCs w:val="14"/>
        </w:rPr>
        <w:t>copie a actului de identitate (B.I./ C.I.) din care să rezulte domiciliul şi de pe actele doveditoare privind schimbarea numelui, dacă este cazul</w:t>
      </w:r>
      <w:r w:rsidR="007465B2" w:rsidRPr="005E2EFD">
        <w:rPr>
          <w:rFonts w:ascii="Times New Roman" w:eastAsia="Times New Roman" w:hAnsi="Times New Roman"/>
          <w:sz w:val="14"/>
          <w:szCs w:val="14"/>
        </w:rPr>
        <w:t>;</w:t>
      </w:r>
    </w:p>
    <w:p w14:paraId="25AA5F62" w14:textId="77777777" w:rsidR="00E76414" w:rsidRPr="005E2EFD" w:rsidRDefault="00E76414" w:rsidP="005E2EFD">
      <w:pPr>
        <w:numPr>
          <w:ilvl w:val="0"/>
          <w:numId w:val="185"/>
        </w:numPr>
        <w:pBdr>
          <w:top w:val="nil"/>
          <w:left w:val="nil"/>
          <w:bottom w:val="nil"/>
          <w:right w:val="nil"/>
          <w:between w:val="nil"/>
        </w:pBdr>
        <w:tabs>
          <w:tab w:val="left" w:pos="540"/>
          <w:tab w:val="left" w:pos="851"/>
        </w:tabs>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copii de pe actele de studii, foaia matricolă şi certificat profesional (ultimul pentru absolvenţii liceului pedagogic);</w:t>
      </w:r>
    </w:p>
    <w:p w14:paraId="141A0AA5" w14:textId="77777777" w:rsidR="00E76414" w:rsidRPr="005E2EFD" w:rsidRDefault="00E76414" w:rsidP="005E2EFD">
      <w:pPr>
        <w:numPr>
          <w:ilvl w:val="0"/>
          <w:numId w:val="185"/>
        </w:numPr>
        <w:tabs>
          <w:tab w:val="left" w:pos="540"/>
          <w:tab w:val="left" w:pos="851"/>
        </w:tabs>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copie a certificatelor de obţinere a definitivatului şi a tuturor gradelor didactice obţinute (dacă este cazul);</w:t>
      </w:r>
    </w:p>
    <w:p w14:paraId="46171FD4" w14:textId="77777777" w:rsidR="00E76414" w:rsidRPr="005E2EFD" w:rsidRDefault="00E76414" w:rsidP="005E2EFD">
      <w:pPr>
        <w:numPr>
          <w:ilvl w:val="0"/>
          <w:numId w:val="185"/>
        </w:numPr>
        <w:pBdr>
          <w:top w:val="nil"/>
          <w:left w:val="nil"/>
          <w:bottom w:val="nil"/>
          <w:right w:val="nil"/>
          <w:between w:val="nil"/>
        </w:pBdr>
        <w:tabs>
          <w:tab w:val="left" w:pos="540"/>
          <w:tab w:val="left" w:pos="851"/>
        </w:tabs>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copii de pe atestate (învățământ special etc.)/ avize (culte etc.) - dacă este cazul;</w:t>
      </w:r>
    </w:p>
    <w:p w14:paraId="002CD13A" w14:textId="77777777" w:rsidR="00E76414" w:rsidRPr="005E2EFD" w:rsidRDefault="00E76414" w:rsidP="005E2EFD">
      <w:pPr>
        <w:numPr>
          <w:ilvl w:val="0"/>
          <w:numId w:val="185"/>
        </w:numPr>
        <w:tabs>
          <w:tab w:val="left" w:pos="540"/>
          <w:tab w:val="left" w:pos="851"/>
        </w:tabs>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copie după adeverinţa care atestă rezultatele obţinute la concursurile naţionale, sesiunile 2018, 2019, 2020, 2021, 2022 sau 2023 (pentru candidaţii care au susţinut probele concursului în alte judeţe, dacă e cazul);</w:t>
      </w:r>
    </w:p>
    <w:p w14:paraId="52633CF1" w14:textId="77777777" w:rsidR="00E76414" w:rsidRPr="005E2EFD" w:rsidRDefault="00E76414" w:rsidP="005E2EFD">
      <w:pPr>
        <w:numPr>
          <w:ilvl w:val="0"/>
          <w:numId w:val="185"/>
        </w:numPr>
        <w:pBdr>
          <w:top w:val="nil"/>
          <w:left w:val="nil"/>
          <w:bottom w:val="nil"/>
          <w:right w:val="nil"/>
          <w:between w:val="nil"/>
        </w:pBdr>
        <w:tabs>
          <w:tab w:val="left" w:pos="540"/>
        </w:tabs>
        <w:spacing w:after="0" w:line="240" w:lineRule="auto"/>
        <w:ind w:left="576" w:hanging="288"/>
        <w:rPr>
          <w:rFonts w:ascii="Times New Roman" w:eastAsia="Times New Roman" w:hAnsi="Times New Roman"/>
          <w:sz w:val="14"/>
          <w:szCs w:val="14"/>
        </w:rPr>
      </w:pPr>
      <w:r w:rsidRPr="005E2EFD">
        <w:rPr>
          <w:rFonts w:ascii="Times New Roman" w:eastAsia="Times New Roman" w:hAnsi="Times New Roman"/>
          <w:sz w:val="14"/>
          <w:szCs w:val="14"/>
        </w:rPr>
        <w:t>adeverinţa de vechime efectivă la catedră (inclusiv perioada rezervării catedrei), în original;</w:t>
      </w:r>
    </w:p>
    <w:p w14:paraId="4425BD19" w14:textId="77777777" w:rsidR="00E76414" w:rsidRPr="005E2EFD" w:rsidRDefault="00E76414" w:rsidP="005E2EFD">
      <w:pPr>
        <w:numPr>
          <w:ilvl w:val="0"/>
          <w:numId w:val="185"/>
        </w:numPr>
        <w:tabs>
          <w:tab w:val="left" w:pos="540"/>
          <w:tab w:val="left" w:pos="851"/>
        </w:tabs>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acordul Ministerului Educației, inspectoratului şcolar, întreprinderii de întrerupere a activităţii (dacă este cazul), în original;</w:t>
      </w:r>
    </w:p>
    <w:p w14:paraId="76D43E3F" w14:textId="77777777" w:rsidR="00E76414" w:rsidRPr="005E2EFD" w:rsidRDefault="00E76414" w:rsidP="005E2EFD">
      <w:pPr>
        <w:numPr>
          <w:ilvl w:val="0"/>
          <w:numId w:val="185"/>
        </w:numPr>
        <w:tabs>
          <w:tab w:val="left" w:pos="540"/>
          <w:tab w:val="left" w:pos="851"/>
        </w:tabs>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copia filei corespunzătoare din registrul general de evidenţă a salariaţilor sau copie de pe carnetul de muncă dacă a mai fost angajat(ă) anterior anului 2011 și ulterior nu a mai avut calitatea de angajat(ă);</w:t>
      </w:r>
    </w:p>
    <w:p w14:paraId="4764F2BE" w14:textId="77777777" w:rsidR="00E76414" w:rsidRPr="005E2EFD" w:rsidRDefault="00E76414" w:rsidP="005E2EFD">
      <w:pPr>
        <w:numPr>
          <w:ilvl w:val="0"/>
          <w:numId w:val="185"/>
        </w:numPr>
        <w:tabs>
          <w:tab w:val="left" w:pos="540"/>
          <w:tab w:val="left" w:pos="851"/>
        </w:tabs>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avizul/ adeverinţa medical(ă),</w:t>
      </w:r>
      <w:r w:rsidRPr="005E2EFD">
        <w:rPr>
          <w:rFonts w:ascii="Times New Roman" w:eastAsia="Times New Roman" w:hAnsi="Times New Roman"/>
          <w:sz w:val="16"/>
          <w:szCs w:val="16"/>
        </w:rPr>
        <w:t xml:space="preserve"> </w:t>
      </w:r>
      <w:r w:rsidRPr="005E2EFD">
        <w:rPr>
          <w:rFonts w:ascii="Times New Roman" w:eastAsia="Times New Roman" w:hAnsi="Times New Roman"/>
          <w:sz w:val="14"/>
          <w:szCs w:val="14"/>
        </w:rPr>
        <w:t xml:space="preserve">emis(ă) de un medic sau cabinet de medicină a muncii, din care să rezulte că sunt </w:t>
      </w:r>
      <w:r w:rsidRPr="005E2EFD">
        <w:rPr>
          <w:rFonts w:ascii="Times New Roman" w:eastAsia="Times New Roman" w:hAnsi="Times New Roman"/>
          <w:b/>
          <w:sz w:val="14"/>
          <w:szCs w:val="14"/>
        </w:rPr>
        <w:t>apt(ă) pentru a preda în învăţământ</w:t>
      </w:r>
      <w:r w:rsidRPr="005E2EFD">
        <w:rPr>
          <w:rFonts w:ascii="Times New Roman" w:eastAsia="Times New Roman" w:hAnsi="Times New Roman"/>
          <w:sz w:val="14"/>
          <w:szCs w:val="14"/>
        </w:rPr>
        <w:t>;</w:t>
      </w:r>
    </w:p>
    <w:p w14:paraId="06C1469B" w14:textId="3EBE9663" w:rsidR="00E76414" w:rsidRPr="005E2EFD" w:rsidRDefault="00E76414" w:rsidP="005E2EFD">
      <w:pPr>
        <w:numPr>
          <w:ilvl w:val="0"/>
          <w:numId w:val="185"/>
        </w:numPr>
        <w:tabs>
          <w:tab w:val="left" w:pos="540"/>
          <w:tab w:val="left" w:pos="851"/>
        </w:tabs>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declaraţie pe proprie răspundere că nu desfăşor activităţi incompatibile cu demnitatea funcţiei didactice şi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şi că în perioada angajării pe perioadă determinată în învăţământ nu voi primi ajutor de şomaj</w:t>
      </w:r>
      <w:r w:rsidR="00F46E59" w:rsidRPr="005E2EFD">
        <w:rPr>
          <w:rFonts w:ascii="Times New Roman" w:eastAsia="Times New Roman" w:hAnsi="Times New Roman"/>
          <w:sz w:val="14"/>
          <w:szCs w:val="14"/>
        </w:rPr>
        <w:t>;</w:t>
      </w:r>
    </w:p>
    <w:p w14:paraId="3FBE6B25" w14:textId="77777777" w:rsidR="00E76414" w:rsidRPr="005E2EFD" w:rsidRDefault="00E76414" w:rsidP="005E2EFD">
      <w:pPr>
        <w:numPr>
          <w:ilvl w:val="0"/>
          <w:numId w:val="185"/>
        </w:numPr>
        <w:tabs>
          <w:tab w:val="left" w:pos="540"/>
          <w:tab w:val="left" w:pos="851"/>
        </w:tabs>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adeverință/ adeverinţe eliberată/eliberate de unitatea/ unitățile de învăţământ la care am fost angajat(ă) privind sancţiunile disciplinare din ultimii 2 ani şcolari încheiaţi şi de pe parcursul anului școlar în curs;</w:t>
      </w:r>
    </w:p>
    <w:p w14:paraId="0721452F" w14:textId="77777777" w:rsidR="00E76414" w:rsidRPr="005E2EFD" w:rsidRDefault="00E76414" w:rsidP="005E2EFD">
      <w:pPr>
        <w:numPr>
          <w:ilvl w:val="0"/>
          <w:numId w:val="185"/>
        </w:numPr>
        <w:pBdr>
          <w:top w:val="nil"/>
          <w:left w:val="nil"/>
          <w:bottom w:val="nil"/>
          <w:right w:val="nil"/>
          <w:between w:val="nil"/>
        </w:pBdr>
        <w:tabs>
          <w:tab w:val="left" w:pos="284"/>
          <w:tab w:val="left" w:pos="540"/>
        </w:tabs>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cazier judiciar,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2267CE47" w14:textId="77777777" w:rsidR="00E76414" w:rsidRPr="005E2EFD" w:rsidRDefault="00E76414" w:rsidP="005E2EFD">
      <w:pPr>
        <w:numPr>
          <w:ilvl w:val="0"/>
          <w:numId w:val="185"/>
        </w:numPr>
        <w:pBdr>
          <w:top w:val="nil"/>
          <w:left w:val="nil"/>
          <w:bottom w:val="nil"/>
          <w:right w:val="nil"/>
          <w:between w:val="nil"/>
        </w:pBdr>
        <w:tabs>
          <w:tab w:val="left" w:pos="540"/>
          <w:tab w:val="left" w:pos="851"/>
        </w:tabs>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certificatul/ adeverinţa de integritate comportamentală, în original</w:t>
      </w:r>
      <w:r w:rsidRPr="005E2EFD">
        <w:rPr>
          <w:rFonts w:ascii="Times New Roman" w:eastAsia="Times New Roman" w:hAnsi="Times New Roman"/>
          <w:sz w:val="14"/>
          <w:szCs w:val="14"/>
          <w:vertAlign w:val="superscript"/>
        </w:rPr>
        <w:t>***</w:t>
      </w:r>
      <w:r w:rsidRPr="005E2EFD">
        <w:rPr>
          <w:rFonts w:ascii="Times New Roman" w:eastAsia="Times New Roman" w:hAnsi="Times New Roman"/>
          <w:sz w:val="14"/>
          <w:szCs w:val="14"/>
        </w:rPr>
        <w:t>;</w:t>
      </w:r>
    </w:p>
    <w:p w14:paraId="03614819" w14:textId="77777777" w:rsidR="00E76414" w:rsidRPr="005E2EFD" w:rsidRDefault="00E76414" w:rsidP="005E2EFD">
      <w:pPr>
        <w:numPr>
          <w:ilvl w:val="0"/>
          <w:numId w:val="185"/>
        </w:numPr>
        <w:pBdr>
          <w:top w:val="nil"/>
          <w:left w:val="nil"/>
          <w:bottom w:val="nil"/>
          <w:right w:val="nil"/>
          <w:between w:val="nil"/>
        </w:pBdr>
        <w:tabs>
          <w:tab w:val="left" w:pos="540"/>
          <w:tab w:val="left" w:pos="851"/>
        </w:tabs>
        <w:spacing w:after="0" w:line="240" w:lineRule="auto"/>
        <w:ind w:left="576" w:hanging="288"/>
        <w:jc w:val="both"/>
        <w:rPr>
          <w:rFonts w:ascii="Times New Roman" w:eastAsia="Times New Roman" w:hAnsi="Times New Roman"/>
          <w:sz w:val="14"/>
          <w:szCs w:val="14"/>
        </w:rPr>
      </w:pPr>
      <w:r w:rsidRPr="005E2EFD">
        <w:rPr>
          <w:rFonts w:ascii="Times New Roman" w:eastAsia="Times New Roman" w:hAnsi="Times New Roman"/>
          <w:sz w:val="14"/>
          <w:szCs w:val="14"/>
        </w:rPr>
        <w:t>declaraţie privind postul didactic de predare/catedra ocupat(ă) în etapele anterioare ale mobilităţii personalului didactic.</w:t>
      </w:r>
    </w:p>
    <w:p w14:paraId="46179371" w14:textId="77777777" w:rsidR="00E76414" w:rsidRPr="005E2EFD" w:rsidRDefault="00E76414" w:rsidP="005E2EFD">
      <w:pPr>
        <w:tabs>
          <w:tab w:val="left" w:pos="900"/>
        </w:tabs>
        <w:spacing w:after="0" w:line="240" w:lineRule="auto"/>
        <w:ind w:left="540" w:right="-2"/>
        <w:jc w:val="both"/>
        <w:rPr>
          <w:rFonts w:ascii="Times New Roman" w:eastAsia="Times New Roman" w:hAnsi="Times New Roman"/>
          <w:sz w:val="16"/>
          <w:szCs w:val="16"/>
        </w:rPr>
      </w:pPr>
    </w:p>
    <w:p w14:paraId="11801DE9" w14:textId="6F31F090" w:rsidR="00E76414" w:rsidRPr="005E2EFD" w:rsidRDefault="00E76414" w:rsidP="005E2EFD">
      <w:pPr>
        <w:spacing w:after="0" w:line="240" w:lineRule="auto"/>
        <w:ind w:left="360" w:right="-2"/>
        <w:jc w:val="both"/>
        <w:rPr>
          <w:rFonts w:ascii="Times New Roman" w:eastAsia="Times New Roman" w:hAnsi="Times New Roman"/>
          <w:i/>
          <w:sz w:val="16"/>
          <w:szCs w:val="16"/>
        </w:rPr>
      </w:pPr>
      <w:r w:rsidRPr="005E2EFD">
        <w:rPr>
          <w:rFonts w:ascii="Times New Roman" w:eastAsia="Times New Roman" w:hAnsi="Times New Roman"/>
          <w:i/>
          <w:sz w:val="16"/>
          <w:szCs w:val="16"/>
        </w:rPr>
        <w:t xml:space="preserve">*Depunerea dosarelor se poate realiza și în mediul online, conform procedurilor stabilite la nivelul comisiei de mobilitate din cadrul </w:t>
      </w:r>
      <w:r w:rsidRPr="005E2EFD">
        <w:rPr>
          <w:rFonts w:ascii="Times New Roman" w:eastAsia="Times New Roman" w:hAnsi="Times New Roman"/>
          <w:i/>
          <w:iCs/>
          <w:sz w:val="16"/>
          <w:szCs w:val="16"/>
        </w:rPr>
        <w:t>inspectoratului şcolar</w:t>
      </w:r>
      <w:r w:rsidR="00F46E59" w:rsidRPr="005E2EFD">
        <w:rPr>
          <w:rFonts w:ascii="Times New Roman" w:eastAsia="Times New Roman" w:hAnsi="Times New Roman"/>
          <w:i/>
          <w:iCs/>
          <w:sz w:val="16"/>
          <w:szCs w:val="16"/>
        </w:rPr>
        <w:t>.</w:t>
      </w:r>
      <w:r w:rsidRPr="005E2EFD">
        <w:rPr>
          <w:rFonts w:ascii="Times New Roman" w:eastAsia="Times New Roman" w:hAnsi="Times New Roman"/>
          <w:i/>
          <w:sz w:val="16"/>
          <w:szCs w:val="16"/>
        </w:rPr>
        <w:t xml:space="preserve"> </w:t>
      </w:r>
    </w:p>
    <w:p w14:paraId="7B082E89" w14:textId="69E6AEA2" w:rsidR="00E76414" w:rsidRPr="005E2EFD" w:rsidRDefault="00E76414" w:rsidP="005E2EFD">
      <w:pPr>
        <w:spacing w:after="0" w:line="240" w:lineRule="auto"/>
        <w:ind w:left="360" w:right="-2"/>
        <w:jc w:val="both"/>
        <w:rPr>
          <w:rFonts w:ascii="Times New Roman" w:eastAsia="Times New Roman" w:hAnsi="Times New Roman"/>
          <w:i/>
          <w:sz w:val="16"/>
          <w:szCs w:val="16"/>
        </w:rPr>
      </w:pPr>
      <w:r w:rsidRPr="005E2EFD">
        <w:rPr>
          <w:rFonts w:ascii="Times New Roman" w:eastAsia="Times New Roman" w:hAnsi="Times New Roman"/>
          <w:i/>
          <w:sz w:val="16"/>
          <w:szCs w:val="16"/>
        </w:rPr>
        <w:t>**Documentele anexate pot fi certificate pentru conformitate cu originalul și la depunerea dosarului</w:t>
      </w:r>
      <w:r w:rsidR="00F46E59" w:rsidRPr="005E2EFD">
        <w:rPr>
          <w:rFonts w:ascii="Times New Roman" w:eastAsia="Times New Roman" w:hAnsi="Times New Roman"/>
          <w:i/>
          <w:sz w:val="16"/>
          <w:szCs w:val="16"/>
        </w:rPr>
        <w:t>,</w:t>
      </w:r>
      <w:r w:rsidRPr="005E2EFD">
        <w:rPr>
          <w:rFonts w:ascii="Times New Roman" w:eastAsia="Times New Roman" w:hAnsi="Times New Roman"/>
          <w:i/>
          <w:sz w:val="16"/>
          <w:szCs w:val="16"/>
        </w:rPr>
        <w:t xml:space="preserve"> în acest caz fiind necesară prezentarea documentului în original și a unei copii a acestuia.</w:t>
      </w:r>
    </w:p>
    <w:p w14:paraId="03EE3522" w14:textId="77777777" w:rsidR="00E76414" w:rsidRPr="005E2EFD" w:rsidRDefault="00E76414" w:rsidP="005E2EFD">
      <w:pPr>
        <w:spacing w:after="0" w:line="240" w:lineRule="auto"/>
        <w:ind w:left="360" w:right="-2"/>
        <w:jc w:val="both"/>
        <w:rPr>
          <w:rFonts w:ascii="Times New Roman" w:eastAsia="Times New Roman" w:hAnsi="Times New Roman"/>
          <w:i/>
          <w:sz w:val="16"/>
          <w:szCs w:val="16"/>
        </w:rPr>
      </w:pPr>
      <w:r w:rsidRPr="005E2EFD">
        <w:rPr>
          <w:rFonts w:ascii="Times New Roman" w:eastAsia="Times New Roman" w:hAnsi="Times New Roman"/>
          <w:i/>
          <w:sz w:val="16"/>
          <w:szCs w:val="16"/>
        </w:rPr>
        <w:t>*** În cazuri excepționale, dacă un candidat/ cadru didactic nu prezintă certificatul de integritate comportamentală la dosar în perioada de înscriere/validare, acesta se depune obligatoriu la unitatea de învățământ, la data prezentării pentru încheierea noului contract individual de muncă.</w:t>
      </w:r>
    </w:p>
    <w:p w14:paraId="64791A76" w14:textId="77777777" w:rsidR="00E76414" w:rsidRPr="005E2EFD" w:rsidRDefault="00E76414" w:rsidP="005E2EFD">
      <w:pPr>
        <w:spacing w:after="0" w:line="240" w:lineRule="auto"/>
        <w:ind w:left="360" w:right="-2"/>
        <w:jc w:val="both"/>
        <w:rPr>
          <w:rFonts w:ascii="Times New Roman" w:eastAsia="Times New Roman" w:hAnsi="Times New Roman"/>
          <w:i/>
          <w:sz w:val="16"/>
          <w:szCs w:val="16"/>
        </w:rPr>
      </w:pPr>
    </w:p>
    <w:p w14:paraId="14F91B27" w14:textId="77777777" w:rsidR="00E76414" w:rsidRPr="005E2EFD" w:rsidRDefault="00E76414" w:rsidP="005E2EFD">
      <w:pPr>
        <w:spacing w:after="0" w:line="240" w:lineRule="auto"/>
        <w:ind w:right="-2"/>
        <w:jc w:val="center"/>
        <w:rPr>
          <w:rFonts w:ascii="Times New Roman" w:eastAsia="Times New Roman" w:hAnsi="Times New Roman"/>
          <w:sz w:val="16"/>
          <w:szCs w:val="16"/>
        </w:rPr>
      </w:pPr>
    </w:p>
    <w:p w14:paraId="33936B6E" w14:textId="77777777" w:rsidR="00E76414" w:rsidRPr="005E2EFD" w:rsidRDefault="00E76414" w:rsidP="005E2EFD">
      <w:pPr>
        <w:spacing w:after="0" w:line="240" w:lineRule="auto"/>
        <w:ind w:right="-2"/>
        <w:jc w:val="center"/>
        <w:rPr>
          <w:rFonts w:ascii="Times New Roman" w:eastAsia="Times New Roman" w:hAnsi="Times New Roman"/>
          <w:sz w:val="16"/>
          <w:szCs w:val="16"/>
        </w:rPr>
      </w:pPr>
    </w:p>
    <w:p w14:paraId="398D20A5" w14:textId="77777777" w:rsidR="00E76414" w:rsidRPr="005E2EFD" w:rsidRDefault="00E76414" w:rsidP="005E2EFD">
      <w:pPr>
        <w:spacing w:after="0" w:line="240" w:lineRule="auto"/>
        <w:ind w:right="-2"/>
        <w:jc w:val="center"/>
        <w:rPr>
          <w:rFonts w:ascii="Times New Roman" w:eastAsia="Times New Roman" w:hAnsi="Times New Roman"/>
          <w:sz w:val="16"/>
          <w:szCs w:val="16"/>
        </w:rPr>
      </w:pPr>
      <w:r w:rsidRPr="005E2EFD">
        <w:rPr>
          <w:rFonts w:ascii="Times New Roman" w:eastAsia="Times New Roman" w:hAnsi="Times New Roman"/>
          <w:sz w:val="16"/>
          <w:szCs w:val="16"/>
        </w:rPr>
        <w:t>SE COMPLETEAZĂ DUPĂ REPARTIZAREA PE POSTURI</w:t>
      </w:r>
    </w:p>
    <w:p w14:paraId="762A30EE" w14:textId="77777777" w:rsidR="00E76414" w:rsidRPr="005E2EFD" w:rsidRDefault="00E76414" w:rsidP="005E2EFD">
      <w:pPr>
        <w:spacing w:after="0" w:line="240" w:lineRule="auto"/>
        <w:ind w:right="-2"/>
        <w:jc w:val="center"/>
        <w:rPr>
          <w:rFonts w:ascii="Times New Roman" w:eastAsia="Times New Roman" w:hAnsi="Times New Roman"/>
          <w:sz w:val="16"/>
          <w:szCs w:val="16"/>
        </w:rPr>
      </w:pPr>
    </w:p>
    <w:p w14:paraId="4BA4163E"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ab/>
        <w:t>Subsemnatul(a) _____________________________________, obţinând media ________ la concurs, accept repartizarea pentru angajare cu contract individual de muncă pe perioadă determinată, începând cu data de ____________________________ pe/ la postul/ catedra obţinut(ă):</w:t>
      </w:r>
    </w:p>
    <w:p w14:paraId="636FF0B7" w14:textId="77777777" w:rsidR="007465B2" w:rsidRPr="005E2EFD" w:rsidRDefault="007465B2" w:rsidP="005E2EFD">
      <w:pPr>
        <w:spacing w:after="0" w:line="240" w:lineRule="auto"/>
        <w:ind w:right="-2"/>
        <w:rPr>
          <w:rFonts w:ascii="Times New Roman" w:eastAsia="Times New Roman" w:hAnsi="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35"/>
        <w:gridCol w:w="2340"/>
        <w:gridCol w:w="4009"/>
      </w:tblGrid>
      <w:tr w:rsidR="005E2EFD" w:rsidRPr="005E2EFD" w14:paraId="67753507" w14:textId="77777777" w:rsidTr="007465B2">
        <w:tc>
          <w:tcPr>
            <w:tcW w:w="4135" w:type="dxa"/>
            <w:vAlign w:val="center"/>
          </w:tcPr>
          <w:p w14:paraId="4107F6C8" w14:textId="6519916B" w:rsidR="007465B2" w:rsidRPr="005E2EFD" w:rsidRDefault="007465B2"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4"/>
                <w:szCs w:val="14"/>
              </w:rPr>
              <w:t>Unitatea de învăţământ</w:t>
            </w:r>
          </w:p>
        </w:tc>
        <w:tc>
          <w:tcPr>
            <w:tcW w:w="2340" w:type="dxa"/>
            <w:vAlign w:val="center"/>
          </w:tcPr>
          <w:p w14:paraId="699334FD" w14:textId="529A514C" w:rsidR="007465B2" w:rsidRPr="005E2EFD" w:rsidRDefault="007465B2"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4"/>
                <w:szCs w:val="14"/>
              </w:rPr>
              <w:t>Localitatea (Sectorul)</w:t>
            </w:r>
          </w:p>
        </w:tc>
        <w:tc>
          <w:tcPr>
            <w:tcW w:w="4009" w:type="dxa"/>
            <w:vAlign w:val="center"/>
          </w:tcPr>
          <w:p w14:paraId="6F0B710A" w14:textId="77777777" w:rsidR="007465B2" w:rsidRPr="005E2EFD" w:rsidRDefault="007465B2"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Post/catedră</w:t>
            </w:r>
          </w:p>
          <w:p w14:paraId="4F64C20C" w14:textId="4532E994" w:rsidR="007465B2" w:rsidRPr="005E2EFD" w:rsidRDefault="007465B2"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Nr. ore</w:t>
            </w:r>
          </w:p>
        </w:tc>
      </w:tr>
      <w:tr w:rsidR="005E2EFD" w:rsidRPr="005E2EFD" w14:paraId="5171FDEA" w14:textId="77777777" w:rsidTr="007465B2">
        <w:tc>
          <w:tcPr>
            <w:tcW w:w="4135" w:type="dxa"/>
          </w:tcPr>
          <w:p w14:paraId="41C2EB66" w14:textId="77777777" w:rsidR="007465B2" w:rsidRPr="005E2EFD" w:rsidRDefault="007465B2" w:rsidP="005E2EFD">
            <w:pPr>
              <w:spacing w:after="0" w:line="240" w:lineRule="auto"/>
              <w:ind w:right="-2"/>
              <w:rPr>
                <w:rFonts w:ascii="Times New Roman" w:eastAsia="Times New Roman" w:hAnsi="Times New Roman"/>
                <w:sz w:val="16"/>
                <w:szCs w:val="16"/>
              </w:rPr>
            </w:pPr>
          </w:p>
          <w:p w14:paraId="16803240" w14:textId="77777777" w:rsidR="007465B2" w:rsidRPr="005E2EFD" w:rsidRDefault="007465B2" w:rsidP="005E2EFD">
            <w:pPr>
              <w:spacing w:after="0" w:line="240" w:lineRule="auto"/>
              <w:ind w:right="-2"/>
              <w:rPr>
                <w:rFonts w:ascii="Times New Roman" w:eastAsia="Times New Roman" w:hAnsi="Times New Roman"/>
                <w:sz w:val="16"/>
                <w:szCs w:val="16"/>
              </w:rPr>
            </w:pPr>
          </w:p>
        </w:tc>
        <w:tc>
          <w:tcPr>
            <w:tcW w:w="2340" w:type="dxa"/>
          </w:tcPr>
          <w:p w14:paraId="4F147985" w14:textId="77777777" w:rsidR="007465B2" w:rsidRPr="005E2EFD" w:rsidRDefault="007465B2" w:rsidP="005E2EFD">
            <w:pPr>
              <w:spacing w:after="0" w:line="240" w:lineRule="auto"/>
              <w:ind w:right="-2"/>
              <w:rPr>
                <w:rFonts w:ascii="Times New Roman" w:eastAsia="Times New Roman" w:hAnsi="Times New Roman"/>
                <w:sz w:val="16"/>
                <w:szCs w:val="16"/>
              </w:rPr>
            </w:pPr>
          </w:p>
        </w:tc>
        <w:tc>
          <w:tcPr>
            <w:tcW w:w="4009" w:type="dxa"/>
          </w:tcPr>
          <w:p w14:paraId="5F86CCF7" w14:textId="77777777" w:rsidR="007465B2" w:rsidRPr="005E2EFD" w:rsidRDefault="007465B2" w:rsidP="005E2EFD">
            <w:pPr>
              <w:spacing w:after="0" w:line="240" w:lineRule="auto"/>
              <w:ind w:right="-2"/>
              <w:rPr>
                <w:rFonts w:ascii="Times New Roman" w:eastAsia="Times New Roman" w:hAnsi="Times New Roman"/>
                <w:sz w:val="16"/>
                <w:szCs w:val="16"/>
              </w:rPr>
            </w:pPr>
          </w:p>
        </w:tc>
      </w:tr>
      <w:tr w:rsidR="005E2EFD" w:rsidRPr="005E2EFD" w14:paraId="26DDB7AB" w14:textId="77777777" w:rsidTr="007465B2">
        <w:tc>
          <w:tcPr>
            <w:tcW w:w="4135" w:type="dxa"/>
          </w:tcPr>
          <w:p w14:paraId="7FEEA082" w14:textId="77777777" w:rsidR="007465B2" w:rsidRPr="005E2EFD" w:rsidRDefault="007465B2" w:rsidP="005E2EFD">
            <w:pPr>
              <w:spacing w:after="0" w:line="240" w:lineRule="auto"/>
              <w:ind w:right="-2"/>
              <w:rPr>
                <w:rFonts w:ascii="Times New Roman" w:eastAsia="Times New Roman" w:hAnsi="Times New Roman"/>
                <w:sz w:val="16"/>
                <w:szCs w:val="16"/>
              </w:rPr>
            </w:pPr>
          </w:p>
          <w:p w14:paraId="0B9E6D11" w14:textId="77777777" w:rsidR="007465B2" w:rsidRPr="005E2EFD" w:rsidRDefault="007465B2" w:rsidP="005E2EFD">
            <w:pPr>
              <w:spacing w:after="0" w:line="240" w:lineRule="auto"/>
              <w:ind w:right="-2"/>
              <w:rPr>
                <w:rFonts w:ascii="Times New Roman" w:eastAsia="Times New Roman" w:hAnsi="Times New Roman"/>
                <w:sz w:val="16"/>
                <w:szCs w:val="16"/>
              </w:rPr>
            </w:pPr>
          </w:p>
        </w:tc>
        <w:tc>
          <w:tcPr>
            <w:tcW w:w="2340" w:type="dxa"/>
          </w:tcPr>
          <w:p w14:paraId="57CAD414" w14:textId="77777777" w:rsidR="007465B2" w:rsidRPr="005E2EFD" w:rsidRDefault="007465B2" w:rsidP="005E2EFD">
            <w:pPr>
              <w:spacing w:after="0" w:line="240" w:lineRule="auto"/>
              <w:ind w:right="-2"/>
              <w:rPr>
                <w:rFonts w:ascii="Times New Roman" w:eastAsia="Times New Roman" w:hAnsi="Times New Roman"/>
                <w:sz w:val="16"/>
                <w:szCs w:val="16"/>
              </w:rPr>
            </w:pPr>
          </w:p>
        </w:tc>
        <w:tc>
          <w:tcPr>
            <w:tcW w:w="4009" w:type="dxa"/>
          </w:tcPr>
          <w:p w14:paraId="1B36F83B" w14:textId="77777777" w:rsidR="007465B2" w:rsidRPr="005E2EFD" w:rsidRDefault="007465B2" w:rsidP="005E2EFD">
            <w:pPr>
              <w:spacing w:after="0" w:line="240" w:lineRule="auto"/>
              <w:ind w:right="-2"/>
              <w:rPr>
                <w:rFonts w:ascii="Times New Roman" w:eastAsia="Times New Roman" w:hAnsi="Times New Roman"/>
                <w:sz w:val="16"/>
                <w:szCs w:val="16"/>
              </w:rPr>
            </w:pPr>
          </w:p>
        </w:tc>
      </w:tr>
      <w:tr w:rsidR="005E2EFD" w:rsidRPr="005E2EFD" w14:paraId="6CDA8D37" w14:textId="77777777" w:rsidTr="007465B2">
        <w:tc>
          <w:tcPr>
            <w:tcW w:w="4135" w:type="dxa"/>
          </w:tcPr>
          <w:p w14:paraId="43EFFC01" w14:textId="77777777" w:rsidR="007465B2" w:rsidRPr="005E2EFD" w:rsidRDefault="007465B2" w:rsidP="005E2EFD">
            <w:pPr>
              <w:spacing w:after="0" w:line="240" w:lineRule="auto"/>
              <w:ind w:right="-2"/>
              <w:rPr>
                <w:rFonts w:ascii="Times New Roman" w:eastAsia="Times New Roman" w:hAnsi="Times New Roman"/>
                <w:sz w:val="16"/>
                <w:szCs w:val="16"/>
              </w:rPr>
            </w:pPr>
          </w:p>
          <w:p w14:paraId="5D7B1721" w14:textId="77777777" w:rsidR="007465B2" w:rsidRPr="005E2EFD" w:rsidRDefault="007465B2" w:rsidP="005E2EFD">
            <w:pPr>
              <w:spacing w:after="0" w:line="240" w:lineRule="auto"/>
              <w:ind w:right="-2"/>
              <w:rPr>
                <w:rFonts w:ascii="Times New Roman" w:eastAsia="Times New Roman" w:hAnsi="Times New Roman"/>
                <w:sz w:val="16"/>
                <w:szCs w:val="16"/>
              </w:rPr>
            </w:pPr>
          </w:p>
        </w:tc>
        <w:tc>
          <w:tcPr>
            <w:tcW w:w="2340" w:type="dxa"/>
          </w:tcPr>
          <w:p w14:paraId="563347CB" w14:textId="77777777" w:rsidR="007465B2" w:rsidRPr="005E2EFD" w:rsidRDefault="007465B2" w:rsidP="005E2EFD">
            <w:pPr>
              <w:spacing w:after="0" w:line="240" w:lineRule="auto"/>
              <w:ind w:right="-2"/>
              <w:rPr>
                <w:rFonts w:ascii="Times New Roman" w:eastAsia="Times New Roman" w:hAnsi="Times New Roman"/>
                <w:sz w:val="16"/>
                <w:szCs w:val="16"/>
              </w:rPr>
            </w:pPr>
          </w:p>
        </w:tc>
        <w:tc>
          <w:tcPr>
            <w:tcW w:w="4009" w:type="dxa"/>
          </w:tcPr>
          <w:p w14:paraId="08562BCA" w14:textId="77777777" w:rsidR="007465B2" w:rsidRPr="005E2EFD" w:rsidRDefault="007465B2" w:rsidP="005E2EFD">
            <w:pPr>
              <w:spacing w:after="0" w:line="240" w:lineRule="auto"/>
              <w:ind w:right="-2"/>
              <w:rPr>
                <w:rFonts w:ascii="Times New Roman" w:eastAsia="Times New Roman" w:hAnsi="Times New Roman"/>
                <w:sz w:val="16"/>
                <w:szCs w:val="16"/>
              </w:rPr>
            </w:pPr>
          </w:p>
        </w:tc>
      </w:tr>
      <w:tr w:rsidR="007465B2" w:rsidRPr="005E2EFD" w14:paraId="0C4896EC" w14:textId="77777777" w:rsidTr="007465B2">
        <w:tc>
          <w:tcPr>
            <w:tcW w:w="4135" w:type="dxa"/>
          </w:tcPr>
          <w:p w14:paraId="45BE25EA" w14:textId="77777777" w:rsidR="007465B2" w:rsidRPr="005E2EFD" w:rsidRDefault="007465B2" w:rsidP="005E2EFD">
            <w:pPr>
              <w:spacing w:after="0" w:line="240" w:lineRule="auto"/>
              <w:ind w:right="-2"/>
              <w:rPr>
                <w:rFonts w:ascii="Times New Roman" w:eastAsia="Times New Roman" w:hAnsi="Times New Roman"/>
                <w:sz w:val="16"/>
                <w:szCs w:val="16"/>
              </w:rPr>
            </w:pPr>
          </w:p>
          <w:p w14:paraId="262F8320" w14:textId="77777777" w:rsidR="007465B2" w:rsidRPr="005E2EFD" w:rsidRDefault="007465B2" w:rsidP="005E2EFD">
            <w:pPr>
              <w:spacing w:after="0" w:line="240" w:lineRule="auto"/>
              <w:ind w:right="-2"/>
              <w:rPr>
                <w:rFonts w:ascii="Times New Roman" w:eastAsia="Times New Roman" w:hAnsi="Times New Roman"/>
                <w:sz w:val="16"/>
                <w:szCs w:val="16"/>
              </w:rPr>
            </w:pPr>
          </w:p>
        </w:tc>
        <w:tc>
          <w:tcPr>
            <w:tcW w:w="2340" w:type="dxa"/>
          </w:tcPr>
          <w:p w14:paraId="07C622B1" w14:textId="77777777" w:rsidR="007465B2" w:rsidRPr="005E2EFD" w:rsidRDefault="007465B2" w:rsidP="005E2EFD">
            <w:pPr>
              <w:spacing w:after="0" w:line="240" w:lineRule="auto"/>
              <w:ind w:right="-2"/>
              <w:rPr>
                <w:rFonts w:ascii="Times New Roman" w:eastAsia="Times New Roman" w:hAnsi="Times New Roman"/>
                <w:sz w:val="16"/>
                <w:szCs w:val="16"/>
              </w:rPr>
            </w:pPr>
          </w:p>
        </w:tc>
        <w:tc>
          <w:tcPr>
            <w:tcW w:w="4009" w:type="dxa"/>
          </w:tcPr>
          <w:p w14:paraId="572D9F64" w14:textId="77777777" w:rsidR="007465B2" w:rsidRPr="005E2EFD" w:rsidRDefault="007465B2" w:rsidP="005E2EFD">
            <w:pPr>
              <w:spacing w:after="0" w:line="240" w:lineRule="auto"/>
              <w:ind w:right="-2"/>
              <w:rPr>
                <w:rFonts w:ascii="Times New Roman" w:eastAsia="Times New Roman" w:hAnsi="Times New Roman"/>
                <w:sz w:val="16"/>
                <w:szCs w:val="16"/>
              </w:rPr>
            </w:pPr>
          </w:p>
        </w:tc>
      </w:tr>
    </w:tbl>
    <w:p w14:paraId="4F297E34" w14:textId="77777777" w:rsidR="007465B2" w:rsidRPr="005E2EFD" w:rsidRDefault="007465B2" w:rsidP="005E2EFD">
      <w:pPr>
        <w:spacing w:after="0" w:line="240" w:lineRule="auto"/>
        <w:ind w:right="-2"/>
        <w:rPr>
          <w:rFonts w:ascii="Times New Roman" w:eastAsia="Times New Roman" w:hAnsi="Times New Roman"/>
          <w:sz w:val="16"/>
          <w:szCs w:val="16"/>
        </w:rPr>
      </w:pPr>
    </w:p>
    <w:p w14:paraId="5126B0BD" w14:textId="77777777" w:rsidR="007465B2" w:rsidRPr="005E2EFD" w:rsidRDefault="007465B2" w:rsidP="005E2EFD">
      <w:pPr>
        <w:spacing w:after="0" w:line="240" w:lineRule="auto"/>
        <w:ind w:right="-2"/>
        <w:rPr>
          <w:rFonts w:ascii="Times New Roman" w:eastAsia="Times New Roman" w:hAnsi="Times New Roman"/>
          <w:sz w:val="16"/>
          <w:szCs w:val="16"/>
        </w:rPr>
      </w:pPr>
    </w:p>
    <w:p w14:paraId="3382F2F9"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           </w:t>
      </w:r>
    </w:p>
    <w:p w14:paraId="41AFFA26" w14:textId="451E492C"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       Data</w:t>
      </w:r>
      <w:r w:rsidR="00FF27AA" w:rsidRPr="005E2EFD">
        <w:rPr>
          <w:rFonts w:ascii="Times New Roman" w:eastAsia="Times New Roman" w:hAnsi="Times New Roman"/>
          <w:sz w:val="16"/>
          <w:szCs w:val="16"/>
        </w:rPr>
        <w:t>:</w:t>
      </w:r>
      <w:r w:rsidRPr="005E2EFD">
        <w:rPr>
          <w:rFonts w:ascii="Times New Roman" w:eastAsia="Times New Roman" w:hAnsi="Times New Roman"/>
          <w:sz w:val="16"/>
          <w:szCs w:val="16"/>
        </w:rPr>
        <w:t>_______________</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Semnătura</w:t>
      </w:r>
      <w:r w:rsidR="00C470D3"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w:t>
      </w:r>
    </w:p>
    <w:p w14:paraId="171C5D6C" w14:textId="77777777" w:rsidR="00E76414" w:rsidRPr="005E2EFD" w:rsidRDefault="00E76414" w:rsidP="005E2EFD">
      <w:pPr>
        <w:spacing w:after="0" w:line="240" w:lineRule="auto"/>
        <w:ind w:right="-2" w:firstLine="720"/>
        <w:rPr>
          <w:rFonts w:ascii="Times New Roman" w:eastAsia="Times New Roman" w:hAnsi="Times New Roman"/>
          <w:sz w:val="16"/>
          <w:szCs w:val="16"/>
        </w:rPr>
      </w:pPr>
    </w:p>
    <w:p w14:paraId="3638B501" w14:textId="77777777" w:rsidR="00E76414" w:rsidRPr="005E2EFD" w:rsidRDefault="00E76414" w:rsidP="005E2EFD">
      <w:pPr>
        <w:spacing w:after="0" w:line="240" w:lineRule="auto"/>
        <w:ind w:right="-2" w:firstLine="720"/>
        <w:rPr>
          <w:rFonts w:ascii="Times New Roman" w:eastAsia="Times New Roman" w:hAnsi="Times New Roman"/>
          <w:sz w:val="16"/>
          <w:szCs w:val="16"/>
        </w:rPr>
      </w:pPr>
    </w:p>
    <w:p w14:paraId="3884A6C1" w14:textId="77777777" w:rsidR="00E76414" w:rsidRPr="005E2EFD" w:rsidRDefault="00E76414" w:rsidP="005E2EFD">
      <w:pPr>
        <w:spacing w:after="0" w:line="240" w:lineRule="auto"/>
        <w:ind w:right="-2" w:firstLine="720"/>
        <w:rPr>
          <w:rFonts w:ascii="Times New Roman" w:eastAsia="Times New Roman" w:hAnsi="Times New Roman"/>
          <w:sz w:val="16"/>
          <w:szCs w:val="16"/>
        </w:rPr>
      </w:pPr>
      <w:r w:rsidRPr="005E2EFD">
        <w:rPr>
          <w:rFonts w:ascii="Times New Roman" w:eastAsia="Times New Roman" w:hAnsi="Times New Roman"/>
          <w:sz w:val="16"/>
          <w:szCs w:val="16"/>
        </w:rPr>
        <w:t>VERIFICAT</w:t>
      </w:r>
    </w:p>
    <w:p w14:paraId="53FE0737"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            Inspector şcolar</w:t>
      </w:r>
    </w:p>
    <w:p w14:paraId="53679F4C" w14:textId="77777777" w:rsidR="00E76414" w:rsidRPr="005E2EFD" w:rsidRDefault="00E76414" w:rsidP="005E2EFD">
      <w:pPr>
        <w:spacing w:after="0" w:line="240" w:lineRule="auto"/>
        <w:ind w:right="-2"/>
        <w:rPr>
          <w:rFonts w:ascii="Times New Roman" w:eastAsia="Times New Roman" w:hAnsi="Times New Roman"/>
          <w:sz w:val="16"/>
          <w:szCs w:val="16"/>
        </w:rPr>
      </w:pPr>
    </w:p>
    <w:p w14:paraId="49570A0A" w14:textId="77777777" w:rsidR="00E76414" w:rsidRPr="005E2EFD" w:rsidRDefault="00E76414" w:rsidP="005E2EFD">
      <w:pPr>
        <w:spacing w:after="0" w:line="240" w:lineRule="auto"/>
        <w:ind w:right="-2"/>
        <w:rPr>
          <w:rFonts w:ascii="Times New Roman" w:eastAsia="Times New Roman" w:hAnsi="Times New Roman"/>
          <w:sz w:val="16"/>
          <w:szCs w:val="16"/>
        </w:rPr>
      </w:pPr>
    </w:p>
    <w:p w14:paraId="2B28FCE6" w14:textId="77777777" w:rsidR="00E76414" w:rsidRPr="005E2EFD" w:rsidRDefault="00E76414" w:rsidP="005E2EFD">
      <w:pPr>
        <w:spacing w:after="0" w:line="240" w:lineRule="auto"/>
        <w:ind w:right="-2"/>
        <w:rPr>
          <w:rFonts w:ascii="Times New Roman" w:eastAsia="Times New Roman" w:hAnsi="Times New Roman"/>
          <w:sz w:val="16"/>
          <w:szCs w:val="16"/>
        </w:rPr>
      </w:pPr>
    </w:p>
    <w:p w14:paraId="5E7AC02C" w14:textId="77777777" w:rsidR="00E76414" w:rsidRPr="005E2EFD" w:rsidRDefault="00E76414" w:rsidP="005E2EFD">
      <w:pPr>
        <w:spacing w:after="0" w:line="240" w:lineRule="auto"/>
        <w:ind w:right="-2"/>
        <w:rPr>
          <w:rFonts w:ascii="Times New Roman" w:eastAsia="Times New Roman" w:hAnsi="Times New Roman"/>
          <w:sz w:val="16"/>
          <w:szCs w:val="16"/>
        </w:rPr>
      </w:pPr>
    </w:p>
    <w:p w14:paraId="262B2FCD" w14:textId="77777777" w:rsidR="00E76414" w:rsidRPr="005E2EFD" w:rsidRDefault="00E76414" w:rsidP="005E2EFD">
      <w:pPr>
        <w:spacing w:after="0" w:line="240" w:lineRule="auto"/>
        <w:ind w:right="-2"/>
        <w:rPr>
          <w:rFonts w:ascii="Times New Roman" w:eastAsia="Times New Roman" w:hAnsi="Times New Roman"/>
          <w:sz w:val="16"/>
          <w:szCs w:val="16"/>
        </w:rPr>
      </w:pPr>
    </w:p>
    <w:p w14:paraId="61D5A0D0" w14:textId="77777777" w:rsidR="00E76414" w:rsidRPr="005E2EFD" w:rsidRDefault="00E76414" w:rsidP="005E2EFD">
      <w:pPr>
        <w:spacing w:after="0" w:line="240" w:lineRule="auto"/>
        <w:ind w:right="-2"/>
        <w:rPr>
          <w:rFonts w:ascii="Times New Roman" w:eastAsia="Times New Roman" w:hAnsi="Times New Roman"/>
          <w:sz w:val="16"/>
          <w:szCs w:val="16"/>
        </w:rPr>
      </w:pPr>
    </w:p>
    <w:p w14:paraId="5B87477E" w14:textId="77777777" w:rsidR="00E76414" w:rsidRPr="005E2EFD" w:rsidRDefault="00E76414" w:rsidP="005E2EFD">
      <w:pPr>
        <w:spacing w:after="0" w:line="240" w:lineRule="auto"/>
        <w:ind w:right="-2"/>
        <w:rPr>
          <w:rFonts w:ascii="Times New Roman" w:eastAsia="Times New Roman" w:hAnsi="Times New Roman"/>
          <w:sz w:val="16"/>
          <w:szCs w:val="16"/>
        </w:rPr>
      </w:pPr>
    </w:p>
    <w:p w14:paraId="6FCE973E" w14:textId="77777777" w:rsidR="00E76414" w:rsidRPr="005E2EFD" w:rsidRDefault="00E76414" w:rsidP="005E2EFD">
      <w:pPr>
        <w:spacing w:after="0" w:line="240" w:lineRule="auto"/>
        <w:ind w:right="-2"/>
        <w:rPr>
          <w:rFonts w:ascii="Times New Roman" w:eastAsia="Times New Roman" w:hAnsi="Times New Roman"/>
          <w:sz w:val="16"/>
          <w:szCs w:val="16"/>
        </w:rPr>
      </w:pPr>
    </w:p>
    <w:p w14:paraId="638D29FF" w14:textId="77777777" w:rsidR="00E76414" w:rsidRPr="005E2EFD" w:rsidRDefault="00E76414" w:rsidP="005E2EFD">
      <w:pPr>
        <w:spacing w:after="0" w:line="240" w:lineRule="auto"/>
        <w:ind w:right="-2"/>
        <w:rPr>
          <w:rFonts w:ascii="Times New Roman" w:eastAsia="Times New Roman" w:hAnsi="Times New Roman"/>
          <w:sz w:val="16"/>
          <w:szCs w:val="16"/>
        </w:rPr>
      </w:pPr>
    </w:p>
    <w:p w14:paraId="31FD98E1" w14:textId="77777777" w:rsidR="00E76414" w:rsidRPr="005E2EFD" w:rsidRDefault="00E76414" w:rsidP="005E2EFD">
      <w:pPr>
        <w:spacing w:after="0" w:line="240" w:lineRule="auto"/>
        <w:ind w:right="-2"/>
        <w:jc w:val="center"/>
        <w:rPr>
          <w:rFonts w:ascii="Times New Roman" w:eastAsia="Times New Roman" w:hAnsi="Times New Roman"/>
          <w:i/>
          <w:sz w:val="14"/>
          <w:szCs w:val="14"/>
        </w:rPr>
      </w:pPr>
      <w:r w:rsidRPr="005E2EFD">
        <w:rPr>
          <w:rFonts w:ascii="Times New Roman" w:eastAsia="Times New Roman" w:hAnsi="Times New Roman"/>
          <w:i/>
          <w:sz w:val="14"/>
          <w:szCs w:val="14"/>
        </w:rPr>
        <w:lastRenderedPageBreak/>
        <w:t>Cerere de angajare cu contract individual de muncă pe perioadă determinată</w:t>
      </w:r>
      <w:r w:rsidRPr="005E2EFD">
        <w:rPr>
          <w:rFonts w:ascii="Times New Roman" w:eastAsia="Times New Roman" w:hAnsi="Times New Roman"/>
          <w:b/>
          <w:i/>
          <w:sz w:val="14"/>
          <w:szCs w:val="14"/>
        </w:rPr>
        <w:t xml:space="preserve"> </w:t>
      </w:r>
      <w:r w:rsidRPr="005E2EFD">
        <w:rPr>
          <w:rFonts w:ascii="Times New Roman" w:eastAsia="Times New Roman" w:hAnsi="Times New Roman"/>
          <w:i/>
          <w:sz w:val="14"/>
          <w:szCs w:val="14"/>
        </w:rPr>
        <w:t>în baza</w:t>
      </w:r>
      <w:r w:rsidRPr="005E2EFD">
        <w:rPr>
          <w:rFonts w:ascii="Times New Roman" w:eastAsia="Times New Roman" w:hAnsi="Times New Roman"/>
          <w:b/>
          <w:i/>
          <w:sz w:val="14"/>
          <w:szCs w:val="14"/>
        </w:rPr>
        <w:t xml:space="preserve"> </w:t>
      </w:r>
      <w:r w:rsidRPr="005E2EFD">
        <w:rPr>
          <w:rFonts w:ascii="Times New Roman" w:eastAsia="Times New Roman" w:hAnsi="Times New Roman"/>
          <w:i/>
          <w:sz w:val="14"/>
          <w:szCs w:val="14"/>
        </w:rPr>
        <w:t>rezultatelor obţinute la concursurile naţionale pentru ocuparea posturilor didactice/catedrelor vacante/rezervate în învăţământul preuniversitar, sesiunile 2023, 2022 sau 2021</w:t>
      </w:r>
    </w:p>
    <w:p w14:paraId="68DEB798" w14:textId="77777777" w:rsidR="00E76414" w:rsidRPr="005E2EFD" w:rsidRDefault="00E76414" w:rsidP="005E2EFD">
      <w:pPr>
        <w:spacing w:after="0" w:line="240" w:lineRule="auto"/>
        <w:ind w:right="-2"/>
        <w:jc w:val="center"/>
        <w:rPr>
          <w:rFonts w:ascii="Times New Roman" w:eastAsia="Times New Roman" w:hAnsi="Times New Roman"/>
          <w:i/>
          <w:sz w:val="14"/>
          <w:szCs w:val="14"/>
        </w:rPr>
      </w:pPr>
      <w:r w:rsidRPr="005E2EFD">
        <w:rPr>
          <w:rFonts w:ascii="Times New Roman" w:eastAsia="Times New Roman" w:hAnsi="Times New Roman"/>
          <w:i/>
          <w:sz w:val="14"/>
          <w:szCs w:val="14"/>
        </w:rPr>
        <w:t>(se completează de cadrele didactice calificate nerepartizate, care au participat la concursul din 2023, 2022 sau 2021 şi au obţinut cel puţin media/nota 5,00 (cinci), iar ulterior nu au mai participat sau nu au mai obținut note sub 5,00 (cinci),  la concursuri naționale.)</w:t>
      </w:r>
    </w:p>
    <w:p w14:paraId="4336237A" w14:textId="77777777" w:rsidR="00E76414" w:rsidRPr="005E2EFD" w:rsidRDefault="00E76414" w:rsidP="005E2EFD">
      <w:pPr>
        <w:spacing w:after="0" w:line="240" w:lineRule="auto"/>
        <w:ind w:right="-2"/>
        <w:jc w:val="right"/>
        <w:rPr>
          <w:rFonts w:ascii="Times New Roman" w:eastAsia="Times New Roman" w:hAnsi="Times New Roman"/>
          <w:sz w:val="8"/>
          <w:szCs w:val="8"/>
        </w:rPr>
      </w:pPr>
    </w:p>
    <w:p w14:paraId="0EFBD052" w14:textId="77777777" w:rsidR="00E76414" w:rsidRPr="005E2EFD" w:rsidRDefault="00E76414" w:rsidP="005E2EFD">
      <w:pPr>
        <w:spacing w:after="0" w:line="240" w:lineRule="auto"/>
        <w:ind w:right="-2"/>
        <w:jc w:val="right"/>
        <w:rPr>
          <w:rFonts w:ascii="Times New Roman" w:eastAsia="Times New Roman" w:hAnsi="Times New Roman"/>
          <w:sz w:val="14"/>
          <w:szCs w:val="14"/>
        </w:rPr>
      </w:pPr>
      <w:r w:rsidRPr="005E2EFD">
        <w:rPr>
          <w:rFonts w:ascii="Times New Roman" w:eastAsia="Times New Roman" w:hAnsi="Times New Roman"/>
          <w:sz w:val="14"/>
          <w:szCs w:val="14"/>
        </w:rPr>
        <w:t xml:space="preserve">Nr. _________  din __________2024 </w:t>
      </w:r>
    </w:p>
    <w:p w14:paraId="6D739AD3" w14:textId="77777777" w:rsidR="00E76414" w:rsidRPr="005E2EFD" w:rsidRDefault="00E76414" w:rsidP="005E2EFD">
      <w:pPr>
        <w:spacing w:after="0" w:line="240" w:lineRule="auto"/>
        <w:ind w:right="-2"/>
        <w:rPr>
          <w:rFonts w:ascii="Times New Roman" w:eastAsia="Times New Roman" w:hAnsi="Times New Roman"/>
          <w:sz w:val="14"/>
          <w:szCs w:val="14"/>
        </w:rPr>
      </w:pPr>
      <w:r w:rsidRPr="005E2EFD">
        <w:rPr>
          <w:rFonts w:ascii="Times New Roman" w:eastAsia="Times New Roman" w:hAnsi="Times New Roman"/>
          <w:sz w:val="14"/>
          <w:szCs w:val="14"/>
        </w:rPr>
        <w:t xml:space="preserve">Se certifică exactitatea datelor </w:t>
      </w:r>
    </w:p>
    <w:p w14:paraId="070783F9" w14:textId="77777777" w:rsidR="00E76414" w:rsidRPr="005E2EFD" w:rsidRDefault="00E76414" w:rsidP="005E2EFD">
      <w:pPr>
        <w:spacing w:after="0" w:line="240" w:lineRule="auto"/>
        <w:ind w:right="-2"/>
        <w:rPr>
          <w:rFonts w:ascii="Times New Roman" w:eastAsia="Times New Roman" w:hAnsi="Times New Roman"/>
          <w:sz w:val="14"/>
          <w:szCs w:val="14"/>
        </w:rPr>
      </w:pPr>
      <w:r w:rsidRPr="005E2EFD">
        <w:rPr>
          <w:rFonts w:ascii="Times New Roman" w:eastAsia="Times New Roman" w:hAnsi="Times New Roman"/>
          <w:sz w:val="14"/>
          <w:szCs w:val="14"/>
        </w:rPr>
        <w:t>Inspector şcolar pentru managementul resurselor umane</w:t>
      </w:r>
    </w:p>
    <w:p w14:paraId="465E898D" w14:textId="77777777" w:rsidR="00E76414" w:rsidRPr="005E2EFD" w:rsidRDefault="00E76414" w:rsidP="005E2EFD">
      <w:pPr>
        <w:spacing w:after="0" w:line="240" w:lineRule="auto"/>
        <w:ind w:right="-2"/>
        <w:rPr>
          <w:rFonts w:ascii="Times New Roman" w:eastAsia="Times New Roman" w:hAnsi="Times New Roman"/>
          <w:sz w:val="14"/>
          <w:szCs w:val="14"/>
        </w:rPr>
      </w:pPr>
      <w:r w:rsidRPr="005E2EFD">
        <w:rPr>
          <w:rFonts w:ascii="Times New Roman" w:eastAsia="Times New Roman" w:hAnsi="Times New Roman"/>
          <w:sz w:val="14"/>
          <w:szCs w:val="14"/>
        </w:rPr>
        <w:t xml:space="preserve">_____________________________________________ </w:t>
      </w:r>
    </w:p>
    <w:p w14:paraId="33CFB280" w14:textId="77777777" w:rsidR="00E76414" w:rsidRPr="005E2EFD" w:rsidRDefault="00E76414" w:rsidP="005E2EFD">
      <w:pPr>
        <w:spacing w:after="0" w:line="240" w:lineRule="auto"/>
        <w:ind w:right="-2"/>
        <w:rPr>
          <w:rFonts w:ascii="Times New Roman" w:eastAsia="Times New Roman" w:hAnsi="Times New Roman"/>
          <w:sz w:val="14"/>
          <w:szCs w:val="14"/>
        </w:rPr>
      </w:pPr>
      <w:r w:rsidRPr="005E2EFD">
        <w:rPr>
          <w:rFonts w:ascii="Times New Roman" w:eastAsia="Times New Roman" w:hAnsi="Times New Roman"/>
          <w:sz w:val="14"/>
          <w:szCs w:val="14"/>
        </w:rPr>
        <w:t xml:space="preserve">(numele şi prenumele) </w:t>
      </w:r>
    </w:p>
    <w:p w14:paraId="41FFAEE4" w14:textId="77777777" w:rsidR="00E76414" w:rsidRPr="005E2EFD" w:rsidRDefault="00E76414" w:rsidP="005E2EFD">
      <w:pPr>
        <w:spacing w:after="0" w:line="240" w:lineRule="auto"/>
        <w:ind w:right="-2"/>
        <w:jc w:val="center"/>
        <w:rPr>
          <w:rFonts w:ascii="Times New Roman" w:eastAsia="Times New Roman" w:hAnsi="Times New Roman"/>
          <w:b/>
          <w:sz w:val="8"/>
          <w:szCs w:val="8"/>
        </w:rPr>
      </w:pPr>
    </w:p>
    <w:p w14:paraId="08E54B3B" w14:textId="77777777" w:rsidR="00E76414" w:rsidRPr="005E2EFD" w:rsidRDefault="00E76414" w:rsidP="005E2EFD">
      <w:pPr>
        <w:spacing w:after="0" w:line="240" w:lineRule="auto"/>
        <w:ind w:right="-2"/>
        <w:jc w:val="center"/>
        <w:rPr>
          <w:rFonts w:ascii="Times New Roman" w:eastAsia="Times New Roman" w:hAnsi="Times New Roman"/>
          <w:b/>
          <w:sz w:val="16"/>
          <w:szCs w:val="16"/>
        </w:rPr>
      </w:pPr>
      <w:r w:rsidRPr="005E2EFD">
        <w:rPr>
          <w:rFonts w:ascii="Times New Roman" w:eastAsia="Times New Roman" w:hAnsi="Times New Roman"/>
          <w:b/>
          <w:sz w:val="16"/>
          <w:szCs w:val="16"/>
        </w:rPr>
        <w:t xml:space="preserve">Domnule Inspector Şcolar General, </w:t>
      </w:r>
    </w:p>
    <w:p w14:paraId="5F83C736" w14:textId="77777777" w:rsidR="00E76414" w:rsidRPr="005E2EFD" w:rsidRDefault="00E76414" w:rsidP="005E2EFD">
      <w:pPr>
        <w:spacing w:after="0" w:line="240" w:lineRule="auto"/>
        <w:ind w:right="-2"/>
        <w:jc w:val="center"/>
        <w:rPr>
          <w:rFonts w:ascii="Times New Roman" w:eastAsia="Times New Roman" w:hAnsi="Times New Roman"/>
          <w:b/>
          <w:sz w:val="16"/>
          <w:szCs w:val="16"/>
        </w:rPr>
      </w:pPr>
    </w:p>
    <w:p w14:paraId="5D7E45F8" w14:textId="6E4F6F44" w:rsidR="00E76414" w:rsidRPr="005E2EFD" w:rsidRDefault="00E76414" w:rsidP="005E2EFD">
      <w:pPr>
        <w:spacing w:after="0" w:line="240" w:lineRule="auto"/>
        <w:ind w:right="-2" w:firstLine="567"/>
        <w:jc w:val="both"/>
        <w:rPr>
          <w:rFonts w:ascii="Times New Roman" w:eastAsia="Times New Roman" w:hAnsi="Times New Roman"/>
          <w:sz w:val="14"/>
          <w:szCs w:val="14"/>
        </w:rPr>
      </w:pPr>
      <w:r w:rsidRPr="005E2EFD">
        <w:rPr>
          <w:rFonts w:ascii="Times New Roman" w:eastAsia="Times New Roman" w:hAnsi="Times New Roman"/>
          <w:sz w:val="14"/>
          <w:szCs w:val="14"/>
        </w:rPr>
        <w:t xml:space="preserve">Subsemnatul(a) (inclusiv iniţiala tatălui), _______________________________________________________________________________________________, numele anterior </w:t>
      </w:r>
      <w:r w:rsidR="00FF27AA" w:rsidRPr="005E2EFD">
        <w:rPr>
          <w:rFonts w:ascii="Times New Roman" w:eastAsia="Times New Roman" w:hAnsi="Times New Roman"/>
          <w:sz w:val="14"/>
          <w:szCs w:val="14"/>
        </w:rPr>
        <w:t>_</w:t>
      </w:r>
      <w:r w:rsidR="00FF27AA" w:rsidRPr="005E2EFD">
        <w:rPr>
          <w:rFonts w:ascii="Times New Roman" w:eastAsia="Times New Roman" w:hAnsi="Times New Roman"/>
          <w:sz w:val="14"/>
          <w:szCs w:val="14"/>
          <w:u w:val="single"/>
        </w:rPr>
        <w:t>_______________________________</w:t>
      </w:r>
      <w:r w:rsidRPr="005E2EFD">
        <w:rPr>
          <w:rFonts w:ascii="Times New Roman" w:eastAsia="Times New Roman" w:hAnsi="Times New Roman"/>
          <w:sz w:val="14"/>
          <w:szCs w:val="14"/>
        </w:rPr>
        <w:t xml:space="preserve">, fiul/ fiica lui </w:t>
      </w:r>
      <w:r w:rsidR="00FF27AA" w:rsidRPr="005E2EFD">
        <w:rPr>
          <w:rFonts w:ascii="Times New Roman" w:eastAsia="Times New Roman" w:hAnsi="Times New Roman"/>
          <w:sz w:val="14"/>
          <w:szCs w:val="14"/>
          <w:u w:val="single"/>
        </w:rPr>
        <w:t>______</w:t>
      </w:r>
      <w:r w:rsidRPr="005E2EFD">
        <w:rPr>
          <w:rFonts w:ascii="Times New Roman" w:eastAsia="Times New Roman" w:hAnsi="Times New Roman"/>
          <w:sz w:val="14"/>
          <w:szCs w:val="14"/>
          <w:u w:val="single"/>
        </w:rPr>
        <w:t>___________________</w:t>
      </w:r>
      <w:r w:rsidRPr="005E2EFD">
        <w:rPr>
          <w:rFonts w:ascii="Times New Roman" w:eastAsia="Times New Roman" w:hAnsi="Times New Roman"/>
          <w:sz w:val="14"/>
          <w:szCs w:val="14"/>
        </w:rPr>
        <w:t xml:space="preserve"> și </w:t>
      </w:r>
      <w:r w:rsidRPr="005E2EFD">
        <w:rPr>
          <w:rFonts w:ascii="Times New Roman" w:eastAsia="Times New Roman" w:hAnsi="Times New Roman"/>
          <w:sz w:val="14"/>
          <w:szCs w:val="14"/>
          <w:u w:val="single"/>
        </w:rPr>
        <w:t>___________</w:t>
      </w:r>
      <w:r w:rsidR="00FF27AA" w:rsidRPr="005E2EFD">
        <w:rPr>
          <w:rFonts w:ascii="Times New Roman" w:eastAsia="Times New Roman" w:hAnsi="Times New Roman"/>
          <w:sz w:val="14"/>
          <w:szCs w:val="14"/>
          <w:u w:val="single"/>
        </w:rPr>
        <w:t>___</w:t>
      </w:r>
      <w:r w:rsidRPr="005E2EFD">
        <w:rPr>
          <w:rFonts w:ascii="Times New Roman" w:eastAsia="Times New Roman" w:hAnsi="Times New Roman"/>
          <w:sz w:val="14"/>
          <w:szCs w:val="14"/>
          <w:u w:val="single"/>
        </w:rPr>
        <w:t>__________</w:t>
      </w:r>
      <w:r w:rsidRPr="005E2EFD">
        <w:rPr>
          <w:rFonts w:ascii="Times New Roman" w:eastAsia="Times New Roman" w:hAnsi="Times New Roman"/>
          <w:sz w:val="14"/>
          <w:szCs w:val="14"/>
        </w:rPr>
        <w:t xml:space="preserve">, născut(ă) la data de </w:t>
      </w:r>
      <w:r w:rsidRPr="005E2EFD">
        <w:rPr>
          <w:rFonts w:ascii="Times New Roman" w:eastAsia="Times New Roman" w:hAnsi="Times New Roman"/>
          <w:sz w:val="14"/>
          <w:szCs w:val="14"/>
          <w:u w:val="single"/>
        </w:rPr>
        <w:t>_____________________</w:t>
      </w:r>
      <w:r w:rsidR="00FF27AA" w:rsidRPr="005E2EFD">
        <w:rPr>
          <w:rFonts w:ascii="Times New Roman" w:eastAsia="Times New Roman" w:hAnsi="Times New Roman"/>
          <w:sz w:val="14"/>
          <w:szCs w:val="14"/>
          <w:u w:val="single"/>
        </w:rPr>
        <w:t>____</w:t>
      </w:r>
      <w:r w:rsidRPr="005E2EFD">
        <w:rPr>
          <w:rFonts w:ascii="Times New Roman" w:eastAsia="Times New Roman" w:hAnsi="Times New Roman"/>
          <w:sz w:val="14"/>
          <w:szCs w:val="14"/>
          <w:u w:val="single"/>
        </w:rPr>
        <w:t>____</w:t>
      </w:r>
      <w:r w:rsidRPr="005E2EFD">
        <w:rPr>
          <w:rFonts w:ascii="Times New Roman" w:eastAsia="Times New Roman" w:hAnsi="Times New Roman"/>
          <w:sz w:val="14"/>
          <w:szCs w:val="14"/>
        </w:rPr>
        <w:t xml:space="preserve">, </w:t>
      </w:r>
    </w:p>
    <w:p w14:paraId="504F35C0" w14:textId="636D7F84" w:rsidR="00E76414" w:rsidRPr="005E2EFD" w:rsidRDefault="00FF27AA" w:rsidP="005E2EFD">
      <w:pPr>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b/>
          <w:sz w:val="14"/>
          <w:szCs w:val="14"/>
        </w:rPr>
        <w:t xml:space="preserve">COD NUMERIC PERSONAL: </w:t>
      </w:r>
    </w:p>
    <w:tbl>
      <w:tblPr>
        <w:tblW w:w="4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8"/>
        <w:gridCol w:w="307"/>
        <w:gridCol w:w="307"/>
        <w:gridCol w:w="307"/>
        <w:gridCol w:w="308"/>
        <w:gridCol w:w="307"/>
        <w:gridCol w:w="307"/>
        <w:gridCol w:w="307"/>
        <w:gridCol w:w="307"/>
        <w:gridCol w:w="308"/>
      </w:tblGrid>
      <w:tr w:rsidR="00E76414" w:rsidRPr="005E2EFD" w14:paraId="410345B3" w14:textId="77777777">
        <w:trPr>
          <w:trHeight w:val="273"/>
          <w:jc w:val="center"/>
        </w:trPr>
        <w:tc>
          <w:tcPr>
            <w:tcW w:w="307" w:type="dxa"/>
          </w:tcPr>
          <w:p w14:paraId="09CDEDDB"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3C2A9BA3"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49A19514"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56E10A70"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125A534A"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2E3A073D"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03348256"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1078C22F"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03BE4D9C"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36B41D8F"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36DEC028"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1A7E83C5"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0291C9C1"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2DF59288"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8"/>
                <w:szCs w:val="28"/>
              </w:rPr>
            </w:pPr>
          </w:p>
        </w:tc>
      </w:tr>
    </w:tbl>
    <w:p w14:paraId="027EAB7C" w14:textId="77777777" w:rsidR="00E76414" w:rsidRPr="005E2EFD" w:rsidRDefault="00E76414" w:rsidP="005E2EFD">
      <w:pPr>
        <w:spacing w:after="0" w:line="240" w:lineRule="auto"/>
        <w:ind w:right="-2" w:firstLine="567"/>
        <w:jc w:val="both"/>
        <w:rPr>
          <w:rFonts w:ascii="Times New Roman" w:eastAsia="Times New Roman" w:hAnsi="Times New Roman"/>
          <w:sz w:val="14"/>
          <w:szCs w:val="14"/>
        </w:rPr>
      </w:pPr>
    </w:p>
    <w:p w14:paraId="50856A98" w14:textId="77777777" w:rsidR="00E76414" w:rsidRPr="005E2EFD" w:rsidRDefault="00E76414" w:rsidP="005E2EFD">
      <w:pPr>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rPr>
        <w:t>cu domiciliul în _______________________________, sector___________, strada____________________ nr. ____, bloc______, sc.____, ap.____, TELEFON:_____________________, posesor al B.I./carte de identitate seria_______, nr.__________, eliberat de Poliţia _____________________, la data de _________, vă rog să-mi aprobaţi încadrarea cu</w:t>
      </w:r>
      <w:r w:rsidRPr="005E2EFD">
        <w:rPr>
          <w:rFonts w:ascii="Times New Roman" w:eastAsia="Times New Roman" w:hAnsi="Times New Roman"/>
          <w:b/>
          <w:sz w:val="14"/>
          <w:szCs w:val="14"/>
        </w:rPr>
        <w:t xml:space="preserve"> CONTRACT INDIVIDUAL DE MUNCĂ PE PERIOADĂ DETERMINATĂ</w:t>
      </w:r>
      <w:r w:rsidRPr="005E2EFD">
        <w:rPr>
          <w:rFonts w:ascii="Times New Roman" w:eastAsia="Times New Roman" w:hAnsi="Times New Roman"/>
          <w:sz w:val="14"/>
          <w:szCs w:val="14"/>
        </w:rPr>
        <w:t xml:space="preserve"> în anul şcolar 2024-2025, pe/ la un post/ catedră de ____________________________________________________________________________________ ____________________________________________________ de la o unitate de învăţământ din judeţ/ municipiul Bucureşti, în baza rezultatelor obţinute la concursul naţional pentru ocuparea posturilor didactice/ catedrelor vacante/ rezervate în învăţământul preuniversitar din 2023, 2022 sau 2021.</w:t>
      </w:r>
    </w:p>
    <w:p w14:paraId="29572C0E" w14:textId="77777777" w:rsidR="00E76414" w:rsidRPr="005E2EFD" w:rsidRDefault="00E76414" w:rsidP="005E2EFD">
      <w:pPr>
        <w:spacing w:after="0" w:line="240" w:lineRule="auto"/>
        <w:ind w:right="-2"/>
        <w:jc w:val="both"/>
        <w:rPr>
          <w:rFonts w:ascii="Times New Roman" w:eastAsia="Times New Roman" w:hAnsi="Times New Roman"/>
          <w:sz w:val="8"/>
          <w:szCs w:val="8"/>
        </w:rPr>
      </w:pPr>
    </w:p>
    <w:p w14:paraId="1041CF9C" w14:textId="77777777" w:rsidR="00E76414" w:rsidRPr="005E2EFD" w:rsidRDefault="00E76414" w:rsidP="005E2EFD">
      <w:pPr>
        <w:keepNext/>
        <w:pBdr>
          <w:top w:val="nil"/>
          <w:left w:val="nil"/>
          <w:bottom w:val="nil"/>
          <w:right w:val="nil"/>
          <w:between w:val="nil"/>
        </w:pBdr>
        <w:tabs>
          <w:tab w:val="left" w:pos="284"/>
        </w:tabs>
        <w:spacing w:after="0" w:line="240" w:lineRule="auto"/>
        <w:ind w:left="720" w:right="-2" w:hanging="360"/>
        <w:rPr>
          <w:rFonts w:ascii="Times New Roman" w:eastAsia="Times New Roman" w:hAnsi="Times New Roman"/>
          <w:sz w:val="14"/>
          <w:szCs w:val="14"/>
        </w:rPr>
      </w:pPr>
      <w:r w:rsidRPr="005E2EFD">
        <w:rPr>
          <w:rFonts w:ascii="Times New Roman" w:eastAsia="Times New Roman" w:hAnsi="Times New Roman"/>
          <w:sz w:val="14"/>
          <w:szCs w:val="14"/>
        </w:rPr>
        <w:t>Rezultate obţinute la concursurile de titularizare din 2023, 2022 sau 2021:</w:t>
      </w:r>
    </w:p>
    <w:p w14:paraId="47C641D4" w14:textId="77777777" w:rsidR="00E76414" w:rsidRPr="005E2EFD" w:rsidRDefault="00E76414" w:rsidP="005E2EFD">
      <w:pPr>
        <w:tabs>
          <w:tab w:val="left" w:pos="1980"/>
          <w:tab w:val="left" w:pos="6120"/>
          <w:tab w:val="left" w:pos="7020"/>
          <w:tab w:val="left" w:pos="10080"/>
        </w:tabs>
        <w:spacing w:after="0" w:line="240" w:lineRule="auto"/>
        <w:ind w:left="181" w:right="-2"/>
        <w:rPr>
          <w:rFonts w:ascii="Times New Roman" w:eastAsia="Times New Roman" w:hAnsi="Times New Roman"/>
          <w:b/>
          <w:sz w:val="14"/>
          <w:szCs w:val="14"/>
        </w:rPr>
      </w:pPr>
      <w:r w:rsidRPr="005E2EFD">
        <w:rPr>
          <w:rFonts w:ascii="Times New Roman" w:eastAsia="Times New Roman" w:hAnsi="Times New Roman"/>
          <w:b/>
          <w:sz w:val="14"/>
          <w:szCs w:val="14"/>
        </w:rPr>
        <w:t xml:space="preserve">Concurs de titularizare 2021:         </w:t>
      </w:r>
    </w:p>
    <w:p w14:paraId="1BD837A9" w14:textId="77777777" w:rsidR="00E76414" w:rsidRPr="005E2EFD" w:rsidRDefault="00E76414" w:rsidP="005E2EFD">
      <w:pPr>
        <w:tabs>
          <w:tab w:val="left" w:pos="1980"/>
          <w:tab w:val="left" w:pos="6120"/>
          <w:tab w:val="left" w:pos="7020"/>
          <w:tab w:val="left" w:pos="10080"/>
        </w:tabs>
        <w:spacing w:after="0" w:line="240" w:lineRule="auto"/>
        <w:ind w:left="181" w:right="-2"/>
        <w:rPr>
          <w:rFonts w:ascii="Times New Roman" w:eastAsia="Times New Roman" w:hAnsi="Times New Roman"/>
          <w:sz w:val="14"/>
          <w:szCs w:val="14"/>
        </w:rPr>
      </w:pPr>
      <w:r w:rsidRPr="005E2EFD">
        <w:rPr>
          <w:rFonts w:ascii="Times New Roman" w:eastAsia="Times New Roman" w:hAnsi="Times New Roman"/>
          <w:sz w:val="14"/>
          <w:szCs w:val="14"/>
        </w:rPr>
        <w:t>Disciplina de examen 2021:____________________________________________________________________________________________________</w:t>
      </w:r>
    </w:p>
    <w:p w14:paraId="50DC1979" w14:textId="77777777" w:rsidR="00E76414" w:rsidRPr="005E2EFD" w:rsidRDefault="00E76414" w:rsidP="005E2EFD">
      <w:pPr>
        <w:tabs>
          <w:tab w:val="left" w:pos="1980"/>
          <w:tab w:val="left" w:pos="6120"/>
          <w:tab w:val="left" w:pos="7020"/>
          <w:tab w:val="left" w:pos="10080"/>
        </w:tabs>
        <w:spacing w:after="0" w:line="240" w:lineRule="auto"/>
        <w:ind w:left="181" w:right="-2"/>
        <w:rPr>
          <w:rFonts w:ascii="Times New Roman" w:eastAsia="Times New Roman" w:hAnsi="Times New Roman"/>
          <w:sz w:val="14"/>
          <w:szCs w:val="14"/>
        </w:rPr>
      </w:pPr>
      <w:r w:rsidRPr="005E2EFD">
        <w:rPr>
          <w:rFonts w:ascii="Times New Roman" w:eastAsia="Times New Roman" w:hAnsi="Times New Roman"/>
          <w:sz w:val="14"/>
          <w:szCs w:val="14"/>
        </w:rPr>
        <w:t xml:space="preserve">Nota la ex. scris din 2021: ______________________________________          </w:t>
      </w:r>
    </w:p>
    <w:p w14:paraId="26CA10F3" w14:textId="77777777" w:rsidR="00E76414" w:rsidRPr="005E2EFD" w:rsidRDefault="00E76414" w:rsidP="005E2EFD">
      <w:pPr>
        <w:tabs>
          <w:tab w:val="left" w:pos="6840"/>
          <w:tab w:val="left" w:pos="9540"/>
        </w:tabs>
        <w:spacing w:after="0" w:line="240" w:lineRule="auto"/>
        <w:ind w:left="181" w:right="-2"/>
        <w:rPr>
          <w:rFonts w:ascii="Times New Roman" w:eastAsia="Times New Roman" w:hAnsi="Times New Roman"/>
          <w:sz w:val="14"/>
          <w:szCs w:val="14"/>
        </w:rPr>
      </w:pPr>
      <w:r w:rsidRPr="005E2EFD">
        <w:rPr>
          <w:rFonts w:ascii="Times New Roman" w:eastAsia="Times New Roman" w:hAnsi="Times New Roman"/>
          <w:sz w:val="14"/>
          <w:szCs w:val="14"/>
        </w:rPr>
        <w:t>Proba limbă intensiv-bilingv din 2021: __________________________________________________________________________</w:t>
      </w:r>
    </w:p>
    <w:p w14:paraId="30F8F386" w14:textId="77777777" w:rsidR="00E76414" w:rsidRPr="005E2EFD" w:rsidRDefault="00E76414" w:rsidP="005E2EFD">
      <w:pPr>
        <w:tabs>
          <w:tab w:val="left" w:pos="6840"/>
          <w:tab w:val="left" w:pos="9540"/>
        </w:tabs>
        <w:spacing w:after="0" w:line="240" w:lineRule="auto"/>
        <w:ind w:left="181" w:right="-2"/>
        <w:rPr>
          <w:rFonts w:ascii="Times New Roman" w:eastAsia="Times New Roman" w:hAnsi="Times New Roman"/>
          <w:sz w:val="14"/>
          <w:szCs w:val="14"/>
        </w:rPr>
      </w:pPr>
      <w:r w:rsidRPr="005E2EFD">
        <w:rPr>
          <w:rFonts w:ascii="Times New Roman" w:eastAsia="Times New Roman" w:hAnsi="Times New Roman"/>
          <w:sz w:val="14"/>
          <w:szCs w:val="14"/>
        </w:rPr>
        <w:t>Rezultatul probei intensiv-bilingv din 2021: ________________________</w:t>
      </w:r>
    </w:p>
    <w:p w14:paraId="59A32CD3" w14:textId="77777777" w:rsidR="00E76414" w:rsidRPr="005E2EFD" w:rsidRDefault="00E76414" w:rsidP="005E2EFD">
      <w:pPr>
        <w:tabs>
          <w:tab w:val="left" w:pos="6840"/>
          <w:tab w:val="left" w:pos="9540"/>
        </w:tabs>
        <w:spacing w:after="0" w:line="240" w:lineRule="auto"/>
        <w:ind w:left="180" w:right="-2"/>
        <w:rPr>
          <w:rFonts w:ascii="Times New Roman" w:eastAsia="Times New Roman" w:hAnsi="Times New Roman"/>
          <w:sz w:val="14"/>
          <w:szCs w:val="14"/>
        </w:rPr>
      </w:pPr>
      <w:r w:rsidRPr="005E2EFD">
        <w:rPr>
          <w:rFonts w:ascii="Times New Roman" w:eastAsia="Times New Roman" w:hAnsi="Times New Roman"/>
          <w:sz w:val="14"/>
          <w:szCs w:val="14"/>
        </w:rPr>
        <w:t xml:space="preserve">Proba orală la limba de predare 1 din 2021: _____________________________________________________________________ </w:t>
      </w:r>
    </w:p>
    <w:p w14:paraId="63FB8FFD" w14:textId="77777777" w:rsidR="00E76414" w:rsidRPr="005E2EFD" w:rsidRDefault="00E76414" w:rsidP="005E2EFD">
      <w:pPr>
        <w:tabs>
          <w:tab w:val="left" w:pos="6840"/>
          <w:tab w:val="left" w:pos="9540"/>
        </w:tabs>
        <w:spacing w:after="0" w:line="240" w:lineRule="auto"/>
        <w:ind w:left="180" w:right="-2"/>
        <w:rPr>
          <w:rFonts w:ascii="Times New Roman" w:eastAsia="Times New Roman" w:hAnsi="Times New Roman"/>
          <w:sz w:val="14"/>
          <w:szCs w:val="14"/>
        </w:rPr>
      </w:pPr>
      <w:r w:rsidRPr="005E2EFD">
        <w:rPr>
          <w:rFonts w:ascii="Times New Roman" w:eastAsia="Times New Roman" w:hAnsi="Times New Roman"/>
          <w:sz w:val="14"/>
          <w:szCs w:val="14"/>
        </w:rPr>
        <w:t>Rezultatul probei de limbă 1 din 2021: ____________________________</w:t>
      </w:r>
    </w:p>
    <w:p w14:paraId="44CFC7FC" w14:textId="77777777" w:rsidR="00E76414" w:rsidRPr="005E2EFD" w:rsidRDefault="00E76414" w:rsidP="005E2EFD">
      <w:pPr>
        <w:tabs>
          <w:tab w:val="left" w:pos="6840"/>
          <w:tab w:val="left" w:pos="9540"/>
        </w:tabs>
        <w:spacing w:after="0" w:line="240" w:lineRule="auto"/>
        <w:ind w:left="180" w:right="-2"/>
        <w:rPr>
          <w:rFonts w:ascii="Times New Roman" w:eastAsia="Times New Roman" w:hAnsi="Times New Roman"/>
          <w:sz w:val="14"/>
          <w:szCs w:val="14"/>
        </w:rPr>
      </w:pPr>
      <w:r w:rsidRPr="005E2EFD">
        <w:rPr>
          <w:rFonts w:ascii="Times New Roman" w:eastAsia="Times New Roman" w:hAnsi="Times New Roman"/>
          <w:sz w:val="14"/>
          <w:szCs w:val="14"/>
        </w:rPr>
        <w:t>Proba orală la limba de predare 2 din 2021: ________________________</w:t>
      </w:r>
    </w:p>
    <w:p w14:paraId="7237D7AD" w14:textId="77777777" w:rsidR="00E76414" w:rsidRPr="005E2EFD" w:rsidRDefault="00E76414" w:rsidP="005E2EFD">
      <w:pPr>
        <w:tabs>
          <w:tab w:val="left" w:pos="6840"/>
          <w:tab w:val="left" w:pos="9540"/>
        </w:tabs>
        <w:spacing w:after="0" w:line="240" w:lineRule="auto"/>
        <w:ind w:left="180" w:right="-2"/>
        <w:rPr>
          <w:rFonts w:ascii="Times New Roman" w:eastAsia="Times New Roman" w:hAnsi="Times New Roman"/>
          <w:sz w:val="14"/>
          <w:szCs w:val="14"/>
        </w:rPr>
      </w:pPr>
      <w:r w:rsidRPr="005E2EFD">
        <w:rPr>
          <w:rFonts w:ascii="Times New Roman" w:eastAsia="Times New Roman" w:hAnsi="Times New Roman"/>
          <w:sz w:val="14"/>
          <w:szCs w:val="14"/>
        </w:rPr>
        <w:t>Rezultatul probei de limbă 2 din 2021: ____________________________</w:t>
      </w:r>
    </w:p>
    <w:p w14:paraId="6359EC79" w14:textId="77777777" w:rsidR="00E76414" w:rsidRPr="005E2EFD" w:rsidRDefault="00E76414" w:rsidP="005E2EFD">
      <w:pPr>
        <w:tabs>
          <w:tab w:val="left" w:pos="6840"/>
          <w:tab w:val="left" w:pos="9540"/>
        </w:tabs>
        <w:spacing w:after="0"/>
        <w:ind w:left="180" w:right="-2"/>
        <w:rPr>
          <w:rFonts w:ascii="Times New Roman" w:eastAsia="Times New Roman" w:hAnsi="Times New Roman"/>
          <w:b/>
          <w:sz w:val="16"/>
          <w:szCs w:val="16"/>
        </w:rPr>
      </w:pPr>
      <w:r w:rsidRPr="005E2EFD">
        <w:rPr>
          <w:rFonts w:ascii="Times New Roman" w:eastAsia="Times New Roman" w:hAnsi="Times New Roman"/>
          <w:b/>
          <w:sz w:val="16"/>
          <w:szCs w:val="16"/>
        </w:rPr>
        <w:t xml:space="preserve">Concurs de titularizare 2022:   </w:t>
      </w:r>
      <w:r w:rsidRPr="005E2EFD">
        <w:rPr>
          <w:rFonts w:ascii="Times New Roman" w:eastAsia="Times New Roman" w:hAnsi="Times New Roman"/>
          <w:b/>
          <w:sz w:val="16"/>
          <w:szCs w:val="16"/>
        </w:rPr>
        <w:tab/>
        <w:t xml:space="preserve">  </w:t>
      </w:r>
    </w:p>
    <w:p w14:paraId="0BD1DC11"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Disciplina de examen 2022:__________________________________________________________________________________________</w:t>
      </w:r>
    </w:p>
    <w:p w14:paraId="0CF42031"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 xml:space="preserve">Media de repart. cu inspecţie:  _____________________________. Media de repart. cu proba practică:____________________        </w:t>
      </w:r>
      <w:r w:rsidRPr="005E2EFD">
        <w:rPr>
          <w:rFonts w:ascii="Times New Roman" w:eastAsia="Times New Roman" w:hAnsi="Times New Roman"/>
          <w:sz w:val="14"/>
          <w:szCs w:val="14"/>
        </w:rPr>
        <w:tab/>
      </w:r>
    </w:p>
    <w:p w14:paraId="0C83AB21"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Media de repart. cu proba intensiv/bilingv: _________________________</w:t>
      </w:r>
    </w:p>
    <w:p w14:paraId="3248D4BA"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 xml:space="preserve">Nota la ex. scris din 2022: ______________________________________      </w:t>
      </w:r>
      <w:r w:rsidRPr="005E2EFD">
        <w:rPr>
          <w:rFonts w:ascii="Times New Roman" w:eastAsia="Times New Roman" w:hAnsi="Times New Roman"/>
          <w:sz w:val="14"/>
          <w:szCs w:val="14"/>
        </w:rPr>
        <w:tab/>
      </w:r>
    </w:p>
    <w:p w14:paraId="2F159ED7"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 xml:space="preserve">Rezultatul la inspecţie specială la clasă din 2022:____________________               </w:t>
      </w:r>
      <w:r w:rsidRPr="005E2EFD">
        <w:rPr>
          <w:rFonts w:ascii="Times New Roman" w:eastAsia="Times New Roman" w:hAnsi="Times New Roman"/>
          <w:sz w:val="14"/>
          <w:szCs w:val="14"/>
        </w:rPr>
        <w:tab/>
      </w:r>
    </w:p>
    <w:p w14:paraId="6B7B6B94"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Proba practică din 2022:_____________________________________________________________________________________</w:t>
      </w:r>
    </w:p>
    <w:p w14:paraId="78DB05EC"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Rezultatul probei practice din 2022: ______________________________</w:t>
      </w:r>
    </w:p>
    <w:p w14:paraId="057F2400"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Proba limbă intensiv-bilingv din 2022: __________________________________________________________________________</w:t>
      </w:r>
    </w:p>
    <w:p w14:paraId="7994D1D0"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Rezultatul probei intensiv-bilingv din 2022: ________________________</w:t>
      </w:r>
    </w:p>
    <w:p w14:paraId="5D421325"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Proba orală la limba de predare 1 din 2022: _____________________________________________________________________</w:t>
      </w:r>
    </w:p>
    <w:p w14:paraId="4AE55293"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Rezultatul probei de limbă 1 din 2022: ____________________________</w:t>
      </w:r>
    </w:p>
    <w:p w14:paraId="5A9DACF7"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Proba orală la limba de predare 2 din 2022: ________________________</w:t>
      </w:r>
    </w:p>
    <w:p w14:paraId="6E015838"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Rezultatul probei de limbă 2 din 2022: ____________________________</w:t>
      </w:r>
    </w:p>
    <w:p w14:paraId="44A24A0A" w14:textId="77777777" w:rsidR="00E76414" w:rsidRPr="005E2EFD" w:rsidRDefault="00E76414" w:rsidP="005E2EFD">
      <w:pPr>
        <w:tabs>
          <w:tab w:val="left" w:pos="6840"/>
          <w:tab w:val="left" w:pos="9540"/>
        </w:tabs>
        <w:spacing w:after="0"/>
        <w:ind w:left="180" w:right="-2"/>
        <w:rPr>
          <w:rFonts w:ascii="Times New Roman" w:eastAsia="Times New Roman" w:hAnsi="Times New Roman"/>
          <w:b/>
          <w:sz w:val="16"/>
          <w:szCs w:val="16"/>
        </w:rPr>
      </w:pPr>
      <w:r w:rsidRPr="005E2EFD">
        <w:rPr>
          <w:rFonts w:ascii="Times New Roman" w:eastAsia="Times New Roman" w:hAnsi="Times New Roman"/>
          <w:b/>
          <w:sz w:val="16"/>
          <w:szCs w:val="16"/>
        </w:rPr>
        <w:t xml:space="preserve">Concurs de titularizare 2023:   </w:t>
      </w:r>
      <w:r w:rsidRPr="005E2EFD">
        <w:rPr>
          <w:rFonts w:ascii="Times New Roman" w:eastAsia="Times New Roman" w:hAnsi="Times New Roman"/>
          <w:b/>
          <w:sz w:val="16"/>
          <w:szCs w:val="16"/>
        </w:rPr>
        <w:tab/>
        <w:t xml:space="preserve">  </w:t>
      </w:r>
    </w:p>
    <w:p w14:paraId="20FF387A"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Disciplina de examen 2023:__________________________________________________________________________________________</w:t>
      </w:r>
    </w:p>
    <w:p w14:paraId="7A2667CC"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Media de repart. cu proba intensiv/bilingv: _________________________</w:t>
      </w:r>
    </w:p>
    <w:p w14:paraId="2E690841"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 xml:space="preserve">Nota la ex. scris din 2023: ______________________________________      </w:t>
      </w:r>
      <w:r w:rsidRPr="005E2EFD">
        <w:rPr>
          <w:rFonts w:ascii="Times New Roman" w:eastAsia="Times New Roman" w:hAnsi="Times New Roman"/>
          <w:sz w:val="14"/>
          <w:szCs w:val="14"/>
        </w:rPr>
        <w:tab/>
      </w:r>
    </w:p>
    <w:p w14:paraId="0E6E64EE"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Proba limbă intensiv-bilingv din 2023: __________________________________________________________________________</w:t>
      </w:r>
    </w:p>
    <w:p w14:paraId="3C22C498"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Rezultatul probei intensiv-bilingv din 2023: ________________________</w:t>
      </w:r>
    </w:p>
    <w:p w14:paraId="1CDCD5A9"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Proba orală la limba de predare 1 din 2023: _____________________________________________________________________</w:t>
      </w:r>
    </w:p>
    <w:p w14:paraId="5EFD7116"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Rezultatul probei de limbă 1 din 2023: ____________________________</w:t>
      </w:r>
    </w:p>
    <w:p w14:paraId="3BE837C7"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Proba orală la limba de predare 2 din 2023: ________________________</w:t>
      </w:r>
    </w:p>
    <w:p w14:paraId="56B09E84" w14:textId="77777777" w:rsidR="00E76414" w:rsidRPr="005E2EFD" w:rsidRDefault="00E76414" w:rsidP="005E2EFD">
      <w:pPr>
        <w:tabs>
          <w:tab w:val="left" w:pos="6840"/>
          <w:tab w:val="left" w:pos="9540"/>
        </w:tabs>
        <w:spacing w:after="0"/>
        <w:ind w:left="180" w:right="-2"/>
        <w:rPr>
          <w:rFonts w:ascii="Times New Roman" w:eastAsia="Times New Roman" w:hAnsi="Times New Roman"/>
          <w:sz w:val="14"/>
          <w:szCs w:val="14"/>
        </w:rPr>
      </w:pPr>
      <w:r w:rsidRPr="005E2EFD">
        <w:rPr>
          <w:rFonts w:ascii="Times New Roman" w:eastAsia="Times New Roman" w:hAnsi="Times New Roman"/>
          <w:sz w:val="14"/>
          <w:szCs w:val="14"/>
        </w:rPr>
        <w:t>Rezultatul probei de limbă 2 din 2023: ____________________________</w:t>
      </w:r>
    </w:p>
    <w:p w14:paraId="50BE03E5" w14:textId="77777777" w:rsidR="00E76414" w:rsidRPr="005E2EFD" w:rsidRDefault="00E76414" w:rsidP="005E2EFD">
      <w:pPr>
        <w:tabs>
          <w:tab w:val="left" w:pos="6840"/>
          <w:tab w:val="left" w:pos="9540"/>
        </w:tabs>
        <w:spacing w:after="0" w:line="240" w:lineRule="auto"/>
        <w:ind w:left="181" w:right="-2"/>
        <w:rPr>
          <w:rFonts w:ascii="Times New Roman" w:eastAsia="Times New Roman" w:hAnsi="Times New Roman"/>
          <w:b/>
          <w:sz w:val="16"/>
          <w:szCs w:val="16"/>
        </w:rPr>
      </w:pPr>
    </w:p>
    <w:p w14:paraId="24A84F25" w14:textId="77777777" w:rsidR="00E76414" w:rsidRPr="005E2EFD" w:rsidRDefault="00E76414" w:rsidP="005E2EFD">
      <w:pPr>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rPr>
        <w:t>2) Studii finalizate cu examen de absolvire/ licenţă/ bacalaureat:</w:t>
      </w:r>
    </w:p>
    <w:p w14:paraId="24CAB006" w14:textId="1EC29BC6" w:rsidR="00E76414" w:rsidRPr="005E2EFD" w:rsidRDefault="00E76414" w:rsidP="005E2EFD">
      <w:pPr>
        <w:pStyle w:val="ListParagraph"/>
        <w:numPr>
          <w:ilvl w:val="0"/>
          <w:numId w:val="186"/>
        </w:numPr>
        <w:ind w:left="576" w:hanging="288"/>
        <w:jc w:val="both"/>
        <w:rPr>
          <w:sz w:val="14"/>
          <w:szCs w:val="14"/>
        </w:rPr>
      </w:pPr>
      <w:r w:rsidRPr="005E2EFD">
        <w:rPr>
          <w:sz w:val="14"/>
          <w:szCs w:val="14"/>
        </w:rPr>
        <w:t>Univ., Institutul, Academia, I.P. 3 ani, Colegiul, Şc. postliceală, Şc. de maiştri, Lic. Ped. etc. ___________</w:t>
      </w:r>
      <w:r w:rsidR="00FF27AA" w:rsidRPr="005E2EFD">
        <w:rPr>
          <w:sz w:val="14"/>
          <w:szCs w:val="14"/>
        </w:rPr>
        <w:t>____________________</w:t>
      </w:r>
      <w:r w:rsidRPr="005E2EFD">
        <w:rPr>
          <w:sz w:val="14"/>
          <w:szCs w:val="14"/>
        </w:rPr>
        <w:t>_</w:t>
      </w:r>
      <w:r w:rsidR="00FF27AA" w:rsidRPr="005E2EFD">
        <w:rPr>
          <w:sz w:val="14"/>
          <w:szCs w:val="14"/>
        </w:rPr>
        <w:t>____</w:t>
      </w:r>
      <w:r w:rsidRPr="005E2EFD">
        <w:rPr>
          <w:sz w:val="14"/>
          <w:szCs w:val="14"/>
        </w:rPr>
        <w:t>_________________________ _______________________________________________________________________________________________________________________</w:t>
      </w:r>
      <w:r w:rsidR="00FF27AA" w:rsidRPr="005E2EFD">
        <w:rPr>
          <w:sz w:val="14"/>
          <w:szCs w:val="14"/>
        </w:rPr>
        <w:t>______________________</w:t>
      </w:r>
      <w:r w:rsidRPr="005E2EFD">
        <w:rPr>
          <w:sz w:val="14"/>
          <w:szCs w:val="14"/>
        </w:rPr>
        <w:t>,</w:t>
      </w:r>
      <w:r w:rsidR="00FF27AA" w:rsidRPr="005E2EFD">
        <w:rPr>
          <w:sz w:val="14"/>
          <w:szCs w:val="14"/>
        </w:rPr>
        <w:t xml:space="preserve"> </w:t>
      </w:r>
      <w:r w:rsidRPr="005E2EFD">
        <w:rPr>
          <w:sz w:val="14"/>
          <w:szCs w:val="14"/>
        </w:rPr>
        <w:t>Facultatea ______________________________________________________________________________________________________________</w:t>
      </w:r>
      <w:r w:rsidR="00FF27AA" w:rsidRPr="005E2EFD">
        <w:rPr>
          <w:sz w:val="14"/>
          <w:szCs w:val="14"/>
        </w:rPr>
        <w:t>____</w:t>
      </w:r>
      <w:r w:rsidRPr="005E2EFD">
        <w:rPr>
          <w:sz w:val="14"/>
          <w:szCs w:val="14"/>
        </w:rPr>
        <w:t xml:space="preserve"> nivelul studiilor (medii, postliceale, universitare de scurtă durată, ciclul I de studii universitare de licenţă, universitare de lungă durată, ciclul II de studii universitare de masterat) ____________________</w:t>
      </w:r>
      <w:r w:rsidR="00FF27AA" w:rsidRPr="005E2EFD">
        <w:rPr>
          <w:sz w:val="14"/>
          <w:szCs w:val="14"/>
        </w:rPr>
        <w:t>_</w:t>
      </w:r>
      <w:r w:rsidRPr="005E2EFD">
        <w:rPr>
          <w:sz w:val="14"/>
          <w:szCs w:val="14"/>
        </w:rPr>
        <w:t xml:space="preserve">, </w:t>
      </w:r>
      <w:r w:rsidR="00FF27AA" w:rsidRPr="005E2EFD">
        <w:rPr>
          <w:sz w:val="14"/>
          <w:szCs w:val="14"/>
        </w:rPr>
        <w:t xml:space="preserve">_________________________________________________________ </w:t>
      </w:r>
      <w:r w:rsidRPr="005E2EFD">
        <w:rPr>
          <w:sz w:val="14"/>
          <w:szCs w:val="14"/>
        </w:rPr>
        <w:t>cu durata studiilor de _____ ani (zi, seral, f.f., f.r., id.)  promoţia ______ cu specialitatea/ specializările ________________________________________________________________________________________________________________________</w:t>
      </w:r>
      <w:r w:rsidR="00FF27AA" w:rsidRPr="005E2EFD">
        <w:rPr>
          <w:sz w:val="14"/>
          <w:szCs w:val="14"/>
        </w:rPr>
        <w:t>_____</w:t>
      </w:r>
      <w:r w:rsidRPr="005E2EFD">
        <w:rPr>
          <w:sz w:val="14"/>
          <w:szCs w:val="14"/>
        </w:rPr>
        <w:t xml:space="preserve">________________, cu media la examenul de stat (licenţă)/ absolvire ____________________________________, media de departajare (**) _______________________; </w:t>
      </w:r>
    </w:p>
    <w:p w14:paraId="4D36A8CE" w14:textId="605C8110" w:rsidR="00E76414" w:rsidRPr="005E2EFD" w:rsidRDefault="00E76414" w:rsidP="005E2EFD">
      <w:pPr>
        <w:pStyle w:val="ListParagraph"/>
        <w:numPr>
          <w:ilvl w:val="0"/>
          <w:numId w:val="186"/>
        </w:numPr>
        <w:ind w:left="576" w:hanging="288"/>
        <w:jc w:val="both"/>
        <w:rPr>
          <w:sz w:val="14"/>
          <w:szCs w:val="14"/>
        </w:rPr>
      </w:pPr>
      <w:r w:rsidRPr="005E2EFD">
        <w:rPr>
          <w:sz w:val="14"/>
          <w:szCs w:val="14"/>
        </w:rPr>
        <w:t>Univ., Institutul, Academia, I.P. 3 ani, Colegiul, Şc. postliceală, Şc. de maiştri, Lic. Ped. etc. ______</w:t>
      </w:r>
      <w:r w:rsidR="00FF27AA" w:rsidRPr="005E2EFD">
        <w:rPr>
          <w:sz w:val="14"/>
          <w:szCs w:val="14"/>
        </w:rPr>
        <w:t>_______________________________</w:t>
      </w:r>
      <w:r w:rsidRPr="005E2EFD">
        <w:rPr>
          <w:sz w:val="14"/>
          <w:szCs w:val="14"/>
        </w:rPr>
        <w:t>_______________________________ ______________________________________________________________________________________________________________________</w:t>
      </w:r>
      <w:r w:rsidR="00FF27AA" w:rsidRPr="005E2EFD">
        <w:rPr>
          <w:sz w:val="14"/>
          <w:szCs w:val="14"/>
        </w:rPr>
        <w:t>______________________</w:t>
      </w:r>
      <w:r w:rsidRPr="005E2EFD">
        <w:rPr>
          <w:sz w:val="14"/>
          <w:szCs w:val="14"/>
        </w:rPr>
        <w:t>_,</w:t>
      </w:r>
      <w:r w:rsidR="00FF27AA" w:rsidRPr="005E2EFD">
        <w:rPr>
          <w:sz w:val="14"/>
          <w:szCs w:val="14"/>
        </w:rPr>
        <w:t xml:space="preserve"> </w:t>
      </w:r>
      <w:r w:rsidRPr="005E2EFD">
        <w:rPr>
          <w:sz w:val="14"/>
          <w:szCs w:val="14"/>
        </w:rPr>
        <w:t>Facultatea _____________________________________________________________________________________________________________</w:t>
      </w:r>
      <w:r w:rsidR="00FF27AA" w:rsidRPr="005E2EFD">
        <w:rPr>
          <w:sz w:val="14"/>
          <w:szCs w:val="14"/>
        </w:rPr>
        <w:t>____</w:t>
      </w:r>
      <w:r w:rsidRPr="005E2EFD">
        <w:rPr>
          <w:sz w:val="14"/>
          <w:szCs w:val="14"/>
        </w:rPr>
        <w:t>_ nivelul studiilor (medii, postliceale, universitare de scurtă durată, ciclul I de studii universitare de licenţă, universitare de lungă durată, ciclul II de studii universitare de masterat) _________________</w:t>
      </w:r>
      <w:r w:rsidR="00FF27AA" w:rsidRPr="005E2EFD">
        <w:rPr>
          <w:sz w:val="14"/>
          <w:szCs w:val="14"/>
        </w:rPr>
        <w:t xml:space="preserve"> </w:t>
      </w:r>
      <w:r w:rsidRPr="005E2EFD">
        <w:rPr>
          <w:sz w:val="14"/>
          <w:szCs w:val="14"/>
        </w:rPr>
        <w:t>____________________</w:t>
      </w:r>
      <w:r w:rsidR="00FF27AA" w:rsidRPr="005E2EFD">
        <w:rPr>
          <w:sz w:val="14"/>
          <w:szCs w:val="14"/>
        </w:rPr>
        <w:t>_______________________________________</w:t>
      </w:r>
      <w:r w:rsidRPr="005E2EFD">
        <w:rPr>
          <w:sz w:val="14"/>
          <w:szCs w:val="14"/>
        </w:rPr>
        <w:t>_, cu durata studiilor de _____ ani (zi, seral, f.f., f.r., id.)  promoţia ______ cu specialitatea/ specializările _______________________________________________________________________________________________________________________________________</w:t>
      </w:r>
      <w:r w:rsidR="00FF27AA" w:rsidRPr="005E2EFD">
        <w:rPr>
          <w:sz w:val="14"/>
          <w:szCs w:val="14"/>
        </w:rPr>
        <w:t>_____</w:t>
      </w:r>
      <w:r w:rsidRPr="005E2EFD">
        <w:rPr>
          <w:sz w:val="14"/>
          <w:szCs w:val="14"/>
        </w:rPr>
        <w:t xml:space="preserve">_, cu media la examenul de stat (licenţă)/ absolvire ____________________________________, media de departajare (**) _______________________; </w:t>
      </w:r>
    </w:p>
    <w:p w14:paraId="473F560F" w14:textId="6DD2C9F7" w:rsidR="00E76414" w:rsidRPr="005E2EFD" w:rsidRDefault="00E76414" w:rsidP="005E2EFD">
      <w:pPr>
        <w:pStyle w:val="ListParagraph"/>
        <w:numPr>
          <w:ilvl w:val="0"/>
          <w:numId w:val="186"/>
        </w:numPr>
        <w:ind w:left="576" w:hanging="288"/>
        <w:jc w:val="both"/>
        <w:rPr>
          <w:sz w:val="14"/>
          <w:szCs w:val="14"/>
        </w:rPr>
      </w:pPr>
      <w:r w:rsidRPr="005E2EFD">
        <w:rPr>
          <w:sz w:val="14"/>
          <w:szCs w:val="14"/>
        </w:rPr>
        <w:t>Univ., Institutul, Academia, I.P. 3 ani, Colegiul, Şc. postliceală, Şc. de maiştri, Lic. Ped. etc. ____________</w:t>
      </w:r>
      <w:r w:rsidR="00FF27AA" w:rsidRPr="005E2EFD">
        <w:rPr>
          <w:sz w:val="14"/>
          <w:szCs w:val="14"/>
        </w:rPr>
        <w:t>________________________________</w:t>
      </w:r>
      <w:r w:rsidRPr="005E2EFD">
        <w:rPr>
          <w:sz w:val="14"/>
          <w:szCs w:val="14"/>
        </w:rPr>
        <w:t>_________________________ _______________________________________________________________________________________________________________________</w:t>
      </w:r>
      <w:r w:rsidR="00FF27AA" w:rsidRPr="005E2EFD">
        <w:rPr>
          <w:sz w:val="14"/>
          <w:szCs w:val="14"/>
        </w:rPr>
        <w:t>______________________</w:t>
      </w:r>
      <w:r w:rsidRPr="005E2EFD">
        <w:rPr>
          <w:sz w:val="14"/>
          <w:szCs w:val="14"/>
        </w:rPr>
        <w:t>,</w:t>
      </w:r>
      <w:r w:rsidR="00FF27AA" w:rsidRPr="005E2EFD">
        <w:rPr>
          <w:sz w:val="14"/>
          <w:szCs w:val="14"/>
        </w:rPr>
        <w:t xml:space="preserve"> </w:t>
      </w:r>
      <w:r w:rsidRPr="005E2EFD">
        <w:rPr>
          <w:sz w:val="14"/>
          <w:szCs w:val="14"/>
        </w:rPr>
        <w:t>Facultatea __________________________________________________________________________________________________________</w:t>
      </w:r>
      <w:r w:rsidR="00FF27AA" w:rsidRPr="005E2EFD">
        <w:rPr>
          <w:sz w:val="14"/>
          <w:szCs w:val="14"/>
        </w:rPr>
        <w:t>____</w:t>
      </w:r>
      <w:r w:rsidRPr="005E2EFD">
        <w:rPr>
          <w:sz w:val="14"/>
          <w:szCs w:val="14"/>
        </w:rPr>
        <w:t>____ nivelul studiilor (medii, postliceale, universitare de scurtă durată, ciclul I de studii universitare de licenţă, universitare de lungă durată, ciclul II de studii universitare de masterat) _____________________________________</w:t>
      </w:r>
      <w:r w:rsidR="00FF27AA" w:rsidRPr="005E2EFD">
        <w:rPr>
          <w:sz w:val="14"/>
          <w:szCs w:val="14"/>
        </w:rPr>
        <w:t>______________________</w:t>
      </w:r>
      <w:r w:rsidRPr="005E2EFD">
        <w:rPr>
          <w:sz w:val="14"/>
          <w:szCs w:val="14"/>
        </w:rPr>
        <w:t>_, cu durata studiilor de _____ ani (zi, seral, f.f., f.r., id.)  promoţia ______ cu specialitatea/ specializările _________________________________________________________________________________________________________________________________</w:t>
      </w:r>
      <w:r w:rsidR="00FF27AA" w:rsidRPr="005E2EFD">
        <w:rPr>
          <w:sz w:val="14"/>
          <w:szCs w:val="14"/>
        </w:rPr>
        <w:t>_____</w:t>
      </w:r>
      <w:r w:rsidRPr="005E2EFD">
        <w:rPr>
          <w:sz w:val="14"/>
          <w:szCs w:val="14"/>
        </w:rPr>
        <w:t xml:space="preserve">_______, cu media la examenul de stat (licenţă)/ absolvire ____________________________________, media de departajare (**) _______________________; </w:t>
      </w:r>
    </w:p>
    <w:p w14:paraId="63D5459A" w14:textId="77777777" w:rsidR="00E76414" w:rsidRPr="005E2EFD" w:rsidRDefault="00E76414" w:rsidP="005E2EFD">
      <w:pPr>
        <w:spacing w:after="0" w:line="240" w:lineRule="auto"/>
        <w:ind w:right="-2"/>
        <w:jc w:val="both"/>
        <w:rPr>
          <w:rFonts w:ascii="Times New Roman" w:eastAsia="Times New Roman" w:hAnsi="Times New Roman"/>
          <w:sz w:val="14"/>
          <w:szCs w:val="14"/>
        </w:rPr>
      </w:pPr>
    </w:p>
    <w:p w14:paraId="07DC2214" w14:textId="77777777" w:rsidR="00E76414" w:rsidRPr="005E2EFD" w:rsidRDefault="00E76414" w:rsidP="005E2EFD">
      <w:pPr>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rPr>
        <w:t>3) După absolvirea cu diplomă de licenţă a studiilor universitare de lungă durată am absolvit cursuri postuniversitare (studii aprofundate, studii academice postuniversitare, studii postuniversitare de specializare) sau programe de conversie profesională, după cum urmează:</w:t>
      </w:r>
    </w:p>
    <w:p w14:paraId="231419C8" w14:textId="079D1C5A" w:rsidR="00E76414" w:rsidRPr="005E2EFD" w:rsidRDefault="00E76414" w:rsidP="005E2EFD">
      <w:pPr>
        <w:pStyle w:val="ListParagraph"/>
        <w:numPr>
          <w:ilvl w:val="0"/>
          <w:numId w:val="187"/>
        </w:numPr>
        <w:tabs>
          <w:tab w:val="left" w:pos="142"/>
          <w:tab w:val="left" w:pos="284"/>
        </w:tabs>
        <w:ind w:left="576" w:hanging="288"/>
        <w:jc w:val="both"/>
        <w:rPr>
          <w:sz w:val="14"/>
          <w:szCs w:val="14"/>
        </w:rPr>
      </w:pPr>
      <w:r w:rsidRPr="005E2EFD">
        <w:rPr>
          <w:sz w:val="14"/>
          <w:szCs w:val="14"/>
        </w:rPr>
        <w:t>Instituţia (Univ., Institutul, Academia)</w:t>
      </w:r>
      <w:r w:rsidR="00FF27AA" w:rsidRPr="005E2EFD">
        <w:rPr>
          <w:sz w:val="14"/>
          <w:szCs w:val="14"/>
        </w:rPr>
        <w:t xml:space="preserve"> ____________________</w:t>
      </w:r>
      <w:r w:rsidRPr="005E2EFD">
        <w:rPr>
          <w:sz w:val="14"/>
          <w:szCs w:val="14"/>
        </w:rPr>
        <w:t>______________________________________________________________________________________, _____________________________________________________________________________________</w:t>
      </w:r>
      <w:r w:rsidR="00FF27AA" w:rsidRPr="005E2EFD">
        <w:rPr>
          <w:sz w:val="14"/>
          <w:szCs w:val="14"/>
        </w:rPr>
        <w:t>___________</w:t>
      </w:r>
      <w:r w:rsidRPr="005E2EFD">
        <w:rPr>
          <w:sz w:val="14"/>
          <w:szCs w:val="14"/>
        </w:rPr>
        <w:t>________________________________, cu specializarea ______________________________________________________________________________________________________</w:t>
      </w:r>
      <w:r w:rsidR="00FF27AA" w:rsidRPr="005E2EFD">
        <w:rPr>
          <w:sz w:val="14"/>
          <w:szCs w:val="14"/>
        </w:rPr>
        <w:t>___________</w:t>
      </w:r>
      <w:r w:rsidRPr="005E2EFD">
        <w:rPr>
          <w:sz w:val="14"/>
          <w:szCs w:val="14"/>
        </w:rPr>
        <w:t>__, cu durata studiilor de _____ ani, promoţia _______ (zi, seral, f.f., f.r., id.), media de absolvire _______, media de departajare(**) _____________;</w:t>
      </w:r>
    </w:p>
    <w:p w14:paraId="5CD873F8" w14:textId="77777777" w:rsidR="00FF27AA" w:rsidRPr="005E2EFD" w:rsidRDefault="00FF27AA" w:rsidP="005E2EFD">
      <w:pPr>
        <w:tabs>
          <w:tab w:val="left" w:pos="142"/>
          <w:tab w:val="left" w:pos="284"/>
          <w:tab w:val="left" w:pos="567"/>
        </w:tabs>
        <w:spacing w:after="0" w:line="240" w:lineRule="auto"/>
        <w:ind w:right="-2"/>
        <w:jc w:val="both"/>
        <w:rPr>
          <w:rFonts w:ascii="Times New Roman" w:eastAsia="Times New Roman" w:hAnsi="Times New Roman"/>
          <w:sz w:val="14"/>
          <w:szCs w:val="14"/>
        </w:rPr>
      </w:pPr>
    </w:p>
    <w:p w14:paraId="55FE6E97" w14:textId="4B6BDB6D" w:rsidR="00E76414" w:rsidRPr="005E2EFD" w:rsidRDefault="00E76414" w:rsidP="005E2EFD">
      <w:pPr>
        <w:pStyle w:val="ListParagraph"/>
        <w:numPr>
          <w:ilvl w:val="0"/>
          <w:numId w:val="187"/>
        </w:numPr>
        <w:tabs>
          <w:tab w:val="left" w:pos="142"/>
          <w:tab w:val="left" w:pos="284"/>
          <w:tab w:val="left" w:pos="567"/>
        </w:tabs>
        <w:ind w:right="-2"/>
        <w:jc w:val="both"/>
        <w:rPr>
          <w:sz w:val="14"/>
          <w:szCs w:val="14"/>
        </w:rPr>
      </w:pPr>
      <w:r w:rsidRPr="005E2EFD">
        <w:rPr>
          <w:sz w:val="14"/>
          <w:szCs w:val="14"/>
        </w:rPr>
        <w:lastRenderedPageBreak/>
        <w:t>Instituţia (Univ., Institutul, Academia)</w:t>
      </w:r>
      <w:r w:rsidR="00FF27AA" w:rsidRPr="005E2EFD">
        <w:rPr>
          <w:sz w:val="14"/>
          <w:szCs w:val="14"/>
        </w:rPr>
        <w:t xml:space="preserve"> ______________________________</w:t>
      </w:r>
      <w:r w:rsidRPr="005E2EFD">
        <w:rPr>
          <w:sz w:val="14"/>
          <w:szCs w:val="14"/>
        </w:rPr>
        <w:t>_______________________________________________________________________________, _______________________________________________________________________________________</w:t>
      </w:r>
      <w:r w:rsidR="00FF27AA" w:rsidRPr="005E2EFD">
        <w:rPr>
          <w:sz w:val="14"/>
          <w:szCs w:val="14"/>
        </w:rPr>
        <w:t>______________</w:t>
      </w:r>
      <w:r w:rsidRPr="005E2EFD">
        <w:rPr>
          <w:sz w:val="14"/>
          <w:szCs w:val="14"/>
        </w:rPr>
        <w:t>_________________________, cu specializarea ________________________________________________________________________________________________</w:t>
      </w:r>
      <w:r w:rsidR="00FF27AA" w:rsidRPr="005E2EFD">
        <w:rPr>
          <w:sz w:val="14"/>
          <w:szCs w:val="14"/>
        </w:rPr>
        <w:t>_________</w:t>
      </w:r>
      <w:r w:rsidRPr="005E2EFD">
        <w:rPr>
          <w:sz w:val="14"/>
          <w:szCs w:val="14"/>
        </w:rPr>
        <w:t>________, cu durata studiilor de _____ ani, promoţia _______</w:t>
      </w:r>
      <w:r w:rsidR="00FF27AA" w:rsidRPr="005E2EFD">
        <w:rPr>
          <w:sz w:val="14"/>
          <w:szCs w:val="14"/>
        </w:rPr>
        <w:t xml:space="preserve"> </w:t>
      </w:r>
      <w:r w:rsidRPr="005E2EFD">
        <w:rPr>
          <w:sz w:val="14"/>
          <w:szCs w:val="14"/>
        </w:rPr>
        <w:t>(zi, seral, f.f., f.r., id.), media de absolvire _______, media de departajare(**) _____________;</w:t>
      </w:r>
    </w:p>
    <w:p w14:paraId="1CE58A06" w14:textId="6964D8CC" w:rsidR="00E76414" w:rsidRPr="005E2EFD" w:rsidRDefault="00E76414" w:rsidP="005E2EFD">
      <w:pPr>
        <w:pStyle w:val="ListParagraph"/>
        <w:numPr>
          <w:ilvl w:val="0"/>
          <w:numId w:val="187"/>
        </w:numPr>
        <w:tabs>
          <w:tab w:val="left" w:pos="142"/>
          <w:tab w:val="left" w:pos="284"/>
          <w:tab w:val="left" w:pos="567"/>
        </w:tabs>
        <w:ind w:right="-2"/>
        <w:jc w:val="both"/>
        <w:rPr>
          <w:sz w:val="14"/>
          <w:szCs w:val="14"/>
        </w:rPr>
      </w:pPr>
      <w:r w:rsidRPr="005E2EFD">
        <w:rPr>
          <w:sz w:val="14"/>
          <w:szCs w:val="14"/>
        </w:rPr>
        <w:t>Instituţia (Univ., Institutul, Academia)</w:t>
      </w:r>
      <w:r w:rsidR="00FF27AA" w:rsidRPr="005E2EFD">
        <w:rPr>
          <w:sz w:val="14"/>
          <w:szCs w:val="14"/>
        </w:rPr>
        <w:t xml:space="preserve"> _______________________________</w:t>
      </w:r>
      <w:r w:rsidRPr="005E2EFD">
        <w:rPr>
          <w:sz w:val="14"/>
          <w:szCs w:val="14"/>
        </w:rPr>
        <w:t>_______________________________________________________________________________, _______________________________________________________________________________________________________</w:t>
      </w:r>
      <w:r w:rsidR="00FF27AA" w:rsidRPr="005E2EFD">
        <w:rPr>
          <w:sz w:val="14"/>
          <w:szCs w:val="14"/>
        </w:rPr>
        <w:t>______________</w:t>
      </w:r>
      <w:r w:rsidRPr="005E2EFD">
        <w:rPr>
          <w:sz w:val="14"/>
          <w:szCs w:val="14"/>
        </w:rPr>
        <w:t>_________, cu specializarea _____________________________________________________________________________________________________</w:t>
      </w:r>
      <w:r w:rsidR="00FF27AA" w:rsidRPr="005E2EFD">
        <w:rPr>
          <w:sz w:val="14"/>
          <w:szCs w:val="14"/>
        </w:rPr>
        <w:t>______</w:t>
      </w:r>
      <w:r w:rsidRPr="005E2EFD">
        <w:rPr>
          <w:sz w:val="14"/>
          <w:szCs w:val="14"/>
        </w:rPr>
        <w:t>___, cu durata studiilor de _____ ani, promoţia _______(zi, seral, f.f., f.r., id.), media de absolvire _______, media de departajare(**) _____________.</w:t>
      </w:r>
    </w:p>
    <w:p w14:paraId="2CECC2A0" w14:textId="77777777" w:rsidR="00E76414" w:rsidRPr="005E2EFD" w:rsidRDefault="00E76414" w:rsidP="005E2EFD">
      <w:pPr>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rPr>
        <w:t>4) După absolvirea cu diplomă de licenţă a ciclului I de studii universitare de licenţă am absolvit studii postuniversitare de specializare sau programe de conversie profesională, după cum urmează:</w:t>
      </w:r>
    </w:p>
    <w:p w14:paraId="11F341AE" w14:textId="0515E6A4" w:rsidR="00E76414" w:rsidRPr="005E2EFD" w:rsidRDefault="00E76414" w:rsidP="005E2EFD">
      <w:pPr>
        <w:pStyle w:val="ListParagraph"/>
        <w:numPr>
          <w:ilvl w:val="0"/>
          <w:numId w:val="188"/>
        </w:numPr>
        <w:ind w:right="-2"/>
        <w:jc w:val="both"/>
        <w:rPr>
          <w:sz w:val="14"/>
          <w:szCs w:val="14"/>
        </w:rPr>
      </w:pPr>
      <w:r w:rsidRPr="005E2EFD">
        <w:rPr>
          <w:sz w:val="14"/>
          <w:szCs w:val="14"/>
        </w:rPr>
        <w:t>Instituţia (Univ., Institutul, Academia)</w:t>
      </w:r>
      <w:r w:rsidR="00FF27AA" w:rsidRPr="005E2EFD">
        <w:rPr>
          <w:sz w:val="14"/>
          <w:szCs w:val="14"/>
        </w:rPr>
        <w:t xml:space="preserve"> _______________________</w:t>
      </w:r>
      <w:r w:rsidRPr="005E2EFD">
        <w:rPr>
          <w:sz w:val="14"/>
          <w:szCs w:val="14"/>
        </w:rPr>
        <w:t>_____________________________________________________________________________________ _______________________________________________________________________________________________________________</w:t>
      </w:r>
      <w:r w:rsidR="00FF27AA" w:rsidRPr="005E2EFD">
        <w:rPr>
          <w:sz w:val="14"/>
          <w:szCs w:val="14"/>
        </w:rPr>
        <w:t>__</w:t>
      </w:r>
      <w:r w:rsidRPr="005E2EFD">
        <w:rPr>
          <w:sz w:val="14"/>
          <w:szCs w:val="14"/>
        </w:rPr>
        <w:t>_______________________, cu specializarea</w:t>
      </w:r>
      <w:r w:rsidR="00FF27AA" w:rsidRPr="005E2EFD">
        <w:rPr>
          <w:sz w:val="14"/>
          <w:szCs w:val="14"/>
        </w:rPr>
        <w:t xml:space="preserve"> </w:t>
      </w:r>
      <w:r w:rsidRPr="005E2EFD">
        <w:rPr>
          <w:sz w:val="14"/>
          <w:szCs w:val="14"/>
        </w:rPr>
        <w:t>______________________________________________________________________________________________________________________________, cu durata studiilor de _____ ani, promoţia _______, media de absolvire _______, media de departajare _____________ ;</w:t>
      </w:r>
    </w:p>
    <w:p w14:paraId="3C2B639D" w14:textId="027FC14E" w:rsidR="00E76414" w:rsidRPr="005E2EFD" w:rsidRDefault="00E76414" w:rsidP="005E2EFD">
      <w:pPr>
        <w:pStyle w:val="ListParagraph"/>
        <w:numPr>
          <w:ilvl w:val="0"/>
          <w:numId w:val="188"/>
        </w:numPr>
        <w:ind w:right="-2"/>
        <w:jc w:val="both"/>
        <w:rPr>
          <w:sz w:val="14"/>
          <w:szCs w:val="14"/>
        </w:rPr>
      </w:pPr>
      <w:r w:rsidRPr="005E2EFD">
        <w:rPr>
          <w:sz w:val="14"/>
          <w:szCs w:val="14"/>
        </w:rPr>
        <w:t>Instituţia (Univ., Institutul, Academia)</w:t>
      </w:r>
      <w:r w:rsidR="00FF27AA" w:rsidRPr="005E2EFD">
        <w:rPr>
          <w:sz w:val="14"/>
          <w:szCs w:val="14"/>
        </w:rPr>
        <w:t xml:space="preserve"> </w:t>
      </w:r>
      <w:r w:rsidRPr="005E2EFD">
        <w:rPr>
          <w:sz w:val="14"/>
          <w:szCs w:val="14"/>
        </w:rPr>
        <w:t>_____________________________________</w:t>
      </w:r>
      <w:r w:rsidR="00FF27AA" w:rsidRPr="005E2EFD">
        <w:rPr>
          <w:sz w:val="14"/>
          <w:szCs w:val="14"/>
        </w:rPr>
        <w:t>_______________________</w:t>
      </w:r>
      <w:r w:rsidRPr="005E2EFD">
        <w:rPr>
          <w:sz w:val="14"/>
          <w:szCs w:val="14"/>
        </w:rPr>
        <w:t>________________________________________________ _______________________________________________________________________________________</w:t>
      </w:r>
      <w:r w:rsidR="00C370B6" w:rsidRPr="005E2EFD">
        <w:rPr>
          <w:sz w:val="14"/>
          <w:szCs w:val="14"/>
        </w:rPr>
        <w:t>_________________</w:t>
      </w:r>
      <w:r w:rsidRPr="005E2EFD">
        <w:rPr>
          <w:sz w:val="14"/>
          <w:szCs w:val="14"/>
        </w:rPr>
        <w:t>________________________________, cu specializarea</w:t>
      </w:r>
      <w:r w:rsidR="00C370B6" w:rsidRPr="005E2EFD">
        <w:rPr>
          <w:sz w:val="14"/>
          <w:szCs w:val="14"/>
        </w:rPr>
        <w:t xml:space="preserve">  __</w:t>
      </w:r>
      <w:r w:rsidRPr="005E2EFD">
        <w:rPr>
          <w:sz w:val="14"/>
          <w:szCs w:val="14"/>
        </w:rPr>
        <w:t>______________________________________________________________________________________________________________________________, cu durata studiilor de _____ ani, promoţia _______, media de absolvire _______, media de departajare _____________ .</w:t>
      </w:r>
    </w:p>
    <w:p w14:paraId="679948BD" w14:textId="77777777" w:rsidR="00E76414" w:rsidRPr="005E2EFD" w:rsidRDefault="00E76414" w:rsidP="005E2EFD">
      <w:pPr>
        <w:spacing w:after="0" w:line="240" w:lineRule="auto"/>
        <w:ind w:right="-2"/>
        <w:jc w:val="both"/>
        <w:rPr>
          <w:rFonts w:ascii="Times New Roman" w:eastAsia="Times New Roman" w:hAnsi="Times New Roman"/>
          <w:sz w:val="14"/>
          <w:szCs w:val="14"/>
        </w:rPr>
      </w:pPr>
    </w:p>
    <w:p w14:paraId="7E88582B" w14:textId="77777777" w:rsidR="00E76414" w:rsidRPr="005E2EFD" w:rsidRDefault="00E76414" w:rsidP="005E2EFD">
      <w:pPr>
        <w:tabs>
          <w:tab w:val="left" w:pos="720"/>
        </w:tabs>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rPr>
        <w:t xml:space="preserve">5) Am obţinut </w:t>
      </w:r>
      <w:r w:rsidRPr="005E2EFD">
        <w:rPr>
          <w:rFonts w:ascii="Times New Roman" w:eastAsia="Times New Roman" w:hAnsi="Times New Roman"/>
          <w:b/>
          <w:i/>
          <w:sz w:val="14"/>
          <w:szCs w:val="14"/>
        </w:rPr>
        <w:t>definitivatul</w:t>
      </w:r>
      <w:r w:rsidRPr="005E2EFD">
        <w:rPr>
          <w:rFonts w:ascii="Times New Roman" w:eastAsia="Times New Roman" w:hAnsi="Times New Roman"/>
          <w:sz w:val="14"/>
          <w:szCs w:val="14"/>
        </w:rPr>
        <w:t xml:space="preserve">  în anul ________,  cu media ________, </w:t>
      </w:r>
      <w:r w:rsidRPr="005E2EFD">
        <w:rPr>
          <w:rFonts w:ascii="Times New Roman" w:eastAsia="Times New Roman" w:hAnsi="Times New Roman"/>
          <w:b/>
          <w:i/>
          <w:sz w:val="14"/>
          <w:szCs w:val="14"/>
        </w:rPr>
        <w:t>gradul II</w:t>
      </w:r>
      <w:r w:rsidRPr="005E2EFD">
        <w:rPr>
          <w:rFonts w:ascii="Times New Roman" w:eastAsia="Times New Roman" w:hAnsi="Times New Roman"/>
          <w:sz w:val="14"/>
          <w:szCs w:val="14"/>
        </w:rPr>
        <w:t xml:space="preserve"> </w:t>
      </w:r>
      <w:r w:rsidRPr="005E2EFD">
        <w:rPr>
          <w:rFonts w:ascii="Times New Roman" w:eastAsia="Times New Roman" w:hAnsi="Times New Roman"/>
          <w:b/>
          <w:i/>
          <w:sz w:val="14"/>
          <w:szCs w:val="14"/>
        </w:rPr>
        <w:t xml:space="preserve"> </w:t>
      </w:r>
      <w:r w:rsidRPr="005E2EFD">
        <w:rPr>
          <w:rFonts w:ascii="Times New Roman" w:eastAsia="Times New Roman" w:hAnsi="Times New Roman"/>
          <w:sz w:val="14"/>
          <w:szCs w:val="14"/>
        </w:rPr>
        <w:t xml:space="preserve">în anul ________, cu media ________, </w:t>
      </w:r>
      <w:r w:rsidRPr="005E2EFD">
        <w:rPr>
          <w:rFonts w:ascii="Times New Roman" w:eastAsia="Times New Roman" w:hAnsi="Times New Roman"/>
          <w:b/>
          <w:i/>
          <w:sz w:val="14"/>
          <w:szCs w:val="14"/>
        </w:rPr>
        <w:t xml:space="preserve">gradul I  </w:t>
      </w:r>
      <w:r w:rsidRPr="005E2EFD">
        <w:rPr>
          <w:rFonts w:ascii="Times New Roman" w:eastAsia="Times New Roman" w:hAnsi="Times New Roman"/>
          <w:sz w:val="14"/>
          <w:szCs w:val="14"/>
        </w:rPr>
        <w:t xml:space="preserve">în anul __________, cu media _________,  </w:t>
      </w:r>
      <w:r w:rsidRPr="005E2EFD">
        <w:rPr>
          <w:rFonts w:ascii="Times New Roman" w:eastAsia="Times New Roman" w:hAnsi="Times New Roman"/>
          <w:b/>
          <w:i/>
          <w:sz w:val="14"/>
          <w:szCs w:val="14"/>
        </w:rPr>
        <w:t xml:space="preserve">doctoratul  </w:t>
      </w:r>
      <w:r w:rsidRPr="005E2EFD">
        <w:rPr>
          <w:rFonts w:ascii="Times New Roman" w:eastAsia="Times New Roman" w:hAnsi="Times New Roman"/>
          <w:sz w:val="14"/>
          <w:szCs w:val="14"/>
        </w:rPr>
        <w:t>în anul _________, la specialitatea ________________________________________________.</w:t>
      </w:r>
    </w:p>
    <w:p w14:paraId="4FAB5DD6" w14:textId="77777777" w:rsidR="00E76414" w:rsidRPr="005E2EFD" w:rsidRDefault="00E76414" w:rsidP="005E2EFD">
      <w:pPr>
        <w:tabs>
          <w:tab w:val="left" w:pos="720"/>
        </w:tabs>
        <w:spacing w:after="0" w:line="240" w:lineRule="auto"/>
        <w:ind w:right="-2"/>
        <w:jc w:val="both"/>
        <w:rPr>
          <w:rFonts w:ascii="Times New Roman" w:eastAsia="Times New Roman" w:hAnsi="Times New Roman"/>
          <w:sz w:val="14"/>
          <w:szCs w:val="14"/>
        </w:rPr>
      </w:pPr>
    </w:p>
    <w:p w14:paraId="7C3BAA17" w14:textId="77777777" w:rsidR="00E76414" w:rsidRPr="005E2EFD" w:rsidRDefault="00E76414" w:rsidP="005E2EFD">
      <w:pPr>
        <w:spacing w:after="0"/>
        <w:ind w:right="-2"/>
        <w:rPr>
          <w:rFonts w:ascii="Times New Roman" w:eastAsia="Times New Roman" w:hAnsi="Times New Roman"/>
          <w:sz w:val="14"/>
          <w:szCs w:val="14"/>
        </w:rPr>
      </w:pPr>
      <w:r w:rsidRPr="005E2EFD">
        <w:rPr>
          <w:rFonts w:ascii="Times New Roman" w:eastAsia="Times New Roman" w:hAnsi="Times New Roman"/>
          <w:sz w:val="14"/>
          <w:szCs w:val="14"/>
        </w:rPr>
        <w:t>6) La data de 1 septembrie 2023 am avut _________ ani întregi vechime efectivă la catedră (inclusiv perioada rezervării catedrei).</w:t>
      </w:r>
    </w:p>
    <w:p w14:paraId="17F91BE9" w14:textId="77777777" w:rsidR="00E76414" w:rsidRPr="005E2EFD" w:rsidRDefault="00E76414" w:rsidP="005E2EFD">
      <w:pPr>
        <w:tabs>
          <w:tab w:val="left" w:pos="720"/>
        </w:tabs>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rPr>
        <w:t xml:space="preserve">7) Am întrerupt activitatea în învăţământ pentru motivul _____________________________, cu (fără) acordul </w:t>
      </w:r>
      <w:r w:rsidRPr="005E2EFD">
        <w:rPr>
          <w:rFonts w:ascii="Times New Roman" w:eastAsia="Times New Roman" w:hAnsi="Times New Roman"/>
          <w:sz w:val="16"/>
          <w:szCs w:val="16"/>
        </w:rPr>
        <w:t xml:space="preserve">inspectoratului şcolar </w:t>
      </w:r>
      <w:r w:rsidRPr="005E2EFD">
        <w:rPr>
          <w:rFonts w:ascii="Times New Roman" w:eastAsia="Times New Roman" w:hAnsi="Times New Roman"/>
          <w:sz w:val="14"/>
          <w:szCs w:val="14"/>
        </w:rPr>
        <w:t>_____________________, prin decizia nr. ____________, conform art. ___________ din Codul Muncii.</w:t>
      </w:r>
    </w:p>
    <w:p w14:paraId="4AB06E52" w14:textId="77777777" w:rsidR="00E76414" w:rsidRPr="005E2EFD" w:rsidRDefault="00E76414" w:rsidP="005E2EFD">
      <w:pPr>
        <w:tabs>
          <w:tab w:val="left" w:pos="720"/>
        </w:tabs>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rPr>
        <w:t>8)</w:t>
      </w:r>
      <w:r w:rsidRPr="005E2EFD">
        <w:rPr>
          <w:rFonts w:ascii="Times New Roman" w:eastAsia="Times New Roman" w:hAnsi="Times New Roman"/>
          <w:b/>
          <w:sz w:val="14"/>
          <w:szCs w:val="14"/>
        </w:rPr>
        <w:t xml:space="preserve"> </w:t>
      </w:r>
      <w:r w:rsidRPr="005E2EFD">
        <w:rPr>
          <w:rFonts w:ascii="Times New Roman" w:eastAsia="Times New Roman" w:hAnsi="Times New Roman"/>
          <w:sz w:val="14"/>
          <w:szCs w:val="14"/>
        </w:rPr>
        <w:t xml:space="preserve">Sunt/nu sunt unic întreţinător de familie.  Am ______ copii în întreţinere. Soţul/ soţia este/ nu este angajat(ă) în muncă. </w:t>
      </w:r>
    </w:p>
    <w:p w14:paraId="6D850DDD" w14:textId="77777777" w:rsidR="00E76414" w:rsidRPr="005E2EFD" w:rsidRDefault="00E76414" w:rsidP="005E2EFD">
      <w:pPr>
        <w:tabs>
          <w:tab w:val="left" w:pos="360"/>
        </w:tabs>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rPr>
        <w:t xml:space="preserve">9) Prezint avizul/ adeverinţa medical(ă) nr. _______________, din data ____________, emis de un medic sau cabinet de medicină a muncii _______________________________, din care rezultă că sunt </w:t>
      </w:r>
      <w:r w:rsidRPr="005E2EFD">
        <w:rPr>
          <w:rFonts w:ascii="Times New Roman" w:eastAsia="Times New Roman" w:hAnsi="Times New Roman"/>
          <w:b/>
          <w:sz w:val="14"/>
          <w:szCs w:val="14"/>
        </w:rPr>
        <w:t>apt(ă) pentru a preda în învăţământ</w:t>
      </w:r>
      <w:r w:rsidRPr="005E2EFD">
        <w:rPr>
          <w:rFonts w:ascii="Times New Roman" w:eastAsia="Times New Roman" w:hAnsi="Times New Roman"/>
          <w:sz w:val="14"/>
          <w:szCs w:val="14"/>
        </w:rPr>
        <w:t xml:space="preserve"> şi declar pe proprie răspundere că nu desfăşor activităţi incompatibile cu demnitatea funcţiei didactice şi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2471BB77" w14:textId="77777777" w:rsidR="00E76414" w:rsidRPr="005E2EFD" w:rsidRDefault="00E76414" w:rsidP="005E2EFD">
      <w:pPr>
        <w:tabs>
          <w:tab w:val="left" w:pos="720"/>
        </w:tabs>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rPr>
        <w:t>10) Declar pe propria răspundere că în perioada în care sunt angajat nu voi primi ajutor de şomaj.</w:t>
      </w:r>
    </w:p>
    <w:p w14:paraId="3A319887" w14:textId="77777777" w:rsidR="00E76414" w:rsidRPr="005E2EFD" w:rsidRDefault="00E76414" w:rsidP="005E2EFD">
      <w:pPr>
        <w:spacing w:after="0" w:line="240" w:lineRule="auto"/>
        <w:ind w:right="-2"/>
        <w:jc w:val="both"/>
        <w:rPr>
          <w:rFonts w:ascii="Times New Roman" w:eastAsia="Times New Roman" w:hAnsi="Times New Roman"/>
          <w:sz w:val="14"/>
          <w:szCs w:val="14"/>
        </w:rPr>
      </w:pPr>
      <w:r w:rsidRPr="005E2EFD">
        <w:rPr>
          <w:rFonts w:ascii="Times New Roman" w:eastAsia="Times New Roman" w:hAnsi="Times New Roman"/>
          <w:sz w:val="14"/>
          <w:szCs w:val="14"/>
        </w:rPr>
        <w:t>11) Cunosc faptul că repartizarea pe posturi se face în şedinţă publică, iar în cazul neparticipării mele la datele fixate de inspectoratul şcolar</w:t>
      </w:r>
      <w:r w:rsidRPr="005E2EFD">
        <w:rPr>
          <w:rFonts w:ascii="Times New Roman" w:eastAsia="Times New Roman" w:hAnsi="Times New Roman"/>
          <w:sz w:val="16"/>
          <w:szCs w:val="16"/>
        </w:rPr>
        <w:t xml:space="preserve"> </w:t>
      </w:r>
      <w:r w:rsidRPr="005E2EFD">
        <w:rPr>
          <w:rFonts w:ascii="Times New Roman" w:eastAsia="Times New Roman" w:hAnsi="Times New Roman"/>
          <w:sz w:val="14"/>
          <w:szCs w:val="14"/>
        </w:rPr>
        <w:t>nu voi avea obiecţii.</w:t>
      </w:r>
    </w:p>
    <w:p w14:paraId="1BB533C9" w14:textId="77777777" w:rsidR="00E76414" w:rsidRPr="005E2EFD" w:rsidRDefault="00E76414" w:rsidP="005E2EFD">
      <w:pPr>
        <w:spacing w:after="0" w:line="240" w:lineRule="auto"/>
        <w:ind w:right="-2"/>
        <w:jc w:val="both"/>
        <w:rPr>
          <w:rFonts w:ascii="Times New Roman" w:eastAsia="Times New Roman" w:hAnsi="Times New Roman"/>
          <w:b/>
          <w:sz w:val="14"/>
          <w:szCs w:val="14"/>
        </w:rPr>
      </w:pPr>
      <w:r w:rsidRPr="005E2EFD">
        <w:rPr>
          <w:rFonts w:ascii="Times New Roman" w:eastAsia="Times New Roman" w:hAnsi="Times New Roman"/>
          <w:sz w:val="14"/>
          <w:szCs w:val="14"/>
        </w:rPr>
        <w:t>12) Declar pe propria răspundere că ulterior obținerii rezultatelor precizate mai sus nu am participat sau nu am obținut note sub 5,00 (cinci) la concursul naţional pentru ocuparea posturilor didactice/catedrelor din învățământul preuniversitar.</w:t>
      </w:r>
      <w:r w:rsidRPr="005E2EFD">
        <w:rPr>
          <w:rFonts w:ascii="Times New Roman" w:eastAsia="Times New Roman" w:hAnsi="Times New Roman"/>
          <w:b/>
          <w:sz w:val="14"/>
          <w:szCs w:val="14"/>
        </w:rPr>
        <w:t xml:space="preserve"> </w:t>
      </w:r>
    </w:p>
    <w:p w14:paraId="1190571A" w14:textId="77777777" w:rsidR="00E76414" w:rsidRPr="005E2EFD" w:rsidRDefault="00E76414" w:rsidP="005E2EFD">
      <w:pPr>
        <w:spacing w:after="0" w:line="240" w:lineRule="auto"/>
        <w:ind w:right="-2"/>
        <w:jc w:val="both"/>
        <w:rPr>
          <w:rFonts w:ascii="Times New Roman" w:eastAsia="Times New Roman" w:hAnsi="Times New Roman"/>
          <w:sz w:val="10"/>
          <w:szCs w:val="10"/>
        </w:rPr>
      </w:pPr>
    </w:p>
    <w:p w14:paraId="696A32F2" w14:textId="77777777" w:rsidR="00E76414" w:rsidRPr="005E2EFD" w:rsidRDefault="00E76414" w:rsidP="005E2EFD">
      <w:pPr>
        <w:spacing w:after="0" w:line="240" w:lineRule="auto"/>
        <w:ind w:right="-2"/>
        <w:jc w:val="both"/>
        <w:rPr>
          <w:rFonts w:ascii="Times New Roman" w:eastAsia="Times New Roman" w:hAnsi="Times New Roman"/>
          <w:i/>
          <w:sz w:val="16"/>
          <w:szCs w:val="16"/>
        </w:rPr>
      </w:pPr>
    </w:p>
    <w:p w14:paraId="2A315817" w14:textId="77777777" w:rsidR="00E76414" w:rsidRPr="005E2EFD" w:rsidRDefault="00E76414" w:rsidP="005E2EFD">
      <w:pPr>
        <w:spacing w:after="0" w:line="240" w:lineRule="auto"/>
        <w:ind w:right="-2"/>
        <w:jc w:val="both"/>
        <w:rPr>
          <w:rFonts w:ascii="Times New Roman" w:eastAsia="Times New Roman" w:hAnsi="Times New Roman"/>
          <w:i/>
          <w:sz w:val="14"/>
          <w:szCs w:val="14"/>
        </w:rPr>
      </w:pPr>
      <w:r w:rsidRPr="005E2EFD">
        <w:rPr>
          <w:rFonts w:ascii="Times New Roman" w:eastAsia="Times New Roman" w:hAnsi="Times New Roman"/>
          <w:i/>
          <w:sz w:val="14"/>
          <w:szCs w:val="14"/>
        </w:rPr>
        <w:t>(**) Media de departajare este media aritmetică cu patru zecimale, calculată prin trunchiere, conform anexei nr. 15 la Metodologie.</w:t>
      </w:r>
    </w:p>
    <w:p w14:paraId="420D2C98" w14:textId="77777777" w:rsidR="00E76414" w:rsidRPr="005E2EFD" w:rsidRDefault="00E76414" w:rsidP="005E2EFD">
      <w:pPr>
        <w:spacing w:after="0" w:line="240" w:lineRule="auto"/>
        <w:ind w:right="-2"/>
        <w:jc w:val="both"/>
        <w:rPr>
          <w:rFonts w:ascii="Times New Roman" w:eastAsia="Times New Roman" w:hAnsi="Times New Roman"/>
          <w:i/>
          <w:sz w:val="14"/>
          <w:szCs w:val="14"/>
        </w:rPr>
      </w:pPr>
      <w:r w:rsidRPr="005E2EFD">
        <w:rPr>
          <w:rFonts w:ascii="Times New Roman" w:eastAsia="Times New Roman" w:hAnsi="Times New Roman"/>
          <w:i/>
          <w:sz w:val="14"/>
          <w:szCs w:val="14"/>
        </w:rPr>
        <w:t>*** În cazuri excepționale, dacă un candidat/ cadru didactic nu prezintă certificatul de integritate comportamentală la dosar în perioada de înscriere/ validare, acesta se depune obligatoriu la unitatea de învățământ, la data prezentării pentru încheierea noului contract individual de muncă.</w:t>
      </w:r>
    </w:p>
    <w:p w14:paraId="0E748C94" w14:textId="77777777" w:rsidR="00E76414" w:rsidRPr="005E2EFD" w:rsidRDefault="00E76414" w:rsidP="005E2EFD">
      <w:pPr>
        <w:spacing w:after="0" w:line="240" w:lineRule="auto"/>
        <w:ind w:right="-2"/>
        <w:jc w:val="both"/>
        <w:rPr>
          <w:rFonts w:ascii="Times New Roman" w:eastAsia="Times New Roman" w:hAnsi="Times New Roman"/>
          <w:i/>
          <w:sz w:val="14"/>
          <w:szCs w:val="14"/>
        </w:rPr>
      </w:pPr>
    </w:p>
    <w:p w14:paraId="2841B693" w14:textId="77777777" w:rsidR="00E76414" w:rsidRPr="005E2EFD" w:rsidRDefault="00E76414" w:rsidP="005E2EFD">
      <w:pPr>
        <w:spacing w:after="0" w:line="240" w:lineRule="auto"/>
        <w:ind w:right="-2" w:firstLine="567"/>
        <w:jc w:val="both"/>
        <w:rPr>
          <w:rFonts w:ascii="Times New Roman" w:eastAsia="Times New Roman" w:hAnsi="Times New Roman"/>
          <w:b/>
          <w:sz w:val="14"/>
          <w:szCs w:val="14"/>
        </w:rPr>
      </w:pPr>
      <w:r w:rsidRPr="005E2EFD">
        <w:rPr>
          <w:rFonts w:ascii="Times New Roman" w:eastAsia="Times New Roman" w:hAnsi="Times New Roman"/>
          <w:b/>
          <w:sz w:val="14"/>
          <w:szCs w:val="14"/>
        </w:rPr>
        <w:t>RĂSPUND de exactitatea datelor înscrise în această cerere şi declar că voi suporta consecinţele dacă am comunicat date eronate.</w:t>
      </w:r>
    </w:p>
    <w:p w14:paraId="7C05F0B4" w14:textId="77777777" w:rsidR="00E76414" w:rsidRPr="005E2EFD" w:rsidRDefault="00E76414" w:rsidP="005E2EFD">
      <w:pPr>
        <w:spacing w:after="0" w:line="240" w:lineRule="auto"/>
        <w:ind w:right="-2" w:firstLine="720"/>
        <w:rPr>
          <w:rFonts w:ascii="Times New Roman" w:eastAsia="Times New Roman" w:hAnsi="Times New Roman"/>
          <w:sz w:val="10"/>
          <w:szCs w:val="10"/>
        </w:rPr>
      </w:pPr>
    </w:p>
    <w:p w14:paraId="0AF0184A" w14:textId="7A277951" w:rsidR="00E76414" w:rsidRPr="005E2EFD" w:rsidRDefault="00E76414" w:rsidP="005E2EFD">
      <w:pPr>
        <w:spacing w:after="0" w:line="240" w:lineRule="auto"/>
        <w:ind w:right="-2" w:firstLine="720"/>
        <w:rPr>
          <w:rFonts w:ascii="Times New Roman" w:eastAsia="Times New Roman" w:hAnsi="Times New Roman"/>
          <w:sz w:val="16"/>
          <w:szCs w:val="16"/>
        </w:rPr>
      </w:pPr>
      <w:r w:rsidRPr="005E2EFD">
        <w:rPr>
          <w:rFonts w:ascii="Times New Roman" w:eastAsia="Times New Roman" w:hAnsi="Times New Roman"/>
          <w:sz w:val="16"/>
          <w:szCs w:val="16"/>
        </w:rPr>
        <w:t>Data</w:t>
      </w:r>
      <w:r w:rsidR="00C370B6" w:rsidRPr="005E2EFD">
        <w:rPr>
          <w:rFonts w:ascii="Times New Roman" w:eastAsia="Times New Roman" w:hAnsi="Times New Roman"/>
          <w:sz w:val="16"/>
          <w:szCs w:val="16"/>
        </w:rPr>
        <w:t>:</w:t>
      </w:r>
      <w:r w:rsidRPr="005E2EFD">
        <w:rPr>
          <w:rFonts w:ascii="Times New Roman" w:eastAsia="Times New Roman" w:hAnsi="Times New Roman"/>
          <w:sz w:val="16"/>
          <w:szCs w:val="16"/>
        </w:rPr>
        <w:t xml:space="preserve"> ____________ </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Semnătura____________</w:t>
      </w:r>
    </w:p>
    <w:p w14:paraId="37E07BC4" w14:textId="77777777" w:rsidR="00E76414" w:rsidRPr="005E2EFD" w:rsidRDefault="00E76414" w:rsidP="005E2EFD">
      <w:pPr>
        <w:spacing w:after="0" w:line="240" w:lineRule="auto"/>
        <w:ind w:right="-2" w:firstLine="720"/>
        <w:rPr>
          <w:rFonts w:ascii="Times New Roman" w:eastAsia="Times New Roman" w:hAnsi="Times New Roman"/>
          <w:sz w:val="16"/>
          <w:szCs w:val="16"/>
        </w:rPr>
      </w:pPr>
    </w:p>
    <w:p w14:paraId="39F8E07A" w14:textId="77777777" w:rsidR="00E76414" w:rsidRPr="005E2EFD" w:rsidRDefault="00E76414" w:rsidP="005E2EFD">
      <w:pPr>
        <w:spacing w:after="0" w:line="240" w:lineRule="auto"/>
        <w:ind w:right="-2" w:firstLine="567"/>
        <w:rPr>
          <w:rFonts w:ascii="Times New Roman" w:eastAsia="Times New Roman" w:hAnsi="Times New Roman"/>
          <w:sz w:val="10"/>
          <w:szCs w:val="10"/>
        </w:rPr>
      </w:pPr>
    </w:p>
    <w:p w14:paraId="1BC86CBB" w14:textId="77777777" w:rsidR="00E76414" w:rsidRPr="005E2EFD" w:rsidRDefault="00E76414" w:rsidP="005E2EFD">
      <w:pPr>
        <w:spacing w:after="0" w:line="240" w:lineRule="auto"/>
        <w:ind w:right="-2"/>
        <w:rPr>
          <w:rFonts w:ascii="Times New Roman" w:eastAsia="Times New Roman" w:hAnsi="Times New Roman"/>
          <w:sz w:val="14"/>
          <w:szCs w:val="14"/>
        </w:rPr>
      </w:pPr>
      <w:r w:rsidRPr="005E2EFD">
        <w:rPr>
          <w:rFonts w:ascii="Times New Roman" w:eastAsia="Times New Roman" w:hAnsi="Times New Roman"/>
          <w:b/>
          <w:sz w:val="14"/>
          <w:szCs w:val="14"/>
        </w:rPr>
        <w:t>ANEXEZ, ÎN URMĂTOAREA ORDINE, actele</w:t>
      </w:r>
      <w:r w:rsidRPr="005E2EFD">
        <w:rPr>
          <w:rFonts w:ascii="Times New Roman" w:eastAsia="Times New Roman" w:hAnsi="Times New Roman"/>
          <w:b/>
          <w:sz w:val="14"/>
          <w:szCs w:val="14"/>
          <w:vertAlign w:val="superscript"/>
        </w:rPr>
        <w:t>*</w:t>
      </w:r>
      <w:r w:rsidRPr="005E2EFD">
        <w:rPr>
          <w:rFonts w:ascii="Times New Roman" w:eastAsia="Times New Roman" w:hAnsi="Times New Roman"/>
          <w:b/>
          <w:sz w:val="14"/>
          <w:szCs w:val="14"/>
        </w:rPr>
        <w:t xml:space="preserve"> în original, respectiv în copie, CERTIFICATE</w:t>
      </w:r>
      <w:r w:rsidRPr="005E2EFD">
        <w:rPr>
          <w:rFonts w:ascii="Times New Roman" w:eastAsia="Times New Roman" w:hAnsi="Times New Roman"/>
          <w:sz w:val="14"/>
          <w:szCs w:val="14"/>
        </w:rPr>
        <w:t xml:space="preserve"> pentru conformitate cu originalul de către directorul unităţii la care funcţionez în anul şcolar 2023 - 2024 (pentru completarea dosarului din anul precedent)</w:t>
      </w:r>
      <w:r w:rsidRPr="005E2EFD">
        <w:rPr>
          <w:rFonts w:ascii="Times New Roman" w:eastAsia="Times New Roman" w:hAnsi="Times New Roman"/>
          <w:sz w:val="14"/>
          <w:szCs w:val="14"/>
          <w:vertAlign w:val="superscript"/>
        </w:rPr>
        <w:t>**</w:t>
      </w:r>
      <w:r w:rsidRPr="005E2EFD">
        <w:rPr>
          <w:rFonts w:ascii="Times New Roman" w:eastAsia="Times New Roman" w:hAnsi="Times New Roman"/>
          <w:sz w:val="14"/>
          <w:szCs w:val="14"/>
        </w:rPr>
        <w:t>:</w:t>
      </w:r>
    </w:p>
    <w:p w14:paraId="466A255E" w14:textId="712861BC" w:rsidR="00C370B6" w:rsidRPr="005E2EFD" w:rsidRDefault="00E76414" w:rsidP="005E2EFD">
      <w:pPr>
        <w:pStyle w:val="ListParagraph"/>
        <w:numPr>
          <w:ilvl w:val="0"/>
          <w:numId w:val="189"/>
        </w:numPr>
        <w:pBdr>
          <w:top w:val="nil"/>
          <w:left w:val="nil"/>
          <w:bottom w:val="nil"/>
          <w:right w:val="nil"/>
          <w:between w:val="nil"/>
        </w:pBdr>
        <w:tabs>
          <w:tab w:val="left" w:pos="450"/>
          <w:tab w:val="left" w:pos="540"/>
        </w:tabs>
        <w:ind w:left="576" w:hanging="288"/>
        <w:rPr>
          <w:sz w:val="14"/>
          <w:szCs w:val="14"/>
        </w:rPr>
      </w:pPr>
      <w:r w:rsidRPr="005E2EFD">
        <w:rPr>
          <w:sz w:val="14"/>
          <w:szCs w:val="14"/>
        </w:rPr>
        <w:t>copie a actului de identitate (B.I./ C.I.) din care să rezulte domiciliul şi de pe actele doveditoare privind schimbarea numelui, dacă este cazul</w:t>
      </w:r>
      <w:r w:rsidR="00C370B6" w:rsidRPr="005E2EFD">
        <w:rPr>
          <w:sz w:val="14"/>
          <w:szCs w:val="14"/>
        </w:rPr>
        <w:t>;</w:t>
      </w:r>
    </w:p>
    <w:p w14:paraId="0CA0E4F8" w14:textId="77777777" w:rsidR="00C370B6" w:rsidRPr="005E2EFD" w:rsidRDefault="00E76414" w:rsidP="005E2EFD">
      <w:pPr>
        <w:pStyle w:val="ListParagraph"/>
        <w:numPr>
          <w:ilvl w:val="0"/>
          <w:numId w:val="189"/>
        </w:numPr>
        <w:pBdr>
          <w:top w:val="nil"/>
          <w:left w:val="nil"/>
          <w:bottom w:val="nil"/>
          <w:right w:val="nil"/>
          <w:between w:val="nil"/>
        </w:pBdr>
        <w:tabs>
          <w:tab w:val="left" w:pos="450"/>
          <w:tab w:val="left" w:pos="540"/>
        </w:tabs>
        <w:ind w:left="576" w:hanging="288"/>
        <w:rPr>
          <w:sz w:val="14"/>
          <w:szCs w:val="14"/>
        </w:rPr>
      </w:pPr>
      <w:r w:rsidRPr="005E2EFD">
        <w:rPr>
          <w:sz w:val="14"/>
          <w:szCs w:val="14"/>
        </w:rPr>
        <w:t>copii de pe actele de studii, foaia matricolă şi certificat profesional (ultimul pentru absolvenţii liceului pedagogic);</w:t>
      </w:r>
    </w:p>
    <w:p w14:paraId="7934C395" w14:textId="77777777" w:rsidR="00C370B6" w:rsidRPr="005E2EFD" w:rsidRDefault="00E76414" w:rsidP="005E2EFD">
      <w:pPr>
        <w:pStyle w:val="ListParagraph"/>
        <w:numPr>
          <w:ilvl w:val="0"/>
          <w:numId w:val="189"/>
        </w:numPr>
        <w:pBdr>
          <w:top w:val="nil"/>
          <w:left w:val="nil"/>
          <w:bottom w:val="nil"/>
          <w:right w:val="nil"/>
          <w:between w:val="nil"/>
        </w:pBdr>
        <w:tabs>
          <w:tab w:val="left" w:pos="450"/>
          <w:tab w:val="left" w:pos="540"/>
        </w:tabs>
        <w:ind w:left="576" w:hanging="288"/>
        <w:rPr>
          <w:sz w:val="14"/>
          <w:szCs w:val="14"/>
        </w:rPr>
      </w:pPr>
      <w:r w:rsidRPr="005E2EFD">
        <w:rPr>
          <w:sz w:val="14"/>
          <w:szCs w:val="14"/>
        </w:rPr>
        <w:t>copie a certificatelor de obţinere a definitivatului şi a tuturor gradelor didactice obţinute (dacă este cazul);</w:t>
      </w:r>
    </w:p>
    <w:p w14:paraId="61C17990" w14:textId="77777777" w:rsidR="00C370B6" w:rsidRPr="005E2EFD" w:rsidRDefault="00E76414" w:rsidP="005E2EFD">
      <w:pPr>
        <w:pStyle w:val="ListParagraph"/>
        <w:numPr>
          <w:ilvl w:val="0"/>
          <w:numId w:val="189"/>
        </w:numPr>
        <w:pBdr>
          <w:top w:val="nil"/>
          <w:left w:val="nil"/>
          <w:bottom w:val="nil"/>
          <w:right w:val="nil"/>
          <w:between w:val="nil"/>
        </w:pBdr>
        <w:tabs>
          <w:tab w:val="left" w:pos="450"/>
          <w:tab w:val="left" w:pos="540"/>
        </w:tabs>
        <w:ind w:left="576" w:hanging="288"/>
        <w:rPr>
          <w:sz w:val="14"/>
          <w:szCs w:val="14"/>
        </w:rPr>
      </w:pPr>
      <w:r w:rsidRPr="005E2EFD">
        <w:rPr>
          <w:sz w:val="14"/>
          <w:szCs w:val="14"/>
        </w:rPr>
        <w:t>copii de pe atestate (învățământ special etc.)/ avize (culte etc.) - dacă este cazul;</w:t>
      </w:r>
    </w:p>
    <w:p w14:paraId="72F8D110" w14:textId="77777777" w:rsidR="00C370B6" w:rsidRPr="005E2EFD" w:rsidRDefault="00E76414" w:rsidP="005E2EFD">
      <w:pPr>
        <w:pStyle w:val="ListParagraph"/>
        <w:numPr>
          <w:ilvl w:val="0"/>
          <w:numId w:val="189"/>
        </w:numPr>
        <w:pBdr>
          <w:top w:val="nil"/>
          <w:left w:val="nil"/>
          <w:bottom w:val="nil"/>
          <w:right w:val="nil"/>
          <w:between w:val="nil"/>
        </w:pBdr>
        <w:tabs>
          <w:tab w:val="left" w:pos="450"/>
          <w:tab w:val="left" w:pos="540"/>
        </w:tabs>
        <w:ind w:left="576" w:hanging="288"/>
        <w:rPr>
          <w:sz w:val="14"/>
          <w:szCs w:val="14"/>
        </w:rPr>
      </w:pPr>
      <w:r w:rsidRPr="005E2EFD">
        <w:rPr>
          <w:sz w:val="14"/>
          <w:szCs w:val="14"/>
        </w:rPr>
        <w:t>copie după adeverinţa care atestă nota/ media obţinută la concursul 2021/ 2022/ 2023 (pentru candidaţii care au susţinut probele concursului în alte judeţe, dacă e cazul);</w:t>
      </w:r>
    </w:p>
    <w:p w14:paraId="01217BCB" w14:textId="77777777" w:rsidR="00C370B6" w:rsidRPr="005E2EFD" w:rsidRDefault="00E76414" w:rsidP="005E2EFD">
      <w:pPr>
        <w:pStyle w:val="ListParagraph"/>
        <w:numPr>
          <w:ilvl w:val="0"/>
          <w:numId w:val="189"/>
        </w:numPr>
        <w:pBdr>
          <w:top w:val="nil"/>
          <w:left w:val="nil"/>
          <w:bottom w:val="nil"/>
          <w:right w:val="nil"/>
          <w:between w:val="nil"/>
        </w:pBdr>
        <w:tabs>
          <w:tab w:val="left" w:pos="450"/>
          <w:tab w:val="left" w:pos="540"/>
        </w:tabs>
        <w:ind w:left="576" w:hanging="288"/>
        <w:rPr>
          <w:sz w:val="14"/>
          <w:szCs w:val="14"/>
        </w:rPr>
      </w:pPr>
      <w:r w:rsidRPr="005E2EFD">
        <w:rPr>
          <w:sz w:val="14"/>
          <w:szCs w:val="14"/>
        </w:rPr>
        <w:t>adeverinţa de vechime efectivă la catedră (inclusiv perioada rezervării catedrei), în original;</w:t>
      </w:r>
    </w:p>
    <w:p w14:paraId="6C13B221" w14:textId="77777777" w:rsidR="00C370B6" w:rsidRPr="005E2EFD" w:rsidRDefault="00E76414" w:rsidP="005E2EFD">
      <w:pPr>
        <w:pStyle w:val="ListParagraph"/>
        <w:numPr>
          <w:ilvl w:val="0"/>
          <w:numId w:val="189"/>
        </w:numPr>
        <w:pBdr>
          <w:top w:val="nil"/>
          <w:left w:val="nil"/>
          <w:bottom w:val="nil"/>
          <w:right w:val="nil"/>
          <w:between w:val="nil"/>
        </w:pBdr>
        <w:tabs>
          <w:tab w:val="left" w:pos="450"/>
          <w:tab w:val="left" w:pos="540"/>
        </w:tabs>
        <w:ind w:left="576" w:hanging="288"/>
        <w:rPr>
          <w:sz w:val="14"/>
          <w:szCs w:val="14"/>
        </w:rPr>
      </w:pPr>
      <w:r w:rsidRPr="005E2EFD">
        <w:rPr>
          <w:sz w:val="14"/>
          <w:szCs w:val="14"/>
        </w:rPr>
        <w:t>acordul Ministerului Educației, inspectoratului şcolar, întreprinderii de întrerupere a activităţii (dacă este cazul), în original;</w:t>
      </w:r>
    </w:p>
    <w:p w14:paraId="71AA6CCA" w14:textId="77777777" w:rsidR="00C370B6" w:rsidRPr="005E2EFD" w:rsidRDefault="00E76414" w:rsidP="005E2EFD">
      <w:pPr>
        <w:pStyle w:val="ListParagraph"/>
        <w:numPr>
          <w:ilvl w:val="0"/>
          <w:numId w:val="189"/>
        </w:numPr>
        <w:pBdr>
          <w:top w:val="nil"/>
          <w:left w:val="nil"/>
          <w:bottom w:val="nil"/>
          <w:right w:val="nil"/>
          <w:between w:val="nil"/>
        </w:pBdr>
        <w:tabs>
          <w:tab w:val="left" w:pos="450"/>
          <w:tab w:val="left" w:pos="540"/>
        </w:tabs>
        <w:ind w:left="576" w:hanging="288"/>
        <w:jc w:val="both"/>
        <w:rPr>
          <w:sz w:val="14"/>
          <w:szCs w:val="14"/>
        </w:rPr>
      </w:pPr>
      <w:r w:rsidRPr="005E2EFD">
        <w:rPr>
          <w:sz w:val="14"/>
          <w:szCs w:val="14"/>
        </w:rPr>
        <w:t>copia filei corespunzătoare din registrul general de evidenţă a salariaţilor sau copie de pe carnetul de muncă dacă a mai fost angajat(ă) anterior anului 2011 și ulterior nu a mai avut calitatea de angajat(ă);</w:t>
      </w:r>
    </w:p>
    <w:p w14:paraId="660B2C9E" w14:textId="77777777" w:rsidR="00C370B6" w:rsidRPr="005E2EFD" w:rsidRDefault="00E76414" w:rsidP="005E2EFD">
      <w:pPr>
        <w:pStyle w:val="ListParagraph"/>
        <w:numPr>
          <w:ilvl w:val="0"/>
          <w:numId w:val="189"/>
        </w:numPr>
        <w:pBdr>
          <w:top w:val="nil"/>
          <w:left w:val="nil"/>
          <w:bottom w:val="nil"/>
          <w:right w:val="nil"/>
          <w:between w:val="nil"/>
        </w:pBdr>
        <w:tabs>
          <w:tab w:val="left" w:pos="450"/>
          <w:tab w:val="left" w:pos="540"/>
        </w:tabs>
        <w:ind w:left="576" w:hanging="288"/>
        <w:jc w:val="both"/>
        <w:rPr>
          <w:sz w:val="14"/>
          <w:szCs w:val="14"/>
        </w:rPr>
      </w:pPr>
      <w:r w:rsidRPr="005E2EFD">
        <w:rPr>
          <w:sz w:val="14"/>
          <w:szCs w:val="14"/>
        </w:rPr>
        <w:t xml:space="preserve">avizul/ adeverinţa medical(ă), emis(ă) de un medic sau cabinet de medicină a muncii, din care să rezulte că </w:t>
      </w:r>
      <w:r w:rsidRPr="005E2EFD">
        <w:rPr>
          <w:b/>
          <w:sz w:val="14"/>
          <w:szCs w:val="14"/>
        </w:rPr>
        <w:t>sunt apt(ă) pentru a preda în învăţământ</w:t>
      </w:r>
      <w:r w:rsidRPr="005E2EFD">
        <w:rPr>
          <w:sz w:val="14"/>
          <w:szCs w:val="14"/>
        </w:rPr>
        <w:t>;</w:t>
      </w:r>
    </w:p>
    <w:p w14:paraId="7EA86271" w14:textId="77777777" w:rsidR="00C370B6" w:rsidRPr="005E2EFD" w:rsidRDefault="00E76414" w:rsidP="005E2EFD">
      <w:pPr>
        <w:pStyle w:val="ListParagraph"/>
        <w:numPr>
          <w:ilvl w:val="0"/>
          <w:numId w:val="189"/>
        </w:numPr>
        <w:pBdr>
          <w:top w:val="nil"/>
          <w:left w:val="nil"/>
          <w:bottom w:val="nil"/>
          <w:right w:val="nil"/>
          <w:between w:val="nil"/>
        </w:pBdr>
        <w:tabs>
          <w:tab w:val="left" w:pos="450"/>
          <w:tab w:val="left" w:pos="540"/>
        </w:tabs>
        <w:ind w:left="576" w:hanging="288"/>
        <w:jc w:val="both"/>
        <w:rPr>
          <w:sz w:val="14"/>
          <w:szCs w:val="14"/>
        </w:rPr>
      </w:pPr>
      <w:r w:rsidRPr="005E2EFD">
        <w:rPr>
          <w:sz w:val="14"/>
          <w:szCs w:val="14"/>
        </w:rPr>
        <w:t>declaraţie pe proprie răspundere că nu desfăşor activităţi incompatibile cu demnitatea funcţiei didactice şi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şi că în perioada angajării pe perioadă determinată în învăţământ nu voi primi ajutor de şomaj;</w:t>
      </w:r>
    </w:p>
    <w:p w14:paraId="70E7454F" w14:textId="77777777" w:rsidR="00C370B6" w:rsidRPr="005E2EFD" w:rsidRDefault="00E76414" w:rsidP="005E2EFD">
      <w:pPr>
        <w:pStyle w:val="ListParagraph"/>
        <w:numPr>
          <w:ilvl w:val="0"/>
          <w:numId w:val="189"/>
        </w:numPr>
        <w:pBdr>
          <w:top w:val="nil"/>
          <w:left w:val="nil"/>
          <w:bottom w:val="nil"/>
          <w:right w:val="nil"/>
          <w:between w:val="nil"/>
        </w:pBdr>
        <w:tabs>
          <w:tab w:val="left" w:pos="450"/>
          <w:tab w:val="left" w:pos="540"/>
        </w:tabs>
        <w:ind w:left="576" w:hanging="288"/>
        <w:jc w:val="both"/>
        <w:rPr>
          <w:sz w:val="14"/>
          <w:szCs w:val="14"/>
        </w:rPr>
      </w:pPr>
      <w:r w:rsidRPr="005E2EFD">
        <w:rPr>
          <w:sz w:val="14"/>
          <w:szCs w:val="14"/>
        </w:rPr>
        <w:t>adeverință/ adeverinţe eliberată/ eliberate de unitatea/ unitățile de învăţământ la care am fost angajat(ă) privind sancţiunile disciplinare din ultimii 2 ani şcolari încheiaţi şi de pe parcursul anului școlar în curs;</w:t>
      </w:r>
    </w:p>
    <w:p w14:paraId="6B76626B" w14:textId="77777777" w:rsidR="00C370B6" w:rsidRPr="005E2EFD" w:rsidRDefault="00E76414" w:rsidP="005E2EFD">
      <w:pPr>
        <w:pStyle w:val="ListParagraph"/>
        <w:numPr>
          <w:ilvl w:val="0"/>
          <w:numId w:val="189"/>
        </w:numPr>
        <w:pBdr>
          <w:top w:val="nil"/>
          <w:left w:val="nil"/>
          <w:bottom w:val="nil"/>
          <w:right w:val="nil"/>
          <w:between w:val="nil"/>
        </w:pBdr>
        <w:tabs>
          <w:tab w:val="left" w:pos="450"/>
          <w:tab w:val="left" w:pos="540"/>
        </w:tabs>
        <w:ind w:left="576" w:hanging="288"/>
        <w:jc w:val="both"/>
        <w:rPr>
          <w:sz w:val="14"/>
          <w:szCs w:val="14"/>
        </w:rPr>
      </w:pPr>
      <w:r w:rsidRPr="005E2EFD">
        <w:rPr>
          <w:sz w:val="14"/>
          <w:szCs w:val="14"/>
        </w:rPr>
        <w:t>cazier judiciar,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4C6C82D3" w14:textId="77777777" w:rsidR="00C370B6" w:rsidRPr="005E2EFD" w:rsidRDefault="00E76414" w:rsidP="005E2EFD">
      <w:pPr>
        <w:pStyle w:val="ListParagraph"/>
        <w:numPr>
          <w:ilvl w:val="0"/>
          <w:numId w:val="189"/>
        </w:numPr>
        <w:pBdr>
          <w:top w:val="nil"/>
          <w:left w:val="nil"/>
          <w:bottom w:val="nil"/>
          <w:right w:val="nil"/>
          <w:between w:val="nil"/>
        </w:pBdr>
        <w:tabs>
          <w:tab w:val="left" w:pos="450"/>
          <w:tab w:val="left" w:pos="540"/>
          <w:tab w:val="left" w:pos="851"/>
        </w:tabs>
        <w:ind w:left="576" w:hanging="288"/>
        <w:jc w:val="both"/>
        <w:rPr>
          <w:sz w:val="14"/>
          <w:szCs w:val="14"/>
        </w:rPr>
      </w:pPr>
      <w:r w:rsidRPr="005E2EFD">
        <w:rPr>
          <w:sz w:val="14"/>
          <w:szCs w:val="14"/>
        </w:rPr>
        <w:t>certificatul/ adeverinţa de integritate comportamentală, în original</w:t>
      </w:r>
      <w:r w:rsidRPr="005E2EFD">
        <w:rPr>
          <w:sz w:val="14"/>
          <w:szCs w:val="14"/>
          <w:vertAlign w:val="superscript"/>
        </w:rPr>
        <w:t>***</w:t>
      </w:r>
      <w:r w:rsidRPr="005E2EFD">
        <w:rPr>
          <w:sz w:val="14"/>
          <w:szCs w:val="14"/>
        </w:rPr>
        <w:t>;</w:t>
      </w:r>
    </w:p>
    <w:p w14:paraId="08EEEE29" w14:textId="079724D4" w:rsidR="00E76414" w:rsidRPr="005E2EFD" w:rsidRDefault="00E76414" w:rsidP="005E2EFD">
      <w:pPr>
        <w:pStyle w:val="ListParagraph"/>
        <w:numPr>
          <w:ilvl w:val="0"/>
          <w:numId w:val="189"/>
        </w:numPr>
        <w:pBdr>
          <w:top w:val="nil"/>
          <w:left w:val="nil"/>
          <w:bottom w:val="nil"/>
          <w:right w:val="nil"/>
          <w:between w:val="nil"/>
        </w:pBdr>
        <w:tabs>
          <w:tab w:val="left" w:pos="450"/>
          <w:tab w:val="left" w:pos="540"/>
          <w:tab w:val="left" w:pos="851"/>
        </w:tabs>
        <w:ind w:left="576" w:hanging="288"/>
        <w:jc w:val="both"/>
        <w:rPr>
          <w:sz w:val="14"/>
          <w:szCs w:val="14"/>
        </w:rPr>
      </w:pPr>
      <w:r w:rsidRPr="005E2EFD">
        <w:rPr>
          <w:sz w:val="14"/>
          <w:szCs w:val="14"/>
        </w:rPr>
        <w:t>declaraţie privind postul didactic de predare/catedra ocupat(ă) în etapele anterioare ale mobilităţii personalului didactic.</w:t>
      </w:r>
    </w:p>
    <w:p w14:paraId="51335543" w14:textId="77777777" w:rsidR="00E76414" w:rsidRPr="005E2EFD" w:rsidRDefault="00E76414" w:rsidP="005E2EFD">
      <w:pPr>
        <w:tabs>
          <w:tab w:val="left" w:pos="567"/>
        </w:tabs>
        <w:spacing w:after="0" w:line="240" w:lineRule="auto"/>
        <w:ind w:left="284" w:right="-2"/>
        <w:jc w:val="both"/>
        <w:rPr>
          <w:rFonts w:ascii="Times New Roman" w:eastAsia="Times New Roman" w:hAnsi="Times New Roman"/>
          <w:sz w:val="14"/>
          <w:szCs w:val="14"/>
        </w:rPr>
      </w:pPr>
    </w:p>
    <w:p w14:paraId="395AD849" w14:textId="03B68AD9" w:rsidR="00E76414" w:rsidRPr="005E2EFD" w:rsidRDefault="00E76414" w:rsidP="005E2EFD">
      <w:pPr>
        <w:spacing w:after="0" w:line="240" w:lineRule="auto"/>
        <w:ind w:left="360" w:right="-2"/>
        <w:jc w:val="both"/>
        <w:rPr>
          <w:rFonts w:ascii="Times New Roman" w:eastAsia="Times New Roman" w:hAnsi="Times New Roman"/>
          <w:i/>
          <w:sz w:val="14"/>
          <w:szCs w:val="14"/>
        </w:rPr>
      </w:pPr>
      <w:r w:rsidRPr="005E2EFD">
        <w:rPr>
          <w:rFonts w:ascii="Times New Roman" w:eastAsia="Times New Roman" w:hAnsi="Times New Roman"/>
          <w:i/>
          <w:sz w:val="14"/>
          <w:szCs w:val="14"/>
          <w:vertAlign w:val="superscript"/>
        </w:rPr>
        <w:t xml:space="preserve">  </w:t>
      </w:r>
      <w:r w:rsidRPr="005E2EFD">
        <w:rPr>
          <w:rFonts w:ascii="Times New Roman" w:eastAsia="Times New Roman" w:hAnsi="Times New Roman"/>
          <w:i/>
          <w:sz w:val="14"/>
          <w:szCs w:val="14"/>
        </w:rPr>
        <w:t xml:space="preserve"> * Depunerea dosarelor se poate realiza și în mediul online, conform procedurilor stabilite la nivelul comisiei de mobilitate din cadrul inspectoratului şcolar</w:t>
      </w:r>
      <w:r w:rsidR="00F46E59" w:rsidRPr="005E2EFD">
        <w:rPr>
          <w:rFonts w:ascii="Times New Roman" w:eastAsia="Times New Roman" w:hAnsi="Times New Roman"/>
          <w:i/>
          <w:sz w:val="14"/>
          <w:szCs w:val="14"/>
        </w:rPr>
        <w:t>.</w:t>
      </w:r>
    </w:p>
    <w:p w14:paraId="6D284667" w14:textId="0CF94B67" w:rsidR="00E76414" w:rsidRPr="005E2EFD" w:rsidRDefault="00E76414" w:rsidP="005E2EFD">
      <w:pPr>
        <w:spacing w:after="0" w:line="240" w:lineRule="auto"/>
        <w:ind w:left="360" w:right="-2"/>
        <w:jc w:val="both"/>
        <w:rPr>
          <w:rFonts w:ascii="Times New Roman" w:eastAsia="Times New Roman" w:hAnsi="Times New Roman"/>
          <w:i/>
          <w:sz w:val="14"/>
          <w:szCs w:val="14"/>
        </w:rPr>
      </w:pPr>
      <w:r w:rsidRPr="005E2EFD">
        <w:rPr>
          <w:rFonts w:ascii="Times New Roman" w:eastAsia="Times New Roman" w:hAnsi="Times New Roman"/>
          <w:i/>
          <w:sz w:val="14"/>
          <w:szCs w:val="14"/>
        </w:rPr>
        <w:t>**Documentele anexate pot fi certificate pentru conformitate cu originalul și la depunerea dosarului</w:t>
      </w:r>
      <w:r w:rsidR="00F46E59" w:rsidRPr="005E2EFD">
        <w:rPr>
          <w:rFonts w:ascii="Times New Roman" w:eastAsia="Times New Roman" w:hAnsi="Times New Roman"/>
          <w:i/>
          <w:sz w:val="14"/>
          <w:szCs w:val="14"/>
        </w:rPr>
        <w:t>,</w:t>
      </w:r>
      <w:r w:rsidRPr="005E2EFD">
        <w:rPr>
          <w:rFonts w:ascii="Times New Roman" w:eastAsia="Times New Roman" w:hAnsi="Times New Roman"/>
          <w:i/>
          <w:sz w:val="14"/>
          <w:szCs w:val="14"/>
        </w:rPr>
        <w:t xml:space="preserve"> în acest caz fiind necesară prezentarea documentului în original și a unei copii a acestuia.</w:t>
      </w:r>
    </w:p>
    <w:p w14:paraId="3D21CE1C" w14:textId="77777777" w:rsidR="00E76414" w:rsidRPr="005E2EFD" w:rsidRDefault="00E76414" w:rsidP="005E2EFD">
      <w:pPr>
        <w:spacing w:after="0" w:line="240" w:lineRule="auto"/>
        <w:ind w:left="360" w:right="-2"/>
        <w:jc w:val="both"/>
        <w:rPr>
          <w:rFonts w:ascii="Times New Roman" w:eastAsia="Times New Roman" w:hAnsi="Times New Roman"/>
          <w:i/>
          <w:sz w:val="14"/>
          <w:szCs w:val="14"/>
        </w:rPr>
      </w:pPr>
      <w:r w:rsidRPr="005E2EFD">
        <w:rPr>
          <w:rFonts w:ascii="Times New Roman" w:eastAsia="Times New Roman" w:hAnsi="Times New Roman"/>
          <w:i/>
          <w:sz w:val="14"/>
          <w:szCs w:val="14"/>
        </w:rPr>
        <w:t>*** În cazuri excepționale, dacă un candidat/cadru didactic nu prezintă certificatul de integritate comportamentală la dosar în perioada de înscriere/validare, acesta se depune obligatoriu la unitatea de învățământ, la data prezentării pentru încheierea noului contract individual de muncă.</w:t>
      </w:r>
    </w:p>
    <w:p w14:paraId="54ECE934" w14:textId="77777777" w:rsidR="00E76414" w:rsidRPr="005E2EFD" w:rsidRDefault="00E76414" w:rsidP="005E2EFD">
      <w:pPr>
        <w:spacing w:after="0" w:line="240" w:lineRule="auto"/>
        <w:ind w:right="-2"/>
        <w:rPr>
          <w:rFonts w:ascii="Times New Roman" w:eastAsia="Times New Roman" w:hAnsi="Times New Roman"/>
          <w:sz w:val="10"/>
          <w:szCs w:val="10"/>
        </w:rPr>
      </w:pPr>
    </w:p>
    <w:p w14:paraId="1FBB5259" w14:textId="77777777" w:rsidR="00E76414" w:rsidRPr="005E2EFD" w:rsidRDefault="00E76414" w:rsidP="005E2EFD">
      <w:pPr>
        <w:spacing w:after="0" w:line="240" w:lineRule="auto"/>
        <w:ind w:right="-2"/>
        <w:jc w:val="center"/>
        <w:rPr>
          <w:rFonts w:ascii="Times New Roman" w:eastAsia="Times New Roman" w:hAnsi="Times New Roman"/>
          <w:sz w:val="14"/>
          <w:szCs w:val="14"/>
        </w:rPr>
      </w:pPr>
    </w:p>
    <w:p w14:paraId="7052EDBB" w14:textId="77777777" w:rsidR="00E76414" w:rsidRPr="005E2EFD" w:rsidRDefault="00E76414" w:rsidP="005E2EFD">
      <w:pPr>
        <w:spacing w:after="0" w:line="240" w:lineRule="auto"/>
        <w:ind w:right="-2"/>
        <w:jc w:val="center"/>
        <w:rPr>
          <w:rFonts w:ascii="Times New Roman" w:eastAsia="Times New Roman" w:hAnsi="Times New Roman"/>
          <w:sz w:val="14"/>
          <w:szCs w:val="14"/>
        </w:rPr>
      </w:pPr>
      <w:r w:rsidRPr="005E2EFD">
        <w:rPr>
          <w:rFonts w:ascii="Times New Roman" w:eastAsia="Times New Roman" w:hAnsi="Times New Roman"/>
          <w:sz w:val="14"/>
          <w:szCs w:val="14"/>
        </w:rPr>
        <w:t>SE COMPLETEAZĂ DUPĂ REPARTIZAREA PE POSTURI</w:t>
      </w:r>
    </w:p>
    <w:p w14:paraId="38771120" w14:textId="77777777" w:rsidR="00E76414" w:rsidRPr="005E2EFD" w:rsidRDefault="00E76414" w:rsidP="005E2EFD">
      <w:pPr>
        <w:spacing w:after="0" w:line="240" w:lineRule="auto"/>
        <w:ind w:right="-2"/>
        <w:jc w:val="center"/>
        <w:rPr>
          <w:rFonts w:ascii="Times New Roman" w:eastAsia="Times New Roman" w:hAnsi="Times New Roman"/>
          <w:sz w:val="14"/>
          <w:szCs w:val="14"/>
        </w:rPr>
      </w:pPr>
    </w:p>
    <w:p w14:paraId="4AD8CB92" w14:textId="77777777" w:rsidR="00E76414" w:rsidRPr="005E2EFD" w:rsidRDefault="00E76414" w:rsidP="005E2EFD">
      <w:pPr>
        <w:spacing w:after="0" w:line="240" w:lineRule="auto"/>
        <w:ind w:right="-2"/>
        <w:rPr>
          <w:rFonts w:ascii="Times New Roman" w:eastAsia="Times New Roman" w:hAnsi="Times New Roman"/>
          <w:sz w:val="14"/>
          <w:szCs w:val="14"/>
        </w:rPr>
      </w:pPr>
      <w:r w:rsidRPr="005E2EFD">
        <w:rPr>
          <w:rFonts w:ascii="Times New Roman" w:eastAsia="Times New Roman" w:hAnsi="Times New Roman"/>
          <w:sz w:val="14"/>
          <w:szCs w:val="14"/>
        </w:rPr>
        <w:tab/>
        <w:t>Subsemnatul(a) _____________________________________, obţinând nota/media ________ la concurs, accept repartizarea pentru angajare cu contract individual de muncă pe perioadă determinată, începând cu data de _____________________________ pe/ la postul/ catedra obţinut(ă):</w:t>
      </w:r>
    </w:p>
    <w:p w14:paraId="7A067CCC" w14:textId="77777777" w:rsidR="00E76414" w:rsidRPr="005E2EFD" w:rsidRDefault="00E76414" w:rsidP="005E2EFD">
      <w:pPr>
        <w:spacing w:after="0" w:line="240" w:lineRule="auto"/>
        <w:ind w:right="-2"/>
        <w:rPr>
          <w:rFonts w:ascii="Times New Roman" w:eastAsia="Times New Roman" w:hAnsi="Times New Roman"/>
          <w:sz w:val="14"/>
          <w:szCs w:val="1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35"/>
        <w:gridCol w:w="2340"/>
        <w:gridCol w:w="4009"/>
      </w:tblGrid>
      <w:tr w:rsidR="005E2EFD" w:rsidRPr="005E2EFD" w14:paraId="5522B275" w14:textId="77777777" w:rsidTr="001568F6">
        <w:tc>
          <w:tcPr>
            <w:tcW w:w="4135" w:type="dxa"/>
            <w:vAlign w:val="center"/>
          </w:tcPr>
          <w:p w14:paraId="7B67E0A9" w14:textId="0CFE5B63" w:rsidR="00C370B6" w:rsidRPr="005E2EFD" w:rsidRDefault="00E76414" w:rsidP="005E2EFD">
            <w:pPr>
              <w:spacing w:after="0" w:line="240" w:lineRule="auto"/>
              <w:ind w:right="-2"/>
              <w:rPr>
                <w:rFonts w:ascii="Times New Roman" w:eastAsia="Times New Roman" w:hAnsi="Times New Roman"/>
                <w:sz w:val="16"/>
                <w:szCs w:val="16"/>
              </w:rPr>
            </w:pPr>
            <w:r w:rsidRPr="005E2EFD">
              <w:rPr>
                <w:noProof/>
              </w:rPr>
              <mc:AlternateContent>
                <mc:Choice Requires="wps">
                  <w:drawing>
                    <wp:anchor distT="0" distB="0" distL="114300" distR="114300" simplePos="0" relativeHeight="251699200" behindDoc="0" locked="0" layoutInCell="1" hidden="0" allowOverlap="1" wp14:anchorId="0C906960" wp14:editId="1B273463">
                      <wp:simplePos x="0" y="0"/>
                      <wp:positionH relativeFrom="column">
                        <wp:posOffset>12701</wp:posOffset>
                      </wp:positionH>
                      <wp:positionV relativeFrom="paragraph">
                        <wp:posOffset>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013520" y="3780000"/>
                                <a:ext cx="666496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oel="http://schemas.microsoft.com/office/2019/extlst">
                  <w:pict>
                    <v:shape w14:anchorId="38D95C30" id="Straight Arrow Connector 57" o:spid="_x0000_s1026" type="#_x0000_t32" style="position:absolute;margin-left:1pt;margin-top:0;width:0;height:1.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" strokeweight="1.5pt">
                      <v:stroke startarrowwidth="narrow" startarrowlength="short" endarrowwidth="narrow" endarrowlength="short"/>
                    </v:shape>
                  </w:pict>
                </mc:Fallback>
              </mc:AlternateContent>
            </w:r>
            <w:r w:rsidR="00C370B6" w:rsidRPr="005E2EFD">
              <w:rPr>
                <w:rFonts w:ascii="Times New Roman" w:eastAsia="Times New Roman" w:hAnsi="Times New Roman"/>
                <w:sz w:val="14"/>
                <w:szCs w:val="14"/>
              </w:rPr>
              <w:t>Unitatea de învăţământ</w:t>
            </w:r>
          </w:p>
        </w:tc>
        <w:tc>
          <w:tcPr>
            <w:tcW w:w="2340" w:type="dxa"/>
            <w:vAlign w:val="center"/>
          </w:tcPr>
          <w:p w14:paraId="5B22AB21" w14:textId="77777777" w:rsidR="00C370B6" w:rsidRPr="005E2EFD" w:rsidRDefault="00C370B6"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4"/>
                <w:szCs w:val="14"/>
              </w:rPr>
              <w:t>Localitatea (Sectorul)</w:t>
            </w:r>
          </w:p>
        </w:tc>
        <w:tc>
          <w:tcPr>
            <w:tcW w:w="4009" w:type="dxa"/>
            <w:vAlign w:val="center"/>
          </w:tcPr>
          <w:p w14:paraId="5C0BF504" w14:textId="77777777" w:rsidR="00C370B6" w:rsidRPr="005E2EFD" w:rsidRDefault="00C370B6"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Post/catedră</w:t>
            </w:r>
          </w:p>
          <w:p w14:paraId="51C38719" w14:textId="77777777" w:rsidR="00C370B6" w:rsidRPr="005E2EFD" w:rsidRDefault="00C370B6"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Nr. ore</w:t>
            </w:r>
          </w:p>
        </w:tc>
      </w:tr>
      <w:tr w:rsidR="005E2EFD" w:rsidRPr="005E2EFD" w14:paraId="52B5BA56" w14:textId="77777777" w:rsidTr="001568F6">
        <w:tc>
          <w:tcPr>
            <w:tcW w:w="4135" w:type="dxa"/>
          </w:tcPr>
          <w:p w14:paraId="2F250D51" w14:textId="77777777" w:rsidR="00C370B6" w:rsidRPr="005E2EFD" w:rsidRDefault="00C370B6" w:rsidP="005E2EFD">
            <w:pPr>
              <w:spacing w:after="0" w:line="240" w:lineRule="auto"/>
              <w:ind w:right="-2"/>
              <w:rPr>
                <w:rFonts w:ascii="Times New Roman" w:eastAsia="Times New Roman" w:hAnsi="Times New Roman"/>
                <w:sz w:val="16"/>
                <w:szCs w:val="16"/>
              </w:rPr>
            </w:pPr>
          </w:p>
          <w:p w14:paraId="3B7CBBF6" w14:textId="77777777" w:rsidR="00C370B6" w:rsidRPr="005E2EFD" w:rsidRDefault="00C370B6" w:rsidP="005E2EFD">
            <w:pPr>
              <w:spacing w:after="0" w:line="240" w:lineRule="auto"/>
              <w:ind w:right="-2"/>
              <w:rPr>
                <w:rFonts w:ascii="Times New Roman" w:eastAsia="Times New Roman" w:hAnsi="Times New Roman"/>
                <w:sz w:val="16"/>
                <w:szCs w:val="16"/>
              </w:rPr>
            </w:pPr>
          </w:p>
        </w:tc>
        <w:tc>
          <w:tcPr>
            <w:tcW w:w="2340" w:type="dxa"/>
          </w:tcPr>
          <w:p w14:paraId="3B43968C" w14:textId="77777777" w:rsidR="00C370B6" w:rsidRPr="005E2EFD" w:rsidRDefault="00C370B6" w:rsidP="005E2EFD">
            <w:pPr>
              <w:spacing w:after="0" w:line="240" w:lineRule="auto"/>
              <w:ind w:right="-2"/>
              <w:rPr>
                <w:rFonts w:ascii="Times New Roman" w:eastAsia="Times New Roman" w:hAnsi="Times New Roman"/>
                <w:sz w:val="16"/>
                <w:szCs w:val="16"/>
              </w:rPr>
            </w:pPr>
          </w:p>
        </w:tc>
        <w:tc>
          <w:tcPr>
            <w:tcW w:w="4009" w:type="dxa"/>
          </w:tcPr>
          <w:p w14:paraId="2AF34BF5" w14:textId="77777777" w:rsidR="00C370B6" w:rsidRPr="005E2EFD" w:rsidRDefault="00C370B6" w:rsidP="005E2EFD">
            <w:pPr>
              <w:spacing w:after="0" w:line="240" w:lineRule="auto"/>
              <w:ind w:right="-2"/>
              <w:rPr>
                <w:rFonts w:ascii="Times New Roman" w:eastAsia="Times New Roman" w:hAnsi="Times New Roman"/>
                <w:sz w:val="16"/>
                <w:szCs w:val="16"/>
              </w:rPr>
            </w:pPr>
          </w:p>
        </w:tc>
      </w:tr>
      <w:tr w:rsidR="005E2EFD" w:rsidRPr="005E2EFD" w14:paraId="667AFDD3" w14:textId="77777777" w:rsidTr="001568F6">
        <w:tc>
          <w:tcPr>
            <w:tcW w:w="4135" w:type="dxa"/>
          </w:tcPr>
          <w:p w14:paraId="20BA6842" w14:textId="77777777" w:rsidR="00C370B6" w:rsidRPr="005E2EFD" w:rsidRDefault="00C370B6" w:rsidP="005E2EFD">
            <w:pPr>
              <w:spacing w:after="0" w:line="240" w:lineRule="auto"/>
              <w:ind w:right="-2"/>
              <w:rPr>
                <w:rFonts w:ascii="Times New Roman" w:eastAsia="Times New Roman" w:hAnsi="Times New Roman"/>
                <w:sz w:val="16"/>
                <w:szCs w:val="16"/>
              </w:rPr>
            </w:pPr>
          </w:p>
          <w:p w14:paraId="2A3E7ED9" w14:textId="77777777" w:rsidR="00C370B6" w:rsidRPr="005E2EFD" w:rsidRDefault="00C370B6" w:rsidP="005E2EFD">
            <w:pPr>
              <w:spacing w:after="0" w:line="240" w:lineRule="auto"/>
              <w:ind w:right="-2"/>
              <w:rPr>
                <w:rFonts w:ascii="Times New Roman" w:eastAsia="Times New Roman" w:hAnsi="Times New Roman"/>
                <w:sz w:val="16"/>
                <w:szCs w:val="16"/>
              </w:rPr>
            </w:pPr>
          </w:p>
        </w:tc>
        <w:tc>
          <w:tcPr>
            <w:tcW w:w="2340" w:type="dxa"/>
          </w:tcPr>
          <w:p w14:paraId="3A9520A0" w14:textId="77777777" w:rsidR="00C370B6" w:rsidRPr="005E2EFD" w:rsidRDefault="00C370B6" w:rsidP="005E2EFD">
            <w:pPr>
              <w:spacing w:after="0" w:line="240" w:lineRule="auto"/>
              <w:ind w:right="-2"/>
              <w:rPr>
                <w:rFonts w:ascii="Times New Roman" w:eastAsia="Times New Roman" w:hAnsi="Times New Roman"/>
                <w:sz w:val="16"/>
                <w:szCs w:val="16"/>
              </w:rPr>
            </w:pPr>
          </w:p>
        </w:tc>
        <w:tc>
          <w:tcPr>
            <w:tcW w:w="4009" w:type="dxa"/>
          </w:tcPr>
          <w:p w14:paraId="06117325" w14:textId="77777777" w:rsidR="00C370B6" w:rsidRPr="005E2EFD" w:rsidRDefault="00C370B6" w:rsidP="005E2EFD">
            <w:pPr>
              <w:spacing w:after="0" w:line="240" w:lineRule="auto"/>
              <w:ind w:right="-2"/>
              <w:rPr>
                <w:rFonts w:ascii="Times New Roman" w:eastAsia="Times New Roman" w:hAnsi="Times New Roman"/>
                <w:sz w:val="16"/>
                <w:szCs w:val="16"/>
              </w:rPr>
            </w:pPr>
          </w:p>
        </w:tc>
      </w:tr>
      <w:tr w:rsidR="005E2EFD" w:rsidRPr="005E2EFD" w14:paraId="3B2EC9BE" w14:textId="77777777" w:rsidTr="001568F6">
        <w:tc>
          <w:tcPr>
            <w:tcW w:w="4135" w:type="dxa"/>
          </w:tcPr>
          <w:p w14:paraId="17686803" w14:textId="77777777" w:rsidR="00C370B6" w:rsidRPr="005E2EFD" w:rsidRDefault="00C370B6" w:rsidP="005E2EFD">
            <w:pPr>
              <w:spacing w:after="0" w:line="240" w:lineRule="auto"/>
              <w:ind w:right="-2"/>
              <w:rPr>
                <w:rFonts w:ascii="Times New Roman" w:eastAsia="Times New Roman" w:hAnsi="Times New Roman"/>
                <w:sz w:val="16"/>
                <w:szCs w:val="16"/>
              </w:rPr>
            </w:pPr>
          </w:p>
          <w:p w14:paraId="1B6B0532" w14:textId="77777777" w:rsidR="00C370B6" w:rsidRPr="005E2EFD" w:rsidRDefault="00C370B6" w:rsidP="005E2EFD">
            <w:pPr>
              <w:spacing w:after="0" w:line="240" w:lineRule="auto"/>
              <w:ind w:right="-2"/>
              <w:rPr>
                <w:rFonts w:ascii="Times New Roman" w:eastAsia="Times New Roman" w:hAnsi="Times New Roman"/>
                <w:sz w:val="16"/>
                <w:szCs w:val="16"/>
              </w:rPr>
            </w:pPr>
          </w:p>
        </w:tc>
        <w:tc>
          <w:tcPr>
            <w:tcW w:w="2340" w:type="dxa"/>
          </w:tcPr>
          <w:p w14:paraId="73B31B4A" w14:textId="77777777" w:rsidR="00C370B6" w:rsidRPr="005E2EFD" w:rsidRDefault="00C370B6" w:rsidP="005E2EFD">
            <w:pPr>
              <w:spacing w:after="0" w:line="240" w:lineRule="auto"/>
              <w:ind w:right="-2"/>
              <w:rPr>
                <w:rFonts w:ascii="Times New Roman" w:eastAsia="Times New Roman" w:hAnsi="Times New Roman"/>
                <w:sz w:val="16"/>
                <w:szCs w:val="16"/>
              </w:rPr>
            </w:pPr>
          </w:p>
        </w:tc>
        <w:tc>
          <w:tcPr>
            <w:tcW w:w="4009" w:type="dxa"/>
          </w:tcPr>
          <w:p w14:paraId="392AD4B4" w14:textId="77777777" w:rsidR="00C370B6" w:rsidRPr="005E2EFD" w:rsidRDefault="00C370B6" w:rsidP="005E2EFD">
            <w:pPr>
              <w:spacing w:after="0" w:line="240" w:lineRule="auto"/>
              <w:ind w:right="-2"/>
              <w:rPr>
                <w:rFonts w:ascii="Times New Roman" w:eastAsia="Times New Roman" w:hAnsi="Times New Roman"/>
                <w:sz w:val="16"/>
                <w:szCs w:val="16"/>
              </w:rPr>
            </w:pPr>
          </w:p>
        </w:tc>
      </w:tr>
    </w:tbl>
    <w:p w14:paraId="19AA87DD" w14:textId="35E9FC5E" w:rsidR="00E76414" w:rsidRPr="005E2EFD" w:rsidRDefault="00E76414" w:rsidP="005E2EFD">
      <w:pPr>
        <w:spacing w:after="0" w:line="240" w:lineRule="auto"/>
        <w:ind w:right="-2"/>
        <w:rPr>
          <w:rFonts w:ascii="Times New Roman" w:eastAsia="Times New Roman" w:hAnsi="Times New Roman"/>
          <w:sz w:val="14"/>
          <w:szCs w:val="14"/>
        </w:rPr>
      </w:pPr>
      <w:r w:rsidRPr="005E2EFD">
        <w:rPr>
          <w:rFonts w:ascii="Times New Roman" w:eastAsia="Times New Roman" w:hAnsi="Times New Roman"/>
          <w:sz w:val="14"/>
          <w:szCs w:val="14"/>
        </w:rPr>
        <w:t>Data</w:t>
      </w:r>
      <w:r w:rsidR="00C470D3" w:rsidRPr="005E2EFD">
        <w:rPr>
          <w:rFonts w:ascii="Times New Roman" w:eastAsia="Times New Roman" w:hAnsi="Times New Roman"/>
          <w:sz w:val="14"/>
          <w:szCs w:val="14"/>
        </w:rPr>
        <w:t>:</w:t>
      </w:r>
      <w:r w:rsidRPr="005E2EFD">
        <w:rPr>
          <w:rFonts w:ascii="Times New Roman" w:eastAsia="Times New Roman" w:hAnsi="Times New Roman"/>
          <w:sz w:val="14"/>
          <w:szCs w:val="14"/>
        </w:rPr>
        <w:t>_______________</w:t>
      </w:r>
      <w:r w:rsidRPr="005E2EFD">
        <w:rPr>
          <w:rFonts w:ascii="Times New Roman" w:eastAsia="Times New Roman" w:hAnsi="Times New Roman"/>
          <w:sz w:val="14"/>
          <w:szCs w:val="14"/>
        </w:rPr>
        <w:tab/>
      </w:r>
      <w:r w:rsidRPr="005E2EFD">
        <w:rPr>
          <w:rFonts w:ascii="Times New Roman" w:eastAsia="Times New Roman" w:hAnsi="Times New Roman"/>
          <w:sz w:val="14"/>
          <w:szCs w:val="14"/>
        </w:rPr>
        <w:tab/>
      </w:r>
      <w:r w:rsidRPr="005E2EFD">
        <w:rPr>
          <w:rFonts w:ascii="Times New Roman" w:eastAsia="Times New Roman" w:hAnsi="Times New Roman"/>
          <w:sz w:val="14"/>
          <w:szCs w:val="14"/>
        </w:rPr>
        <w:tab/>
        <w:t xml:space="preserve">          </w:t>
      </w:r>
      <w:r w:rsidRPr="005E2EFD">
        <w:rPr>
          <w:rFonts w:ascii="Times New Roman" w:eastAsia="Times New Roman" w:hAnsi="Times New Roman"/>
          <w:sz w:val="14"/>
          <w:szCs w:val="14"/>
        </w:rPr>
        <w:tab/>
      </w:r>
      <w:r w:rsidRPr="005E2EFD">
        <w:rPr>
          <w:rFonts w:ascii="Times New Roman" w:eastAsia="Times New Roman" w:hAnsi="Times New Roman"/>
          <w:sz w:val="14"/>
          <w:szCs w:val="14"/>
        </w:rPr>
        <w:tab/>
        <w:t xml:space="preserve">                                                            Semnătura_____________</w:t>
      </w:r>
    </w:p>
    <w:p w14:paraId="3E2ADC9D" w14:textId="77777777" w:rsidR="00E76414" w:rsidRPr="005E2EFD" w:rsidRDefault="00E76414" w:rsidP="005E2EFD">
      <w:pPr>
        <w:spacing w:after="0" w:line="240" w:lineRule="auto"/>
        <w:ind w:right="-2" w:firstLine="720"/>
        <w:rPr>
          <w:rFonts w:ascii="Times New Roman" w:eastAsia="Times New Roman" w:hAnsi="Times New Roman"/>
          <w:sz w:val="10"/>
          <w:szCs w:val="10"/>
        </w:rPr>
      </w:pPr>
    </w:p>
    <w:p w14:paraId="0D5E36C6" w14:textId="77777777" w:rsidR="00E76414" w:rsidRPr="005E2EFD" w:rsidRDefault="00E76414" w:rsidP="005E2EFD">
      <w:pPr>
        <w:spacing w:after="0" w:line="240" w:lineRule="auto"/>
        <w:ind w:right="-2" w:firstLine="720"/>
        <w:rPr>
          <w:rFonts w:ascii="Times New Roman" w:eastAsia="Times New Roman" w:hAnsi="Times New Roman"/>
          <w:sz w:val="14"/>
          <w:szCs w:val="14"/>
        </w:rPr>
      </w:pPr>
    </w:p>
    <w:p w14:paraId="72680532" w14:textId="77777777" w:rsidR="00E76414" w:rsidRPr="005E2EFD" w:rsidRDefault="00E76414" w:rsidP="005E2EFD">
      <w:pPr>
        <w:spacing w:after="0" w:line="240" w:lineRule="auto"/>
        <w:ind w:right="-2" w:firstLine="720"/>
        <w:rPr>
          <w:rFonts w:ascii="Times New Roman" w:eastAsia="Times New Roman" w:hAnsi="Times New Roman"/>
          <w:sz w:val="14"/>
          <w:szCs w:val="14"/>
        </w:rPr>
      </w:pPr>
      <w:r w:rsidRPr="005E2EFD">
        <w:rPr>
          <w:rFonts w:ascii="Times New Roman" w:eastAsia="Times New Roman" w:hAnsi="Times New Roman"/>
          <w:sz w:val="14"/>
          <w:szCs w:val="14"/>
        </w:rPr>
        <w:t>VERIFICAT</w:t>
      </w:r>
    </w:p>
    <w:p w14:paraId="1B9C4301" w14:textId="4D58C113" w:rsidR="00E76414" w:rsidRPr="005E2EFD" w:rsidRDefault="00E76414" w:rsidP="005E2EFD">
      <w:pPr>
        <w:spacing w:after="0" w:line="240" w:lineRule="auto"/>
        <w:ind w:right="-2"/>
        <w:rPr>
          <w:rFonts w:ascii="Times New Roman" w:eastAsia="Times New Roman" w:hAnsi="Times New Roman"/>
          <w:sz w:val="14"/>
          <w:szCs w:val="14"/>
        </w:rPr>
      </w:pPr>
      <w:r w:rsidRPr="005E2EFD">
        <w:rPr>
          <w:rFonts w:ascii="Times New Roman" w:eastAsia="Times New Roman" w:hAnsi="Times New Roman"/>
          <w:sz w:val="14"/>
          <w:szCs w:val="14"/>
        </w:rPr>
        <w:t xml:space="preserve">           </w:t>
      </w:r>
      <w:r w:rsidR="00C370B6" w:rsidRPr="005E2EFD">
        <w:rPr>
          <w:rFonts w:ascii="Times New Roman" w:eastAsia="Times New Roman" w:hAnsi="Times New Roman"/>
          <w:sz w:val="14"/>
          <w:szCs w:val="14"/>
        </w:rPr>
        <w:t xml:space="preserve">     </w:t>
      </w:r>
      <w:r w:rsidRPr="005E2EFD">
        <w:rPr>
          <w:rFonts w:ascii="Times New Roman" w:eastAsia="Times New Roman" w:hAnsi="Times New Roman"/>
          <w:sz w:val="14"/>
          <w:szCs w:val="14"/>
        </w:rPr>
        <w:t xml:space="preserve"> Inspector şcolar</w:t>
      </w:r>
    </w:p>
    <w:p w14:paraId="507D77A9" w14:textId="77777777" w:rsidR="00F46E59" w:rsidRPr="005E2EFD" w:rsidRDefault="00F46E59" w:rsidP="005E2EFD">
      <w:pPr>
        <w:spacing w:after="0" w:line="240" w:lineRule="auto"/>
        <w:ind w:right="-2"/>
        <w:jc w:val="center"/>
        <w:rPr>
          <w:rFonts w:ascii="Times New Roman" w:eastAsia="Times New Roman" w:hAnsi="Times New Roman"/>
          <w:i/>
          <w:sz w:val="16"/>
          <w:szCs w:val="16"/>
        </w:rPr>
      </w:pPr>
    </w:p>
    <w:p w14:paraId="3ED5D4C1" w14:textId="52CE541B" w:rsidR="00E76414" w:rsidRPr="005E2EFD" w:rsidRDefault="00E76414" w:rsidP="005E2EFD">
      <w:pPr>
        <w:spacing w:after="0" w:line="240" w:lineRule="auto"/>
        <w:ind w:right="-2"/>
        <w:jc w:val="center"/>
        <w:rPr>
          <w:rFonts w:ascii="Times New Roman" w:eastAsia="Times New Roman" w:hAnsi="Times New Roman"/>
          <w:i/>
          <w:sz w:val="16"/>
          <w:szCs w:val="16"/>
        </w:rPr>
      </w:pPr>
      <w:r w:rsidRPr="005E2EFD">
        <w:rPr>
          <w:rFonts w:ascii="Times New Roman" w:eastAsia="Times New Roman" w:hAnsi="Times New Roman"/>
          <w:i/>
          <w:sz w:val="16"/>
          <w:szCs w:val="16"/>
        </w:rPr>
        <w:lastRenderedPageBreak/>
        <w:t xml:space="preserve">Cerere de încadrare, în anul şcolar 2024-2025, în sistemul de PLATA CU ORA </w:t>
      </w:r>
    </w:p>
    <w:p w14:paraId="2C4FBE1D" w14:textId="77777777" w:rsidR="00E76414" w:rsidRPr="005E2EFD" w:rsidRDefault="00E76414" w:rsidP="005E2EFD">
      <w:pPr>
        <w:spacing w:after="0" w:line="240" w:lineRule="auto"/>
        <w:ind w:right="-2"/>
        <w:jc w:val="right"/>
        <w:rPr>
          <w:rFonts w:ascii="Times New Roman" w:eastAsia="Times New Roman" w:hAnsi="Times New Roman"/>
          <w:sz w:val="16"/>
          <w:szCs w:val="16"/>
        </w:rPr>
      </w:pPr>
      <w:r w:rsidRPr="005E2EFD">
        <w:rPr>
          <w:rFonts w:ascii="Times New Roman" w:eastAsia="Times New Roman" w:hAnsi="Times New Roman"/>
          <w:sz w:val="16"/>
          <w:szCs w:val="16"/>
        </w:rPr>
        <w:t xml:space="preserve">  Nr. ___________ /_______2024</w:t>
      </w:r>
    </w:p>
    <w:tbl>
      <w:tblPr>
        <w:tblpPr w:leftFromText="180" w:rightFromText="180" w:vertAnchor="text" w:tblpX="7390" w:tblpY="122"/>
        <w:tblW w:w="3686" w:type="dxa"/>
        <w:tblLayout w:type="fixed"/>
        <w:tblLook w:val="0400" w:firstRow="0" w:lastRow="0" w:firstColumn="0" w:lastColumn="0" w:noHBand="0" w:noVBand="1"/>
      </w:tblPr>
      <w:tblGrid>
        <w:gridCol w:w="3686"/>
      </w:tblGrid>
      <w:tr w:rsidR="005E2EFD" w:rsidRPr="005E2EFD" w14:paraId="56215092" w14:textId="77777777">
        <w:tc>
          <w:tcPr>
            <w:tcW w:w="3686" w:type="dxa"/>
            <w:shd w:val="clear" w:color="auto" w:fill="auto"/>
          </w:tcPr>
          <w:p w14:paraId="0A3D3BC0" w14:textId="5B9BEA3B"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De acord,</w:t>
            </w:r>
          </w:p>
          <w:p w14:paraId="6A29E6BA" w14:textId="2B6117D5"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DIRECTOR</w:t>
            </w:r>
          </w:p>
          <w:p w14:paraId="64854D54"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L.S. __________________________</w:t>
            </w:r>
          </w:p>
          <w:p w14:paraId="68F46E99"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           (Numele şi prenumele)</w:t>
            </w:r>
          </w:p>
          <w:p w14:paraId="0443D0AE" w14:textId="77777777" w:rsidR="00E76414" w:rsidRPr="005E2EFD" w:rsidRDefault="00E76414" w:rsidP="005E2EFD">
            <w:pPr>
              <w:spacing w:after="0" w:line="240" w:lineRule="auto"/>
              <w:ind w:right="-2"/>
              <w:rPr>
                <w:rFonts w:ascii="Times New Roman" w:eastAsia="Times New Roman" w:hAnsi="Times New Roman"/>
                <w:sz w:val="16"/>
                <w:szCs w:val="16"/>
              </w:rPr>
            </w:pPr>
          </w:p>
          <w:p w14:paraId="38A968AC" w14:textId="77777777" w:rsidR="00E76414" w:rsidRPr="005E2EFD" w:rsidRDefault="00E76414" w:rsidP="005E2EFD">
            <w:pPr>
              <w:spacing w:after="0" w:line="240" w:lineRule="auto"/>
              <w:ind w:right="-2"/>
              <w:jc w:val="center"/>
              <w:rPr>
                <w:rFonts w:ascii="Times New Roman" w:eastAsia="Times New Roman" w:hAnsi="Times New Roman"/>
                <w:sz w:val="16"/>
                <w:szCs w:val="16"/>
              </w:rPr>
            </w:pPr>
          </w:p>
        </w:tc>
      </w:tr>
    </w:tbl>
    <w:p w14:paraId="571CD2D2"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Se certifică exactitatea datelor</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p>
    <w:p w14:paraId="07D09DB5"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Inspector şcolar pentru managementul resurselor umane</w:t>
      </w:r>
    </w:p>
    <w:p w14:paraId="693ECCF1"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______________________________________________</w:t>
      </w:r>
    </w:p>
    <w:p w14:paraId="29492F7D" w14:textId="77777777" w:rsidR="00E76414" w:rsidRPr="005E2EFD" w:rsidRDefault="00E76414" w:rsidP="005E2EFD">
      <w:pPr>
        <w:spacing w:after="0" w:line="240" w:lineRule="auto"/>
        <w:ind w:right="-2"/>
        <w:rPr>
          <w:rFonts w:ascii="Times New Roman" w:eastAsia="Times New Roman" w:hAnsi="Times New Roman"/>
          <w:sz w:val="16"/>
          <w:szCs w:val="16"/>
        </w:rPr>
      </w:pPr>
      <w:r w:rsidRPr="005E2EFD">
        <w:rPr>
          <w:rFonts w:ascii="Times New Roman" w:eastAsia="Times New Roman" w:hAnsi="Times New Roman"/>
          <w:sz w:val="16"/>
          <w:szCs w:val="16"/>
        </w:rPr>
        <w:t xml:space="preserve">           (Numele şi prenumele)</w:t>
      </w:r>
    </w:p>
    <w:p w14:paraId="77AFA480" w14:textId="77777777" w:rsidR="00E76414" w:rsidRPr="005E2EFD" w:rsidRDefault="00E76414" w:rsidP="005E2EFD">
      <w:pPr>
        <w:spacing w:after="0" w:line="240" w:lineRule="auto"/>
        <w:ind w:right="-2"/>
        <w:jc w:val="center"/>
        <w:rPr>
          <w:rFonts w:ascii="Times New Roman" w:eastAsia="Times New Roman" w:hAnsi="Times New Roman"/>
          <w:b/>
          <w:sz w:val="18"/>
          <w:szCs w:val="18"/>
        </w:rPr>
      </w:pPr>
      <w:r w:rsidRPr="005E2EFD">
        <w:rPr>
          <w:rFonts w:ascii="Times New Roman" w:eastAsia="Times New Roman" w:hAnsi="Times New Roman"/>
          <w:b/>
          <w:sz w:val="18"/>
          <w:szCs w:val="18"/>
        </w:rPr>
        <w:t xml:space="preserve">                                                   </w:t>
      </w:r>
    </w:p>
    <w:p w14:paraId="2846B764" w14:textId="77777777" w:rsidR="00E76414" w:rsidRPr="005E2EFD" w:rsidRDefault="00E76414" w:rsidP="005E2EFD">
      <w:pPr>
        <w:spacing w:after="0" w:line="240" w:lineRule="auto"/>
        <w:ind w:right="-2"/>
        <w:jc w:val="center"/>
        <w:rPr>
          <w:rFonts w:ascii="Times New Roman" w:eastAsia="Times New Roman" w:hAnsi="Times New Roman"/>
          <w:b/>
          <w:sz w:val="18"/>
          <w:szCs w:val="18"/>
        </w:rPr>
      </w:pPr>
    </w:p>
    <w:p w14:paraId="3BF63897" w14:textId="77777777" w:rsidR="00E76414" w:rsidRPr="005E2EFD" w:rsidRDefault="00E76414" w:rsidP="005E2EFD">
      <w:pPr>
        <w:spacing w:after="0" w:line="240" w:lineRule="auto"/>
        <w:ind w:right="-2"/>
        <w:jc w:val="center"/>
        <w:rPr>
          <w:rFonts w:ascii="Times New Roman" w:eastAsia="Times New Roman" w:hAnsi="Times New Roman"/>
          <w:b/>
          <w:sz w:val="18"/>
          <w:szCs w:val="18"/>
        </w:rPr>
      </w:pPr>
      <w:r w:rsidRPr="005E2EFD">
        <w:rPr>
          <w:rFonts w:ascii="Times New Roman" w:eastAsia="Times New Roman" w:hAnsi="Times New Roman"/>
          <w:b/>
          <w:sz w:val="18"/>
          <w:szCs w:val="18"/>
        </w:rPr>
        <w:t xml:space="preserve"> </w:t>
      </w:r>
    </w:p>
    <w:p w14:paraId="6FE5DAB6" w14:textId="77777777" w:rsidR="00E76414" w:rsidRPr="005E2EFD" w:rsidRDefault="00E76414" w:rsidP="005E2EFD">
      <w:pPr>
        <w:spacing w:after="0" w:line="240" w:lineRule="auto"/>
        <w:ind w:right="-2"/>
        <w:jc w:val="center"/>
        <w:rPr>
          <w:rFonts w:ascii="Times New Roman" w:eastAsia="Times New Roman" w:hAnsi="Times New Roman"/>
          <w:b/>
          <w:sz w:val="18"/>
          <w:szCs w:val="18"/>
        </w:rPr>
      </w:pPr>
      <w:r w:rsidRPr="005E2EFD">
        <w:rPr>
          <w:rFonts w:ascii="Times New Roman" w:eastAsia="Times New Roman" w:hAnsi="Times New Roman"/>
          <w:b/>
          <w:sz w:val="18"/>
          <w:szCs w:val="18"/>
        </w:rPr>
        <w:t>Domnule Inspector Şcolar General / Domnule Director,</w:t>
      </w:r>
    </w:p>
    <w:p w14:paraId="60045A7F" w14:textId="20CB6E76"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sz w:val="16"/>
          <w:szCs w:val="16"/>
        </w:rPr>
        <w:tab/>
        <w:t>Subsemnatul(a) numele (iniţiala tatălui) prenumele, _____________________________________________________________________,  numele anterior __________________________, fiul/ fiica lui ___________________ și _____________________, născut(ă) la data de ________</w:t>
      </w:r>
      <w:r w:rsidR="00C370B6" w:rsidRPr="005E2EFD">
        <w:rPr>
          <w:rFonts w:ascii="Times New Roman" w:eastAsia="Times New Roman" w:hAnsi="Times New Roman"/>
          <w:sz w:val="16"/>
          <w:szCs w:val="16"/>
        </w:rPr>
        <w:t>______________</w:t>
      </w:r>
      <w:r w:rsidRPr="005E2EFD">
        <w:rPr>
          <w:rFonts w:ascii="Times New Roman" w:eastAsia="Times New Roman" w:hAnsi="Times New Roman"/>
          <w:sz w:val="16"/>
          <w:szCs w:val="16"/>
        </w:rPr>
        <w:t>___</w:t>
      </w:r>
      <w:r w:rsidR="00C370B6" w:rsidRPr="005E2EFD">
        <w:rPr>
          <w:rFonts w:ascii="Times New Roman" w:eastAsia="Times New Roman" w:hAnsi="Times New Roman"/>
          <w:sz w:val="16"/>
          <w:szCs w:val="16"/>
        </w:rPr>
        <w:t>,</w:t>
      </w:r>
    </w:p>
    <w:p w14:paraId="796E2756" w14:textId="77777777" w:rsidR="00C370B6" w:rsidRPr="005E2EFD" w:rsidRDefault="00C370B6" w:rsidP="005E2EFD">
      <w:pPr>
        <w:spacing w:after="0" w:line="240" w:lineRule="auto"/>
        <w:ind w:right="-2"/>
        <w:jc w:val="both"/>
        <w:rPr>
          <w:rFonts w:ascii="Times New Roman" w:eastAsia="Times New Roman" w:hAnsi="Times New Roman"/>
          <w:sz w:val="16"/>
          <w:szCs w:val="16"/>
        </w:rPr>
      </w:pPr>
    </w:p>
    <w:p w14:paraId="2210A702" w14:textId="3A88ED86" w:rsidR="00E76414" w:rsidRPr="005E2EFD" w:rsidRDefault="00C370B6"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b/>
          <w:sz w:val="16"/>
          <w:szCs w:val="16"/>
        </w:rPr>
        <w:t>COD NUMERIC PERSONAL:</w:t>
      </w:r>
    </w:p>
    <w:tbl>
      <w:tblPr>
        <w:tblW w:w="3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7"/>
        <w:gridCol w:w="308"/>
        <w:gridCol w:w="307"/>
        <w:gridCol w:w="307"/>
        <w:gridCol w:w="307"/>
        <w:gridCol w:w="308"/>
        <w:gridCol w:w="307"/>
        <w:gridCol w:w="307"/>
        <w:gridCol w:w="307"/>
      </w:tblGrid>
      <w:tr w:rsidR="00E76414" w:rsidRPr="005E2EFD" w14:paraId="2279FFC2" w14:textId="77777777">
        <w:trPr>
          <w:trHeight w:val="273"/>
          <w:jc w:val="center"/>
        </w:trPr>
        <w:tc>
          <w:tcPr>
            <w:tcW w:w="307" w:type="dxa"/>
          </w:tcPr>
          <w:p w14:paraId="73E3CEA4"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057B5E65"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68E1030F"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1B3F4366"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65095793"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8" w:type="dxa"/>
          </w:tcPr>
          <w:p w14:paraId="32719318"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4A24E0C0"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03CF0836"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387AA6A8"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8" w:type="dxa"/>
          </w:tcPr>
          <w:p w14:paraId="545846DC"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59A338DE"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65C97968"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7D438609" w14:textId="77777777" w:rsidR="00E76414" w:rsidRPr="005E2EFD" w:rsidRDefault="00E76414" w:rsidP="005E2EFD">
            <w:pPr>
              <w:pBdr>
                <w:top w:val="nil"/>
                <w:left w:val="nil"/>
                <w:bottom w:val="nil"/>
                <w:right w:val="nil"/>
                <w:between w:val="nil"/>
              </w:pBdr>
              <w:spacing w:after="0" w:line="240" w:lineRule="auto"/>
              <w:ind w:right="-2"/>
              <w:jc w:val="center"/>
              <w:rPr>
                <w:rFonts w:ascii="Garamond" w:eastAsia="Garamond" w:hAnsi="Garamond" w:cs="Garamond"/>
                <w:sz w:val="20"/>
                <w:szCs w:val="20"/>
              </w:rPr>
            </w:pPr>
          </w:p>
        </w:tc>
      </w:tr>
    </w:tbl>
    <w:p w14:paraId="3D556BF3" w14:textId="77777777" w:rsidR="00E76414" w:rsidRPr="005E2EFD" w:rsidRDefault="00E76414" w:rsidP="005E2EFD">
      <w:pPr>
        <w:spacing w:after="0" w:line="240" w:lineRule="auto"/>
        <w:ind w:right="-2"/>
        <w:jc w:val="both"/>
        <w:rPr>
          <w:rFonts w:ascii="Times New Roman" w:eastAsia="Times New Roman" w:hAnsi="Times New Roman"/>
          <w:sz w:val="16"/>
          <w:szCs w:val="16"/>
        </w:rPr>
      </w:pPr>
    </w:p>
    <w:p w14:paraId="37DF707A" w14:textId="2AC33CC5" w:rsidR="00E76414" w:rsidRPr="005E2EFD" w:rsidRDefault="00E76414" w:rsidP="005E2EFD">
      <w:pPr>
        <w:spacing w:after="0" w:line="240" w:lineRule="auto"/>
        <w:ind w:right="-2"/>
        <w:jc w:val="both"/>
        <w:rPr>
          <w:rFonts w:ascii="Times New Roman" w:eastAsia="Times New Roman" w:hAnsi="Times New Roman"/>
          <w:sz w:val="16"/>
          <w:szCs w:val="16"/>
        </w:rPr>
      </w:pPr>
      <w:r w:rsidRPr="005E2EFD">
        <w:rPr>
          <w:rFonts w:ascii="Times New Roman" w:eastAsia="Times New Roman" w:hAnsi="Times New Roman"/>
          <w:b/>
          <w:sz w:val="16"/>
          <w:szCs w:val="16"/>
        </w:rPr>
        <w:t xml:space="preserve"> </w:t>
      </w:r>
      <w:r w:rsidRPr="005E2EFD">
        <w:rPr>
          <w:rFonts w:ascii="Times New Roman" w:eastAsia="Times New Roman" w:hAnsi="Times New Roman"/>
          <w:sz w:val="16"/>
          <w:szCs w:val="16"/>
        </w:rPr>
        <w:t>cu domiciliul în localitatea</w:t>
      </w:r>
      <w:r w:rsidR="00C370B6" w:rsidRPr="005E2EFD">
        <w:rPr>
          <w:rFonts w:ascii="Times New Roman" w:eastAsia="Times New Roman" w:hAnsi="Times New Roman"/>
          <w:sz w:val="16"/>
          <w:szCs w:val="16"/>
        </w:rPr>
        <w:t xml:space="preserve"> _________________________________________________________</w:t>
      </w:r>
      <w:r w:rsidRPr="005E2EFD">
        <w:rPr>
          <w:rFonts w:ascii="Times New Roman" w:eastAsia="Times New Roman" w:hAnsi="Times New Roman"/>
          <w:sz w:val="16"/>
          <w:szCs w:val="16"/>
        </w:rPr>
        <w:t>___________________________________________________ _______________________________________________________________________________________, judeţul (sectorul)</w:t>
      </w:r>
      <w:r w:rsidR="00C370B6" w:rsidRPr="005E2EFD">
        <w:rPr>
          <w:rFonts w:ascii="Times New Roman" w:eastAsia="Times New Roman" w:hAnsi="Times New Roman"/>
          <w:sz w:val="16"/>
          <w:szCs w:val="16"/>
        </w:rPr>
        <w:t xml:space="preserve"> ___</w:t>
      </w:r>
      <w:r w:rsidRPr="005E2EFD">
        <w:rPr>
          <w:rFonts w:ascii="Times New Roman" w:eastAsia="Times New Roman" w:hAnsi="Times New Roman"/>
          <w:sz w:val="16"/>
          <w:szCs w:val="16"/>
        </w:rPr>
        <w:t>_________________________, str.</w:t>
      </w:r>
      <w:r w:rsidRPr="005E2EFD">
        <w:rPr>
          <w:rFonts w:ascii="Times New Roman" w:eastAsia="Times New Roman" w:hAnsi="Times New Roman"/>
          <w:sz w:val="16"/>
          <w:szCs w:val="16"/>
          <w:u w:val="single"/>
        </w:rPr>
        <w:t>___________________________________________________</w:t>
      </w:r>
      <w:r w:rsidRPr="005E2EFD">
        <w:rPr>
          <w:rFonts w:ascii="Times New Roman" w:eastAsia="Times New Roman" w:hAnsi="Times New Roman"/>
          <w:sz w:val="16"/>
          <w:szCs w:val="16"/>
        </w:rPr>
        <w:t xml:space="preserve">, nr. </w:t>
      </w:r>
      <w:r w:rsidRPr="005E2EFD">
        <w:rPr>
          <w:rFonts w:ascii="Times New Roman" w:eastAsia="Times New Roman" w:hAnsi="Times New Roman"/>
          <w:sz w:val="16"/>
          <w:szCs w:val="16"/>
          <w:u w:val="single"/>
        </w:rPr>
        <w:t>____</w:t>
      </w:r>
      <w:r w:rsidRPr="005E2EFD">
        <w:rPr>
          <w:rFonts w:ascii="Times New Roman" w:eastAsia="Times New Roman" w:hAnsi="Times New Roman"/>
          <w:sz w:val="16"/>
          <w:szCs w:val="16"/>
        </w:rPr>
        <w:t>, bl._</w:t>
      </w:r>
      <w:r w:rsidRPr="005E2EFD">
        <w:rPr>
          <w:rFonts w:ascii="Times New Roman" w:eastAsia="Times New Roman" w:hAnsi="Times New Roman"/>
          <w:sz w:val="16"/>
          <w:szCs w:val="16"/>
          <w:u w:val="single"/>
        </w:rPr>
        <w:t>____</w:t>
      </w:r>
      <w:r w:rsidRPr="005E2EFD">
        <w:rPr>
          <w:rFonts w:ascii="Times New Roman" w:eastAsia="Times New Roman" w:hAnsi="Times New Roman"/>
          <w:sz w:val="16"/>
          <w:szCs w:val="16"/>
        </w:rPr>
        <w:t>, sc.____, ap.</w:t>
      </w:r>
      <w:r w:rsidRPr="005E2EFD">
        <w:rPr>
          <w:rFonts w:ascii="Times New Roman" w:eastAsia="Times New Roman" w:hAnsi="Times New Roman"/>
          <w:sz w:val="16"/>
          <w:szCs w:val="16"/>
          <w:u w:val="single"/>
        </w:rPr>
        <w:t>____</w:t>
      </w:r>
      <w:r w:rsidRPr="005E2EFD">
        <w:rPr>
          <w:rFonts w:ascii="Times New Roman" w:eastAsia="Times New Roman" w:hAnsi="Times New Roman"/>
          <w:sz w:val="16"/>
          <w:szCs w:val="16"/>
        </w:rPr>
        <w:t xml:space="preserve">, TELEFON </w:t>
      </w:r>
      <w:r w:rsidRPr="005E2EFD">
        <w:rPr>
          <w:rFonts w:ascii="Times New Roman" w:eastAsia="Times New Roman" w:hAnsi="Times New Roman"/>
          <w:sz w:val="16"/>
          <w:szCs w:val="16"/>
          <w:u w:val="single"/>
        </w:rPr>
        <w:t>_______________________</w:t>
      </w:r>
      <w:r w:rsidRPr="005E2EFD">
        <w:rPr>
          <w:rFonts w:ascii="Times New Roman" w:eastAsia="Times New Roman" w:hAnsi="Times New Roman"/>
          <w:sz w:val="16"/>
          <w:szCs w:val="16"/>
        </w:rPr>
        <w:t xml:space="preserve">, posesor(oare) al B.I./C.I. seria _______, nr.__________, eliberat(ă) de </w:t>
      </w:r>
      <w:proofErr w:type="spellStart"/>
      <w:r w:rsidRPr="005E2EFD">
        <w:rPr>
          <w:rFonts w:ascii="Times New Roman" w:eastAsia="Times New Roman" w:hAnsi="Times New Roman"/>
          <w:sz w:val="16"/>
          <w:szCs w:val="16"/>
        </w:rPr>
        <w:t>Poliţia</w:t>
      </w:r>
      <w:proofErr w:type="spellEnd"/>
      <w:r w:rsidRPr="005E2EFD">
        <w:rPr>
          <w:rFonts w:ascii="Times New Roman" w:eastAsia="Times New Roman" w:hAnsi="Times New Roman"/>
          <w:sz w:val="16"/>
          <w:szCs w:val="16"/>
        </w:rPr>
        <w:t xml:space="preserve">__________________, la data de _____________, vă rog să-mi </w:t>
      </w:r>
      <w:proofErr w:type="spellStart"/>
      <w:r w:rsidRPr="005E2EFD">
        <w:rPr>
          <w:rFonts w:ascii="Times New Roman" w:eastAsia="Times New Roman" w:hAnsi="Times New Roman"/>
          <w:sz w:val="16"/>
          <w:szCs w:val="16"/>
        </w:rPr>
        <w:t>aprobaţi</w:t>
      </w:r>
      <w:proofErr w:type="spellEnd"/>
      <w:r w:rsidRPr="005E2EFD">
        <w:rPr>
          <w:rFonts w:ascii="Times New Roman" w:eastAsia="Times New Roman" w:hAnsi="Times New Roman"/>
          <w:sz w:val="16"/>
          <w:szCs w:val="16"/>
        </w:rPr>
        <w:t xml:space="preserve"> încadrarea în anul şcolar 2024-2025 în sistemul de PLATA CU ORA pe/ la postul/ catedra de ____________</w:t>
      </w:r>
      <w:r w:rsidR="00C370B6" w:rsidRPr="005E2EFD">
        <w:rPr>
          <w:rFonts w:ascii="Times New Roman" w:eastAsia="Times New Roman" w:hAnsi="Times New Roman"/>
          <w:sz w:val="16"/>
          <w:szCs w:val="16"/>
        </w:rPr>
        <w:t>_________________________</w:t>
      </w:r>
      <w:r w:rsidRPr="005E2EFD">
        <w:rPr>
          <w:rFonts w:ascii="Times New Roman" w:eastAsia="Times New Roman" w:hAnsi="Times New Roman"/>
          <w:sz w:val="16"/>
          <w:szCs w:val="16"/>
        </w:rPr>
        <w:t>______________________</w:t>
      </w:r>
      <w:r w:rsidR="00C370B6" w:rsidRPr="005E2EFD">
        <w:rPr>
          <w:rFonts w:ascii="Times New Roman" w:eastAsia="Times New Roman" w:hAnsi="Times New Roman"/>
          <w:sz w:val="16"/>
          <w:szCs w:val="16"/>
        </w:rPr>
        <w:t>__________</w:t>
      </w:r>
      <w:r w:rsidRPr="005E2EFD">
        <w:rPr>
          <w:rFonts w:ascii="Times New Roman" w:eastAsia="Times New Roman" w:hAnsi="Times New Roman"/>
          <w:sz w:val="16"/>
          <w:szCs w:val="16"/>
        </w:rPr>
        <w:t>_____________ ________________________________________________________________________________________________</w:t>
      </w:r>
      <w:r w:rsidR="00C370B6" w:rsidRPr="005E2EFD">
        <w:rPr>
          <w:rFonts w:ascii="Times New Roman" w:eastAsia="Times New Roman" w:hAnsi="Times New Roman"/>
          <w:sz w:val="16"/>
          <w:szCs w:val="16"/>
        </w:rPr>
        <w:t>________</w:t>
      </w:r>
      <w:r w:rsidRPr="005E2EFD">
        <w:rPr>
          <w:rFonts w:ascii="Times New Roman" w:eastAsia="Times New Roman" w:hAnsi="Times New Roman"/>
          <w:sz w:val="16"/>
          <w:szCs w:val="16"/>
        </w:rPr>
        <w:t xml:space="preserve">_______________________ </w:t>
      </w:r>
      <w:proofErr w:type="spellStart"/>
      <w:r w:rsidRPr="005E2EFD">
        <w:rPr>
          <w:rFonts w:ascii="Times New Roman" w:eastAsia="Times New Roman" w:hAnsi="Times New Roman"/>
          <w:sz w:val="16"/>
          <w:szCs w:val="16"/>
        </w:rPr>
        <w:t>de</w:t>
      </w:r>
      <w:proofErr w:type="spellEnd"/>
      <w:r w:rsidRPr="005E2EFD">
        <w:rPr>
          <w:rFonts w:ascii="Times New Roman" w:eastAsia="Times New Roman" w:hAnsi="Times New Roman"/>
          <w:sz w:val="16"/>
          <w:szCs w:val="16"/>
        </w:rPr>
        <w:t xml:space="preserve"> la (</w:t>
      </w:r>
      <w:proofErr w:type="spellStart"/>
      <w:r w:rsidRPr="005E2EFD">
        <w:rPr>
          <w:rFonts w:ascii="Times New Roman" w:eastAsia="Times New Roman" w:hAnsi="Times New Roman"/>
          <w:sz w:val="16"/>
          <w:szCs w:val="16"/>
        </w:rPr>
        <w:t>grădiniţa</w:t>
      </w:r>
      <w:proofErr w:type="spellEnd"/>
      <w:r w:rsidRPr="005E2EFD">
        <w:rPr>
          <w:rFonts w:ascii="Times New Roman" w:eastAsia="Times New Roman" w:hAnsi="Times New Roman"/>
          <w:sz w:val="16"/>
          <w:szCs w:val="16"/>
        </w:rPr>
        <w:t xml:space="preserve">, </w:t>
      </w:r>
      <w:proofErr w:type="spellStart"/>
      <w:r w:rsidRPr="005E2EFD">
        <w:rPr>
          <w:rFonts w:ascii="Times New Roman" w:eastAsia="Times New Roman" w:hAnsi="Times New Roman"/>
          <w:sz w:val="16"/>
          <w:szCs w:val="16"/>
        </w:rPr>
        <w:t>şcoala</w:t>
      </w:r>
      <w:proofErr w:type="spellEnd"/>
      <w:r w:rsidRPr="005E2EFD">
        <w:rPr>
          <w:rFonts w:ascii="Times New Roman" w:eastAsia="Times New Roman" w:hAnsi="Times New Roman"/>
          <w:sz w:val="16"/>
          <w:szCs w:val="16"/>
        </w:rPr>
        <w:t>, liceul, grupul şcolar, colegiul etc.) ________________________</w:t>
      </w:r>
      <w:r w:rsidR="00C370B6" w:rsidRPr="005E2EFD">
        <w:rPr>
          <w:rFonts w:ascii="Times New Roman" w:eastAsia="Times New Roman" w:hAnsi="Times New Roman"/>
          <w:sz w:val="16"/>
          <w:szCs w:val="16"/>
        </w:rPr>
        <w:t>________________</w:t>
      </w:r>
      <w:r w:rsidRPr="005E2EFD">
        <w:rPr>
          <w:rFonts w:ascii="Times New Roman" w:eastAsia="Times New Roman" w:hAnsi="Times New Roman"/>
          <w:sz w:val="16"/>
          <w:szCs w:val="16"/>
        </w:rPr>
        <w:t>_________________________________________________ ______________________________________________________________________________________</w:t>
      </w:r>
      <w:r w:rsidR="00C370B6" w:rsidRPr="005E2EFD">
        <w:rPr>
          <w:rFonts w:ascii="Times New Roman" w:eastAsia="Times New Roman" w:hAnsi="Times New Roman"/>
          <w:sz w:val="16"/>
          <w:szCs w:val="16"/>
        </w:rPr>
        <w:t>___</w:t>
      </w:r>
      <w:r w:rsidRPr="005E2EFD">
        <w:rPr>
          <w:rFonts w:ascii="Times New Roman" w:eastAsia="Times New Roman" w:hAnsi="Times New Roman"/>
          <w:sz w:val="16"/>
          <w:szCs w:val="16"/>
        </w:rPr>
        <w:t>______________________________ din localitatea ______________________________________________________________, judeţul (sectorul)</w:t>
      </w:r>
      <w:r w:rsidR="00C370B6"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 xml:space="preserve"> _________________________ </w:t>
      </w:r>
      <w:r w:rsidR="00C370B6" w:rsidRPr="005E2EFD">
        <w:rPr>
          <w:rFonts w:ascii="Times New Roman" w:eastAsia="Times New Roman" w:hAnsi="Times New Roman"/>
          <w:sz w:val="16"/>
          <w:szCs w:val="16"/>
        </w:rPr>
        <w:t xml:space="preserve"> </w:t>
      </w:r>
      <w:r w:rsidRPr="005E2EFD">
        <w:rPr>
          <w:rFonts w:ascii="Times New Roman" w:eastAsia="Times New Roman" w:hAnsi="Times New Roman"/>
          <w:b/>
          <w:sz w:val="16"/>
          <w:szCs w:val="16"/>
        </w:rPr>
        <w:t>pentru care</w:t>
      </w:r>
      <w:r w:rsidRPr="005E2EFD">
        <w:rPr>
          <w:rFonts w:ascii="Times New Roman" w:eastAsia="Times New Roman" w:hAnsi="Times New Roman"/>
          <w:sz w:val="16"/>
          <w:szCs w:val="16"/>
        </w:rPr>
        <w:t xml:space="preserve"> </w:t>
      </w:r>
      <w:r w:rsidRPr="005E2EFD">
        <w:rPr>
          <w:rFonts w:ascii="Times New Roman" w:eastAsia="Times New Roman" w:hAnsi="Times New Roman"/>
          <w:b/>
          <w:sz w:val="16"/>
          <w:szCs w:val="16"/>
        </w:rPr>
        <w:t>AM/ NU AM acordul consiliului de administrație al unității de învățământ</w:t>
      </w:r>
      <w:r w:rsidRPr="005E2EFD">
        <w:rPr>
          <w:rFonts w:ascii="Times New Roman" w:eastAsia="Times New Roman" w:hAnsi="Times New Roman"/>
          <w:sz w:val="16"/>
          <w:szCs w:val="16"/>
        </w:rPr>
        <w:t>.</w:t>
      </w:r>
    </w:p>
    <w:p w14:paraId="11EAD0AA" w14:textId="77777777" w:rsidR="00E76414" w:rsidRPr="005E2EFD" w:rsidRDefault="00E76414" w:rsidP="005E2EFD">
      <w:pPr>
        <w:spacing w:after="0" w:line="240" w:lineRule="auto"/>
        <w:ind w:right="-2" w:firstLine="567"/>
        <w:jc w:val="both"/>
        <w:rPr>
          <w:rFonts w:ascii="Times New Roman" w:eastAsia="Times New Roman" w:hAnsi="Times New Roman"/>
          <w:sz w:val="10"/>
          <w:szCs w:val="10"/>
        </w:rPr>
      </w:pPr>
    </w:p>
    <w:p w14:paraId="7853C326" w14:textId="77777777" w:rsidR="00E76414" w:rsidRPr="005E2EFD" w:rsidRDefault="00E76414" w:rsidP="005E2EFD">
      <w:pPr>
        <w:spacing w:after="0" w:line="240" w:lineRule="auto"/>
        <w:ind w:right="-2" w:firstLine="567"/>
        <w:jc w:val="both"/>
        <w:rPr>
          <w:rFonts w:ascii="Times New Roman" w:eastAsia="Times New Roman" w:hAnsi="Times New Roman"/>
          <w:b/>
          <w:sz w:val="16"/>
          <w:szCs w:val="16"/>
        </w:rPr>
      </w:pPr>
      <w:r w:rsidRPr="005E2EFD">
        <w:rPr>
          <w:rFonts w:ascii="Times New Roman" w:eastAsia="Times New Roman" w:hAnsi="Times New Roman"/>
          <w:b/>
          <w:sz w:val="16"/>
          <w:szCs w:val="16"/>
        </w:rPr>
        <w:t>Prezint următoarea situaţie:</w:t>
      </w:r>
    </w:p>
    <w:p w14:paraId="40728E41" w14:textId="77777777" w:rsidR="00E76414" w:rsidRPr="005E2EFD" w:rsidRDefault="00E76414" w:rsidP="005E2EFD">
      <w:pPr>
        <w:numPr>
          <w:ilvl w:val="0"/>
          <w:numId w:val="133"/>
        </w:numPr>
        <w:tabs>
          <w:tab w:val="left" w:pos="900"/>
        </w:tabs>
        <w:spacing w:after="0" w:line="240" w:lineRule="auto"/>
        <w:ind w:left="567" w:right="-2"/>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Studii finalizate cu examen de absolvire/licenţă/bacalaureat:</w:t>
      </w:r>
    </w:p>
    <w:p w14:paraId="05C81A6D" w14:textId="41BCD1F0" w:rsidR="00E76414" w:rsidRPr="005E2EFD" w:rsidRDefault="00E76414" w:rsidP="005E2EFD">
      <w:pPr>
        <w:pStyle w:val="ListParagraph"/>
        <w:numPr>
          <w:ilvl w:val="0"/>
          <w:numId w:val="190"/>
        </w:numPr>
        <w:spacing w:after="120"/>
        <w:ind w:left="576" w:hanging="288"/>
        <w:jc w:val="both"/>
        <w:rPr>
          <w:sz w:val="16"/>
          <w:szCs w:val="16"/>
        </w:rPr>
      </w:pPr>
      <w:r w:rsidRPr="005E2EFD">
        <w:rPr>
          <w:sz w:val="16"/>
          <w:szCs w:val="16"/>
        </w:rPr>
        <w:t>Univ., Institutul, Academia, I.P. 3 ani, Colegiul, Şc. postliceală, Şc. de maiştri, Lic. Ped. etc. _</w:t>
      </w:r>
      <w:r w:rsidR="00C370B6" w:rsidRPr="005E2EFD">
        <w:rPr>
          <w:sz w:val="16"/>
          <w:szCs w:val="16"/>
        </w:rPr>
        <w:t>__________________________________</w:t>
      </w:r>
      <w:r w:rsidRPr="005E2EFD">
        <w:rPr>
          <w:sz w:val="16"/>
          <w:szCs w:val="16"/>
        </w:rPr>
        <w:t>________________ _________________________________________________________________________________________________________</w:t>
      </w:r>
      <w:r w:rsidR="00C370B6" w:rsidRPr="005E2EFD">
        <w:rPr>
          <w:sz w:val="16"/>
          <w:szCs w:val="16"/>
        </w:rPr>
        <w:t>_______</w:t>
      </w:r>
      <w:r w:rsidRPr="005E2EFD">
        <w:rPr>
          <w:sz w:val="16"/>
          <w:szCs w:val="16"/>
        </w:rPr>
        <w:t>__, Facultatea _____________________________________________________________________________</w:t>
      </w:r>
      <w:r w:rsidR="00C370B6" w:rsidRPr="005E2EFD">
        <w:rPr>
          <w:sz w:val="16"/>
          <w:szCs w:val="16"/>
        </w:rPr>
        <w:t>____</w:t>
      </w:r>
      <w:r w:rsidRPr="005E2EFD">
        <w:rPr>
          <w:sz w:val="16"/>
          <w:szCs w:val="16"/>
        </w:rPr>
        <w:t>_</w:t>
      </w:r>
      <w:r w:rsidR="00C370B6" w:rsidRPr="005E2EFD">
        <w:rPr>
          <w:sz w:val="16"/>
          <w:szCs w:val="16"/>
        </w:rPr>
        <w:t>_____________</w:t>
      </w:r>
      <w:r w:rsidRPr="005E2EFD">
        <w:rPr>
          <w:sz w:val="16"/>
          <w:szCs w:val="16"/>
        </w:rPr>
        <w:t xml:space="preserve"> nivelul studiilor (medii, postliceale, universitare de scurtă durată, ciclul I de studii universitare de licenţă, universitare de lungă durată, ciclul II de studii universitare de masterat)</w:t>
      </w:r>
      <w:r w:rsidR="00C370B6" w:rsidRPr="005E2EFD">
        <w:rPr>
          <w:sz w:val="16"/>
          <w:szCs w:val="16"/>
        </w:rPr>
        <w:t xml:space="preserve"> </w:t>
      </w:r>
      <w:r w:rsidRPr="005E2EFD">
        <w:rPr>
          <w:sz w:val="16"/>
          <w:szCs w:val="16"/>
        </w:rPr>
        <w:t>__________________________________________________________________</w:t>
      </w:r>
      <w:r w:rsidR="00C370B6" w:rsidRPr="005E2EFD">
        <w:rPr>
          <w:sz w:val="16"/>
          <w:szCs w:val="16"/>
        </w:rPr>
        <w:t>______</w:t>
      </w:r>
      <w:r w:rsidRPr="005E2EFD">
        <w:rPr>
          <w:sz w:val="16"/>
          <w:szCs w:val="16"/>
        </w:rPr>
        <w:t>____, cu durata studiilor de _______ ani (zi, seral, f.r., id)  promoţia ____________ cu specializarea/specializările _______________</w:t>
      </w:r>
      <w:r w:rsidR="00C370B6" w:rsidRPr="005E2EFD">
        <w:rPr>
          <w:sz w:val="16"/>
          <w:szCs w:val="16"/>
        </w:rPr>
        <w:t>___</w:t>
      </w:r>
      <w:r w:rsidRPr="005E2EFD">
        <w:rPr>
          <w:sz w:val="16"/>
          <w:szCs w:val="16"/>
        </w:rPr>
        <w:t>_____________________________________________________________ ___________________________________________________________________________________________________________</w:t>
      </w:r>
      <w:r w:rsidR="00C370B6" w:rsidRPr="005E2EFD">
        <w:rPr>
          <w:sz w:val="16"/>
          <w:szCs w:val="16"/>
        </w:rPr>
        <w:t>______</w:t>
      </w:r>
      <w:r w:rsidRPr="005E2EFD">
        <w:rPr>
          <w:sz w:val="16"/>
          <w:szCs w:val="16"/>
        </w:rPr>
        <w:t xml:space="preserve">__________,  cu media la examenul de stat (licenţă)/absolvire ________________; </w:t>
      </w:r>
    </w:p>
    <w:p w14:paraId="68AA6DA9" w14:textId="48784EE8" w:rsidR="00E76414" w:rsidRPr="005E2EFD" w:rsidRDefault="00E76414" w:rsidP="005E2EFD">
      <w:pPr>
        <w:pStyle w:val="ListParagraph"/>
        <w:numPr>
          <w:ilvl w:val="0"/>
          <w:numId w:val="190"/>
        </w:numPr>
        <w:spacing w:after="120"/>
        <w:ind w:left="576" w:hanging="288"/>
        <w:jc w:val="both"/>
        <w:rPr>
          <w:sz w:val="16"/>
          <w:szCs w:val="16"/>
        </w:rPr>
      </w:pPr>
      <w:r w:rsidRPr="005E2EFD">
        <w:rPr>
          <w:sz w:val="16"/>
          <w:szCs w:val="16"/>
        </w:rPr>
        <w:t>Univ., Institutul, Academia, I.P. 3 ani, Colegiul, Şc. postliceală, Şc. de maiştri, Lic. Ped. etc._____</w:t>
      </w:r>
      <w:r w:rsidR="008C5095" w:rsidRPr="005E2EFD">
        <w:rPr>
          <w:sz w:val="16"/>
          <w:szCs w:val="16"/>
        </w:rPr>
        <w:t>__________________________________</w:t>
      </w:r>
      <w:r w:rsidRPr="005E2EFD">
        <w:rPr>
          <w:sz w:val="16"/>
          <w:szCs w:val="16"/>
        </w:rPr>
        <w:t>____________ __________________________________________________________________________________________________________</w:t>
      </w:r>
      <w:r w:rsidR="008C5095" w:rsidRPr="005E2EFD">
        <w:rPr>
          <w:sz w:val="16"/>
          <w:szCs w:val="16"/>
        </w:rPr>
        <w:t>_______</w:t>
      </w:r>
      <w:r w:rsidRPr="005E2EFD">
        <w:rPr>
          <w:sz w:val="16"/>
          <w:szCs w:val="16"/>
        </w:rPr>
        <w:t>_, Facultatea ______________________________________________________________________________</w:t>
      </w:r>
      <w:r w:rsidR="008C5095" w:rsidRPr="005E2EFD">
        <w:rPr>
          <w:sz w:val="16"/>
          <w:szCs w:val="16"/>
        </w:rPr>
        <w:t>______________</w:t>
      </w:r>
      <w:r w:rsidRPr="005E2EFD">
        <w:rPr>
          <w:sz w:val="16"/>
          <w:szCs w:val="16"/>
        </w:rPr>
        <w:t xml:space="preserve"> nivelul studiilor (medii, postliceale, universitare de scurtă durată, ciclul I de studii universitare de licenţă, universitare de lungă durată, ciclul II de studii universitare de masterat) ______________________________________________________________________</w:t>
      </w:r>
      <w:r w:rsidR="008C5095" w:rsidRPr="005E2EFD">
        <w:rPr>
          <w:sz w:val="16"/>
          <w:szCs w:val="16"/>
        </w:rPr>
        <w:t>____________</w:t>
      </w:r>
      <w:r w:rsidRPr="005E2EFD">
        <w:rPr>
          <w:sz w:val="16"/>
          <w:szCs w:val="16"/>
        </w:rPr>
        <w:t>, cu durata studiilor de _______ ani (zi, seral, f.r., id)  promoţia ____________ cu specializarea/ specializările _______________________________________</w:t>
      </w:r>
      <w:r w:rsidR="008C5095" w:rsidRPr="005E2EFD">
        <w:rPr>
          <w:sz w:val="16"/>
          <w:szCs w:val="16"/>
        </w:rPr>
        <w:t>_____________</w:t>
      </w:r>
      <w:r w:rsidRPr="005E2EFD">
        <w:rPr>
          <w:sz w:val="16"/>
          <w:szCs w:val="16"/>
        </w:rPr>
        <w:t>________________________</w:t>
      </w:r>
      <w:r w:rsidR="008C5095" w:rsidRPr="005E2EFD">
        <w:rPr>
          <w:sz w:val="16"/>
          <w:szCs w:val="16"/>
        </w:rPr>
        <w:t xml:space="preserve"> </w:t>
      </w:r>
      <w:r w:rsidRPr="005E2EFD">
        <w:rPr>
          <w:sz w:val="16"/>
          <w:szCs w:val="16"/>
        </w:rPr>
        <w:t>___________________________________________________________________________________________________________________________,  cu media la examenul de stat (licenţă)/ absolvire _________________;</w:t>
      </w:r>
    </w:p>
    <w:p w14:paraId="6D3DD0B9" w14:textId="6222DB41" w:rsidR="00E76414" w:rsidRPr="005E2EFD" w:rsidRDefault="00E76414" w:rsidP="005E2EFD">
      <w:pPr>
        <w:pStyle w:val="ListParagraph"/>
        <w:numPr>
          <w:ilvl w:val="0"/>
          <w:numId w:val="190"/>
        </w:numPr>
        <w:spacing w:after="120"/>
        <w:ind w:left="576" w:hanging="288"/>
        <w:jc w:val="both"/>
        <w:rPr>
          <w:sz w:val="16"/>
          <w:szCs w:val="16"/>
        </w:rPr>
      </w:pPr>
      <w:r w:rsidRPr="005E2EFD">
        <w:rPr>
          <w:sz w:val="16"/>
          <w:szCs w:val="16"/>
        </w:rPr>
        <w:t>Univ., Institutul, Academia, I.P. 3 ani, Colegiul, Şc. postliceală, Şc. de maiştri, Lic. Ped. etc. ___</w:t>
      </w:r>
      <w:r w:rsidR="008C5095" w:rsidRPr="005E2EFD">
        <w:rPr>
          <w:sz w:val="16"/>
          <w:szCs w:val="16"/>
        </w:rPr>
        <w:t>__________________________________</w:t>
      </w:r>
      <w:r w:rsidRPr="005E2EFD">
        <w:rPr>
          <w:sz w:val="16"/>
          <w:szCs w:val="16"/>
        </w:rPr>
        <w:t>______________ __________________________________________________________________________________________________________</w:t>
      </w:r>
      <w:r w:rsidR="008C5095" w:rsidRPr="005E2EFD">
        <w:rPr>
          <w:sz w:val="16"/>
          <w:szCs w:val="16"/>
        </w:rPr>
        <w:t>_______</w:t>
      </w:r>
      <w:r w:rsidRPr="005E2EFD">
        <w:rPr>
          <w:sz w:val="16"/>
          <w:szCs w:val="16"/>
        </w:rPr>
        <w:t>_, Facultatea ______________________________________________________________________________</w:t>
      </w:r>
      <w:r w:rsidR="008C5095" w:rsidRPr="005E2EFD">
        <w:rPr>
          <w:sz w:val="16"/>
          <w:szCs w:val="16"/>
        </w:rPr>
        <w:t>_________________</w:t>
      </w:r>
      <w:r w:rsidRPr="005E2EFD">
        <w:rPr>
          <w:sz w:val="16"/>
          <w:szCs w:val="16"/>
        </w:rPr>
        <w:t xml:space="preserve"> nivelul studiilor (medii, postliceale, universitare de scurtă durată, ciclul I de studii universitare de licenţă, universitare de lungă durată, ciclul II de studii universitare de masterat) _____________________________________________________________________</w:t>
      </w:r>
      <w:r w:rsidR="008C5095" w:rsidRPr="005E2EFD">
        <w:rPr>
          <w:sz w:val="16"/>
          <w:szCs w:val="16"/>
        </w:rPr>
        <w:t>_____________</w:t>
      </w:r>
      <w:r w:rsidRPr="005E2EFD">
        <w:rPr>
          <w:sz w:val="16"/>
          <w:szCs w:val="16"/>
        </w:rPr>
        <w:t>, cu durata studiilor de _______ ani (zi, seral, f.r., id)  promoţia ____________ cu specializarea/ specializările ___________________________________________________________</w:t>
      </w:r>
      <w:r w:rsidR="008C5095" w:rsidRPr="005E2EFD">
        <w:rPr>
          <w:sz w:val="16"/>
          <w:szCs w:val="16"/>
        </w:rPr>
        <w:t>__</w:t>
      </w:r>
      <w:r w:rsidRPr="005E2EFD">
        <w:rPr>
          <w:sz w:val="16"/>
          <w:szCs w:val="16"/>
        </w:rPr>
        <w:t>_____________</w:t>
      </w:r>
      <w:r w:rsidR="008C5095" w:rsidRPr="005E2EFD">
        <w:rPr>
          <w:sz w:val="16"/>
          <w:szCs w:val="16"/>
        </w:rPr>
        <w:t xml:space="preserve"> </w:t>
      </w:r>
      <w:r w:rsidRPr="005E2EFD">
        <w:rPr>
          <w:sz w:val="16"/>
          <w:szCs w:val="16"/>
        </w:rPr>
        <w:t xml:space="preserve">___________________________________________________________________________________________________________________________,  cu media la examenul de stat (licenţă)/ absolvire ________________. </w:t>
      </w:r>
    </w:p>
    <w:p w14:paraId="777D2B5C" w14:textId="77777777" w:rsidR="00E76414" w:rsidRPr="005E2EFD" w:rsidRDefault="00E76414" w:rsidP="005E2EFD">
      <w:pPr>
        <w:numPr>
          <w:ilvl w:val="0"/>
          <w:numId w:val="133"/>
        </w:numPr>
        <w:tabs>
          <w:tab w:val="left" w:pos="284"/>
        </w:tabs>
        <w:spacing w:after="0" w:line="240" w:lineRule="auto"/>
        <w:ind w:left="0" w:right="-2" w:firstLine="0"/>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După absolvirea cu diplomă de licenţă a studiilor universitare de lungă durată/ ciclului II de studii universitare de masterat am absolvit studii postuniversitare (studii aprofundate, studii academice postuniversitare, studii postuniversitare de specializare) cu durata de minimum 3 semestre (1,5 ani) sau programe de conversie profesională, după cum urmează:</w:t>
      </w:r>
    </w:p>
    <w:p w14:paraId="17F566D4" w14:textId="697D62D0" w:rsidR="00E76414" w:rsidRPr="005E2EFD" w:rsidRDefault="00E76414" w:rsidP="005E2EFD">
      <w:pPr>
        <w:pStyle w:val="ListParagraph"/>
        <w:numPr>
          <w:ilvl w:val="0"/>
          <w:numId w:val="191"/>
        </w:numPr>
        <w:spacing w:after="120"/>
        <w:ind w:left="576" w:hanging="288"/>
        <w:jc w:val="both"/>
        <w:rPr>
          <w:sz w:val="16"/>
          <w:szCs w:val="16"/>
        </w:rPr>
      </w:pPr>
      <w:r w:rsidRPr="005E2EFD">
        <w:rPr>
          <w:sz w:val="16"/>
          <w:szCs w:val="16"/>
        </w:rPr>
        <w:t>Instituţia (Univ., Institutul, Academia)</w:t>
      </w:r>
      <w:r w:rsidR="008C5095" w:rsidRPr="005E2EFD">
        <w:rPr>
          <w:sz w:val="16"/>
          <w:szCs w:val="16"/>
        </w:rPr>
        <w:t xml:space="preserve"> ______</w:t>
      </w:r>
      <w:r w:rsidRPr="005E2EFD">
        <w:rPr>
          <w:sz w:val="16"/>
          <w:szCs w:val="16"/>
        </w:rPr>
        <w:t>_______________________________________________________________________________________ _____________________________________________________________________________________________________</w:t>
      </w:r>
      <w:r w:rsidR="008C5095" w:rsidRPr="005E2EFD">
        <w:rPr>
          <w:sz w:val="16"/>
          <w:szCs w:val="16"/>
        </w:rPr>
        <w:t>_______</w:t>
      </w:r>
      <w:r w:rsidRPr="005E2EFD">
        <w:rPr>
          <w:sz w:val="16"/>
          <w:szCs w:val="16"/>
        </w:rPr>
        <w:t>__, cu specializarea __________________________________________________________________________</w:t>
      </w:r>
      <w:r w:rsidR="008C5095" w:rsidRPr="005E2EFD">
        <w:rPr>
          <w:sz w:val="16"/>
          <w:szCs w:val="16"/>
        </w:rPr>
        <w:t>____</w:t>
      </w:r>
      <w:r w:rsidRPr="005E2EFD">
        <w:rPr>
          <w:sz w:val="16"/>
          <w:szCs w:val="16"/>
        </w:rPr>
        <w:t>_, cu durata studiilor de _____ ani, promoţia _______, media de absolvire ____________ ;</w:t>
      </w:r>
    </w:p>
    <w:p w14:paraId="3C7696FA" w14:textId="1B65C8A0" w:rsidR="00E76414" w:rsidRPr="005E2EFD" w:rsidRDefault="00E76414" w:rsidP="005E2EFD">
      <w:pPr>
        <w:pStyle w:val="ListParagraph"/>
        <w:numPr>
          <w:ilvl w:val="0"/>
          <w:numId w:val="191"/>
        </w:numPr>
        <w:spacing w:after="120"/>
        <w:ind w:left="576" w:hanging="288"/>
        <w:jc w:val="both"/>
        <w:rPr>
          <w:sz w:val="16"/>
          <w:szCs w:val="16"/>
        </w:rPr>
      </w:pPr>
      <w:r w:rsidRPr="005E2EFD">
        <w:rPr>
          <w:sz w:val="16"/>
          <w:szCs w:val="16"/>
        </w:rPr>
        <w:t>Instituţia (Univ., Institutul, Academia)</w:t>
      </w:r>
      <w:r w:rsidR="008C5095" w:rsidRPr="005E2EFD">
        <w:rPr>
          <w:sz w:val="16"/>
          <w:szCs w:val="16"/>
        </w:rPr>
        <w:t xml:space="preserve"> ______</w:t>
      </w:r>
      <w:r w:rsidRPr="005E2EFD">
        <w:rPr>
          <w:sz w:val="16"/>
          <w:szCs w:val="16"/>
        </w:rPr>
        <w:t>_______________________________________________________________________________________ _______________________________________________________________________________________________________</w:t>
      </w:r>
      <w:r w:rsidR="008C5095" w:rsidRPr="005E2EFD">
        <w:rPr>
          <w:sz w:val="16"/>
          <w:szCs w:val="16"/>
        </w:rPr>
        <w:t>_______</w:t>
      </w:r>
      <w:r w:rsidRPr="005E2EFD">
        <w:rPr>
          <w:sz w:val="16"/>
          <w:szCs w:val="16"/>
        </w:rPr>
        <w:t>, cu specializarea ___________________________________________________________________________</w:t>
      </w:r>
      <w:r w:rsidR="008C5095" w:rsidRPr="005E2EFD">
        <w:rPr>
          <w:sz w:val="16"/>
          <w:szCs w:val="16"/>
        </w:rPr>
        <w:t>_______</w:t>
      </w:r>
      <w:r w:rsidRPr="005E2EFD">
        <w:rPr>
          <w:sz w:val="16"/>
          <w:szCs w:val="16"/>
        </w:rPr>
        <w:t>, cu durata studiilor de _____ ani, promoţia _______, media de absolvire ____________ ;</w:t>
      </w:r>
    </w:p>
    <w:p w14:paraId="2C8AC4FF" w14:textId="7473A9E3" w:rsidR="00E76414" w:rsidRPr="005E2EFD" w:rsidRDefault="00E76414" w:rsidP="005E2EFD">
      <w:pPr>
        <w:pStyle w:val="ListParagraph"/>
        <w:numPr>
          <w:ilvl w:val="0"/>
          <w:numId w:val="191"/>
        </w:numPr>
        <w:spacing w:after="120"/>
        <w:ind w:left="576" w:hanging="288"/>
        <w:jc w:val="both"/>
        <w:rPr>
          <w:sz w:val="16"/>
          <w:szCs w:val="16"/>
        </w:rPr>
      </w:pPr>
      <w:r w:rsidRPr="005E2EFD">
        <w:rPr>
          <w:sz w:val="16"/>
          <w:szCs w:val="16"/>
        </w:rPr>
        <w:t>Instituţia (Univ., Institutul, Academia)</w:t>
      </w:r>
      <w:r w:rsidR="008C5095" w:rsidRPr="005E2EFD">
        <w:rPr>
          <w:sz w:val="16"/>
          <w:szCs w:val="16"/>
        </w:rPr>
        <w:t xml:space="preserve"> ______</w:t>
      </w:r>
      <w:r w:rsidRPr="005E2EFD">
        <w:rPr>
          <w:sz w:val="16"/>
          <w:szCs w:val="16"/>
        </w:rPr>
        <w:t>_______________________________________________________________________________________ ____________________________________________________________________________________________________</w:t>
      </w:r>
      <w:r w:rsidR="008C5095" w:rsidRPr="005E2EFD">
        <w:rPr>
          <w:sz w:val="16"/>
          <w:szCs w:val="16"/>
        </w:rPr>
        <w:t>_______</w:t>
      </w:r>
      <w:r w:rsidRPr="005E2EFD">
        <w:rPr>
          <w:sz w:val="16"/>
          <w:szCs w:val="16"/>
        </w:rPr>
        <w:t>___, cu specializarea _________________________________________________________________________</w:t>
      </w:r>
      <w:r w:rsidR="008C5095" w:rsidRPr="005E2EFD">
        <w:rPr>
          <w:sz w:val="16"/>
          <w:szCs w:val="16"/>
        </w:rPr>
        <w:t>_______</w:t>
      </w:r>
      <w:r w:rsidRPr="005E2EFD">
        <w:rPr>
          <w:sz w:val="16"/>
          <w:szCs w:val="16"/>
        </w:rPr>
        <w:t>__, cu durata studiilor de _____ ani, promoţia _______, media de absolvire ____________.</w:t>
      </w:r>
    </w:p>
    <w:p w14:paraId="62B42BBF" w14:textId="77777777" w:rsidR="00E76414" w:rsidRPr="005E2EFD" w:rsidRDefault="00E76414" w:rsidP="005E2EFD">
      <w:pPr>
        <w:numPr>
          <w:ilvl w:val="0"/>
          <w:numId w:val="133"/>
        </w:numPr>
        <w:tabs>
          <w:tab w:val="left" w:pos="567"/>
          <w:tab w:val="left" w:pos="709"/>
          <w:tab w:val="left" w:pos="900"/>
        </w:tabs>
        <w:spacing w:after="0" w:line="240" w:lineRule="auto"/>
        <w:ind w:right="-2" w:hanging="76"/>
        <w:jc w:val="both"/>
        <w:rPr>
          <w:rFonts w:ascii="Times New Roman" w:eastAsia="Times New Roman" w:hAnsi="Times New Roman"/>
          <w:sz w:val="16"/>
          <w:szCs w:val="16"/>
        </w:rPr>
      </w:pPr>
      <w:r w:rsidRPr="005E2EFD">
        <w:rPr>
          <w:rFonts w:ascii="Times New Roman" w:eastAsia="Times New Roman" w:hAnsi="Times New Roman"/>
          <w:sz w:val="16"/>
          <w:szCs w:val="16"/>
        </w:rPr>
        <w:t>Alte studii absolvite cu diplomă:</w:t>
      </w:r>
    </w:p>
    <w:p w14:paraId="34FF38AC" w14:textId="7613CABB" w:rsidR="00E76414" w:rsidRPr="005E2EFD" w:rsidRDefault="00E76414" w:rsidP="005E2EFD">
      <w:pPr>
        <w:pStyle w:val="ListParagraph"/>
        <w:numPr>
          <w:ilvl w:val="0"/>
          <w:numId w:val="192"/>
        </w:numPr>
        <w:tabs>
          <w:tab w:val="left" w:pos="360"/>
          <w:tab w:val="left" w:pos="567"/>
          <w:tab w:val="left" w:pos="709"/>
          <w:tab w:val="left" w:pos="1134"/>
        </w:tabs>
        <w:jc w:val="both"/>
        <w:rPr>
          <w:sz w:val="16"/>
          <w:szCs w:val="16"/>
        </w:rPr>
      </w:pPr>
      <w:r w:rsidRPr="005E2EFD">
        <w:rPr>
          <w:sz w:val="16"/>
          <w:szCs w:val="16"/>
        </w:rPr>
        <w:t>Studii postuniversitare de specializare cu durata de _____</w:t>
      </w:r>
      <w:r w:rsidR="008C5095" w:rsidRPr="005E2EFD">
        <w:rPr>
          <w:sz w:val="16"/>
          <w:szCs w:val="16"/>
        </w:rPr>
        <w:t xml:space="preserve"> </w:t>
      </w:r>
      <w:r w:rsidRPr="005E2EFD">
        <w:rPr>
          <w:sz w:val="16"/>
          <w:szCs w:val="16"/>
        </w:rPr>
        <w:t>semestre  _______________________________________________________</w:t>
      </w:r>
      <w:r w:rsidRPr="005E2EFD">
        <w:rPr>
          <w:sz w:val="16"/>
          <w:szCs w:val="16"/>
        </w:rPr>
        <w:tab/>
        <w:t xml:space="preserve">                             </w:t>
      </w:r>
    </w:p>
    <w:p w14:paraId="3E2DE2BF" w14:textId="4AD55B13" w:rsidR="00E76414" w:rsidRPr="005E2EFD" w:rsidRDefault="00E76414" w:rsidP="005E2EFD">
      <w:pPr>
        <w:pStyle w:val="ListParagraph"/>
        <w:numPr>
          <w:ilvl w:val="0"/>
          <w:numId w:val="192"/>
        </w:numPr>
        <w:tabs>
          <w:tab w:val="left" w:pos="360"/>
          <w:tab w:val="left" w:pos="567"/>
          <w:tab w:val="left" w:pos="709"/>
          <w:tab w:val="left" w:pos="1134"/>
        </w:tabs>
        <w:jc w:val="both"/>
        <w:rPr>
          <w:sz w:val="16"/>
          <w:szCs w:val="16"/>
        </w:rPr>
      </w:pPr>
      <w:r w:rsidRPr="005E2EFD">
        <w:rPr>
          <w:sz w:val="16"/>
          <w:szCs w:val="16"/>
        </w:rPr>
        <w:t>Studii academice postuniversitare cu</w:t>
      </w:r>
      <w:r w:rsidRPr="005E2EFD">
        <w:rPr>
          <w:sz w:val="16"/>
          <w:szCs w:val="16"/>
          <w:vertAlign w:val="superscript"/>
        </w:rPr>
        <w:t xml:space="preserve"> </w:t>
      </w:r>
      <w:r w:rsidRPr="005E2EFD">
        <w:rPr>
          <w:sz w:val="16"/>
          <w:szCs w:val="16"/>
        </w:rPr>
        <w:t>durata de _____</w:t>
      </w:r>
      <w:r w:rsidR="008C5095" w:rsidRPr="005E2EFD">
        <w:rPr>
          <w:sz w:val="16"/>
          <w:szCs w:val="16"/>
        </w:rPr>
        <w:t xml:space="preserve"> </w:t>
      </w:r>
      <w:r w:rsidRPr="005E2EFD">
        <w:rPr>
          <w:sz w:val="16"/>
          <w:szCs w:val="16"/>
        </w:rPr>
        <w:t>semestre  __________________________________________________________</w:t>
      </w:r>
      <w:r w:rsidRPr="005E2EFD">
        <w:rPr>
          <w:sz w:val="16"/>
          <w:szCs w:val="16"/>
        </w:rPr>
        <w:tab/>
        <w:t xml:space="preserve">                             </w:t>
      </w:r>
    </w:p>
    <w:p w14:paraId="01607F13" w14:textId="7055582C" w:rsidR="00E76414" w:rsidRPr="005E2EFD" w:rsidRDefault="00E76414" w:rsidP="005E2EFD">
      <w:pPr>
        <w:pStyle w:val="ListParagraph"/>
        <w:numPr>
          <w:ilvl w:val="0"/>
          <w:numId w:val="192"/>
        </w:numPr>
        <w:tabs>
          <w:tab w:val="left" w:pos="360"/>
          <w:tab w:val="left" w:pos="567"/>
          <w:tab w:val="left" w:pos="709"/>
          <w:tab w:val="left" w:pos="1134"/>
        </w:tabs>
        <w:jc w:val="both"/>
        <w:rPr>
          <w:sz w:val="16"/>
          <w:szCs w:val="16"/>
        </w:rPr>
      </w:pPr>
      <w:r w:rsidRPr="005E2EFD">
        <w:rPr>
          <w:sz w:val="16"/>
          <w:szCs w:val="16"/>
        </w:rPr>
        <w:t>Studii aprofundate de specialitate cu durata de _____</w:t>
      </w:r>
      <w:r w:rsidR="008C5095" w:rsidRPr="005E2EFD">
        <w:rPr>
          <w:sz w:val="16"/>
          <w:szCs w:val="16"/>
        </w:rPr>
        <w:t xml:space="preserve"> </w:t>
      </w:r>
      <w:r w:rsidRPr="005E2EFD">
        <w:rPr>
          <w:sz w:val="16"/>
          <w:szCs w:val="16"/>
        </w:rPr>
        <w:t>semestre  __________________________________________________________</w:t>
      </w:r>
      <w:r w:rsidRPr="005E2EFD">
        <w:rPr>
          <w:sz w:val="16"/>
          <w:szCs w:val="16"/>
        </w:rPr>
        <w:tab/>
        <w:t xml:space="preserve">                             </w:t>
      </w:r>
    </w:p>
    <w:p w14:paraId="6DF7AC87" w14:textId="50B50032" w:rsidR="00E76414" w:rsidRPr="005E2EFD" w:rsidRDefault="00E76414" w:rsidP="005E2EFD">
      <w:pPr>
        <w:pStyle w:val="ListParagraph"/>
        <w:numPr>
          <w:ilvl w:val="0"/>
          <w:numId w:val="192"/>
        </w:numPr>
        <w:tabs>
          <w:tab w:val="left" w:pos="360"/>
          <w:tab w:val="left" w:pos="567"/>
          <w:tab w:val="left" w:pos="709"/>
          <w:tab w:val="left" w:pos="1134"/>
        </w:tabs>
        <w:jc w:val="both"/>
        <w:rPr>
          <w:sz w:val="16"/>
          <w:szCs w:val="16"/>
        </w:rPr>
      </w:pPr>
      <w:r w:rsidRPr="005E2EFD">
        <w:rPr>
          <w:sz w:val="16"/>
          <w:szCs w:val="16"/>
        </w:rPr>
        <w:t>Masterat în sistem postuniversitar __________________________________________________________________________________</w:t>
      </w:r>
      <w:r w:rsidR="008C5095" w:rsidRPr="005E2EFD">
        <w:rPr>
          <w:sz w:val="16"/>
          <w:szCs w:val="16"/>
        </w:rPr>
        <w:t>________</w:t>
      </w:r>
    </w:p>
    <w:p w14:paraId="51A2B2D3" w14:textId="15249416" w:rsidR="00E76414" w:rsidRPr="005E2EFD" w:rsidRDefault="00E76414" w:rsidP="005E2EFD">
      <w:pPr>
        <w:pStyle w:val="ListParagraph"/>
        <w:numPr>
          <w:ilvl w:val="0"/>
          <w:numId w:val="192"/>
        </w:numPr>
        <w:tabs>
          <w:tab w:val="left" w:pos="360"/>
          <w:tab w:val="left" w:pos="567"/>
          <w:tab w:val="left" w:pos="709"/>
          <w:tab w:val="left" w:pos="1134"/>
        </w:tabs>
        <w:jc w:val="both"/>
        <w:rPr>
          <w:sz w:val="16"/>
          <w:szCs w:val="16"/>
        </w:rPr>
      </w:pPr>
      <w:r w:rsidRPr="005E2EFD">
        <w:rPr>
          <w:sz w:val="16"/>
          <w:szCs w:val="16"/>
        </w:rPr>
        <w:t>Cursuri de perfecţionare postuniversitare cu durata de _____</w:t>
      </w:r>
      <w:r w:rsidR="008C5095" w:rsidRPr="005E2EFD">
        <w:rPr>
          <w:sz w:val="16"/>
          <w:szCs w:val="16"/>
        </w:rPr>
        <w:t xml:space="preserve"> </w:t>
      </w:r>
      <w:r w:rsidRPr="005E2EFD">
        <w:rPr>
          <w:sz w:val="16"/>
          <w:szCs w:val="16"/>
        </w:rPr>
        <w:t xml:space="preserve">semestre </w:t>
      </w:r>
      <w:r w:rsidRPr="005E2EFD">
        <w:rPr>
          <w:sz w:val="16"/>
          <w:szCs w:val="16"/>
          <w:vertAlign w:val="superscript"/>
        </w:rPr>
        <w:t>(2)</w:t>
      </w:r>
      <w:r w:rsidRPr="005E2EFD">
        <w:rPr>
          <w:sz w:val="16"/>
          <w:szCs w:val="16"/>
        </w:rPr>
        <w:t xml:space="preserve"> ___________________________________________________</w:t>
      </w:r>
      <w:r w:rsidR="008C5095" w:rsidRPr="005E2EFD">
        <w:rPr>
          <w:sz w:val="16"/>
          <w:szCs w:val="16"/>
        </w:rPr>
        <w:t>_________</w:t>
      </w:r>
      <w:r w:rsidRPr="005E2EFD">
        <w:rPr>
          <w:sz w:val="16"/>
          <w:szCs w:val="16"/>
        </w:rPr>
        <w:tab/>
        <w:t xml:space="preserve">                             </w:t>
      </w:r>
    </w:p>
    <w:p w14:paraId="69B330BA" w14:textId="7697ADB8" w:rsidR="00E76414" w:rsidRPr="005E2EFD" w:rsidRDefault="00E76414" w:rsidP="005E2EFD">
      <w:pPr>
        <w:pStyle w:val="ListParagraph"/>
        <w:numPr>
          <w:ilvl w:val="0"/>
          <w:numId w:val="192"/>
        </w:numPr>
        <w:tabs>
          <w:tab w:val="left" w:pos="360"/>
          <w:tab w:val="left" w:pos="567"/>
          <w:tab w:val="left" w:pos="709"/>
          <w:tab w:val="left" w:pos="1134"/>
        </w:tabs>
        <w:jc w:val="both"/>
        <w:rPr>
          <w:sz w:val="16"/>
          <w:szCs w:val="16"/>
        </w:rPr>
      </w:pPr>
      <w:r w:rsidRPr="005E2EFD">
        <w:rPr>
          <w:sz w:val="16"/>
          <w:szCs w:val="16"/>
        </w:rPr>
        <w:t>Studii postuniversitare de specializare, academice postuniversitare cu durata mai mică de 3 semestre___________________________________</w:t>
      </w:r>
      <w:r w:rsidR="008C5095" w:rsidRPr="005E2EFD">
        <w:rPr>
          <w:sz w:val="16"/>
          <w:szCs w:val="16"/>
        </w:rPr>
        <w:t>___</w:t>
      </w:r>
    </w:p>
    <w:p w14:paraId="1A6134E0" w14:textId="22B74C6E" w:rsidR="00E76414" w:rsidRPr="005E2EFD" w:rsidRDefault="00E76414" w:rsidP="005E2EFD">
      <w:pPr>
        <w:pStyle w:val="ListParagraph"/>
        <w:tabs>
          <w:tab w:val="left" w:pos="284"/>
          <w:tab w:val="left" w:pos="360"/>
          <w:tab w:val="left" w:pos="567"/>
          <w:tab w:val="left" w:pos="709"/>
        </w:tabs>
        <w:ind w:left="576"/>
        <w:jc w:val="both"/>
        <w:rPr>
          <w:sz w:val="16"/>
          <w:szCs w:val="16"/>
        </w:rPr>
      </w:pPr>
      <w:r w:rsidRPr="005E2EFD">
        <w:rPr>
          <w:sz w:val="16"/>
          <w:szCs w:val="16"/>
        </w:rPr>
        <w:t>________________________________________________________________________________________</w:t>
      </w:r>
      <w:r w:rsidR="008C5095" w:rsidRPr="005E2EFD">
        <w:rPr>
          <w:sz w:val="16"/>
          <w:szCs w:val="16"/>
        </w:rPr>
        <w:t>______________________________</w:t>
      </w:r>
    </w:p>
    <w:p w14:paraId="1E363F08" w14:textId="518B0785" w:rsidR="00E76414" w:rsidRPr="005E2EFD" w:rsidRDefault="00E76414" w:rsidP="005E2EFD">
      <w:pPr>
        <w:pStyle w:val="ListParagraph"/>
        <w:numPr>
          <w:ilvl w:val="0"/>
          <w:numId w:val="192"/>
        </w:numPr>
        <w:tabs>
          <w:tab w:val="left" w:pos="360"/>
          <w:tab w:val="left" w:pos="567"/>
          <w:tab w:val="left" w:pos="709"/>
          <w:tab w:val="left" w:pos="1134"/>
        </w:tabs>
        <w:jc w:val="both"/>
        <w:rPr>
          <w:sz w:val="16"/>
          <w:szCs w:val="16"/>
        </w:rPr>
      </w:pPr>
      <w:r w:rsidRPr="005E2EFD">
        <w:rPr>
          <w:sz w:val="16"/>
          <w:szCs w:val="16"/>
        </w:rPr>
        <w:t>Studii aprofundate de specialitate, cursuri de perfecţionare postuniversitară cu durata mai mică de 3 semestre</w:t>
      </w:r>
      <w:r w:rsidR="008C5095" w:rsidRPr="005E2EFD">
        <w:rPr>
          <w:sz w:val="16"/>
          <w:szCs w:val="16"/>
        </w:rPr>
        <w:t xml:space="preserve"> _______________</w:t>
      </w:r>
      <w:r w:rsidRPr="005E2EFD">
        <w:rPr>
          <w:sz w:val="16"/>
          <w:szCs w:val="16"/>
        </w:rPr>
        <w:t xml:space="preserve">________________ </w:t>
      </w:r>
    </w:p>
    <w:p w14:paraId="221CDE97" w14:textId="2D8C82C6" w:rsidR="00E76414" w:rsidRPr="005E2EFD" w:rsidRDefault="00E76414" w:rsidP="005E2EFD">
      <w:pPr>
        <w:pStyle w:val="ListParagraph"/>
        <w:tabs>
          <w:tab w:val="left" w:pos="284"/>
          <w:tab w:val="left" w:pos="360"/>
          <w:tab w:val="left" w:pos="567"/>
          <w:tab w:val="left" w:pos="709"/>
        </w:tabs>
        <w:ind w:left="576"/>
        <w:jc w:val="both"/>
        <w:rPr>
          <w:sz w:val="16"/>
          <w:szCs w:val="16"/>
        </w:rPr>
      </w:pPr>
      <w:r w:rsidRPr="005E2EFD">
        <w:rPr>
          <w:sz w:val="16"/>
          <w:szCs w:val="16"/>
        </w:rPr>
        <w:t>_________________________________________________________________________________________</w:t>
      </w:r>
      <w:r w:rsidR="008C5095" w:rsidRPr="005E2EFD">
        <w:rPr>
          <w:sz w:val="16"/>
          <w:szCs w:val="16"/>
        </w:rPr>
        <w:t>______________________________</w:t>
      </w:r>
      <w:r w:rsidRPr="005E2EFD">
        <w:rPr>
          <w:sz w:val="16"/>
          <w:szCs w:val="16"/>
        </w:rPr>
        <w:t xml:space="preserve">     </w:t>
      </w:r>
    </w:p>
    <w:p w14:paraId="489401AD" w14:textId="7AF1951A" w:rsidR="00E76414" w:rsidRPr="005E2EFD" w:rsidRDefault="00E76414" w:rsidP="005E2EFD">
      <w:pPr>
        <w:pStyle w:val="ListParagraph"/>
        <w:numPr>
          <w:ilvl w:val="0"/>
          <w:numId w:val="192"/>
        </w:numPr>
        <w:tabs>
          <w:tab w:val="left" w:pos="360"/>
          <w:tab w:val="left" w:pos="567"/>
          <w:tab w:val="left" w:pos="709"/>
          <w:tab w:val="left" w:pos="1134"/>
        </w:tabs>
        <w:ind w:right="-2"/>
        <w:jc w:val="both"/>
        <w:rPr>
          <w:sz w:val="16"/>
          <w:szCs w:val="16"/>
        </w:rPr>
      </w:pPr>
      <w:r w:rsidRPr="005E2EFD">
        <w:rPr>
          <w:sz w:val="16"/>
          <w:szCs w:val="16"/>
        </w:rPr>
        <w:lastRenderedPageBreak/>
        <w:t>După absolvirea ciclului I de studii universitare de licenţă am absolvit studii postuniversitare/programe de conversie profesională în domeniul _______</w:t>
      </w:r>
      <w:r w:rsidR="008C5095" w:rsidRPr="005E2EFD">
        <w:rPr>
          <w:sz w:val="16"/>
          <w:szCs w:val="16"/>
        </w:rPr>
        <w:t xml:space="preserve"> </w:t>
      </w:r>
      <w:r w:rsidRPr="005E2EFD">
        <w:rPr>
          <w:sz w:val="16"/>
          <w:szCs w:val="16"/>
        </w:rPr>
        <w:t>_____________________________________________________________________________________________________</w:t>
      </w:r>
      <w:r w:rsidR="008C5095" w:rsidRPr="005E2EFD">
        <w:rPr>
          <w:sz w:val="16"/>
          <w:szCs w:val="16"/>
        </w:rPr>
        <w:t>_____________________</w:t>
      </w:r>
    </w:p>
    <w:p w14:paraId="711113E0" w14:textId="77777777" w:rsidR="00E76414" w:rsidRPr="005E2EFD" w:rsidRDefault="00E76414" w:rsidP="005E2EFD">
      <w:pPr>
        <w:tabs>
          <w:tab w:val="left" w:pos="284"/>
          <w:tab w:val="left" w:pos="360"/>
          <w:tab w:val="left" w:pos="567"/>
          <w:tab w:val="left" w:pos="709"/>
        </w:tabs>
        <w:spacing w:after="0" w:line="240" w:lineRule="auto"/>
        <w:ind w:left="284" w:right="-2" w:hanging="76"/>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        </w:t>
      </w:r>
    </w:p>
    <w:p w14:paraId="373463E6" w14:textId="77777777" w:rsidR="00E76414" w:rsidRPr="005E2EFD" w:rsidRDefault="00E76414" w:rsidP="005E2EFD">
      <w:pPr>
        <w:numPr>
          <w:ilvl w:val="0"/>
          <w:numId w:val="133"/>
        </w:numPr>
        <w:tabs>
          <w:tab w:val="left" w:pos="567"/>
          <w:tab w:val="left" w:pos="709"/>
          <w:tab w:val="left" w:pos="900"/>
        </w:tabs>
        <w:spacing w:after="0" w:line="240" w:lineRule="auto"/>
        <w:ind w:right="-2" w:hanging="76"/>
        <w:jc w:val="both"/>
        <w:rPr>
          <w:rFonts w:ascii="Times New Roman" w:eastAsia="Times New Roman" w:hAnsi="Times New Roman"/>
          <w:sz w:val="16"/>
          <w:szCs w:val="16"/>
        </w:rPr>
      </w:pPr>
      <w:r w:rsidRPr="005E2EFD">
        <w:rPr>
          <w:rFonts w:ascii="Times New Roman" w:eastAsia="Times New Roman" w:hAnsi="Times New Roman"/>
          <w:sz w:val="16"/>
          <w:szCs w:val="16"/>
        </w:rPr>
        <w:t>Am obţinut DEFINITIVATUL în anul ________, GRADUL II în anul ________, GRADUL I în anul __________, DOCTORATUL în anul _________, în specialitatea ____________________________________________________.</w:t>
      </w:r>
    </w:p>
    <w:p w14:paraId="6FE93B34" w14:textId="0F77EA55" w:rsidR="00E76414" w:rsidRPr="005E2EFD" w:rsidRDefault="00E76414" w:rsidP="005E2EFD">
      <w:pPr>
        <w:numPr>
          <w:ilvl w:val="0"/>
          <w:numId w:val="133"/>
        </w:numPr>
        <w:tabs>
          <w:tab w:val="left" w:pos="284"/>
          <w:tab w:val="left" w:pos="567"/>
          <w:tab w:val="left" w:pos="709"/>
          <w:tab w:val="left" w:pos="900"/>
        </w:tabs>
        <w:spacing w:after="0" w:line="240" w:lineRule="auto"/>
        <w:ind w:right="-2" w:hanging="76"/>
        <w:jc w:val="both"/>
        <w:rPr>
          <w:rFonts w:ascii="Times New Roman" w:eastAsia="Times New Roman" w:hAnsi="Times New Roman"/>
          <w:sz w:val="16"/>
          <w:szCs w:val="16"/>
        </w:rPr>
      </w:pPr>
      <w:r w:rsidRPr="005E2EFD">
        <w:rPr>
          <w:rFonts w:ascii="Times New Roman" w:eastAsia="Times New Roman" w:hAnsi="Times New Roman"/>
          <w:sz w:val="16"/>
          <w:szCs w:val="16"/>
        </w:rPr>
        <w:t>Sunt încadrat(ă) cu contract de muncă pe perioadă nedeterminată (determinată) la _____________</w:t>
      </w:r>
      <w:r w:rsidR="008C5095" w:rsidRPr="005E2EFD">
        <w:rPr>
          <w:rFonts w:ascii="Times New Roman" w:eastAsia="Times New Roman" w:hAnsi="Times New Roman"/>
          <w:sz w:val="16"/>
          <w:szCs w:val="16"/>
        </w:rPr>
        <w:t>_______________________</w:t>
      </w:r>
      <w:r w:rsidRPr="005E2EFD">
        <w:rPr>
          <w:rFonts w:ascii="Times New Roman" w:eastAsia="Times New Roman" w:hAnsi="Times New Roman"/>
          <w:sz w:val="16"/>
          <w:szCs w:val="16"/>
        </w:rPr>
        <w:t>______________________</w:t>
      </w:r>
      <w:r w:rsidR="008C5095"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w:t>
      </w:r>
      <w:r w:rsidR="008C5095" w:rsidRPr="005E2EFD">
        <w:rPr>
          <w:rFonts w:ascii="Times New Roman" w:eastAsia="Times New Roman" w:hAnsi="Times New Roman"/>
          <w:sz w:val="16"/>
          <w:szCs w:val="16"/>
        </w:rPr>
        <w:t>___________________________</w:t>
      </w:r>
      <w:r w:rsidRPr="005E2EFD">
        <w:rPr>
          <w:rFonts w:ascii="Times New Roman" w:eastAsia="Times New Roman" w:hAnsi="Times New Roman"/>
          <w:sz w:val="16"/>
          <w:szCs w:val="16"/>
        </w:rPr>
        <w:t>_ judeţul (sectorul) ________________, pe/ la postul/ catedra (funcţia) de ____________________________________________________________________________________________</w:t>
      </w:r>
      <w:r w:rsidR="008C5095" w:rsidRPr="005E2EFD">
        <w:rPr>
          <w:rFonts w:ascii="Times New Roman" w:eastAsia="Times New Roman" w:hAnsi="Times New Roman"/>
          <w:sz w:val="16"/>
          <w:szCs w:val="16"/>
        </w:rPr>
        <w:t>__________________________________</w:t>
      </w:r>
      <w:r w:rsidRPr="005E2EFD">
        <w:rPr>
          <w:rFonts w:ascii="Times New Roman" w:eastAsia="Times New Roman" w:hAnsi="Times New Roman"/>
          <w:sz w:val="16"/>
          <w:szCs w:val="16"/>
        </w:rPr>
        <w:t xml:space="preserve">  _______________________________________________________________________________________________________.</w:t>
      </w:r>
    </w:p>
    <w:p w14:paraId="6191331F" w14:textId="20E9A03E" w:rsidR="00E76414" w:rsidRPr="005E2EFD" w:rsidRDefault="00E76414" w:rsidP="005E2EFD">
      <w:pPr>
        <w:numPr>
          <w:ilvl w:val="0"/>
          <w:numId w:val="133"/>
        </w:numPr>
        <w:tabs>
          <w:tab w:val="left" w:pos="284"/>
          <w:tab w:val="left" w:pos="567"/>
          <w:tab w:val="left" w:pos="709"/>
          <w:tab w:val="left" w:pos="900"/>
        </w:tabs>
        <w:spacing w:after="0" w:line="240" w:lineRule="auto"/>
        <w:ind w:right="-2" w:hanging="76"/>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În anul şcolar 2023-2024 am fost încadrat(ă) în sistemul de </w:t>
      </w:r>
      <w:r w:rsidRPr="005E2EFD">
        <w:rPr>
          <w:rFonts w:ascii="Times New Roman" w:eastAsia="Times New Roman" w:hAnsi="Times New Roman"/>
          <w:b/>
          <w:sz w:val="16"/>
          <w:szCs w:val="16"/>
        </w:rPr>
        <w:t>PLATA CU ORA</w:t>
      </w:r>
      <w:r w:rsidRPr="005E2EFD">
        <w:rPr>
          <w:rFonts w:ascii="Times New Roman" w:eastAsia="Times New Roman" w:hAnsi="Times New Roman"/>
          <w:sz w:val="16"/>
          <w:szCs w:val="16"/>
        </w:rPr>
        <w:t xml:space="preserve"> pe postul/ catedra (vacant(ă), rezervat(ă)) ____________________________</w:t>
      </w:r>
      <w:r w:rsidR="008C5095"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_______________________________________________________________________________________, având în încadrare un număr de ________ore, de la</w:t>
      </w:r>
      <w:r w:rsidR="003B20A8" w:rsidRPr="005E2EFD">
        <w:rPr>
          <w:rFonts w:ascii="Times New Roman" w:eastAsia="Times New Roman" w:hAnsi="Times New Roman"/>
          <w:sz w:val="16"/>
          <w:szCs w:val="16"/>
        </w:rPr>
        <w:t xml:space="preserve"> _________________________________________________________</w:t>
      </w:r>
      <w:r w:rsidRPr="005E2EFD">
        <w:rPr>
          <w:rFonts w:ascii="Times New Roman" w:eastAsia="Times New Roman" w:hAnsi="Times New Roman"/>
          <w:sz w:val="16"/>
          <w:szCs w:val="16"/>
        </w:rPr>
        <w:t>___________________________________________________________________ __________________________________________________________________________________________________</w:t>
      </w:r>
      <w:r w:rsidR="003B20A8" w:rsidRPr="005E2EFD">
        <w:rPr>
          <w:rFonts w:ascii="Times New Roman" w:eastAsia="Times New Roman" w:hAnsi="Times New Roman"/>
          <w:sz w:val="16"/>
          <w:szCs w:val="16"/>
        </w:rPr>
        <w:t>___________________</w:t>
      </w:r>
      <w:r w:rsidRPr="005E2EFD">
        <w:rPr>
          <w:rFonts w:ascii="Times New Roman" w:eastAsia="Times New Roman" w:hAnsi="Times New Roman"/>
          <w:sz w:val="16"/>
          <w:szCs w:val="16"/>
        </w:rPr>
        <w:t>, localitatea _______________________</w:t>
      </w:r>
      <w:r w:rsidR="006A3A9D" w:rsidRPr="005E2EFD">
        <w:rPr>
          <w:rFonts w:ascii="Times New Roman" w:eastAsia="Times New Roman" w:hAnsi="Times New Roman"/>
          <w:sz w:val="16"/>
          <w:szCs w:val="16"/>
        </w:rPr>
        <w:t>_______________</w:t>
      </w:r>
      <w:r w:rsidRPr="005E2EFD">
        <w:rPr>
          <w:rFonts w:ascii="Times New Roman" w:eastAsia="Times New Roman" w:hAnsi="Times New Roman"/>
          <w:sz w:val="16"/>
          <w:szCs w:val="16"/>
        </w:rPr>
        <w:t>___, judeţul (sectorul) ____________________, obţinând, la sfârşitul anului şcolar, calificativul ________________________________ şi AM/ NU AM recomandarea Consiliului de administraţie al unităţii de învăţământ pentru continuarea activității în anul şcolar 2024-2025.</w:t>
      </w:r>
    </w:p>
    <w:p w14:paraId="1A632892" w14:textId="77777777" w:rsidR="00E76414" w:rsidRPr="005E2EFD" w:rsidRDefault="00E76414" w:rsidP="005E2EFD">
      <w:pPr>
        <w:numPr>
          <w:ilvl w:val="0"/>
          <w:numId w:val="133"/>
        </w:numPr>
        <w:tabs>
          <w:tab w:val="left" w:pos="284"/>
          <w:tab w:val="left" w:pos="567"/>
          <w:tab w:val="left" w:pos="709"/>
          <w:tab w:val="left" w:pos="900"/>
        </w:tabs>
        <w:spacing w:after="0" w:line="240" w:lineRule="auto"/>
        <w:ind w:right="-2" w:hanging="76"/>
        <w:jc w:val="both"/>
        <w:rPr>
          <w:rFonts w:ascii="Times New Roman" w:eastAsia="Times New Roman" w:hAnsi="Times New Roman"/>
          <w:sz w:val="16"/>
          <w:szCs w:val="16"/>
        </w:rPr>
      </w:pPr>
      <w:r w:rsidRPr="005E2EFD">
        <w:rPr>
          <w:rFonts w:ascii="Times New Roman" w:eastAsia="Times New Roman" w:hAnsi="Times New Roman"/>
          <w:sz w:val="16"/>
          <w:szCs w:val="16"/>
        </w:rPr>
        <w:t>Sunt pensionar(ă) pentru limită de vârstă/ militar, începând cu data de ______________</w:t>
      </w:r>
    </w:p>
    <w:p w14:paraId="691829A0" w14:textId="77777777" w:rsidR="00E76414" w:rsidRPr="005E2EFD" w:rsidRDefault="00E76414" w:rsidP="005E2EFD">
      <w:pPr>
        <w:numPr>
          <w:ilvl w:val="0"/>
          <w:numId w:val="133"/>
        </w:numPr>
        <w:tabs>
          <w:tab w:val="left" w:pos="284"/>
          <w:tab w:val="left" w:pos="567"/>
          <w:tab w:val="left" w:pos="709"/>
          <w:tab w:val="left" w:pos="900"/>
        </w:tabs>
        <w:spacing w:after="0" w:line="240" w:lineRule="auto"/>
        <w:ind w:right="-2" w:hanging="76"/>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CALIFICATIVUL obţinut în anul şcolar 2022/ 2023 _________________________ şi în anul şcolar 2023/ 2024 _________________________; </w:t>
      </w:r>
    </w:p>
    <w:p w14:paraId="27BA91C3" w14:textId="23AA01A1" w:rsidR="00F46E59" w:rsidRPr="005E2EFD" w:rsidRDefault="00F46E59" w:rsidP="005E2EFD">
      <w:pPr>
        <w:numPr>
          <w:ilvl w:val="0"/>
          <w:numId w:val="133"/>
        </w:numPr>
        <w:tabs>
          <w:tab w:val="left" w:pos="284"/>
          <w:tab w:val="left" w:pos="567"/>
          <w:tab w:val="left" w:pos="709"/>
          <w:tab w:val="left" w:pos="900"/>
        </w:tabs>
        <w:spacing w:after="0" w:line="240" w:lineRule="auto"/>
        <w:ind w:right="-2" w:hanging="76"/>
        <w:jc w:val="both"/>
        <w:rPr>
          <w:rFonts w:ascii="Times New Roman" w:eastAsia="Times New Roman" w:hAnsi="Times New Roman"/>
          <w:sz w:val="16"/>
          <w:szCs w:val="16"/>
        </w:rPr>
      </w:pPr>
      <w:r w:rsidRPr="005E2EFD">
        <w:rPr>
          <w:rFonts w:ascii="Times New Roman" w:eastAsia="Times New Roman" w:hAnsi="Times New Roman"/>
          <w:sz w:val="16"/>
          <w:szCs w:val="16"/>
        </w:rPr>
        <w:t xml:space="preserve">La 01.09.2023 am _____ ani _______ luni, </w:t>
      </w:r>
      <w:r w:rsidRPr="005E2EFD">
        <w:rPr>
          <w:rFonts w:ascii="Times New Roman" w:eastAsia="Times New Roman" w:hAnsi="Times New Roman"/>
          <w:sz w:val="16"/>
          <w:szCs w:val="16"/>
          <w:u w:val="single"/>
        </w:rPr>
        <w:t>vechime efectivă la catedră</w:t>
      </w:r>
      <w:r w:rsidRPr="005E2EFD">
        <w:rPr>
          <w:rFonts w:ascii="Times New Roman" w:eastAsia="Times New Roman" w:hAnsi="Times New Roman"/>
          <w:sz w:val="16"/>
          <w:szCs w:val="16"/>
        </w:rPr>
        <w:t xml:space="preserve">  (inclusiv perioada rezervării catedrei). </w:t>
      </w:r>
    </w:p>
    <w:p w14:paraId="5F01CEFE" w14:textId="3B76AB39" w:rsidR="00E76414" w:rsidRPr="005E2EFD" w:rsidRDefault="00E76414" w:rsidP="005E2EFD">
      <w:pPr>
        <w:spacing w:after="0" w:line="240" w:lineRule="auto"/>
        <w:ind w:right="-2"/>
        <w:jc w:val="both"/>
        <w:rPr>
          <w:rFonts w:ascii="Times New Roman" w:eastAsia="Times New Roman" w:hAnsi="Times New Roman"/>
          <w:sz w:val="16"/>
          <w:szCs w:val="16"/>
        </w:rPr>
      </w:pPr>
    </w:p>
    <w:p w14:paraId="6A4C60A6" w14:textId="77777777" w:rsidR="006A3A9D" w:rsidRPr="005E2EFD" w:rsidRDefault="00E76414" w:rsidP="005E2EFD">
      <w:pPr>
        <w:spacing w:after="0" w:line="240" w:lineRule="auto"/>
        <w:ind w:left="284" w:right="-2"/>
        <w:jc w:val="both"/>
        <w:rPr>
          <w:rFonts w:ascii="Times New Roman" w:eastAsia="Times New Roman" w:hAnsi="Times New Roman"/>
          <w:i/>
          <w:sz w:val="14"/>
          <w:szCs w:val="14"/>
          <w:u w:val="single"/>
        </w:rPr>
      </w:pPr>
      <w:r w:rsidRPr="005E2EFD">
        <w:rPr>
          <w:rFonts w:ascii="Times New Roman" w:eastAsia="Times New Roman" w:hAnsi="Times New Roman"/>
          <w:i/>
          <w:sz w:val="14"/>
          <w:szCs w:val="14"/>
          <w:u w:val="single"/>
        </w:rPr>
        <w:t xml:space="preserve">NOTĂ: </w:t>
      </w:r>
    </w:p>
    <w:p w14:paraId="2E47772D" w14:textId="77777777" w:rsidR="006A3A9D" w:rsidRPr="005E2EFD" w:rsidRDefault="00E76414" w:rsidP="005E2EFD">
      <w:pPr>
        <w:pStyle w:val="ListParagraph"/>
        <w:numPr>
          <w:ilvl w:val="0"/>
          <w:numId w:val="193"/>
        </w:numPr>
        <w:ind w:left="576" w:hanging="288"/>
        <w:jc w:val="both"/>
        <w:rPr>
          <w:i/>
          <w:sz w:val="14"/>
          <w:szCs w:val="14"/>
        </w:rPr>
      </w:pPr>
      <w:r w:rsidRPr="005E2EFD">
        <w:rPr>
          <w:i/>
          <w:sz w:val="14"/>
          <w:szCs w:val="14"/>
        </w:rPr>
        <w:t>Pentru absolvenţii promoţiei 2023 şi debutanţii în primul an de activitate se ia în considerare calificativul parţial din anul şcolar 2023-2024.</w:t>
      </w:r>
    </w:p>
    <w:p w14:paraId="56EBBCA0" w14:textId="77777777" w:rsidR="006A3A9D" w:rsidRPr="005E2EFD" w:rsidRDefault="00E76414" w:rsidP="005E2EFD">
      <w:pPr>
        <w:pStyle w:val="ListParagraph"/>
        <w:numPr>
          <w:ilvl w:val="0"/>
          <w:numId w:val="193"/>
        </w:numPr>
        <w:ind w:left="576" w:hanging="288"/>
        <w:jc w:val="both"/>
        <w:rPr>
          <w:i/>
          <w:sz w:val="14"/>
          <w:szCs w:val="14"/>
        </w:rPr>
      </w:pPr>
      <w:r w:rsidRPr="005E2EFD">
        <w:rPr>
          <w:i/>
          <w:sz w:val="14"/>
          <w:szCs w:val="14"/>
        </w:rPr>
        <w:t>Pentru absolvenţii promoţiei 2022 şi debutanţii în al doilea an de activitate se iau în considerare calificativul pentru anul şcolar 2022-2023 şi calificativul parţial din anul şcolar 2023-2024.</w:t>
      </w:r>
    </w:p>
    <w:p w14:paraId="5AEFEC09" w14:textId="065DC8C4" w:rsidR="00E76414" w:rsidRPr="005E2EFD" w:rsidRDefault="00E76414" w:rsidP="005E2EFD">
      <w:pPr>
        <w:pStyle w:val="ListParagraph"/>
        <w:numPr>
          <w:ilvl w:val="0"/>
          <w:numId w:val="193"/>
        </w:numPr>
        <w:ind w:left="576" w:hanging="288"/>
        <w:jc w:val="both"/>
        <w:rPr>
          <w:i/>
          <w:sz w:val="14"/>
          <w:szCs w:val="14"/>
        </w:rPr>
      </w:pPr>
      <w:r w:rsidRPr="005E2EFD">
        <w:rPr>
          <w:i/>
          <w:sz w:val="14"/>
          <w:szCs w:val="14"/>
        </w:rPr>
        <w:t>În cazul întreruperii activităţii la catedră, în perioada ultimilor doi ani şcolari, se iau în considerare calificativele pentru ultimii doi ani şcolari în care cadrul didactic şi-a desfăşurat activitatea.</w:t>
      </w:r>
    </w:p>
    <w:p w14:paraId="413F07D6" w14:textId="77777777" w:rsidR="00E76414" w:rsidRPr="005E2EFD" w:rsidRDefault="00E76414" w:rsidP="005E2EFD">
      <w:pPr>
        <w:tabs>
          <w:tab w:val="left" w:pos="180"/>
        </w:tabs>
        <w:spacing w:after="0" w:line="240" w:lineRule="auto"/>
        <w:ind w:right="-2"/>
        <w:jc w:val="both"/>
        <w:rPr>
          <w:rFonts w:ascii="Times New Roman" w:eastAsia="Times New Roman" w:hAnsi="Times New Roman"/>
          <w:b/>
          <w:sz w:val="4"/>
          <w:szCs w:val="4"/>
        </w:rPr>
      </w:pPr>
    </w:p>
    <w:p w14:paraId="1F6E75C8" w14:textId="77777777" w:rsidR="00E76414" w:rsidRPr="005E2EFD" w:rsidRDefault="00E76414" w:rsidP="005E2EFD">
      <w:pPr>
        <w:tabs>
          <w:tab w:val="left" w:pos="567"/>
          <w:tab w:val="left" w:pos="900"/>
        </w:tabs>
        <w:spacing w:after="0" w:line="240" w:lineRule="auto"/>
        <w:ind w:left="360" w:right="-2"/>
        <w:jc w:val="both"/>
        <w:rPr>
          <w:rFonts w:ascii="Times New Roman" w:eastAsia="Times New Roman" w:hAnsi="Times New Roman"/>
          <w:sz w:val="4"/>
          <w:szCs w:val="4"/>
        </w:rPr>
      </w:pPr>
      <w:r w:rsidRPr="005E2EFD">
        <w:rPr>
          <w:rFonts w:ascii="Times New Roman" w:eastAsia="Times New Roman" w:hAnsi="Times New Roman"/>
          <w:sz w:val="16"/>
          <w:szCs w:val="16"/>
        </w:rPr>
        <w:t xml:space="preserve">   </w:t>
      </w:r>
    </w:p>
    <w:p w14:paraId="17F99880" w14:textId="04D91ED8" w:rsidR="006A3A9D" w:rsidRPr="005E2EFD" w:rsidRDefault="00E76414" w:rsidP="005E2EFD">
      <w:pPr>
        <w:spacing w:after="0" w:line="240" w:lineRule="auto"/>
        <w:ind w:right="-2" w:firstLine="567"/>
        <w:jc w:val="both"/>
        <w:rPr>
          <w:rFonts w:ascii="Times New Roman" w:eastAsia="Times New Roman" w:hAnsi="Times New Roman"/>
          <w:b/>
          <w:sz w:val="16"/>
          <w:szCs w:val="16"/>
        </w:rPr>
      </w:pPr>
      <w:r w:rsidRPr="005E2EFD">
        <w:rPr>
          <w:rFonts w:ascii="Times New Roman" w:eastAsia="Times New Roman" w:hAnsi="Times New Roman"/>
          <w:b/>
          <w:sz w:val="16"/>
          <w:szCs w:val="16"/>
        </w:rPr>
        <w:t>Anexez următoarele acte</w:t>
      </w:r>
      <w:r w:rsidRPr="005E2EFD">
        <w:rPr>
          <w:rFonts w:ascii="Times New Roman" w:eastAsia="Times New Roman" w:hAnsi="Times New Roman"/>
          <w:b/>
          <w:sz w:val="16"/>
          <w:szCs w:val="16"/>
          <w:vertAlign w:val="superscript"/>
        </w:rPr>
        <w:t>*</w:t>
      </w:r>
      <w:r w:rsidRPr="005E2EFD">
        <w:rPr>
          <w:rFonts w:ascii="Times New Roman" w:eastAsia="Times New Roman" w:hAnsi="Times New Roman"/>
          <w:b/>
          <w:sz w:val="16"/>
          <w:szCs w:val="16"/>
        </w:rPr>
        <w:t>, în original, respectiv în copie, autentificate de conducerea unităţii de învăţământ la care sunt titular(ă)/detaşat(ă)/am funcționat în anul școlar 2023-2024 sau angajator (după caz)</w:t>
      </w:r>
      <w:r w:rsidRPr="005E2EFD">
        <w:rPr>
          <w:rFonts w:ascii="Times New Roman" w:eastAsia="Times New Roman" w:hAnsi="Times New Roman"/>
          <w:b/>
          <w:sz w:val="16"/>
          <w:szCs w:val="16"/>
          <w:vertAlign w:val="superscript"/>
        </w:rPr>
        <w:t>**</w:t>
      </w:r>
      <w:r w:rsidRPr="005E2EFD">
        <w:rPr>
          <w:rFonts w:ascii="Times New Roman" w:eastAsia="Times New Roman" w:hAnsi="Times New Roman"/>
          <w:b/>
          <w:sz w:val="16"/>
          <w:szCs w:val="16"/>
        </w:rPr>
        <w:t xml:space="preserve">: </w:t>
      </w:r>
    </w:p>
    <w:p w14:paraId="24382B6F" w14:textId="77777777" w:rsidR="006A3A9D" w:rsidRPr="005E2EFD" w:rsidRDefault="00E76414" w:rsidP="005E2EFD">
      <w:pPr>
        <w:pStyle w:val="ListParagraph"/>
        <w:numPr>
          <w:ilvl w:val="0"/>
          <w:numId w:val="194"/>
        </w:numPr>
        <w:ind w:left="576" w:hanging="288"/>
        <w:jc w:val="both"/>
        <w:rPr>
          <w:sz w:val="16"/>
          <w:szCs w:val="16"/>
        </w:rPr>
      </w:pPr>
      <w:r w:rsidRPr="005E2EFD">
        <w:rPr>
          <w:sz w:val="16"/>
          <w:szCs w:val="16"/>
        </w:rPr>
        <w:t>copie a actului de identitate (B.I./ C.I.) din care să rezulte domiciliul şi de pe actele doveditoare privind schimbarea numelui, dacă este cazul</w:t>
      </w:r>
      <w:r w:rsidR="006A3A9D" w:rsidRPr="005E2EFD">
        <w:rPr>
          <w:sz w:val="16"/>
          <w:szCs w:val="16"/>
        </w:rPr>
        <w:t>;</w:t>
      </w:r>
    </w:p>
    <w:p w14:paraId="0C9145B2" w14:textId="77777777" w:rsidR="006A3A9D" w:rsidRPr="005E2EFD" w:rsidRDefault="00E76414" w:rsidP="005E2EFD">
      <w:pPr>
        <w:pStyle w:val="ListParagraph"/>
        <w:numPr>
          <w:ilvl w:val="0"/>
          <w:numId w:val="194"/>
        </w:numPr>
        <w:ind w:left="576" w:hanging="288"/>
        <w:jc w:val="both"/>
        <w:rPr>
          <w:sz w:val="16"/>
          <w:szCs w:val="16"/>
        </w:rPr>
      </w:pPr>
      <w:r w:rsidRPr="005E2EFD">
        <w:rPr>
          <w:sz w:val="16"/>
          <w:szCs w:val="16"/>
        </w:rPr>
        <w:t>copie de pe documentul de numire/ transfer/ repartizare pe postul didactic de la unitatea de învăţământ la care funcţionez;</w:t>
      </w:r>
    </w:p>
    <w:p w14:paraId="08D25AB7" w14:textId="77777777" w:rsidR="006A3A9D" w:rsidRPr="005E2EFD" w:rsidRDefault="00E76414" w:rsidP="005E2EFD">
      <w:pPr>
        <w:pStyle w:val="ListParagraph"/>
        <w:numPr>
          <w:ilvl w:val="0"/>
          <w:numId w:val="194"/>
        </w:numPr>
        <w:ind w:left="576" w:hanging="288"/>
        <w:jc w:val="both"/>
        <w:rPr>
          <w:sz w:val="16"/>
          <w:szCs w:val="16"/>
        </w:rPr>
      </w:pPr>
      <w:r w:rsidRPr="005E2EFD">
        <w:rPr>
          <w:sz w:val="16"/>
          <w:szCs w:val="16"/>
        </w:rPr>
        <w:t>copii ale diplomei/ diplomelor de studii şi foii matricole/ foilor matricole/ suplimentelor la diplomă;</w:t>
      </w:r>
    </w:p>
    <w:p w14:paraId="427533AF" w14:textId="77777777" w:rsidR="006A3A9D" w:rsidRPr="005E2EFD" w:rsidRDefault="00E76414" w:rsidP="005E2EFD">
      <w:pPr>
        <w:pStyle w:val="ListParagraph"/>
        <w:numPr>
          <w:ilvl w:val="0"/>
          <w:numId w:val="194"/>
        </w:numPr>
        <w:ind w:left="576" w:hanging="288"/>
        <w:jc w:val="both"/>
        <w:rPr>
          <w:sz w:val="16"/>
          <w:szCs w:val="16"/>
        </w:rPr>
      </w:pPr>
      <w:r w:rsidRPr="005E2EFD">
        <w:rPr>
          <w:sz w:val="16"/>
          <w:szCs w:val="16"/>
        </w:rPr>
        <w:t>copie de pe documentele/ certificatele privind pregătirea psihopedagogică;</w:t>
      </w:r>
    </w:p>
    <w:p w14:paraId="08E5E136" w14:textId="77777777" w:rsidR="006A3A9D" w:rsidRPr="005E2EFD" w:rsidRDefault="00E76414" w:rsidP="005E2EFD">
      <w:pPr>
        <w:pStyle w:val="ListParagraph"/>
        <w:numPr>
          <w:ilvl w:val="0"/>
          <w:numId w:val="194"/>
        </w:numPr>
        <w:ind w:left="576" w:hanging="288"/>
        <w:jc w:val="both"/>
        <w:rPr>
          <w:sz w:val="16"/>
          <w:szCs w:val="16"/>
        </w:rPr>
      </w:pPr>
      <w:r w:rsidRPr="005E2EFD">
        <w:rPr>
          <w:sz w:val="16"/>
          <w:szCs w:val="16"/>
        </w:rPr>
        <w:t>copii de pe certificatele de grade didactice;</w:t>
      </w:r>
    </w:p>
    <w:p w14:paraId="089BEC1C" w14:textId="77777777" w:rsidR="006A3A9D" w:rsidRPr="005E2EFD" w:rsidRDefault="00E76414" w:rsidP="005E2EFD">
      <w:pPr>
        <w:pStyle w:val="ListParagraph"/>
        <w:numPr>
          <w:ilvl w:val="0"/>
          <w:numId w:val="194"/>
        </w:numPr>
        <w:ind w:left="576" w:hanging="288"/>
        <w:jc w:val="both"/>
        <w:rPr>
          <w:sz w:val="16"/>
          <w:szCs w:val="16"/>
        </w:rPr>
      </w:pPr>
      <w:r w:rsidRPr="005E2EFD">
        <w:rPr>
          <w:sz w:val="16"/>
          <w:szCs w:val="16"/>
        </w:rPr>
        <w:t>adeverinţe/ adeverinţă privind calificativele din ultimii doi ani şcolari încheiați în care am desfăşurat activitate didactică (</w:t>
      </w:r>
      <w:r w:rsidRPr="005E2EFD">
        <w:rPr>
          <w:i/>
          <w:sz w:val="16"/>
          <w:szCs w:val="16"/>
        </w:rPr>
        <w:t>pentru absolvenţii promoțiilor 2023, 2022 şi debutanții în primul sau al doilea an de activitate, adeverinţe/ adeverinţă conform NOTEI</w:t>
      </w:r>
      <w:r w:rsidRPr="005E2EFD">
        <w:rPr>
          <w:sz w:val="16"/>
          <w:szCs w:val="16"/>
        </w:rPr>
        <w:t>), în original;</w:t>
      </w:r>
    </w:p>
    <w:p w14:paraId="2B0FCCE3" w14:textId="77777777" w:rsidR="006A3A9D" w:rsidRPr="005E2EFD" w:rsidRDefault="00E76414" w:rsidP="005E2EFD">
      <w:pPr>
        <w:pStyle w:val="ListParagraph"/>
        <w:numPr>
          <w:ilvl w:val="0"/>
          <w:numId w:val="194"/>
        </w:numPr>
        <w:ind w:left="576" w:hanging="288"/>
        <w:jc w:val="both"/>
        <w:rPr>
          <w:sz w:val="16"/>
          <w:szCs w:val="16"/>
        </w:rPr>
      </w:pPr>
      <w:r w:rsidRPr="005E2EFD">
        <w:rPr>
          <w:sz w:val="16"/>
          <w:szCs w:val="16"/>
        </w:rPr>
        <w:t>adeverința privind calitatea de angajat cu contract individual de muncă (pentru solicitanţii angajați), în original;</w:t>
      </w:r>
    </w:p>
    <w:p w14:paraId="461EF64E" w14:textId="10D7B045" w:rsidR="006A3A9D" w:rsidRPr="005E2EFD" w:rsidRDefault="00E76414" w:rsidP="005E2EFD">
      <w:pPr>
        <w:pStyle w:val="ListParagraph"/>
        <w:numPr>
          <w:ilvl w:val="0"/>
          <w:numId w:val="194"/>
        </w:numPr>
        <w:ind w:left="576" w:hanging="288"/>
        <w:jc w:val="both"/>
        <w:rPr>
          <w:sz w:val="16"/>
          <w:szCs w:val="16"/>
        </w:rPr>
      </w:pPr>
      <w:r w:rsidRPr="005E2EFD">
        <w:rPr>
          <w:sz w:val="16"/>
          <w:szCs w:val="16"/>
        </w:rPr>
        <w:t>copie a deciziei de pensionare (pentru solicitanţii care au intrat în posesia ei) sau declara</w:t>
      </w:r>
      <w:r w:rsidR="00F46E59" w:rsidRPr="005E2EFD">
        <w:rPr>
          <w:sz w:val="16"/>
          <w:szCs w:val="16"/>
        </w:rPr>
        <w:t>ț</w:t>
      </w:r>
      <w:r w:rsidRPr="005E2EFD">
        <w:rPr>
          <w:sz w:val="16"/>
          <w:szCs w:val="16"/>
        </w:rPr>
        <w:t xml:space="preserve">ie pe propria </w:t>
      </w:r>
      <w:proofErr w:type="spellStart"/>
      <w:r w:rsidRPr="005E2EFD">
        <w:rPr>
          <w:sz w:val="16"/>
          <w:szCs w:val="16"/>
        </w:rPr>
        <w:t>raspundere</w:t>
      </w:r>
      <w:proofErr w:type="spellEnd"/>
      <w:r w:rsidRPr="005E2EFD">
        <w:rPr>
          <w:sz w:val="16"/>
          <w:szCs w:val="16"/>
        </w:rPr>
        <w:t xml:space="preserve"> privind depunerea dosarului de pensionare; </w:t>
      </w:r>
    </w:p>
    <w:p w14:paraId="6804133C" w14:textId="77777777" w:rsidR="006A3A9D" w:rsidRPr="005E2EFD" w:rsidRDefault="00E76414" w:rsidP="005E2EFD">
      <w:pPr>
        <w:pStyle w:val="ListParagraph"/>
        <w:numPr>
          <w:ilvl w:val="0"/>
          <w:numId w:val="194"/>
        </w:numPr>
        <w:ind w:left="576" w:hanging="288"/>
        <w:jc w:val="both"/>
        <w:rPr>
          <w:sz w:val="16"/>
          <w:szCs w:val="16"/>
        </w:rPr>
      </w:pPr>
      <w:r w:rsidRPr="005E2EFD">
        <w:rPr>
          <w:sz w:val="16"/>
          <w:szCs w:val="16"/>
        </w:rPr>
        <w:t xml:space="preserve">cuponul de pensie din luna precedentă (pentru cadrele didactice pensionate); </w:t>
      </w:r>
    </w:p>
    <w:p w14:paraId="4E5C108F" w14:textId="77777777" w:rsidR="006A3A9D" w:rsidRPr="005E2EFD" w:rsidRDefault="00E76414" w:rsidP="005E2EFD">
      <w:pPr>
        <w:pStyle w:val="ListParagraph"/>
        <w:numPr>
          <w:ilvl w:val="0"/>
          <w:numId w:val="194"/>
        </w:numPr>
        <w:ind w:left="576" w:hanging="288"/>
        <w:jc w:val="both"/>
        <w:rPr>
          <w:sz w:val="16"/>
          <w:szCs w:val="16"/>
        </w:rPr>
      </w:pPr>
      <w:r w:rsidRPr="005E2EFD">
        <w:rPr>
          <w:sz w:val="16"/>
          <w:szCs w:val="16"/>
        </w:rPr>
        <w:t>copia filei corespunzătoare din registrul general de evidenţă  a salariaţilor;</w:t>
      </w:r>
    </w:p>
    <w:p w14:paraId="005CA33A" w14:textId="3D920495" w:rsidR="006A3A9D" w:rsidRPr="005E2EFD" w:rsidRDefault="00E76414" w:rsidP="005E2EFD">
      <w:pPr>
        <w:pStyle w:val="ListParagraph"/>
        <w:numPr>
          <w:ilvl w:val="0"/>
          <w:numId w:val="194"/>
        </w:numPr>
        <w:ind w:left="576" w:hanging="288"/>
        <w:jc w:val="both"/>
        <w:rPr>
          <w:sz w:val="16"/>
          <w:szCs w:val="16"/>
        </w:rPr>
      </w:pPr>
      <w:r w:rsidRPr="005E2EFD">
        <w:rPr>
          <w:sz w:val="16"/>
          <w:szCs w:val="16"/>
        </w:rPr>
        <w:t xml:space="preserve">avizul de principiu al unităţii de învăţământ/ instituţiei pentru a funcţiona în sistemul plata cu ora în anul şcolar 2024-2025, în original </w:t>
      </w:r>
      <w:r w:rsidRPr="005E2EFD">
        <w:rPr>
          <w:b/>
          <w:sz w:val="16"/>
          <w:szCs w:val="16"/>
        </w:rPr>
        <w:t xml:space="preserve">(avizul va fi actualizat la </w:t>
      </w:r>
      <w:r w:rsidRPr="005E2EFD">
        <w:rPr>
          <w:sz w:val="16"/>
          <w:szCs w:val="16"/>
        </w:rPr>
        <w:t xml:space="preserve">inspectoratul şcolar </w:t>
      </w:r>
      <w:r w:rsidRPr="005E2EFD">
        <w:rPr>
          <w:b/>
          <w:sz w:val="16"/>
          <w:szCs w:val="16"/>
        </w:rPr>
        <w:t>în perioada prevăzută de calendarul mobilității pentru anul școlar 2024-2025)</w:t>
      </w:r>
      <w:r w:rsidRPr="005E2EFD">
        <w:rPr>
          <w:sz w:val="16"/>
          <w:szCs w:val="16"/>
        </w:rPr>
        <w:t>;</w:t>
      </w:r>
    </w:p>
    <w:p w14:paraId="141DAE8F" w14:textId="77777777" w:rsidR="006A3A9D" w:rsidRPr="005E2EFD" w:rsidRDefault="00E76414" w:rsidP="005E2EFD">
      <w:pPr>
        <w:pStyle w:val="ListParagraph"/>
        <w:numPr>
          <w:ilvl w:val="0"/>
          <w:numId w:val="194"/>
        </w:numPr>
        <w:ind w:left="576" w:hanging="288"/>
        <w:jc w:val="both"/>
        <w:rPr>
          <w:sz w:val="16"/>
          <w:szCs w:val="16"/>
        </w:rPr>
      </w:pPr>
      <w:r w:rsidRPr="005E2EFD">
        <w:rPr>
          <w:sz w:val="16"/>
          <w:szCs w:val="16"/>
        </w:rPr>
        <w:t xml:space="preserve">avizul/ adeverinţă medicală, emis(ă) de un medic sau cabinet de medicină a muncii, din care să reiasă faptul că </w:t>
      </w:r>
      <w:r w:rsidRPr="005E2EFD">
        <w:rPr>
          <w:b/>
          <w:sz w:val="16"/>
          <w:szCs w:val="16"/>
        </w:rPr>
        <w:t>sunt apt(ă) pentru a preda în învăţământ</w:t>
      </w:r>
      <w:r w:rsidRPr="005E2EFD">
        <w:rPr>
          <w:sz w:val="16"/>
          <w:szCs w:val="16"/>
        </w:rPr>
        <w:t xml:space="preserve"> (pentru cadrele didactice asociate sau pensionate), în original;</w:t>
      </w:r>
    </w:p>
    <w:p w14:paraId="52036E70" w14:textId="77777777" w:rsidR="006A3A9D" w:rsidRPr="005E2EFD" w:rsidRDefault="00E76414" w:rsidP="005E2EFD">
      <w:pPr>
        <w:pStyle w:val="ListParagraph"/>
        <w:numPr>
          <w:ilvl w:val="0"/>
          <w:numId w:val="194"/>
        </w:numPr>
        <w:ind w:left="576" w:hanging="288"/>
        <w:jc w:val="both"/>
        <w:rPr>
          <w:sz w:val="16"/>
          <w:szCs w:val="16"/>
        </w:rPr>
      </w:pPr>
      <w:r w:rsidRPr="005E2EFD">
        <w:rPr>
          <w:sz w:val="16"/>
          <w:szCs w:val="16"/>
        </w:rPr>
        <w:t>copii ale avizelor şi atestatelor necesare ocupării postului didactic/ catedrei, dacă este cazul;</w:t>
      </w:r>
    </w:p>
    <w:p w14:paraId="339F3855" w14:textId="77777777" w:rsidR="006A3A9D" w:rsidRPr="005E2EFD" w:rsidRDefault="00E76414" w:rsidP="005E2EFD">
      <w:pPr>
        <w:pStyle w:val="ListParagraph"/>
        <w:numPr>
          <w:ilvl w:val="0"/>
          <w:numId w:val="194"/>
        </w:numPr>
        <w:ind w:left="576" w:hanging="288"/>
        <w:jc w:val="both"/>
        <w:rPr>
          <w:sz w:val="16"/>
          <w:szCs w:val="16"/>
        </w:rPr>
      </w:pPr>
      <w:r w:rsidRPr="005E2EFD">
        <w:rPr>
          <w:sz w:val="16"/>
          <w:szCs w:val="16"/>
        </w:rPr>
        <w:t>curriculum vitae, în original, însoţit de copii ale actelor doveditoare privind activitatea ştiinţifică şi metodică;</w:t>
      </w:r>
    </w:p>
    <w:p w14:paraId="2DBBFDC9" w14:textId="77777777" w:rsidR="006A3A9D" w:rsidRPr="005E2EFD" w:rsidRDefault="00E76414" w:rsidP="005E2EFD">
      <w:pPr>
        <w:pStyle w:val="ListParagraph"/>
        <w:numPr>
          <w:ilvl w:val="0"/>
          <w:numId w:val="194"/>
        </w:numPr>
        <w:ind w:left="576" w:hanging="288"/>
        <w:jc w:val="both"/>
        <w:rPr>
          <w:sz w:val="16"/>
          <w:szCs w:val="16"/>
        </w:rPr>
      </w:pPr>
      <w:r w:rsidRPr="005E2EFD">
        <w:rPr>
          <w:sz w:val="16"/>
          <w:szCs w:val="16"/>
        </w:rPr>
        <w:t>adeverință/ adeverinţe eliberată/ eliberate de unitatea/ unitățile de învăţământ la care am fost angajat(ă) privind sancţiunile disciplinare din ultimii 2 ani şcolari încheiaţi şi de pe parcursul anului școlar în curs;</w:t>
      </w:r>
    </w:p>
    <w:p w14:paraId="07BF4674" w14:textId="77777777" w:rsidR="006A3A9D" w:rsidRPr="005E2EFD" w:rsidRDefault="00E76414" w:rsidP="005E2EFD">
      <w:pPr>
        <w:pStyle w:val="ListParagraph"/>
        <w:numPr>
          <w:ilvl w:val="0"/>
          <w:numId w:val="194"/>
        </w:numPr>
        <w:ind w:left="576" w:hanging="288"/>
        <w:jc w:val="both"/>
        <w:rPr>
          <w:sz w:val="16"/>
          <w:szCs w:val="16"/>
        </w:rPr>
      </w:pPr>
      <w:r w:rsidRPr="005E2EFD">
        <w:rPr>
          <w:sz w:val="16"/>
          <w:szCs w:val="16"/>
        </w:rPr>
        <w:t>cazier judiciar,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(pentru cadrele didactice asociate sau pensionate);</w:t>
      </w:r>
    </w:p>
    <w:p w14:paraId="4ABF1F14" w14:textId="59861422" w:rsidR="00E76414" w:rsidRPr="005E2EFD" w:rsidRDefault="00E76414" w:rsidP="005E2EFD">
      <w:pPr>
        <w:pStyle w:val="ListParagraph"/>
        <w:numPr>
          <w:ilvl w:val="0"/>
          <w:numId w:val="194"/>
        </w:numPr>
        <w:ind w:left="576" w:hanging="288"/>
        <w:jc w:val="both"/>
        <w:rPr>
          <w:sz w:val="16"/>
          <w:szCs w:val="16"/>
        </w:rPr>
      </w:pPr>
      <w:r w:rsidRPr="005E2EFD">
        <w:rPr>
          <w:sz w:val="16"/>
          <w:szCs w:val="16"/>
        </w:rPr>
        <w:t>certificatul/ adeverinţa de integritate comportamentală, în original (pentru cadrele didactice asociate sau pensionate)</w:t>
      </w:r>
      <w:r w:rsidRPr="005E2EFD">
        <w:rPr>
          <w:sz w:val="16"/>
          <w:szCs w:val="16"/>
          <w:vertAlign w:val="superscript"/>
        </w:rPr>
        <w:t>***</w:t>
      </w:r>
      <w:r w:rsidRPr="005E2EFD">
        <w:rPr>
          <w:sz w:val="16"/>
          <w:szCs w:val="16"/>
        </w:rPr>
        <w:t>.</w:t>
      </w:r>
    </w:p>
    <w:p w14:paraId="21182E9D" w14:textId="77777777" w:rsidR="00E76414" w:rsidRPr="005E2EFD" w:rsidRDefault="00E76414" w:rsidP="005E2EFD">
      <w:pPr>
        <w:spacing w:after="0" w:line="240" w:lineRule="auto"/>
        <w:ind w:left="284" w:right="-2"/>
        <w:jc w:val="both"/>
        <w:rPr>
          <w:rFonts w:ascii="Times New Roman" w:eastAsia="Times New Roman" w:hAnsi="Times New Roman"/>
          <w:sz w:val="16"/>
          <w:szCs w:val="16"/>
        </w:rPr>
      </w:pPr>
    </w:p>
    <w:p w14:paraId="37C1098A" w14:textId="7BFBD2CE" w:rsidR="00E76414" w:rsidRPr="005E2EFD" w:rsidRDefault="00E76414" w:rsidP="005E2EFD">
      <w:pPr>
        <w:spacing w:after="0" w:line="240" w:lineRule="auto"/>
        <w:ind w:left="360" w:right="-2"/>
        <w:jc w:val="both"/>
        <w:rPr>
          <w:rFonts w:ascii="Times New Roman" w:eastAsia="Times New Roman" w:hAnsi="Times New Roman"/>
          <w:i/>
          <w:sz w:val="16"/>
          <w:szCs w:val="16"/>
        </w:rPr>
      </w:pPr>
      <w:bookmarkStart w:id="16" w:name="_heading=h.26in1rg" w:colFirst="0" w:colLast="0"/>
      <w:bookmarkEnd w:id="16"/>
      <w:r w:rsidRPr="005E2EFD">
        <w:rPr>
          <w:rFonts w:ascii="Times New Roman" w:eastAsia="Times New Roman" w:hAnsi="Times New Roman"/>
          <w:i/>
          <w:sz w:val="16"/>
          <w:szCs w:val="16"/>
        </w:rPr>
        <w:t>*Depunerea dosarelor se poate realiza și în mediul online, conform procedurilor stabilite la nivelul comisiei de mobilitate din cadrul inspectoratului şcolar</w:t>
      </w:r>
      <w:r w:rsidR="00F46E59" w:rsidRPr="005E2EFD">
        <w:rPr>
          <w:rFonts w:ascii="Times New Roman" w:eastAsia="Times New Roman" w:hAnsi="Times New Roman"/>
          <w:i/>
          <w:sz w:val="16"/>
          <w:szCs w:val="16"/>
        </w:rPr>
        <w:t>.</w:t>
      </w:r>
      <w:r w:rsidRPr="005E2EFD">
        <w:rPr>
          <w:rFonts w:ascii="Times New Roman" w:eastAsia="Times New Roman" w:hAnsi="Times New Roman"/>
          <w:i/>
          <w:sz w:val="16"/>
          <w:szCs w:val="16"/>
        </w:rPr>
        <w:t xml:space="preserve"> </w:t>
      </w:r>
    </w:p>
    <w:p w14:paraId="0397B812" w14:textId="77777777" w:rsidR="00E76414" w:rsidRPr="005E2EFD" w:rsidRDefault="00E76414" w:rsidP="005E2EFD">
      <w:pPr>
        <w:spacing w:after="0" w:line="240" w:lineRule="auto"/>
        <w:ind w:left="360" w:right="-2"/>
        <w:jc w:val="both"/>
        <w:rPr>
          <w:rFonts w:ascii="Times New Roman" w:eastAsia="Times New Roman" w:hAnsi="Times New Roman"/>
          <w:i/>
          <w:sz w:val="16"/>
          <w:szCs w:val="16"/>
        </w:rPr>
      </w:pPr>
      <w:r w:rsidRPr="005E2EFD">
        <w:rPr>
          <w:rFonts w:ascii="Times New Roman" w:eastAsia="Times New Roman" w:hAnsi="Times New Roman"/>
          <w:i/>
          <w:sz w:val="16"/>
          <w:szCs w:val="16"/>
        </w:rPr>
        <w:t>**Documentele anexate pot fi certificate pentru conformitate cu originalul și la depunerea dosarului în acest caz fiind necesară prezentarea documentului în original și a unei copii a acestuia.</w:t>
      </w:r>
    </w:p>
    <w:p w14:paraId="6E7D4235" w14:textId="77777777" w:rsidR="00E76414" w:rsidRPr="005E2EFD" w:rsidRDefault="00E76414" w:rsidP="005E2EFD">
      <w:pPr>
        <w:spacing w:after="0" w:line="240" w:lineRule="auto"/>
        <w:ind w:left="360" w:right="-2"/>
        <w:jc w:val="both"/>
        <w:rPr>
          <w:rFonts w:ascii="Times New Roman" w:eastAsia="Times New Roman" w:hAnsi="Times New Roman"/>
          <w:i/>
          <w:sz w:val="16"/>
          <w:szCs w:val="16"/>
        </w:rPr>
      </w:pPr>
      <w:r w:rsidRPr="005E2EFD">
        <w:rPr>
          <w:rFonts w:ascii="Times New Roman" w:eastAsia="Times New Roman" w:hAnsi="Times New Roman"/>
          <w:i/>
          <w:sz w:val="16"/>
          <w:szCs w:val="16"/>
        </w:rPr>
        <w:t>*** În cazuri excepționale, dacă un candidat/ cadru didactic nu prezintă certificatul de integritate comportamentală la dosar în perioada de înscriere/ validare, acesta se depune obligatoriu la unitatea de învățământ, la data prezentării pentru încheierea noului contract individual de muncă.</w:t>
      </w:r>
    </w:p>
    <w:p w14:paraId="5661E9E2" w14:textId="77777777" w:rsidR="00E76414" w:rsidRPr="005E2EFD" w:rsidRDefault="00E76414" w:rsidP="005E2EFD">
      <w:pPr>
        <w:tabs>
          <w:tab w:val="left" w:pos="720"/>
        </w:tabs>
        <w:spacing w:after="0" w:line="240" w:lineRule="auto"/>
        <w:ind w:left="567" w:right="-2"/>
        <w:jc w:val="both"/>
        <w:rPr>
          <w:rFonts w:ascii="Times New Roman" w:eastAsia="Times New Roman" w:hAnsi="Times New Roman"/>
          <w:sz w:val="16"/>
          <w:szCs w:val="16"/>
        </w:rPr>
      </w:pPr>
    </w:p>
    <w:p w14:paraId="05565C0C" w14:textId="77777777" w:rsidR="00E76414" w:rsidRPr="005E2EFD" w:rsidRDefault="00E76414" w:rsidP="005E2EFD">
      <w:pPr>
        <w:spacing w:after="0" w:line="240" w:lineRule="auto"/>
        <w:ind w:right="-2" w:firstLine="720"/>
        <w:jc w:val="both"/>
        <w:rPr>
          <w:rFonts w:ascii="Times New Roman" w:eastAsia="Times New Roman" w:hAnsi="Times New Roman"/>
          <w:b/>
          <w:sz w:val="16"/>
          <w:szCs w:val="16"/>
        </w:rPr>
      </w:pPr>
      <w:r w:rsidRPr="005E2EFD">
        <w:rPr>
          <w:rFonts w:ascii="Times New Roman" w:eastAsia="Times New Roman" w:hAnsi="Times New Roman"/>
          <w:b/>
          <w:sz w:val="16"/>
          <w:szCs w:val="16"/>
        </w:rPr>
        <w:t>RĂSPUND de exactitatea datelor înscrise în prezenta cerere şi declar că voi suporta consecinţele în cazul unor date eronate.</w:t>
      </w:r>
    </w:p>
    <w:p w14:paraId="5D15DCC6" w14:textId="77777777" w:rsidR="00E76414" w:rsidRPr="005E2EFD" w:rsidRDefault="00E76414" w:rsidP="005E2EFD">
      <w:pPr>
        <w:spacing w:after="120" w:line="480" w:lineRule="auto"/>
        <w:ind w:right="-2" w:firstLine="720"/>
        <w:rPr>
          <w:rFonts w:ascii="Times New Roman" w:eastAsia="Times New Roman" w:hAnsi="Times New Roman"/>
          <w:sz w:val="4"/>
          <w:szCs w:val="4"/>
        </w:rPr>
      </w:pPr>
    </w:p>
    <w:p w14:paraId="2AC37C69" w14:textId="77777777" w:rsidR="00E76414" w:rsidRPr="005E2EFD" w:rsidRDefault="00E76414" w:rsidP="005E2EFD">
      <w:pPr>
        <w:spacing w:after="120" w:line="480" w:lineRule="auto"/>
        <w:ind w:right="-2" w:firstLine="720"/>
        <w:rPr>
          <w:rFonts w:ascii="Times New Roman" w:eastAsia="Times New Roman" w:hAnsi="Times New Roman"/>
          <w:sz w:val="16"/>
          <w:szCs w:val="16"/>
        </w:rPr>
      </w:pPr>
    </w:p>
    <w:p w14:paraId="288891E0" w14:textId="74343A6B" w:rsidR="00E76414" w:rsidRPr="005E2EFD" w:rsidRDefault="00E76414" w:rsidP="005E2EFD">
      <w:pPr>
        <w:spacing w:after="120" w:line="480" w:lineRule="auto"/>
        <w:ind w:right="-2" w:firstLine="720"/>
        <w:rPr>
          <w:rFonts w:ascii="Times New Roman" w:eastAsia="Times New Roman" w:hAnsi="Times New Roman"/>
          <w:b/>
        </w:rPr>
      </w:pPr>
      <w:r w:rsidRPr="005E2EFD">
        <w:rPr>
          <w:rFonts w:ascii="Times New Roman" w:eastAsia="Times New Roman" w:hAnsi="Times New Roman"/>
          <w:sz w:val="16"/>
          <w:szCs w:val="16"/>
        </w:rPr>
        <w:t>Data</w:t>
      </w:r>
      <w:r w:rsidR="006A3A9D" w:rsidRPr="005E2EFD">
        <w:rPr>
          <w:rFonts w:ascii="Times New Roman" w:eastAsia="Times New Roman" w:hAnsi="Times New Roman"/>
          <w:sz w:val="16"/>
          <w:szCs w:val="16"/>
        </w:rPr>
        <w:t>:</w:t>
      </w:r>
      <w:r w:rsidRPr="005E2EFD">
        <w:rPr>
          <w:rFonts w:ascii="Times New Roman" w:eastAsia="Times New Roman" w:hAnsi="Times New Roman"/>
          <w:sz w:val="16"/>
          <w:szCs w:val="16"/>
        </w:rPr>
        <w:t xml:space="preserve"> ____________ </w:t>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r>
      <w:r w:rsidRPr="005E2EFD">
        <w:rPr>
          <w:rFonts w:ascii="Times New Roman" w:eastAsia="Times New Roman" w:hAnsi="Times New Roman"/>
          <w:sz w:val="16"/>
          <w:szCs w:val="16"/>
        </w:rPr>
        <w:tab/>
        <w:t xml:space="preserve">                     Semnătura</w:t>
      </w:r>
      <w:r w:rsidR="006A3A9D" w:rsidRPr="005E2EFD">
        <w:rPr>
          <w:rFonts w:ascii="Times New Roman" w:eastAsia="Times New Roman" w:hAnsi="Times New Roman"/>
          <w:sz w:val="16"/>
          <w:szCs w:val="16"/>
        </w:rPr>
        <w:t xml:space="preserve"> </w:t>
      </w:r>
      <w:r w:rsidRPr="005E2EFD">
        <w:rPr>
          <w:rFonts w:ascii="Times New Roman" w:eastAsia="Times New Roman" w:hAnsi="Times New Roman"/>
          <w:sz w:val="16"/>
          <w:szCs w:val="16"/>
        </w:rPr>
        <w:t>____________</w:t>
      </w:r>
    </w:p>
    <w:p w14:paraId="1A510E07" w14:textId="77777777" w:rsidR="00E76414" w:rsidRPr="005E2EFD" w:rsidRDefault="00E76414" w:rsidP="005E2EFD">
      <w:pPr>
        <w:pStyle w:val="Heading1"/>
        <w:spacing w:before="0" w:after="0"/>
        <w:ind w:right="-2"/>
        <w:jc w:val="right"/>
        <w:rPr>
          <w:b w:val="0"/>
          <w:sz w:val="22"/>
          <w:szCs w:val="22"/>
        </w:rPr>
      </w:pPr>
    </w:p>
    <w:p w14:paraId="25E27BBD" w14:textId="77777777" w:rsidR="00411938" w:rsidRPr="005E2EFD" w:rsidRDefault="00411938" w:rsidP="005E2EFD">
      <w:pPr>
        <w:rPr>
          <w:lang w:eastAsia="ro-RO"/>
        </w:rPr>
      </w:pPr>
    </w:p>
    <w:p w14:paraId="48D7ED61" w14:textId="77777777" w:rsidR="00411938" w:rsidRPr="005E2EFD" w:rsidRDefault="00411938" w:rsidP="005E2EFD">
      <w:pPr>
        <w:rPr>
          <w:lang w:eastAsia="ro-RO"/>
        </w:rPr>
      </w:pPr>
    </w:p>
    <w:p w14:paraId="7337089E" w14:textId="77777777" w:rsidR="006A3A9D" w:rsidRPr="005E2EFD" w:rsidRDefault="006A3A9D" w:rsidP="005E2EFD">
      <w:pPr>
        <w:rPr>
          <w:lang w:eastAsia="ro-RO"/>
        </w:rPr>
      </w:pPr>
    </w:p>
    <w:p w14:paraId="7733D2D8" w14:textId="77777777" w:rsidR="006A3A9D" w:rsidRPr="005E2EFD" w:rsidRDefault="006A3A9D" w:rsidP="005E2EFD">
      <w:pPr>
        <w:rPr>
          <w:lang w:eastAsia="ro-RO"/>
        </w:rPr>
      </w:pPr>
    </w:p>
    <w:p w14:paraId="3FD96E70" w14:textId="77777777" w:rsidR="006A3A9D" w:rsidRPr="005E2EFD" w:rsidRDefault="006A3A9D" w:rsidP="005E2EFD">
      <w:pPr>
        <w:rPr>
          <w:lang w:eastAsia="ro-RO"/>
        </w:rPr>
      </w:pPr>
    </w:p>
    <w:p w14:paraId="5113B47B" w14:textId="77777777" w:rsidR="00834537" w:rsidRPr="005E2EFD" w:rsidRDefault="00834537" w:rsidP="005E2EFD">
      <w:pPr>
        <w:pStyle w:val="Heading1"/>
        <w:spacing w:before="0" w:beforeAutospacing="0" w:after="0" w:afterAutospacing="0"/>
        <w:jc w:val="right"/>
        <w:rPr>
          <w:b w:val="0"/>
          <w:sz w:val="22"/>
          <w:szCs w:val="22"/>
        </w:rPr>
      </w:pPr>
      <w:r w:rsidRPr="005E2EFD">
        <w:rPr>
          <w:b w:val="0"/>
          <w:sz w:val="22"/>
          <w:szCs w:val="22"/>
        </w:rPr>
        <w:lastRenderedPageBreak/>
        <w:t>ANEXA NR. 15</w:t>
      </w:r>
    </w:p>
    <w:p w14:paraId="7BFFB37D" w14:textId="77777777" w:rsidR="00834537" w:rsidRPr="005E2EFD" w:rsidRDefault="00834537" w:rsidP="005E2EFD">
      <w:pPr>
        <w:spacing w:after="0" w:line="240" w:lineRule="auto"/>
        <w:jc w:val="right"/>
        <w:rPr>
          <w:rFonts w:ascii="Times New Roman" w:hAnsi="Times New Roman"/>
        </w:rPr>
      </w:pP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t xml:space="preserve">                 la Metodologie</w:t>
      </w:r>
    </w:p>
    <w:p w14:paraId="1B95B654" w14:textId="77777777" w:rsidR="00834537" w:rsidRPr="005E2EFD" w:rsidRDefault="00834537" w:rsidP="005E2EFD">
      <w:pPr>
        <w:spacing w:after="0" w:line="240" w:lineRule="auto"/>
        <w:rPr>
          <w:rFonts w:ascii="Times New Roman" w:hAnsi="Times New Roman"/>
        </w:rPr>
      </w:pPr>
    </w:p>
    <w:p w14:paraId="598067FD" w14:textId="77777777" w:rsidR="00834537" w:rsidRPr="005E2EFD" w:rsidRDefault="00834537" w:rsidP="005E2EFD">
      <w:pPr>
        <w:numPr>
          <w:ilvl w:val="0"/>
          <w:numId w:val="95"/>
        </w:numPr>
        <w:tabs>
          <w:tab w:val="left" w:pos="284"/>
        </w:tabs>
        <w:spacing w:after="0" w:line="240" w:lineRule="auto"/>
        <w:ind w:left="0" w:firstLine="0"/>
        <w:jc w:val="center"/>
        <w:rPr>
          <w:rFonts w:ascii="Times New Roman" w:hAnsi="Times New Roman"/>
          <w:b/>
          <w:bCs/>
        </w:rPr>
      </w:pPr>
      <w:r w:rsidRPr="005E2EFD">
        <w:rPr>
          <w:rFonts w:ascii="Times New Roman" w:hAnsi="Times New Roman"/>
          <w:b/>
          <w:bCs/>
        </w:rPr>
        <w:t>Calculul mediei de departajare</w:t>
      </w:r>
    </w:p>
    <w:p w14:paraId="2E224CF2" w14:textId="77777777" w:rsidR="00834537" w:rsidRPr="005E2EFD" w:rsidRDefault="00834537" w:rsidP="005E2EFD">
      <w:pPr>
        <w:spacing w:after="0" w:line="240" w:lineRule="auto"/>
        <w:ind w:left="1080"/>
        <w:rPr>
          <w:rFonts w:ascii="Times New Roman" w:hAnsi="Times New Roman"/>
        </w:rPr>
      </w:pPr>
    </w:p>
    <w:p w14:paraId="74EEB94D" w14:textId="77777777" w:rsidR="00834537" w:rsidRPr="005E2EFD" w:rsidRDefault="00834537" w:rsidP="005E2EFD">
      <w:pPr>
        <w:pStyle w:val="Default"/>
        <w:ind w:firstLine="567"/>
        <w:jc w:val="both"/>
        <w:rPr>
          <w:color w:val="auto"/>
          <w:sz w:val="22"/>
          <w:szCs w:val="22"/>
        </w:rPr>
      </w:pPr>
      <w:r w:rsidRPr="005E2EFD">
        <w:rPr>
          <w:color w:val="auto"/>
          <w:sz w:val="22"/>
          <w:szCs w:val="22"/>
        </w:rPr>
        <w:t xml:space="preserve">1. Media de departajare este media aritmetică, calculată prin trunchiere cu patru zecimale, a mediei anilor de studii şi a mediei examenului de licenţă/stat/absolvire, pentru absolvenţii studiilor superioare de lungă durată/scurtă durată/ciclului I de studii superioare de licenţă şi pentru absolvenţii colegiilor pedagogice/şcolilor echivalente/şcolilor postliceale/şcolilor de maiştri: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4574"/>
      </w:tblGrid>
      <w:tr w:rsidR="005E2EFD" w:rsidRPr="005E2EFD" w14:paraId="323EC327" w14:textId="77777777" w:rsidTr="007B1565">
        <w:tc>
          <w:tcPr>
            <w:tcW w:w="5103" w:type="dxa"/>
            <w:vAlign w:val="center"/>
          </w:tcPr>
          <w:p w14:paraId="0547B391"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Media de departajare</w:t>
            </w:r>
          </w:p>
        </w:tc>
        <w:tc>
          <w:tcPr>
            <w:tcW w:w="4678" w:type="dxa"/>
            <w:vAlign w:val="center"/>
          </w:tcPr>
          <w:p w14:paraId="2AC06711"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Studii finalizate cu diplomă</w:t>
            </w:r>
          </w:p>
        </w:tc>
      </w:tr>
      <w:tr w:rsidR="005E2EFD" w:rsidRPr="005E2EFD" w14:paraId="78D87B2A" w14:textId="77777777" w:rsidTr="007B1565">
        <w:tc>
          <w:tcPr>
            <w:tcW w:w="5103" w:type="dxa"/>
            <w:vAlign w:val="center"/>
          </w:tcPr>
          <w:p w14:paraId="2CD1900D" w14:textId="77777777" w:rsidR="00834537" w:rsidRPr="005E2EFD" w:rsidRDefault="00834537" w:rsidP="005E2EFD">
            <w:pPr>
              <w:pStyle w:val="Default"/>
              <w:jc w:val="both"/>
              <w:rPr>
                <w:color w:val="auto"/>
                <w:spacing w:val="-20"/>
                <w:sz w:val="22"/>
                <w:szCs w:val="22"/>
              </w:rPr>
            </w:pPr>
            <w:r w:rsidRPr="005E2EFD">
              <w:rPr>
                <w:color w:val="auto"/>
                <w:spacing w:val="-20"/>
                <w:position w:val="-24"/>
                <w:sz w:val="22"/>
                <w:szCs w:val="22"/>
              </w:rPr>
              <w:object w:dxaOrig="4608" w:dyaOrig="864" w14:anchorId="4ADBC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15pt;height:42.95pt" o:ole="">
                  <v:imagedata r:id="rId8" o:title=""/>
                </v:shape>
                <o:OLEObject Type="Embed" ProgID="Equation.3" ShapeID="_x0000_i1025" DrawAspect="Content" ObjectID="_1765885450" r:id="rId9"/>
              </w:object>
            </w:r>
          </w:p>
        </w:tc>
        <w:tc>
          <w:tcPr>
            <w:tcW w:w="4678" w:type="dxa"/>
            <w:vAlign w:val="center"/>
          </w:tcPr>
          <w:p w14:paraId="7E90173D" w14:textId="77777777" w:rsidR="00834537" w:rsidRPr="005E2EFD" w:rsidRDefault="00834537" w:rsidP="005E2EFD">
            <w:pPr>
              <w:spacing w:after="0" w:line="240" w:lineRule="auto"/>
              <w:rPr>
                <w:rFonts w:ascii="Times New Roman" w:hAnsi="Times New Roman"/>
              </w:rPr>
            </w:pPr>
            <w:r w:rsidRPr="005E2EFD">
              <w:rPr>
                <w:rFonts w:ascii="Times New Roman" w:hAnsi="Times New Roman"/>
              </w:rPr>
              <w:t>Absolvenţi ai studiilor universitare de lungă durată de 6 ani</w:t>
            </w:r>
          </w:p>
        </w:tc>
      </w:tr>
      <w:tr w:rsidR="005E2EFD" w:rsidRPr="005E2EFD" w14:paraId="61271ED2" w14:textId="77777777" w:rsidTr="007B1565">
        <w:tc>
          <w:tcPr>
            <w:tcW w:w="5103" w:type="dxa"/>
            <w:vAlign w:val="center"/>
          </w:tcPr>
          <w:p w14:paraId="23F9EBC7" w14:textId="77777777" w:rsidR="00834537" w:rsidRPr="005E2EFD" w:rsidRDefault="00834537" w:rsidP="005E2EFD">
            <w:pPr>
              <w:pStyle w:val="Default"/>
              <w:jc w:val="both"/>
              <w:rPr>
                <w:color w:val="auto"/>
                <w:spacing w:val="-20"/>
                <w:sz w:val="22"/>
                <w:szCs w:val="22"/>
              </w:rPr>
            </w:pPr>
            <w:r w:rsidRPr="005E2EFD">
              <w:rPr>
                <w:color w:val="auto"/>
                <w:spacing w:val="-20"/>
                <w:position w:val="-24"/>
                <w:sz w:val="22"/>
                <w:szCs w:val="22"/>
              </w:rPr>
              <w:object w:dxaOrig="4176" w:dyaOrig="864" w14:anchorId="6B9B165A">
                <v:shape id="_x0000_i1026" type="#_x0000_t75" style="width:208.4pt;height:42.95pt" o:ole="">
                  <v:imagedata r:id="rId10" o:title=""/>
                </v:shape>
                <o:OLEObject Type="Embed" ProgID="Equation.3" ShapeID="_x0000_i1026" DrawAspect="Content" ObjectID="_1765885451" r:id="rId11"/>
              </w:object>
            </w:r>
          </w:p>
        </w:tc>
        <w:tc>
          <w:tcPr>
            <w:tcW w:w="4678" w:type="dxa"/>
            <w:vAlign w:val="center"/>
          </w:tcPr>
          <w:p w14:paraId="45D6EBF6" w14:textId="77777777" w:rsidR="00834537" w:rsidRPr="005E2EFD" w:rsidRDefault="00834537" w:rsidP="005E2EFD">
            <w:pPr>
              <w:pStyle w:val="Default"/>
              <w:jc w:val="both"/>
              <w:rPr>
                <w:color w:val="auto"/>
                <w:spacing w:val="-20"/>
                <w:sz w:val="22"/>
                <w:szCs w:val="22"/>
              </w:rPr>
            </w:pPr>
            <w:r w:rsidRPr="005E2EFD">
              <w:rPr>
                <w:color w:val="auto"/>
                <w:sz w:val="22"/>
                <w:szCs w:val="22"/>
              </w:rPr>
              <w:t>Absolvenţi ai studiilor universitare de lungă durată de 5 ani</w:t>
            </w:r>
          </w:p>
        </w:tc>
      </w:tr>
      <w:tr w:rsidR="005E2EFD" w:rsidRPr="005E2EFD" w14:paraId="0A4119F5" w14:textId="77777777" w:rsidTr="007B1565">
        <w:tc>
          <w:tcPr>
            <w:tcW w:w="5103" w:type="dxa"/>
            <w:vAlign w:val="center"/>
          </w:tcPr>
          <w:p w14:paraId="34D6520E" w14:textId="77777777" w:rsidR="00834537" w:rsidRPr="005E2EFD" w:rsidRDefault="00834537" w:rsidP="005E2EFD">
            <w:pPr>
              <w:pStyle w:val="Default"/>
              <w:jc w:val="both"/>
              <w:rPr>
                <w:color w:val="auto"/>
                <w:spacing w:val="-20"/>
                <w:sz w:val="22"/>
                <w:szCs w:val="22"/>
              </w:rPr>
            </w:pPr>
            <w:r w:rsidRPr="005E2EFD">
              <w:rPr>
                <w:color w:val="auto"/>
                <w:spacing w:val="-20"/>
                <w:position w:val="-24"/>
                <w:sz w:val="22"/>
                <w:szCs w:val="22"/>
              </w:rPr>
              <w:object w:dxaOrig="3744" w:dyaOrig="864" w14:anchorId="37B56625">
                <v:shape id="_x0000_i1027" type="#_x0000_t75" style="width:188.2pt;height:42.95pt" o:ole="">
                  <v:imagedata r:id="rId12" o:title=""/>
                </v:shape>
                <o:OLEObject Type="Embed" ProgID="Equation.3" ShapeID="_x0000_i1027" DrawAspect="Content" ObjectID="_1765885452" r:id="rId13"/>
              </w:object>
            </w:r>
          </w:p>
        </w:tc>
        <w:tc>
          <w:tcPr>
            <w:tcW w:w="4678" w:type="dxa"/>
            <w:vAlign w:val="center"/>
          </w:tcPr>
          <w:p w14:paraId="1D16AEEA" w14:textId="77777777" w:rsidR="00834537" w:rsidRPr="005E2EFD" w:rsidRDefault="00834537" w:rsidP="005E2EFD">
            <w:pPr>
              <w:pStyle w:val="Default"/>
              <w:jc w:val="both"/>
              <w:rPr>
                <w:color w:val="auto"/>
                <w:spacing w:val="-20"/>
                <w:sz w:val="22"/>
                <w:szCs w:val="22"/>
              </w:rPr>
            </w:pPr>
            <w:r w:rsidRPr="005E2EFD">
              <w:rPr>
                <w:color w:val="auto"/>
                <w:sz w:val="22"/>
                <w:szCs w:val="22"/>
              </w:rPr>
              <w:t>Absolvenţi ai studiilor universitare de lungă durată de 4 ani sau ai studiilor universitare de licenţă cu durata de 4 ani</w:t>
            </w:r>
          </w:p>
        </w:tc>
      </w:tr>
      <w:tr w:rsidR="005E2EFD" w:rsidRPr="005E2EFD" w14:paraId="7A8A9541" w14:textId="77777777" w:rsidTr="007B1565">
        <w:tc>
          <w:tcPr>
            <w:tcW w:w="5103" w:type="dxa"/>
            <w:vAlign w:val="center"/>
          </w:tcPr>
          <w:p w14:paraId="7E8D8266" w14:textId="77777777" w:rsidR="00834537" w:rsidRPr="005E2EFD" w:rsidRDefault="00834537" w:rsidP="005E2EFD">
            <w:pPr>
              <w:pStyle w:val="Default"/>
              <w:jc w:val="both"/>
              <w:rPr>
                <w:color w:val="auto"/>
                <w:spacing w:val="-20"/>
                <w:sz w:val="22"/>
                <w:szCs w:val="22"/>
              </w:rPr>
            </w:pPr>
            <w:r w:rsidRPr="005E2EFD">
              <w:rPr>
                <w:color w:val="auto"/>
                <w:spacing w:val="-20"/>
                <w:position w:val="-24"/>
                <w:sz w:val="22"/>
                <w:szCs w:val="22"/>
              </w:rPr>
              <w:object w:dxaOrig="3168" w:dyaOrig="864" w14:anchorId="451C5F33">
                <v:shape id="_x0000_i1028" type="#_x0000_t75" style="width:158.3pt;height:42.95pt" o:ole="">
                  <v:imagedata r:id="rId14" o:title=""/>
                </v:shape>
                <o:OLEObject Type="Embed" ProgID="Equation.3" ShapeID="_x0000_i1028" DrawAspect="Content" ObjectID="_1765885453" r:id="rId15"/>
              </w:object>
            </w:r>
          </w:p>
        </w:tc>
        <w:tc>
          <w:tcPr>
            <w:tcW w:w="4678" w:type="dxa"/>
            <w:vAlign w:val="center"/>
          </w:tcPr>
          <w:p w14:paraId="15D07E51" w14:textId="77777777" w:rsidR="00834537" w:rsidRPr="005E2EFD" w:rsidRDefault="00834537" w:rsidP="005E2EFD">
            <w:pPr>
              <w:pStyle w:val="Default"/>
              <w:jc w:val="both"/>
              <w:rPr>
                <w:color w:val="auto"/>
                <w:spacing w:val="-20"/>
                <w:sz w:val="22"/>
                <w:szCs w:val="22"/>
              </w:rPr>
            </w:pPr>
            <w:r w:rsidRPr="005E2EFD">
              <w:rPr>
                <w:color w:val="auto"/>
                <w:sz w:val="22"/>
                <w:szCs w:val="22"/>
              </w:rPr>
              <w:t>Absolvenţi ai studiilor universitare de licenţă cu durata de 3 ani</w:t>
            </w:r>
          </w:p>
        </w:tc>
      </w:tr>
      <w:tr w:rsidR="005E2EFD" w:rsidRPr="005E2EFD" w14:paraId="5B73CF6E" w14:textId="77777777" w:rsidTr="007B1565">
        <w:tc>
          <w:tcPr>
            <w:tcW w:w="5103" w:type="dxa"/>
            <w:vAlign w:val="center"/>
          </w:tcPr>
          <w:p w14:paraId="318CE8C8" w14:textId="77777777" w:rsidR="00834537" w:rsidRPr="005E2EFD" w:rsidRDefault="00834537" w:rsidP="005E2EFD">
            <w:pPr>
              <w:pStyle w:val="Default"/>
              <w:jc w:val="both"/>
              <w:rPr>
                <w:color w:val="auto"/>
                <w:spacing w:val="-20"/>
                <w:sz w:val="22"/>
                <w:szCs w:val="22"/>
              </w:rPr>
            </w:pPr>
            <w:r w:rsidRPr="005E2EFD">
              <w:rPr>
                <w:color w:val="auto"/>
                <w:spacing w:val="-20"/>
                <w:position w:val="-24"/>
                <w:sz w:val="22"/>
                <w:szCs w:val="22"/>
              </w:rPr>
              <w:object w:dxaOrig="3312" w:dyaOrig="864" w14:anchorId="6C7D057C">
                <v:shape id="_x0000_i1029" type="#_x0000_t75" style="width:163.8pt;height:42.95pt" o:ole="">
                  <v:imagedata r:id="rId16" o:title=""/>
                </v:shape>
                <o:OLEObject Type="Embed" ProgID="Equation.3" ShapeID="_x0000_i1029" DrawAspect="Content" ObjectID="_1765885454" r:id="rId17"/>
              </w:object>
            </w:r>
          </w:p>
        </w:tc>
        <w:tc>
          <w:tcPr>
            <w:tcW w:w="4678" w:type="dxa"/>
            <w:vAlign w:val="center"/>
          </w:tcPr>
          <w:p w14:paraId="05CB1867" w14:textId="77777777" w:rsidR="00834537" w:rsidRPr="005E2EFD" w:rsidRDefault="00834537" w:rsidP="005E2EFD">
            <w:pPr>
              <w:pStyle w:val="Default"/>
              <w:jc w:val="both"/>
              <w:rPr>
                <w:color w:val="auto"/>
                <w:spacing w:val="-20"/>
                <w:sz w:val="22"/>
                <w:szCs w:val="22"/>
              </w:rPr>
            </w:pPr>
            <w:r w:rsidRPr="005E2EFD">
              <w:rPr>
                <w:color w:val="auto"/>
                <w:sz w:val="22"/>
                <w:szCs w:val="22"/>
              </w:rPr>
              <w:t>Absolvenţi ai studiilor universitare de scurtă durată de 3 ani sau ai colegiilor de institutori sau ai şcolilor de maiştri/postliceale cu durata de 3 ani</w:t>
            </w:r>
          </w:p>
        </w:tc>
      </w:tr>
      <w:tr w:rsidR="00834537" w:rsidRPr="005E2EFD" w14:paraId="50967B0D" w14:textId="77777777" w:rsidTr="007B1565">
        <w:tc>
          <w:tcPr>
            <w:tcW w:w="5103" w:type="dxa"/>
            <w:vAlign w:val="center"/>
          </w:tcPr>
          <w:p w14:paraId="04E988A7" w14:textId="77777777" w:rsidR="00834537" w:rsidRPr="005E2EFD" w:rsidRDefault="00834537" w:rsidP="005E2EFD">
            <w:pPr>
              <w:pStyle w:val="Default"/>
              <w:jc w:val="both"/>
              <w:rPr>
                <w:color w:val="auto"/>
                <w:spacing w:val="-20"/>
                <w:sz w:val="22"/>
                <w:szCs w:val="22"/>
              </w:rPr>
            </w:pPr>
            <w:r w:rsidRPr="005E2EFD">
              <w:rPr>
                <w:color w:val="auto"/>
                <w:spacing w:val="-20"/>
                <w:position w:val="-24"/>
                <w:sz w:val="22"/>
                <w:szCs w:val="22"/>
              </w:rPr>
              <w:object w:dxaOrig="2448" w:dyaOrig="864" w14:anchorId="13485DB6">
                <v:shape id="_x0000_i1030" type="#_x0000_t75" style="width:122.1pt;height:42.95pt" o:ole="">
                  <v:imagedata r:id="rId18" o:title=""/>
                </v:shape>
                <o:OLEObject Type="Embed" ProgID="Equation.3" ShapeID="_x0000_i1030" DrawAspect="Content" ObjectID="_1765885455" r:id="rId19"/>
              </w:object>
            </w:r>
          </w:p>
        </w:tc>
        <w:tc>
          <w:tcPr>
            <w:tcW w:w="4678" w:type="dxa"/>
            <w:vAlign w:val="center"/>
          </w:tcPr>
          <w:p w14:paraId="0E2C3268" w14:textId="77777777" w:rsidR="00834537" w:rsidRPr="005E2EFD" w:rsidRDefault="00834537" w:rsidP="005E2EFD">
            <w:pPr>
              <w:pStyle w:val="Default"/>
              <w:jc w:val="both"/>
              <w:rPr>
                <w:color w:val="auto"/>
                <w:spacing w:val="-20"/>
                <w:sz w:val="22"/>
                <w:szCs w:val="22"/>
              </w:rPr>
            </w:pPr>
            <w:r w:rsidRPr="005E2EFD">
              <w:rPr>
                <w:color w:val="auto"/>
                <w:sz w:val="22"/>
                <w:szCs w:val="22"/>
              </w:rPr>
              <w:t xml:space="preserve">Absolvenţi ai şcolilor de maiştri/postliceale cu durata de 2 ani </w:t>
            </w:r>
          </w:p>
        </w:tc>
      </w:tr>
    </w:tbl>
    <w:p w14:paraId="37FB6F33" w14:textId="77777777" w:rsidR="00834537" w:rsidRPr="005E2EFD" w:rsidRDefault="00834537" w:rsidP="005E2EFD">
      <w:pPr>
        <w:pStyle w:val="Default"/>
        <w:ind w:firstLine="567"/>
        <w:jc w:val="both"/>
        <w:rPr>
          <w:color w:val="auto"/>
          <w:spacing w:val="-20"/>
          <w:sz w:val="22"/>
          <w:szCs w:val="22"/>
        </w:rPr>
      </w:pPr>
    </w:p>
    <w:p w14:paraId="43E5CA53" w14:textId="77777777" w:rsidR="00834537" w:rsidRPr="005E2EFD" w:rsidRDefault="00834537" w:rsidP="005E2EFD">
      <w:pPr>
        <w:pStyle w:val="Default"/>
        <w:ind w:firstLine="567"/>
        <w:jc w:val="both"/>
        <w:rPr>
          <w:color w:val="auto"/>
          <w:sz w:val="22"/>
          <w:szCs w:val="22"/>
        </w:rPr>
      </w:pPr>
      <w:r w:rsidRPr="005E2EFD">
        <w:rPr>
          <w:color w:val="auto"/>
          <w:sz w:val="22"/>
          <w:szCs w:val="22"/>
        </w:rPr>
        <w:t>2. Media de departajare este media aritmetică, calculată prin trunchiere cu patru zecimale, a mediei anilor de studii şi a mediei examenului de bacalaureat, pentru absolvenţii liceelor pedagogice: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678"/>
      </w:tblGrid>
      <w:tr w:rsidR="005E2EFD" w:rsidRPr="005E2EFD" w14:paraId="77B04F5F" w14:textId="77777777" w:rsidTr="007B1565">
        <w:tc>
          <w:tcPr>
            <w:tcW w:w="5103" w:type="dxa"/>
            <w:vAlign w:val="center"/>
          </w:tcPr>
          <w:p w14:paraId="618FA0FA"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Media de departajare</w:t>
            </w:r>
          </w:p>
        </w:tc>
        <w:tc>
          <w:tcPr>
            <w:tcW w:w="4678" w:type="dxa"/>
            <w:vAlign w:val="center"/>
          </w:tcPr>
          <w:p w14:paraId="5E1F73F4"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Studii finalizate cu diplomă</w:t>
            </w:r>
          </w:p>
        </w:tc>
      </w:tr>
      <w:tr w:rsidR="005E2EFD" w:rsidRPr="005E2EFD" w14:paraId="039B2BC8" w14:textId="77777777" w:rsidTr="007B1565">
        <w:tc>
          <w:tcPr>
            <w:tcW w:w="5103" w:type="dxa"/>
            <w:vAlign w:val="center"/>
          </w:tcPr>
          <w:p w14:paraId="41E1F9C1" w14:textId="77777777" w:rsidR="00834537" w:rsidRPr="005E2EFD" w:rsidRDefault="00834537" w:rsidP="005E2EFD">
            <w:pPr>
              <w:pStyle w:val="Default"/>
              <w:jc w:val="both"/>
              <w:rPr>
                <w:color w:val="auto"/>
                <w:spacing w:val="-20"/>
                <w:sz w:val="22"/>
                <w:szCs w:val="22"/>
              </w:rPr>
            </w:pPr>
            <w:r w:rsidRPr="005E2EFD">
              <w:rPr>
                <w:color w:val="auto"/>
                <w:spacing w:val="-20"/>
                <w:position w:val="-24"/>
                <w:sz w:val="22"/>
                <w:szCs w:val="22"/>
              </w:rPr>
              <w:object w:dxaOrig="4608" w:dyaOrig="864" w14:anchorId="5A3FC5BD">
                <v:shape id="_x0000_i1031" type="#_x0000_t75" style="width:231.15pt;height:42.95pt" o:ole="">
                  <v:imagedata r:id="rId20" o:title=""/>
                </v:shape>
                <o:OLEObject Type="Embed" ProgID="Equation.3" ShapeID="_x0000_i1031" DrawAspect="Content" ObjectID="_1765885456" r:id="rId21"/>
              </w:object>
            </w:r>
          </w:p>
        </w:tc>
        <w:tc>
          <w:tcPr>
            <w:tcW w:w="4678" w:type="dxa"/>
            <w:vAlign w:val="center"/>
          </w:tcPr>
          <w:p w14:paraId="15373FE7" w14:textId="77777777" w:rsidR="00834537" w:rsidRPr="005E2EFD" w:rsidRDefault="00834537" w:rsidP="005E2EFD">
            <w:pPr>
              <w:spacing w:after="0" w:line="240" w:lineRule="auto"/>
              <w:rPr>
                <w:rFonts w:ascii="Times New Roman" w:hAnsi="Times New Roman"/>
              </w:rPr>
            </w:pPr>
            <w:r w:rsidRPr="005E2EFD">
              <w:rPr>
                <w:rFonts w:ascii="Times New Roman" w:hAnsi="Times New Roman"/>
              </w:rPr>
              <w:t>Absolvenţi ai liceelor pedagogice cu durata de 6 ani</w:t>
            </w:r>
          </w:p>
        </w:tc>
      </w:tr>
      <w:tr w:rsidR="005E2EFD" w:rsidRPr="005E2EFD" w14:paraId="191B2268" w14:textId="77777777" w:rsidTr="007B1565">
        <w:tc>
          <w:tcPr>
            <w:tcW w:w="5103" w:type="dxa"/>
            <w:vAlign w:val="center"/>
          </w:tcPr>
          <w:p w14:paraId="72EB473C" w14:textId="77777777" w:rsidR="00834537" w:rsidRPr="005E2EFD" w:rsidRDefault="00834537" w:rsidP="005E2EFD">
            <w:pPr>
              <w:pStyle w:val="Default"/>
              <w:jc w:val="both"/>
              <w:rPr>
                <w:color w:val="auto"/>
                <w:spacing w:val="-20"/>
                <w:sz w:val="22"/>
                <w:szCs w:val="22"/>
              </w:rPr>
            </w:pPr>
            <w:r w:rsidRPr="005E2EFD">
              <w:rPr>
                <w:color w:val="auto"/>
                <w:spacing w:val="-20"/>
                <w:position w:val="-24"/>
                <w:sz w:val="22"/>
                <w:szCs w:val="22"/>
              </w:rPr>
              <w:object w:dxaOrig="3888" w:dyaOrig="864" w14:anchorId="5B91CD75">
                <v:shape id="_x0000_i1032" type="#_x0000_t75" style="width:192pt;height:42.95pt" o:ole="">
                  <v:imagedata r:id="rId22" o:title=""/>
                </v:shape>
                <o:OLEObject Type="Embed" ProgID="Equation.3" ShapeID="_x0000_i1032" DrawAspect="Content" ObjectID="_1765885457" r:id="rId23"/>
              </w:object>
            </w:r>
          </w:p>
        </w:tc>
        <w:tc>
          <w:tcPr>
            <w:tcW w:w="4678" w:type="dxa"/>
            <w:vAlign w:val="center"/>
          </w:tcPr>
          <w:p w14:paraId="4718AFC0" w14:textId="77777777" w:rsidR="00834537" w:rsidRPr="005E2EFD" w:rsidRDefault="00834537" w:rsidP="005E2EFD">
            <w:pPr>
              <w:spacing w:after="0" w:line="240" w:lineRule="auto"/>
              <w:rPr>
                <w:rFonts w:ascii="Times New Roman" w:hAnsi="Times New Roman"/>
              </w:rPr>
            </w:pPr>
            <w:r w:rsidRPr="005E2EFD">
              <w:rPr>
                <w:rFonts w:ascii="Times New Roman" w:hAnsi="Times New Roman"/>
              </w:rPr>
              <w:t>Absolvenţi ai liceelor pedagogice cu durata de 5 ani</w:t>
            </w:r>
          </w:p>
        </w:tc>
      </w:tr>
      <w:tr w:rsidR="00834537" w:rsidRPr="005E2EFD" w14:paraId="114C84C1" w14:textId="77777777" w:rsidTr="007B1565">
        <w:tc>
          <w:tcPr>
            <w:tcW w:w="5103" w:type="dxa"/>
            <w:vAlign w:val="center"/>
          </w:tcPr>
          <w:p w14:paraId="4103B876" w14:textId="77777777" w:rsidR="00834537" w:rsidRPr="005E2EFD" w:rsidRDefault="00834537" w:rsidP="005E2EFD">
            <w:pPr>
              <w:pStyle w:val="Default"/>
              <w:jc w:val="both"/>
              <w:rPr>
                <w:color w:val="auto"/>
                <w:spacing w:val="-20"/>
                <w:sz w:val="22"/>
                <w:szCs w:val="22"/>
              </w:rPr>
            </w:pPr>
            <w:r w:rsidRPr="005E2EFD">
              <w:rPr>
                <w:color w:val="auto"/>
                <w:spacing w:val="-20"/>
                <w:position w:val="-24"/>
                <w:sz w:val="22"/>
                <w:szCs w:val="22"/>
              </w:rPr>
              <w:object w:dxaOrig="3600" w:dyaOrig="864" w14:anchorId="0383EDA1">
                <v:shape id="_x0000_i1033" type="#_x0000_t75" style="width:180.65pt;height:42.95pt" o:ole="">
                  <v:imagedata r:id="rId24" o:title=""/>
                </v:shape>
                <o:OLEObject Type="Embed" ProgID="Equation.3" ShapeID="_x0000_i1033" DrawAspect="Content" ObjectID="_1765885458" r:id="rId25"/>
              </w:object>
            </w:r>
          </w:p>
        </w:tc>
        <w:tc>
          <w:tcPr>
            <w:tcW w:w="4678" w:type="dxa"/>
            <w:vAlign w:val="center"/>
          </w:tcPr>
          <w:p w14:paraId="46C8680D" w14:textId="77777777" w:rsidR="00834537" w:rsidRPr="005E2EFD" w:rsidRDefault="00834537" w:rsidP="005E2EFD">
            <w:pPr>
              <w:spacing w:after="0" w:line="240" w:lineRule="auto"/>
              <w:rPr>
                <w:rFonts w:ascii="Times New Roman" w:hAnsi="Times New Roman"/>
              </w:rPr>
            </w:pPr>
            <w:r w:rsidRPr="005E2EFD">
              <w:rPr>
                <w:rFonts w:ascii="Times New Roman" w:hAnsi="Times New Roman"/>
              </w:rPr>
              <w:t>Absolvenţi ai liceelor pedagogice cu durata de 4 ani</w:t>
            </w:r>
          </w:p>
        </w:tc>
      </w:tr>
    </w:tbl>
    <w:p w14:paraId="3F8DA546" w14:textId="77777777" w:rsidR="00834537" w:rsidRPr="005E2EFD" w:rsidRDefault="00834537" w:rsidP="005E2EFD">
      <w:pPr>
        <w:pStyle w:val="Default"/>
        <w:ind w:firstLine="567"/>
        <w:jc w:val="both"/>
        <w:rPr>
          <w:color w:val="auto"/>
          <w:sz w:val="22"/>
          <w:szCs w:val="22"/>
        </w:rPr>
      </w:pPr>
    </w:p>
    <w:p w14:paraId="380A3B02" w14:textId="77777777" w:rsidR="00834537" w:rsidRPr="005E2EFD" w:rsidRDefault="00834537" w:rsidP="005E2EFD">
      <w:pPr>
        <w:pStyle w:val="Default"/>
        <w:ind w:firstLine="567"/>
        <w:jc w:val="both"/>
        <w:rPr>
          <w:color w:val="auto"/>
          <w:sz w:val="22"/>
          <w:szCs w:val="22"/>
        </w:rPr>
      </w:pPr>
      <w:r w:rsidRPr="005E2EFD">
        <w:rPr>
          <w:color w:val="auto"/>
          <w:sz w:val="22"/>
          <w:szCs w:val="22"/>
        </w:rPr>
        <w:t>3. Media aritmetică, calculată prin trunchiere cu patru zecimale, a mediei anilor de studii şi a mediei examenului de dizertaţie, pentru absolvenţii ciclului II de studii universitare de masterat/master:</w:t>
      </w:r>
    </w:p>
    <w:tbl>
      <w:tblPr>
        <w:tblW w:w="97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678"/>
      </w:tblGrid>
      <w:tr w:rsidR="005E2EFD" w:rsidRPr="005E2EFD" w14:paraId="7BF2190E" w14:textId="77777777" w:rsidTr="007B1565">
        <w:tc>
          <w:tcPr>
            <w:tcW w:w="5103" w:type="dxa"/>
            <w:vAlign w:val="center"/>
          </w:tcPr>
          <w:p w14:paraId="7B8687A0"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Media de departajare</w:t>
            </w:r>
          </w:p>
        </w:tc>
        <w:tc>
          <w:tcPr>
            <w:tcW w:w="4678" w:type="dxa"/>
            <w:vAlign w:val="center"/>
          </w:tcPr>
          <w:p w14:paraId="730E0566"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Studii finalizate cu diplomă</w:t>
            </w:r>
          </w:p>
        </w:tc>
      </w:tr>
      <w:tr w:rsidR="005E2EFD" w:rsidRPr="005E2EFD" w14:paraId="5C559568" w14:textId="77777777" w:rsidTr="007B1565">
        <w:tc>
          <w:tcPr>
            <w:tcW w:w="5103" w:type="dxa"/>
            <w:vAlign w:val="center"/>
          </w:tcPr>
          <w:p w14:paraId="11B829CC" w14:textId="77777777" w:rsidR="00834537" w:rsidRPr="005E2EFD" w:rsidRDefault="00834537" w:rsidP="005E2EFD">
            <w:pPr>
              <w:pStyle w:val="Default"/>
              <w:jc w:val="both"/>
              <w:rPr>
                <w:color w:val="auto"/>
                <w:spacing w:val="-20"/>
                <w:sz w:val="22"/>
                <w:szCs w:val="22"/>
              </w:rPr>
            </w:pPr>
            <w:r w:rsidRPr="005E2EFD">
              <w:rPr>
                <w:color w:val="auto"/>
                <w:spacing w:val="-20"/>
                <w:position w:val="-24"/>
                <w:sz w:val="22"/>
                <w:szCs w:val="22"/>
              </w:rPr>
              <w:object w:dxaOrig="4896" w:dyaOrig="1152" w14:anchorId="773FF115">
                <v:shape id="_x0000_i1034" type="#_x0000_t75" style="width:245.45pt;height:56.85pt" o:ole="">
                  <v:imagedata r:id="rId26" o:title=""/>
                </v:shape>
                <o:OLEObject Type="Embed" ProgID="Equation.3" ShapeID="_x0000_i1034" DrawAspect="Content" ObjectID="_1765885459" r:id="rId27"/>
              </w:object>
            </w:r>
          </w:p>
        </w:tc>
        <w:tc>
          <w:tcPr>
            <w:tcW w:w="4678" w:type="dxa"/>
            <w:vAlign w:val="center"/>
          </w:tcPr>
          <w:p w14:paraId="61282663" w14:textId="77777777" w:rsidR="00834537" w:rsidRPr="005E2EFD" w:rsidRDefault="00834537" w:rsidP="005E2EFD">
            <w:pPr>
              <w:spacing w:after="0" w:line="240" w:lineRule="auto"/>
              <w:rPr>
                <w:rFonts w:ascii="Times New Roman" w:hAnsi="Times New Roman"/>
              </w:rPr>
            </w:pPr>
            <w:r w:rsidRPr="005E2EFD">
              <w:rPr>
                <w:rFonts w:ascii="Times New Roman" w:hAnsi="Times New Roman"/>
              </w:rPr>
              <w:t>Absolvenţi ai studiilor universitare de licenţă cu durata de 4 ani, urmate de studii universitare de masterat cu durata de 2 ani</w:t>
            </w:r>
          </w:p>
        </w:tc>
      </w:tr>
      <w:tr w:rsidR="00834537" w:rsidRPr="005E2EFD" w14:paraId="55D2507E" w14:textId="77777777" w:rsidTr="007B1565">
        <w:tc>
          <w:tcPr>
            <w:tcW w:w="5103" w:type="dxa"/>
            <w:vAlign w:val="center"/>
          </w:tcPr>
          <w:p w14:paraId="5A5190C5" w14:textId="77777777" w:rsidR="00834537" w:rsidRPr="005E2EFD" w:rsidRDefault="00834537" w:rsidP="005E2EFD">
            <w:pPr>
              <w:pStyle w:val="Default"/>
              <w:jc w:val="both"/>
              <w:rPr>
                <w:color w:val="auto"/>
                <w:spacing w:val="-20"/>
                <w:sz w:val="22"/>
                <w:szCs w:val="22"/>
              </w:rPr>
            </w:pPr>
            <w:r w:rsidRPr="005E2EFD">
              <w:rPr>
                <w:color w:val="auto"/>
                <w:spacing w:val="-20"/>
                <w:position w:val="-24"/>
                <w:sz w:val="22"/>
                <w:szCs w:val="22"/>
              </w:rPr>
              <w:object w:dxaOrig="4320" w:dyaOrig="1008" w14:anchorId="6B10AA49">
                <v:shape id="_x0000_i1035" type="#_x0000_t75" style="width:3in;height:52.2pt" o:ole="">
                  <v:imagedata r:id="rId28" o:title=""/>
                </v:shape>
                <o:OLEObject Type="Embed" ProgID="Equation.3" ShapeID="_x0000_i1035" DrawAspect="Content" ObjectID="_1765885460" r:id="rId29"/>
              </w:object>
            </w:r>
          </w:p>
        </w:tc>
        <w:tc>
          <w:tcPr>
            <w:tcW w:w="4678" w:type="dxa"/>
            <w:vAlign w:val="center"/>
          </w:tcPr>
          <w:p w14:paraId="062BB52E" w14:textId="77777777" w:rsidR="00834537" w:rsidRPr="005E2EFD" w:rsidRDefault="00834537" w:rsidP="005E2EFD">
            <w:pPr>
              <w:spacing w:after="0" w:line="240" w:lineRule="auto"/>
              <w:rPr>
                <w:rFonts w:ascii="Times New Roman" w:hAnsi="Times New Roman"/>
              </w:rPr>
            </w:pPr>
            <w:r w:rsidRPr="005E2EFD">
              <w:rPr>
                <w:rFonts w:ascii="Times New Roman" w:hAnsi="Times New Roman"/>
              </w:rPr>
              <w:t>Absolvenţi ai studiilor universitare de licenţă cu durata de 3 ani, urmate de studii universitare de masterat cu durata de 2 ani</w:t>
            </w:r>
          </w:p>
        </w:tc>
      </w:tr>
    </w:tbl>
    <w:p w14:paraId="0066E71E" w14:textId="77777777" w:rsidR="00834537" w:rsidRPr="005E2EFD" w:rsidRDefault="00834537" w:rsidP="005E2EFD">
      <w:pPr>
        <w:spacing w:after="0" w:line="240" w:lineRule="auto"/>
        <w:rPr>
          <w:rFonts w:ascii="Times New Roman" w:hAnsi="Times New Roman"/>
        </w:rPr>
      </w:pPr>
    </w:p>
    <w:p w14:paraId="06BD0840" w14:textId="77777777" w:rsidR="00834537" w:rsidRPr="005E2EFD" w:rsidRDefault="00834537" w:rsidP="005E2EFD">
      <w:pPr>
        <w:pStyle w:val="Default"/>
        <w:ind w:firstLine="567"/>
        <w:jc w:val="both"/>
        <w:rPr>
          <w:color w:val="auto"/>
          <w:sz w:val="22"/>
          <w:szCs w:val="22"/>
        </w:rPr>
      </w:pPr>
      <w:r w:rsidRPr="005E2EFD">
        <w:rPr>
          <w:color w:val="auto"/>
          <w:sz w:val="22"/>
          <w:szCs w:val="22"/>
        </w:rPr>
        <w:t>4. Media aritmetică, calculată prin trunchiere cu patru zecimale, a mediei celor 3 semestre şi a mediei examenului de absolvire, pentru absolvenţii studiilor postuniversitare cu durata de 3 semestre:</w:t>
      </w:r>
    </w:p>
    <w:p w14:paraId="1CF22205" w14:textId="77777777" w:rsidR="00834537" w:rsidRPr="005E2EFD" w:rsidRDefault="00834537" w:rsidP="005E2EFD">
      <w:pPr>
        <w:pStyle w:val="Default"/>
        <w:ind w:firstLine="567"/>
        <w:jc w:val="both"/>
        <w:rPr>
          <w:color w:val="auto"/>
          <w:sz w:val="22"/>
          <w:szCs w:val="22"/>
        </w:rPr>
      </w:pPr>
    </w:p>
    <w:p w14:paraId="100FE676" w14:textId="77777777" w:rsidR="00834537" w:rsidRPr="005E2EFD" w:rsidRDefault="00834537" w:rsidP="005E2EFD">
      <w:pPr>
        <w:spacing w:after="0" w:line="240" w:lineRule="auto"/>
        <w:jc w:val="center"/>
        <w:rPr>
          <w:rFonts w:ascii="Times New Roman" w:hAnsi="Times New Roman"/>
          <w:spacing w:val="-20"/>
        </w:rPr>
      </w:pPr>
      <w:r w:rsidRPr="005E2EFD">
        <w:rPr>
          <w:rFonts w:ascii="Times New Roman" w:hAnsi="Times New Roman"/>
          <w:spacing w:val="-20"/>
          <w:position w:val="-24"/>
        </w:rPr>
        <w:object w:dxaOrig="3312" w:dyaOrig="864" w14:anchorId="7961B5DE">
          <v:shape id="_x0000_i1036" type="#_x0000_t75" style="width:163.8pt;height:42.95pt" o:ole="">
            <v:imagedata r:id="rId30" o:title=""/>
          </v:shape>
          <o:OLEObject Type="Embed" ProgID="Equation.3" ShapeID="_x0000_i1036" DrawAspect="Content" ObjectID="_1765885461" r:id="rId31"/>
        </w:object>
      </w:r>
    </w:p>
    <w:p w14:paraId="4D09007D" w14:textId="77777777" w:rsidR="00834537" w:rsidRPr="005E2EFD" w:rsidRDefault="00834537" w:rsidP="005E2EFD">
      <w:pPr>
        <w:spacing w:after="0" w:line="240" w:lineRule="auto"/>
        <w:jc w:val="center"/>
        <w:rPr>
          <w:rFonts w:ascii="Times New Roman" w:hAnsi="Times New Roman"/>
          <w:spacing w:val="-20"/>
        </w:rPr>
      </w:pPr>
    </w:p>
    <w:p w14:paraId="6D64A5C5" w14:textId="77777777" w:rsidR="00834537" w:rsidRPr="005E2EFD" w:rsidRDefault="00834537" w:rsidP="005E2EFD">
      <w:pPr>
        <w:pStyle w:val="Default"/>
        <w:ind w:firstLine="567"/>
        <w:jc w:val="both"/>
        <w:rPr>
          <w:color w:val="auto"/>
          <w:sz w:val="22"/>
          <w:szCs w:val="22"/>
        </w:rPr>
      </w:pPr>
      <w:r w:rsidRPr="005E2EFD">
        <w:rPr>
          <w:color w:val="auto"/>
          <w:sz w:val="22"/>
          <w:szCs w:val="22"/>
        </w:rPr>
        <w:t>5. Media aritmetică, calculată prin trunchiere cu patru zecimale, a mediei anilor de studii şi a mediei examenului de absolvire, pentru absolvenţii studiilor postuniversitare cu durata de 2 ani:</w:t>
      </w:r>
    </w:p>
    <w:p w14:paraId="49385D5E" w14:textId="77777777" w:rsidR="00834537" w:rsidRPr="005E2EFD" w:rsidRDefault="00834537" w:rsidP="005E2EFD">
      <w:pPr>
        <w:pStyle w:val="Default"/>
        <w:ind w:firstLine="567"/>
        <w:jc w:val="both"/>
        <w:rPr>
          <w:color w:val="auto"/>
          <w:sz w:val="22"/>
          <w:szCs w:val="22"/>
        </w:rPr>
      </w:pPr>
    </w:p>
    <w:p w14:paraId="1262C115"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spacing w:val="-20"/>
          <w:position w:val="-24"/>
        </w:rPr>
        <w:object w:dxaOrig="2304" w:dyaOrig="864" w14:anchorId="348AEF86">
          <v:shape id="_x0000_i1037" type="#_x0000_t75" style="width:117.05pt;height:42.95pt" o:ole="">
            <v:imagedata r:id="rId32" o:title=""/>
          </v:shape>
          <o:OLEObject Type="Embed" ProgID="Equation.3" ShapeID="_x0000_i1037" DrawAspect="Content" ObjectID="_1765885462" r:id="rId33"/>
        </w:object>
      </w:r>
    </w:p>
    <w:p w14:paraId="7196059D" w14:textId="77777777" w:rsidR="00834537" w:rsidRPr="005E2EFD" w:rsidRDefault="00834537" w:rsidP="005E2EFD">
      <w:pPr>
        <w:spacing w:after="0" w:line="240" w:lineRule="auto"/>
        <w:rPr>
          <w:rFonts w:ascii="Times New Roman" w:hAnsi="Times New Roman"/>
        </w:rPr>
      </w:pPr>
    </w:p>
    <w:p w14:paraId="236240B6" w14:textId="77777777" w:rsidR="00834537" w:rsidRPr="005E2EFD" w:rsidRDefault="00834537" w:rsidP="005E2EFD">
      <w:pPr>
        <w:numPr>
          <w:ilvl w:val="0"/>
          <w:numId w:val="95"/>
        </w:numPr>
        <w:tabs>
          <w:tab w:val="left" w:pos="284"/>
        </w:tabs>
        <w:spacing w:after="0" w:line="240" w:lineRule="auto"/>
        <w:ind w:left="0" w:firstLine="0"/>
        <w:jc w:val="center"/>
        <w:rPr>
          <w:rFonts w:ascii="Times New Roman" w:hAnsi="Times New Roman"/>
          <w:b/>
          <w:bCs/>
        </w:rPr>
      </w:pPr>
      <w:r w:rsidRPr="005E2EFD">
        <w:rPr>
          <w:rFonts w:ascii="Times New Roman" w:hAnsi="Times New Roman"/>
          <w:b/>
          <w:bCs/>
        </w:rPr>
        <w:t>Calculul mediei de departajare în cazul mediilor egale, pentru absolvenţii care au finalizat studiile în alte ţări şi au obţinut certificat pentru echivalarea studiilor eliberat de Ministerul Educației din România (M.E.R.)</w:t>
      </w:r>
    </w:p>
    <w:p w14:paraId="0B595685" w14:textId="77777777" w:rsidR="00834537" w:rsidRPr="005E2EFD" w:rsidRDefault="00834537" w:rsidP="005E2EFD">
      <w:pPr>
        <w:spacing w:after="0" w:line="240" w:lineRule="auto"/>
        <w:ind w:firstLine="567"/>
        <w:jc w:val="both"/>
        <w:rPr>
          <w:rFonts w:ascii="Times New Roman" w:hAnsi="Times New Roman"/>
        </w:rPr>
      </w:pPr>
    </w:p>
    <w:p w14:paraId="7D58DBF8"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1.  P</w:t>
      </w:r>
      <w:r w:rsidRPr="005E2EFD">
        <w:rPr>
          <w:rFonts w:ascii="Times New Roman" w:hAnsi="Times New Roman"/>
          <w:bCs/>
        </w:rPr>
        <w:t>entru absolvenţii care au finalizat studiile în alte ţări şi au obţinut certificat pentru echivalarea studiilor eliberat de M.E.R.</w:t>
      </w:r>
      <w:r w:rsidRPr="005E2EFD">
        <w:rPr>
          <w:rFonts w:ascii="Times New Roman" w:hAnsi="Times New Roman"/>
        </w:rPr>
        <w:t xml:space="preserve">, media generală de absolvire se calculează după formula - MGE = MGA </w:t>
      </w:r>
      <w:r w:rsidRPr="005E2EFD">
        <w:rPr>
          <w:rFonts w:ascii="Times New Roman" w:hAnsi="Times New Roman"/>
          <w:vertAlign w:val="superscript"/>
        </w:rPr>
        <w:t xml:space="preserve">x  </w:t>
      </w:r>
      <w:r w:rsidRPr="005E2EFD">
        <w:rPr>
          <w:rFonts w:ascii="Times New Roman" w:hAnsi="Times New Roman"/>
        </w:rPr>
        <w:t>10: N</w:t>
      </w:r>
      <w:r w:rsidRPr="005E2EFD">
        <w:rPr>
          <w:rFonts w:ascii="Times New Roman" w:hAnsi="Times New Roman"/>
          <w:vertAlign w:val="subscript"/>
        </w:rPr>
        <w:t xml:space="preserve">max  </w:t>
      </w:r>
      <w:r w:rsidRPr="005E2EFD">
        <w:rPr>
          <w:rFonts w:ascii="Times New Roman" w:hAnsi="Times New Roman"/>
        </w:rPr>
        <w:t>-  unde:</w:t>
      </w:r>
    </w:p>
    <w:p w14:paraId="54FBA703" w14:textId="77777777" w:rsidR="00834537" w:rsidRPr="005E2EFD" w:rsidRDefault="00834537" w:rsidP="005E2EFD">
      <w:pPr>
        <w:spacing w:after="0" w:line="240" w:lineRule="auto"/>
        <w:ind w:firstLine="720"/>
        <w:jc w:val="both"/>
        <w:rPr>
          <w:rFonts w:ascii="Times New Roman" w:hAnsi="Times New Roman"/>
        </w:rPr>
      </w:pPr>
      <w:r w:rsidRPr="005E2EFD">
        <w:rPr>
          <w:rFonts w:ascii="Times New Roman" w:hAnsi="Times New Roman"/>
        </w:rPr>
        <w:t xml:space="preserve">        MGE reprezintă media generală de absolvire echivalată în România;</w:t>
      </w:r>
    </w:p>
    <w:p w14:paraId="554309E9" w14:textId="77777777" w:rsidR="00834537" w:rsidRPr="005E2EFD" w:rsidRDefault="00834537" w:rsidP="005E2EFD">
      <w:pPr>
        <w:spacing w:after="0" w:line="240" w:lineRule="auto"/>
        <w:ind w:firstLine="720"/>
        <w:jc w:val="both"/>
        <w:rPr>
          <w:rFonts w:ascii="Times New Roman" w:hAnsi="Times New Roman"/>
        </w:rPr>
      </w:pPr>
      <w:r w:rsidRPr="005E2EFD">
        <w:rPr>
          <w:rFonts w:ascii="Times New Roman" w:hAnsi="Times New Roman"/>
        </w:rPr>
        <w:t xml:space="preserve">        MGA reprezintă media generală de absolvire din ţara în care s-au finalizat studiile;</w:t>
      </w:r>
    </w:p>
    <w:p w14:paraId="07E01819" w14:textId="77777777" w:rsidR="00834537" w:rsidRPr="005E2EFD" w:rsidRDefault="00834537" w:rsidP="005E2EFD">
      <w:pPr>
        <w:spacing w:after="0" w:line="240" w:lineRule="auto"/>
        <w:ind w:firstLine="720"/>
        <w:jc w:val="both"/>
        <w:rPr>
          <w:rFonts w:ascii="Times New Roman" w:hAnsi="Times New Roman"/>
        </w:rPr>
      </w:pPr>
      <w:r w:rsidRPr="005E2EFD">
        <w:rPr>
          <w:rFonts w:ascii="Times New Roman" w:hAnsi="Times New Roman"/>
        </w:rPr>
        <w:t xml:space="preserve">        N</w:t>
      </w:r>
      <w:r w:rsidRPr="005E2EFD">
        <w:rPr>
          <w:rFonts w:ascii="Times New Roman" w:hAnsi="Times New Roman"/>
          <w:vertAlign w:val="superscript"/>
        </w:rPr>
        <w:softHyphen/>
      </w:r>
      <w:r w:rsidRPr="005E2EFD">
        <w:rPr>
          <w:rFonts w:ascii="Times New Roman" w:hAnsi="Times New Roman"/>
          <w:vertAlign w:val="superscript"/>
        </w:rPr>
        <w:softHyphen/>
      </w:r>
      <w:r w:rsidRPr="005E2EFD">
        <w:rPr>
          <w:rFonts w:ascii="Times New Roman" w:hAnsi="Times New Roman"/>
          <w:vertAlign w:val="subscript"/>
        </w:rPr>
        <w:t>max</w:t>
      </w:r>
      <w:r w:rsidRPr="005E2EFD">
        <w:rPr>
          <w:rFonts w:ascii="Times New Roman" w:hAnsi="Times New Roman"/>
        </w:rPr>
        <w:t xml:space="preserve"> reprezintă nota maximă din sistemul de notare din ţara în care a absolvit.</w:t>
      </w:r>
    </w:p>
    <w:p w14:paraId="3B093280" w14:textId="77777777" w:rsidR="00834537" w:rsidRPr="005E2EFD" w:rsidRDefault="00834537" w:rsidP="005E2EFD">
      <w:pPr>
        <w:spacing w:after="0" w:line="240" w:lineRule="auto"/>
        <w:ind w:firstLine="720"/>
        <w:rPr>
          <w:rFonts w:ascii="Times New Roman" w:hAnsi="Times New Roman"/>
        </w:rPr>
      </w:pPr>
    </w:p>
    <w:p w14:paraId="6AE333E9" w14:textId="77777777" w:rsidR="00834537" w:rsidRPr="005E2EFD" w:rsidRDefault="00834537" w:rsidP="005E2EFD">
      <w:pPr>
        <w:tabs>
          <w:tab w:val="left" w:pos="720"/>
        </w:tabs>
        <w:spacing w:after="0" w:line="240" w:lineRule="auto"/>
        <w:ind w:firstLine="567"/>
        <w:jc w:val="both"/>
        <w:rPr>
          <w:rFonts w:ascii="Times New Roman" w:hAnsi="Times New Roman"/>
        </w:rPr>
      </w:pPr>
      <w:r w:rsidRPr="005E2EFD">
        <w:rPr>
          <w:rFonts w:ascii="Times New Roman" w:hAnsi="Times New Roman"/>
        </w:rPr>
        <w:t xml:space="preserve">2.  În cazul în care absolvenţii înscrişi la concurs provin din ţări cu sistem de notare pe bază de calificative, conversia acestora se realizează astfel: </w:t>
      </w:r>
    </w:p>
    <w:p w14:paraId="294B6290" w14:textId="06D329DE" w:rsidR="00834537" w:rsidRPr="005E2EFD" w:rsidRDefault="00834537" w:rsidP="005E2EFD">
      <w:pPr>
        <w:spacing w:after="0" w:line="240" w:lineRule="auto"/>
        <w:jc w:val="both"/>
        <w:rPr>
          <w:rFonts w:ascii="Times New Roman" w:hAnsi="Times New Roman"/>
        </w:rPr>
      </w:pPr>
      <w:r w:rsidRPr="005E2EFD">
        <w:rPr>
          <w:rFonts w:ascii="Times New Roman" w:hAnsi="Times New Roman"/>
        </w:rPr>
        <w:t>- Calificativul „foarte bine” – nota 5 – pentru ţările în care se aplică alte sisteme de notare diferite de sistemul de notare M.E.R.;</w:t>
      </w:r>
    </w:p>
    <w:p w14:paraId="4C10FDF6" w14:textId="246E7444" w:rsidR="00834537" w:rsidRPr="005E2EFD" w:rsidRDefault="00834537" w:rsidP="005E2EFD">
      <w:pPr>
        <w:spacing w:after="0" w:line="240" w:lineRule="auto"/>
        <w:jc w:val="both"/>
        <w:rPr>
          <w:rFonts w:ascii="Times New Roman" w:hAnsi="Times New Roman"/>
        </w:rPr>
      </w:pPr>
      <w:r w:rsidRPr="005E2EFD">
        <w:rPr>
          <w:rFonts w:ascii="Times New Roman" w:hAnsi="Times New Roman"/>
        </w:rPr>
        <w:t>- Calificativul „bine” – nota 4 - pentru ţările în care se aplică alte sisteme de notare diferite de sistemul de notare M.E.R.;</w:t>
      </w:r>
    </w:p>
    <w:p w14:paraId="42EBA36E" w14:textId="2A35238C" w:rsidR="00834537" w:rsidRPr="005E2EFD" w:rsidRDefault="00834537" w:rsidP="005E2EFD">
      <w:pPr>
        <w:spacing w:after="0" w:line="240" w:lineRule="auto"/>
        <w:jc w:val="both"/>
        <w:rPr>
          <w:rFonts w:ascii="Times New Roman" w:hAnsi="Times New Roman"/>
        </w:rPr>
      </w:pPr>
      <w:r w:rsidRPr="005E2EFD">
        <w:rPr>
          <w:rFonts w:ascii="Times New Roman" w:hAnsi="Times New Roman"/>
        </w:rPr>
        <w:t>- Calificativul „satisfăcător” – nota 3 - pentru ţările în care se aplică alte sisteme de notare diferite de sistemul de notare M.E.R.</w:t>
      </w:r>
    </w:p>
    <w:p w14:paraId="64E97D5D"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Pentru obţinerea mediei generale de absolvire echivalată în România, după conversia mai sus menţionată, se va aplica formula de la pct.1.</w:t>
      </w:r>
    </w:p>
    <w:p w14:paraId="6C7B40C9" w14:textId="77777777" w:rsidR="00834537" w:rsidRPr="005E2EFD" w:rsidRDefault="00834537" w:rsidP="005E2EFD">
      <w:pPr>
        <w:tabs>
          <w:tab w:val="left" w:pos="720"/>
        </w:tabs>
        <w:spacing w:after="0" w:line="240" w:lineRule="auto"/>
        <w:ind w:firstLine="567"/>
        <w:jc w:val="both"/>
        <w:rPr>
          <w:rFonts w:ascii="Times New Roman" w:hAnsi="Times New Roman"/>
        </w:rPr>
      </w:pPr>
    </w:p>
    <w:p w14:paraId="4F713D5B" w14:textId="77777777" w:rsidR="00834537" w:rsidRPr="005E2EFD" w:rsidRDefault="00834537" w:rsidP="005E2EFD">
      <w:pPr>
        <w:tabs>
          <w:tab w:val="left" w:pos="720"/>
        </w:tabs>
        <w:spacing w:after="0" w:line="240" w:lineRule="auto"/>
        <w:ind w:firstLine="567"/>
        <w:jc w:val="both"/>
        <w:rPr>
          <w:rFonts w:ascii="Times New Roman" w:hAnsi="Times New Roman"/>
        </w:rPr>
      </w:pPr>
      <w:r w:rsidRPr="005E2EFD">
        <w:rPr>
          <w:rFonts w:ascii="Times New Roman" w:hAnsi="Times New Roman"/>
        </w:rPr>
        <w:t>3. Media de departajare se va calcula ca media aritmetică dintre media generală de absolvire echivalată în România şi media obţinută la examenul de licenţă/diplomă/stat/absolvire.</w:t>
      </w:r>
    </w:p>
    <w:p w14:paraId="464B99E9" w14:textId="77777777" w:rsidR="00834537" w:rsidRPr="005E2EFD" w:rsidRDefault="00834537" w:rsidP="005E2EFD">
      <w:pPr>
        <w:tabs>
          <w:tab w:val="left" w:pos="720"/>
        </w:tabs>
        <w:spacing w:after="0" w:line="240" w:lineRule="auto"/>
        <w:ind w:firstLine="567"/>
        <w:jc w:val="both"/>
        <w:rPr>
          <w:rFonts w:ascii="Times New Roman" w:hAnsi="Times New Roman"/>
        </w:rPr>
      </w:pPr>
    </w:p>
    <w:p w14:paraId="5D5C4EEB" w14:textId="73461410" w:rsidR="00834537" w:rsidRPr="005E2EFD" w:rsidRDefault="00834537" w:rsidP="005E2EFD">
      <w:pPr>
        <w:tabs>
          <w:tab w:val="left" w:pos="720"/>
        </w:tabs>
        <w:spacing w:after="0" w:line="240" w:lineRule="auto"/>
        <w:ind w:firstLine="567"/>
        <w:jc w:val="both"/>
        <w:rPr>
          <w:rFonts w:ascii="Times New Roman" w:hAnsi="Times New Roman"/>
        </w:rPr>
      </w:pPr>
      <w:r w:rsidRPr="005E2EFD">
        <w:rPr>
          <w:rFonts w:ascii="Times New Roman" w:hAnsi="Times New Roman"/>
        </w:rPr>
        <w:t>4. Media obţinută la examenul de licenţă/diplomă/stat/absolvire, menţionată la pct.</w:t>
      </w:r>
      <w:r w:rsidR="00DB59D9" w:rsidRPr="005E2EFD">
        <w:rPr>
          <w:rFonts w:ascii="Times New Roman" w:hAnsi="Times New Roman"/>
        </w:rPr>
        <w:t xml:space="preserve"> </w:t>
      </w:r>
      <w:r w:rsidRPr="005E2EFD">
        <w:rPr>
          <w:rFonts w:ascii="Times New Roman" w:hAnsi="Times New Roman"/>
        </w:rPr>
        <w:t>3</w:t>
      </w:r>
      <w:r w:rsidR="00DB59D9" w:rsidRPr="005E2EFD">
        <w:rPr>
          <w:rFonts w:ascii="Times New Roman" w:hAnsi="Times New Roman"/>
        </w:rPr>
        <w:t>,</w:t>
      </w:r>
      <w:r w:rsidRPr="005E2EFD">
        <w:rPr>
          <w:rFonts w:ascii="Times New Roman" w:hAnsi="Times New Roman"/>
        </w:rPr>
        <w:t xml:space="preserve"> se calculează după aceeaşi formulă (eventual conversie) de la pct. 1 şi 2. </w:t>
      </w:r>
    </w:p>
    <w:p w14:paraId="394C6DF4" w14:textId="77777777" w:rsidR="00834537" w:rsidRPr="005E2EFD" w:rsidRDefault="00834537" w:rsidP="005E2EFD">
      <w:pPr>
        <w:spacing w:after="0" w:line="240" w:lineRule="auto"/>
        <w:ind w:firstLine="567"/>
        <w:jc w:val="both"/>
        <w:rPr>
          <w:rFonts w:ascii="Times New Roman" w:hAnsi="Times New Roman"/>
        </w:rPr>
      </w:pPr>
    </w:p>
    <w:p w14:paraId="442308A6"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În consecinţă, pentru absolvenţii care au finalizat studiile în Ucraina, Republica Moldova sau alte ţări şi au obţinut diplome echivalate de către M.E.R., în urma precizărilor de mai sus, calificativele sunt echivalate după cum urmează:</w:t>
      </w:r>
    </w:p>
    <w:p w14:paraId="0F0FAE6F" w14:textId="77777777" w:rsidR="00834537" w:rsidRPr="005E2EFD" w:rsidRDefault="00834537" w:rsidP="005E2EFD">
      <w:pPr>
        <w:spacing w:after="0" w:line="240" w:lineRule="auto"/>
        <w:ind w:firstLine="567"/>
        <w:jc w:val="both"/>
        <w:rPr>
          <w:rFonts w:ascii="Times New Roman" w:hAnsi="Times New Roman"/>
        </w:rPr>
      </w:pPr>
    </w:p>
    <w:p w14:paraId="67A3A1E7" w14:textId="627CB04F" w:rsidR="00834537" w:rsidRPr="005E2EFD" w:rsidRDefault="00834537" w:rsidP="005E2EFD">
      <w:pPr>
        <w:spacing w:after="0" w:line="240" w:lineRule="auto"/>
        <w:ind w:firstLine="720"/>
        <w:jc w:val="both"/>
        <w:rPr>
          <w:rFonts w:ascii="Times New Roman" w:hAnsi="Times New Roman"/>
        </w:rPr>
      </w:pPr>
      <w:r w:rsidRPr="005E2EFD">
        <w:rPr>
          <w:rFonts w:ascii="Times New Roman" w:hAnsi="Times New Roman"/>
        </w:rPr>
        <w:t xml:space="preserve">        Calificativul „foarte bine” – nota 10 în sistemul de notare M.E.R.</w:t>
      </w:r>
    </w:p>
    <w:p w14:paraId="0B8702FF" w14:textId="4F549CB3" w:rsidR="00834537" w:rsidRPr="005E2EFD" w:rsidRDefault="00834537" w:rsidP="005E2EFD">
      <w:pPr>
        <w:spacing w:after="0" w:line="240" w:lineRule="auto"/>
        <w:ind w:firstLine="720"/>
        <w:jc w:val="both"/>
        <w:rPr>
          <w:rFonts w:ascii="Times New Roman" w:hAnsi="Times New Roman"/>
        </w:rPr>
      </w:pPr>
      <w:r w:rsidRPr="005E2EFD">
        <w:rPr>
          <w:rFonts w:ascii="Times New Roman" w:hAnsi="Times New Roman"/>
        </w:rPr>
        <w:t xml:space="preserve">        Calificativul „bine”           – nota 8   în sistemul de notare M.E.R.</w:t>
      </w:r>
    </w:p>
    <w:p w14:paraId="558AAF93" w14:textId="7C0C6899" w:rsidR="00834537" w:rsidRPr="005E2EFD" w:rsidRDefault="00834537" w:rsidP="005E2EFD">
      <w:pPr>
        <w:spacing w:after="0" w:line="240" w:lineRule="auto"/>
        <w:ind w:firstLine="720"/>
        <w:jc w:val="both"/>
        <w:rPr>
          <w:rFonts w:ascii="Times New Roman" w:hAnsi="Times New Roman"/>
        </w:rPr>
      </w:pPr>
      <w:r w:rsidRPr="005E2EFD">
        <w:rPr>
          <w:rFonts w:ascii="Times New Roman" w:hAnsi="Times New Roman"/>
        </w:rPr>
        <w:t xml:space="preserve">        Calificativul „satisfăcător” – nota 6  în sistemul de notare M.E.R.</w:t>
      </w:r>
    </w:p>
    <w:p w14:paraId="447E8A6C" w14:textId="77777777" w:rsidR="00834537" w:rsidRPr="005E2EFD" w:rsidRDefault="00834537" w:rsidP="005E2EFD">
      <w:pPr>
        <w:ind w:firstLine="567"/>
        <w:jc w:val="right"/>
        <w:rPr>
          <w:rFonts w:ascii="Times New Roman" w:hAnsi="Times New Roman"/>
        </w:rPr>
      </w:pPr>
    </w:p>
    <w:p w14:paraId="459119EA" w14:textId="77777777" w:rsidR="00834537" w:rsidRPr="005E2EFD" w:rsidRDefault="00834537" w:rsidP="005E2EFD">
      <w:pPr>
        <w:autoSpaceDE w:val="0"/>
        <w:autoSpaceDN w:val="0"/>
        <w:adjustRightInd w:val="0"/>
        <w:jc w:val="right"/>
        <w:rPr>
          <w:rFonts w:ascii="Times New Roman" w:hAnsi="Times New Roman"/>
          <w:bCs/>
        </w:rPr>
      </w:pPr>
    </w:p>
    <w:p w14:paraId="6A9C0730" w14:textId="77777777" w:rsidR="00834537" w:rsidRPr="005E2EFD" w:rsidRDefault="00834537" w:rsidP="005E2EFD">
      <w:pPr>
        <w:rPr>
          <w:rFonts w:ascii="Times New Roman" w:hAnsi="Times New Roman"/>
          <w:lang w:eastAsia="ro-RO"/>
        </w:rPr>
      </w:pPr>
    </w:p>
    <w:p w14:paraId="7ECCACD4" w14:textId="77777777" w:rsidR="00834537" w:rsidRPr="005E2EFD" w:rsidRDefault="00834537" w:rsidP="005E2EFD">
      <w:pPr>
        <w:rPr>
          <w:rFonts w:ascii="Times New Roman" w:hAnsi="Times New Roman"/>
          <w:lang w:eastAsia="ro-RO"/>
        </w:rPr>
      </w:pPr>
    </w:p>
    <w:p w14:paraId="0D0F2C8B" w14:textId="77777777" w:rsidR="00834537" w:rsidRPr="005E2EFD" w:rsidRDefault="00834537" w:rsidP="005E2EFD">
      <w:pPr>
        <w:rPr>
          <w:rFonts w:ascii="Times New Roman" w:hAnsi="Times New Roman"/>
          <w:lang w:eastAsia="ro-RO"/>
        </w:rPr>
      </w:pPr>
    </w:p>
    <w:p w14:paraId="1A2C76C9" w14:textId="77777777" w:rsidR="00834537" w:rsidRPr="005E2EFD" w:rsidRDefault="00834537" w:rsidP="005E2EFD">
      <w:pPr>
        <w:rPr>
          <w:rFonts w:ascii="Times New Roman" w:hAnsi="Times New Roman"/>
          <w:lang w:eastAsia="ro-RO"/>
        </w:rPr>
      </w:pPr>
    </w:p>
    <w:p w14:paraId="36D5CFE4" w14:textId="77777777" w:rsidR="00834537" w:rsidRPr="005E2EFD" w:rsidRDefault="00834537" w:rsidP="005E2EFD">
      <w:pPr>
        <w:rPr>
          <w:rFonts w:ascii="Times New Roman" w:hAnsi="Times New Roman"/>
          <w:lang w:eastAsia="ro-RO"/>
        </w:rPr>
      </w:pPr>
    </w:p>
    <w:p w14:paraId="396DED72" w14:textId="77777777" w:rsidR="002976CA" w:rsidRPr="005E2EFD" w:rsidRDefault="002976CA" w:rsidP="005E2EFD">
      <w:pPr>
        <w:spacing w:after="0" w:line="240" w:lineRule="auto"/>
        <w:ind w:firstLine="567"/>
        <w:jc w:val="right"/>
        <w:rPr>
          <w:rFonts w:ascii="Times New Roman" w:hAnsi="Times New Roman"/>
        </w:rPr>
      </w:pPr>
    </w:p>
    <w:p w14:paraId="76098D32" w14:textId="77777777" w:rsidR="002976CA" w:rsidRPr="005E2EFD" w:rsidRDefault="002976CA" w:rsidP="005E2EFD">
      <w:pPr>
        <w:spacing w:after="0" w:line="240" w:lineRule="auto"/>
        <w:ind w:firstLine="567"/>
        <w:jc w:val="right"/>
        <w:rPr>
          <w:rFonts w:ascii="Times New Roman" w:hAnsi="Times New Roman"/>
        </w:rPr>
      </w:pPr>
    </w:p>
    <w:p w14:paraId="668C48EA" w14:textId="77777777" w:rsidR="002976CA" w:rsidRPr="005E2EFD" w:rsidRDefault="002976CA" w:rsidP="005E2EFD">
      <w:pPr>
        <w:spacing w:after="0" w:line="240" w:lineRule="auto"/>
        <w:ind w:firstLine="567"/>
        <w:jc w:val="right"/>
        <w:rPr>
          <w:rFonts w:ascii="Times New Roman" w:hAnsi="Times New Roman"/>
        </w:rPr>
      </w:pPr>
    </w:p>
    <w:p w14:paraId="4DEA33C7" w14:textId="677AA156" w:rsidR="00834537" w:rsidRPr="005E2EFD" w:rsidRDefault="00834537" w:rsidP="005E2EFD">
      <w:pPr>
        <w:spacing w:after="0" w:line="240" w:lineRule="auto"/>
        <w:ind w:firstLine="567"/>
        <w:jc w:val="right"/>
        <w:rPr>
          <w:rFonts w:ascii="Times New Roman" w:hAnsi="Times New Roman"/>
        </w:rPr>
      </w:pPr>
      <w:r w:rsidRPr="005E2EFD">
        <w:rPr>
          <w:rFonts w:ascii="Times New Roman" w:hAnsi="Times New Roman"/>
        </w:rPr>
        <w:lastRenderedPageBreak/>
        <w:t>ANEXA NR. 16</w:t>
      </w:r>
    </w:p>
    <w:p w14:paraId="2CD12B0B" w14:textId="77777777" w:rsidR="00834537" w:rsidRPr="005E2EFD" w:rsidRDefault="00834537" w:rsidP="005E2EFD">
      <w:pPr>
        <w:spacing w:after="0" w:line="240" w:lineRule="auto"/>
        <w:jc w:val="right"/>
        <w:rPr>
          <w:rFonts w:ascii="Times New Roman" w:hAnsi="Times New Roman"/>
        </w:rPr>
      </w:pPr>
      <w:r w:rsidRPr="005E2EFD">
        <w:rPr>
          <w:rFonts w:ascii="Times New Roman" w:hAnsi="Times New Roman"/>
        </w:rPr>
        <w:t>la Metodologie</w:t>
      </w:r>
    </w:p>
    <w:p w14:paraId="6F6CFEFD" w14:textId="77777777" w:rsidR="00834537" w:rsidRPr="005E2EFD" w:rsidRDefault="00834537" w:rsidP="005E2EFD">
      <w:pPr>
        <w:spacing w:after="0" w:line="240" w:lineRule="auto"/>
        <w:jc w:val="right"/>
        <w:rPr>
          <w:rFonts w:ascii="Times New Roman" w:hAnsi="Times New Roman"/>
        </w:rPr>
      </w:pPr>
    </w:p>
    <w:p w14:paraId="437F2061" w14:textId="77777777" w:rsidR="00834537" w:rsidRPr="005E2EFD" w:rsidRDefault="00834537" w:rsidP="005E2EFD">
      <w:pPr>
        <w:autoSpaceDE w:val="0"/>
        <w:autoSpaceDN w:val="0"/>
        <w:adjustRightInd w:val="0"/>
        <w:spacing w:after="0" w:line="240" w:lineRule="auto"/>
        <w:ind w:firstLine="567"/>
        <w:rPr>
          <w:rFonts w:ascii="Times New Roman" w:hAnsi="Times New Roman"/>
          <w:bCs/>
        </w:rPr>
      </w:pPr>
    </w:p>
    <w:p w14:paraId="7F09F570" w14:textId="77777777" w:rsidR="00834537" w:rsidRPr="005E2EFD" w:rsidRDefault="00834537" w:rsidP="005E2EFD">
      <w:pPr>
        <w:autoSpaceDE w:val="0"/>
        <w:autoSpaceDN w:val="0"/>
        <w:adjustRightInd w:val="0"/>
        <w:spacing w:after="0" w:line="240" w:lineRule="auto"/>
        <w:jc w:val="center"/>
        <w:rPr>
          <w:rFonts w:ascii="Times New Roman" w:hAnsi="Times New Roman"/>
          <w:b/>
        </w:rPr>
      </w:pPr>
      <w:r w:rsidRPr="005E2EFD">
        <w:rPr>
          <w:rFonts w:ascii="Times New Roman" w:hAnsi="Times New Roman"/>
          <w:b/>
        </w:rPr>
        <w:t xml:space="preserve">SPECIALIZĂRI CARE CONFERĂ DREPTUL DE A OCUPA POSTURI DIDACTICE/CATEDRE ÎN ÎNVĂŢĂMÂNTUL SPECIAL, FĂRĂ SĂ MAI FIE NECESAR UN STAGIU ATESTAT DE PREGĂTIRE TEORETICĂ ŞI PRACTICĂ ÎN EDUCAŢIE SPECIALĂ, EFECTUAT SEPARAT, </w:t>
      </w:r>
    </w:p>
    <w:p w14:paraId="3C19BF7A" w14:textId="77777777" w:rsidR="00834537" w:rsidRPr="005E2EFD" w:rsidRDefault="00834537" w:rsidP="005E2EFD">
      <w:pPr>
        <w:autoSpaceDE w:val="0"/>
        <w:autoSpaceDN w:val="0"/>
        <w:adjustRightInd w:val="0"/>
        <w:spacing w:after="0" w:line="240" w:lineRule="auto"/>
        <w:jc w:val="center"/>
        <w:rPr>
          <w:rFonts w:ascii="Times New Roman" w:hAnsi="Times New Roman"/>
          <w:b/>
        </w:rPr>
      </w:pPr>
      <w:r w:rsidRPr="005E2EFD">
        <w:rPr>
          <w:rFonts w:ascii="Times New Roman" w:hAnsi="Times New Roman"/>
          <w:b/>
        </w:rPr>
        <w:t>ÎN AFARA PREGĂTIRII INIŢIALE</w:t>
      </w:r>
    </w:p>
    <w:p w14:paraId="42D3737A" w14:textId="77777777" w:rsidR="00834537" w:rsidRPr="005E2EFD" w:rsidRDefault="00834537" w:rsidP="005E2EFD">
      <w:pPr>
        <w:autoSpaceDE w:val="0"/>
        <w:autoSpaceDN w:val="0"/>
        <w:adjustRightInd w:val="0"/>
        <w:spacing w:after="0" w:line="240" w:lineRule="auto"/>
        <w:jc w:val="center"/>
        <w:rPr>
          <w:rFonts w:ascii="Times New Roman" w:hAnsi="Times New Roman"/>
        </w:rPr>
      </w:pPr>
    </w:p>
    <w:p w14:paraId="4501E616" w14:textId="77777777" w:rsidR="00834537" w:rsidRPr="005E2EFD" w:rsidRDefault="00834537" w:rsidP="005E2EFD">
      <w:pPr>
        <w:autoSpaceDE w:val="0"/>
        <w:autoSpaceDN w:val="0"/>
        <w:adjustRightInd w:val="0"/>
        <w:spacing w:after="0" w:line="240" w:lineRule="auto"/>
        <w:ind w:firstLine="567"/>
        <w:jc w:val="center"/>
        <w:rPr>
          <w:rFonts w:ascii="Times New Roman" w:hAnsi="Times New Roman"/>
          <w:bCs/>
        </w:rPr>
      </w:pPr>
    </w:p>
    <w:p w14:paraId="74E4C0DE" w14:textId="0315B32A" w:rsidR="00834537" w:rsidRPr="005E2EFD" w:rsidRDefault="00834537" w:rsidP="005E2EFD">
      <w:pPr>
        <w:numPr>
          <w:ilvl w:val="0"/>
          <w:numId w:val="96"/>
        </w:numPr>
        <w:tabs>
          <w:tab w:val="left" w:pos="851"/>
        </w:tabs>
        <w:spacing w:after="0" w:line="240" w:lineRule="auto"/>
        <w:ind w:left="0" w:firstLine="567"/>
        <w:jc w:val="both"/>
        <w:rPr>
          <w:rFonts w:ascii="Times New Roman" w:hAnsi="Times New Roman"/>
        </w:rPr>
      </w:pPr>
      <w:r w:rsidRPr="005E2EFD">
        <w:rPr>
          <w:rFonts w:ascii="Times New Roman" w:hAnsi="Times New Roman"/>
        </w:rPr>
        <w:t>Absolvenţii cu diplomă ai învăţământului superior având înscrisă pe diploma de absolvire/licenţă una din specializările: psihopedagogie specială, psihopedagogie, psihologie, pedagogie, pedagogie socială, pedagogie specială, psihosociologie, filosofie-istorie (absolvenţi ai promoţiilor 1978-1994), absolvenţii cu diplomă ai colegiilor pedagogice cu specializările educator de psihopedagogie specială sau educator şi psihopedagogie specială, absolvenţii cu diplomă ai şcolilor postliceale care pregătesc învăţători-educatori</w:t>
      </w:r>
      <w:r w:rsidRPr="005E2EFD">
        <w:rPr>
          <w:rFonts w:ascii="Times New Roman" w:hAnsi="Times New Roman"/>
          <w:iCs/>
        </w:rPr>
        <w:t xml:space="preserve"> </w:t>
      </w:r>
      <w:r w:rsidRPr="005E2EFD">
        <w:rPr>
          <w:rFonts w:ascii="Times New Roman" w:hAnsi="Times New Roman"/>
        </w:rPr>
        <w:t>pentru învăţământ special şi ai liceelor pedagogice cu una dintre specializările educatoare, învăţător, educatoare-învăţător, educator-învăţător, învăţător-educatoare, învăţător-educator, precum şi absolvenţii ciclului II de studii universitare de masterat în domeniile psihologie sau ştiinţele educaţiei, în concordanţă cu Centralizatorul pentru învăţământ special</w:t>
      </w:r>
      <w:r w:rsidR="00DB59D9" w:rsidRPr="005E2EFD">
        <w:rPr>
          <w:rFonts w:ascii="Times New Roman" w:hAnsi="Times New Roman"/>
        </w:rPr>
        <w:t>,</w:t>
      </w:r>
      <w:r w:rsidRPr="005E2EFD">
        <w:rPr>
          <w:rFonts w:ascii="Times New Roman" w:hAnsi="Times New Roman"/>
        </w:rPr>
        <w:t xml:space="preserve"> pot ocupa posturi didactice/catedre în învăţământul special, conform </w:t>
      </w:r>
      <w:r w:rsidRPr="005E2EFD">
        <w:rPr>
          <w:rFonts w:ascii="Times New Roman" w:hAnsi="Times New Roman"/>
          <w:iCs/>
        </w:rPr>
        <w:t>Centralizatorului,</w:t>
      </w:r>
      <w:r w:rsidRPr="005E2EFD">
        <w:rPr>
          <w:rFonts w:ascii="Times New Roman" w:hAnsi="Times New Roman"/>
        </w:rPr>
        <w:t xml:space="preserve"> fără să mai fie necesar un stagiu atestat de pregătire teoretică şi practică în educaţie specială efectuat separat, în afara pregătirii iniţiale.</w:t>
      </w:r>
    </w:p>
    <w:p w14:paraId="06C7ED8D" w14:textId="77777777" w:rsidR="00834537" w:rsidRPr="005E2EFD" w:rsidRDefault="00834537" w:rsidP="005E2EFD">
      <w:pPr>
        <w:tabs>
          <w:tab w:val="left" w:pos="851"/>
        </w:tabs>
        <w:spacing w:after="0" w:line="240" w:lineRule="auto"/>
        <w:ind w:left="567"/>
        <w:jc w:val="both"/>
        <w:rPr>
          <w:rFonts w:ascii="Times New Roman" w:hAnsi="Times New Roman"/>
        </w:rPr>
      </w:pPr>
    </w:p>
    <w:p w14:paraId="3EF0F916" w14:textId="77777777" w:rsidR="00834537" w:rsidRPr="005E2EFD" w:rsidRDefault="00834537" w:rsidP="005E2EFD">
      <w:pPr>
        <w:tabs>
          <w:tab w:val="left" w:pos="851"/>
        </w:tabs>
        <w:spacing w:after="0" w:line="240" w:lineRule="auto"/>
        <w:ind w:left="567"/>
        <w:jc w:val="both"/>
        <w:rPr>
          <w:rFonts w:ascii="Times New Roman" w:hAnsi="Times New Roman"/>
        </w:rPr>
      </w:pPr>
    </w:p>
    <w:p w14:paraId="3D90AA0B" w14:textId="77777777" w:rsidR="00834537" w:rsidRPr="005E2EFD" w:rsidRDefault="00834537" w:rsidP="005E2EFD">
      <w:pPr>
        <w:numPr>
          <w:ilvl w:val="0"/>
          <w:numId w:val="96"/>
        </w:numPr>
        <w:tabs>
          <w:tab w:val="left" w:pos="851"/>
        </w:tabs>
        <w:spacing w:after="0" w:line="240" w:lineRule="auto"/>
        <w:ind w:left="0" w:firstLine="567"/>
        <w:jc w:val="both"/>
        <w:rPr>
          <w:rFonts w:ascii="Times New Roman" w:hAnsi="Times New Roman"/>
        </w:rPr>
      </w:pPr>
      <w:r w:rsidRPr="005E2EFD">
        <w:rPr>
          <w:rFonts w:ascii="Times New Roman" w:hAnsi="Times New Roman"/>
        </w:rPr>
        <w:t xml:space="preserve">Absolvenţii învăţământului superior care au parcurs în formarea iniţială cursuri de psihopedagogie specială sau în domeniul educaţiei speciale de cel puţin 56 ore ori absolvenţi ai şcolilor postliceale cu profil pedagogic, specializarea învăţător/educatoare, care au parcurs în formarea iniţială un curs de psihopedagogie specială sau în domeniul educaţiei speciale de cel puţin 36 ore, pot ocupa posturi didactice/catedre în învăţământul special - în concordanţă cu </w:t>
      </w:r>
      <w:r w:rsidRPr="005E2EFD">
        <w:rPr>
          <w:rFonts w:ascii="Times New Roman" w:hAnsi="Times New Roman"/>
          <w:iCs/>
        </w:rPr>
        <w:t>Centralizatorul</w:t>
      </w:r>
      <w:r w:rsidRPr="005E2EFD">
        <w:rPr>
          <w:rFonts w:ascii="Times New Roman" w:hAnsi="Times New Roman"/>
        </w:rPr>
        <w:t xml:space="preserve">, fără să mai fie necesar un stagiu atestat de pregătire teoretică şi practică în educaţie specială efectuat separat, în afara pregătirii iniţiale. </w:t>
      </w:r>
    </w:p>
    <w:p w14:paraId="71D834CB" w14:textId="77777777" w:rsidR="00834537" w:rsidRPr="005E2EFD" w:rsidRDefault="00834537" w:rsidP="005E2EFD">
      <w:pPr>
        <w:pStyle w:val="Heading1"/>
        <w:spacing w:before="0" w:beforeAutospacing="0" w:after="0" w:afterAutospacing="0"/>
        <w:rPr>
          <w:b w:val="0"/>
          <w:sz w:val="22"/>
          <w:szCs w:val="22"/>
        </w:rPr>
      </w:pPr>
    </w:p>
    <w:p w14:paraId="0E6E56EC" w14:textId="77777777" w:rsidR="00834537" w:rsidRPr="005E2EFD" w:rsidRDefault="00834537" w:rsidP="005E2EFD">
      <w:pPr>
        <w:pStyle w:val="Heading1"/>
        <w:spacing w:before="0" w:beforeAutospacing="0" w:after="0" w:afterAutospacing="0"/>
        <w:rPr>
          <w:b w:val="0"/>
          <w:sz w:val="24"/>
          <w:szCs w:val="24"/>
        </w:rPr>
      </w:pPr>
    </w:p>
    <w:p w14:paraId="3A0942EC" w14:textId="77777777" w:rsidR="00834537" w:rsidRPr="005E2EFD" w:rsidRDefault="00834537" w:rsidP="005E2EFD">
      <w:pPr>
        <w:pStyle w:val="Heading1"/>
        <w:spacing w:before="0" w:beforeAutospacing="0" w:after="0" w:afterAutospacing="0"/>
        <w:rPr>
          <w:b w:val="0"/>
          <w:sz w:val="24"/>
          <w:szCs w:val="24"/>
        </w:rPr>
      </w:pPr>
    </w:p>
    <w:p w14:paraId="10593180" w14:textId="77777777" w:rsidR="00834537" w:rsidRPr="005E2EFD" w:rsidRDefault="00834537" w:rsidP="005E2EFD">
      <w:pPr>
        <w:pStyle w:val="Heading1"/>
        <w:spacing w:before="0" w:beforeAutospacing="0" w:after="0" w:afterAutospacing="0"/>
        <w:rPr>
          <w:b w:val="0"/>
          <w:sz w:val="24"/>
          <w:szCs w:val="24"/>
        </w:rPr>
      </w:pPr>
    </w:p>
    <w:p w14:paraId="48CCC634" w14:textId="77777777" w:rsidR="00834537" w:rsidRPr="005E2EFD" w:rsidRDefault="00834537" w:rsidP="005E2EFD">
      <w:pPr>
        <w:pStyle w:val="Heading1"/>
        <w:spacing w:before="0" w:beforeAutospacing="0" w:after="0" w:afterAutospacing="0"/>
        <w:rPr>
          <w:b w:val="0"/>
          <w:sz w:val="24"/>
          <w:szCs w:val="24"/>
        </w:rPr>
      </w:pPr>
    </w:p>
    <w:p w14:paraId="72DC9666" w14:textId="77777777" w:rsidR="00834537" w:rsidRPr="005E2EFD" w:rsidRDefault="00834537" w:rsidP="005E2EFD">
      <w:pPr>
        <w:pStyle w:val="Heading1"/>
        <w:spacing w:before="0" w:beforeAutospacing="0" w:after="0" w:afterAutospacing="0"/>
        <w:rPr>
          <w:b w:val="0"/>
          <w:sz w:val="24"/>
          <w:szCs w:val="24"/>
        </w:rPr>
      </w:pPr>
    </w:p>
    <w:p w14:paraId="1382BB46" w14:textId="77777777" w:rsidR="00834537" w:rsidRPr="005E2EFD" w:rsidRDefault="00834537" w:rsidP="005E2EFD">
      <w:pPr>
        <w:pStyle w:val="Heading1"/>
        <w:spacing w:before="0" w:beforeAutospacing="0" w:after="0" w:afterAutospacing="0"/>
        <w:rPr>
          <w:b w:val="0"/>
          <w:sz w:val="24"/>
          <w:szCs w:val="24"/>
        </w:rPr>
      </w:pPr>
    </w:p>
    <w:p w14:paraId="1957156B" w14:textId="77777777" w:rsidR="00834537" w:rsidRPr="005E2EFD" w:rsidRDefault="00834537" w:rsidP="005E2EFD">
      <w:pPr>
        <w:pStyle w:val="Heading1"/>
        <w:spacing w:before="0" w:beforeAutospacing="0" w:after="0" w:afterAutospacing="0"/>
        <w:rPr>
          <w:b w:val="0"/>
          <w:sz w:val="24"/>
          <w:szCs w:val="24"/>
        </w:rPr>
      </w:pPr>
    </w:p>
    <w:p w14:paraId="3CDD6B0F" w14:textId="77777777" w:rsidR="00834537" w:rsidRPr="005E2EFD" w:rsidRDefault="00834537" w:rsidP="005E2EFD">
      <w:pPr>
        <w:pStyle w:val="Heading1"/>
        <w:spacing w:before="0" w:beforeAutospacing="0" w:after="0" w:afterAutospacing="0"/>
        <w:rPr>
          <w:b w:val="0"/>
          <w:sz w:val="24"/>
          <w:szCs w:val="24"/>
        </w:rPr>
      </w:pPr>
    </w:p>
    <w:p w14:paraId="1560F957" w14:textId="77777777" w:rsidR="00834537" w:rsidRPr="005E2EFD" w:rsidRDefault="00834537" w:rsidP="005E2EFD">
      <w:pPr>
        <w:pStyle w:val="Heading1"/>
        <w:spacing w:before="0" w:beforeAutospacing="0" w:after="0" w:afterAutospacing="0"/>
        <w:rPr>
          <w:b w:val="0"/>
          <w:sz w:val="24"/>
          <w:szCs w:val="24"/>
        </w:rPr>
      </w:pPr>
    </w:p>
    <w:p w14:paraId="444A3EBF" w14:textId="77777777" w:rsidR="00834537" w:rsidRPr="005E2EFD" w:rsidRDefault="00834537" w:rsidP="005E2EFD">
      <w:pPr>
        <w:pStyle w:val="Heading1"/>
        <w:spacing w:before="0" w:beforeAutospacing="0" w:after="0" w:afterAutospacing="0"/>
        <w:rPr>
          <w:b w:val="0"/>
          <w:sz w:val="24"/>
          <w:szCs w:val="24"/>
        </w:rPr>
      </w:pPr>
    </w:p>
    <w:p w14:paraId="6F55EB71" w14:textId="77777777" w:rsidR="00834537" w:rsidRPr="005E2EFD" w:rsidRDefault="00834537" w:rsidP="005E2EFD">
      <w:pPr>
        <w:pStyle w:val="Heading1"/>
        <w:spacing w:before="0" w:beforeAutospacing="0" w:after="0" w:afterAutospacing="0"/>
        <w:rPr>
          <w:b w:val="0"/>
          <w:sz w:val="24"/>
          <w:szCs w:val="24"/>
        </w:rPr>
      </w:pPr>
    </w:p>
    <w:p w14:paraId="4E3647E2" w14:textId="77777777" w:rsidR="00834537" w:rsidRPr="005E2EFD" w:rsidRDefault="00834537" w:rsidP="005E2EFD">
      <w:pPr>
        <w:pStyle w:val="Heading1"/>
        <w:spacing w:before="0" w:beforeAutospacing="0" w:after="0" w:afterAutospacing="0"/>
        <w:rPr>
          <w:b w:val="0"/>
          <w:sz w:val="24"/>
          <w:szCs w:val="24"/>
        </w:rPr>
      </w:pPr>
    </w:p>
    <w:p w14:paraId="1370906E" w14:textId="77777777" w:rsidR="00834537" w:rsidRPr="005E2EFD" w:rsidRDefault="00834537" w:rsidP="005E2EFD">
      <w:pPr>
        <w:pStyle w:val="Heading1"/>
        <w:spacing w:before="0" w:beforeAutospacing="0" w:after="0" w:afterAutospacing="0"/>
        <w:rPr>
          <w:b w:val="0"/>
          <w:sz w:val="24"/>
          <w:szCs w:val="24"/>
        </w:rPr>
      </w:pPr>
    </w:p>
    <w:p w14:paraId="606191F1" w14:textId="77777777" w:rsidR="00834537" w:rsidRPr="005E2EFD" w:rsidRDefault="00834537" w:rsidP="005E2EFD">
      <w:pPr>
        <w:pStyle w:val="Heading1"/>
        <w:spacing w:before="0" w:beforeAutospacing="0" w:after="0" w:afterAutospacing="0"/>
        <w:rPr>
          <w:b w:val="0"/>
          <w:sz w:val="24"/>
          <w:szCs w:val="24"/>
        </w:rPr>
      </w:pPr>
    </w:p>
    <w:p w14:paraId="1A28BD6B" w14:textId="77777777" w:rsidR="00834537" w:rsidRPr="005E2EFD" w:rsidRDefault="00834537" w:rsidP="005E2EFD">
      <w:pPr>
        <w:pStyle w:val="Heading1"/>
        <w:spacing w:before="0" w:beforeAutospacing="0" w:after="0" w:afterAutospacing="0"/>
        <w:rPr>
          <w:b w:val="0"/>
          <w:sz w:val="24"/>
          <w:szCs w:val="24"/>
        </w:rPr>
      </w:pPr>
    </w:p>
    <w:p w14:paraId="27F776CF" w14:textId="77777777" w:rsidR="00834537" w:rsidRPr="005E2EFD" w:rsidRDefault="00834537" w:rsidP="005E2EFD">
      <w:pPr>
        <w:pStyle w:val="Heading1"/>
        <w:spacing w:before="0" w:beforeAutospacing="0" w:after="0" w:afterAutospacing="0"/>
        <w:rPr>
          <w:b w:val="0"/>
          <w:sz w:val="24"/>
          <w:szCs w:val="24"/>
        </w:rPr>
      </w:pPr>
    </w:p>
    <w:p w14:paraId="5B959ADF" w14:textId="77777777" w:rsidR="00834537" w:rsidRPr="005E2EFD" w:rsidRDefault="00834537" w:rsidP="005E2EFD">
      <w:pPr>
        <w:pStyle w:val="Heading1"/>
        <w:spacing w:before="0" w:beforeAutospacing="0" w:after="0" w:afterAutospacing="0"/>
        <w:rPr>
          <w:b w:val="0"/>
          <w:sz w:val="24"/>
          <w:szCs w:val="24"/>
        </w:rPr>
      </w:pPr>
    </w:p>
    <w:p w14:paraId="15633548" w14:textId="77777777" w:rsidR="00834537" w:rsidRPr="005E2EFD" w:rsidRDefault="00834537" w:rsidP="005E2EFD">
      <w:pPr>
        <w:pStyle w:val="Heading1"/>
        <w:spacing w:before="0" w:beforeAutospacing="0" w:after="0" w:afterAutospacing="0"/>
        <w:rPr>
          <w:b w:val="0"/>
          <w:sz w:val="24"/>
          <w:szCs w:val="24"/>
        </w:rPr>
      </w:pPr>
    </w:p>
    <w:p w14:paraId="19FFBD96" w14:textId="77777777" w:rsidR="00834537" w:rsidRPr="005E2EFD" w:rsidRDefault="00834537" w:rsidP="005E2EFD">
      <w:pPr>
        <w:pStyle w:val="Heading1"/>
        <w:spacing w:before="0" w:beforeAutospacing="0" w:after="0" w:afterAutospacing="0"/>
        <w:rPr>
          <w:b w:val="0"/>
          <w:sz w:val="24"/>
          <w:szCs w:val="24"/>
        </w:rPr>
      </w:pPr>
    </w:p>
    <w:p w14:paraId="0318E057" w14:textId="77777777" w:rsidR="00834537" w:rsidRPr="005E2EFD" w:rsidRDefault="00834537" w:rsidP="005E2EFD">
      <w:pPr>
        <w:pStyle w:val="Heading1"/>
        <w:spacing w:before="0" w:beforeAutospacing="0" w:after="0" w:afterAutospacing="0"/>
        <w:rPr>
          <w:b w:val="0"/>
          <w:sz w:val="24"/>
          <w:szCs w:val="24"/>
        </w:rPr>
      </w:pPr>
    </w:p>
    <w:p w14:paraId="6C630999" w14:textId="77777777" w:rsidR="00834537" w:rsidRPr="005E2EFD" w:rsidRDefault="00834537" w:rsidP="005E2EFD">
      <w:pPr>
        <w:spacing w:after="0" w:line="240" w:lineRule="auto"/>
        <w:rPr>
          <w:rFonts w:ascii="Times New Roman" w:hAnsi="Times New Roman"/>
          <w:sz w:val="24"/>
          <w:szCs w:val="24"/>
          <w:lang w:eastAsia="ro-RO"/>
        </w:rPr>
      </w:pPr>
    </w:p>
    <w:p w14:paraId="4701D8AC" w14:textId="77777777" w:rsidR="00834537" w:rsidRPr="005E2EFD" w:rsidRDefault="00834537" w:rsidP="005E2EFD">
      <w:pPr>
        <w:spacing w:after="0" w:line="240" w:lineRule="auto"/>
        <w:rPr>
          <w:rFonts w:ascii="Times New Roman" w:hAnsi="Times New Roman"/>
          <w:sz w:val="24"/>
          <w:szCs w:val="24"/>
          <w:lang w:eastAsia="ro-RO"/>
        </w:rPr>
      </w:pPr>
    </w:p>
    <w:p w14:paraId="7B9A997D" w14:textId="77777777" w:rsidR="00834537" w:rsidRPr="005E2EFD" w:rsidRDefault="00834537" w:rsidP="005E2EFD">
      <w:pPr>
        <w:spacing w:after="0" w:line="240" w:lineRule="auto"/>
        <w:rPr>
          <w:rFonts w:ascii="Times New Roman" w:hAnsi="Times New Roman"/>
          <w:sz w:val="24"/>
          <w:szCs w:val="24"/>
          <w:lang w:eastAsia="ro-RO"/>
        </w:rPr>
      </w:pPr>
    </w:p>
    <w:p w14:paraId="2E7421EE" w14:textId="77777777" w:rsidR="00834537" w:rsidRPr="005E2EFD" w:rsidRDefault="00834537" w:rsidP="005E2EFD">
      <w:pPr>
        <w:spacing w:after="0" w:line="240" w:lineRule="auto"/>
        <w:rPr>
          <w:rFonts w:ascii="Times New Roman" w:hAnsi="Times New Roman"/>
          <w:sz w:val="24"/>
          <w:szCs w:val="24"/>
          <w:lang w:eastAsia="ro-RO"/>
        </w:rPr>
      </w:pPr>
    </w:p>
    <w:p w14:paraId="38466EDE" w14:textId="77777777" w:rsidR="00834537" w:rsidRPr="005E2EFD" w:rsidRDefault="00834537" w:rsidP="005E2EFD">
      <w:pPr>
        <w:spacing w:after="0" w:line="240" w:lineRule="auto"/>
        <w:rPr>
          <w:rFonts w:ascii="Times New Roman" w:hAnsi="Times New Roman"/>
          <w:sz w:val="24"/>
          <w:szCs w:val="24"/>
          <w:lang w:eastAsia="ro-RO"/>
        </w:rPr>
      </w:pPr>
    </w:p>
    <w:p w14:paraId="01181876" w14:textId="77777777" w:rsidR="00834537" w:rsidRPr="005E2EFD" w:rsidRDefault="00834537" w:rsidP="005E2EFD">
      <w:pPr>
        <w:spacing w:after="0" w:line="240" w:lineRule="auto"/>
        <w:rPr>
          <w:rFonts w:ascii="Times New Roman" w:hAnsi="Times New Roman"/>
          <w:sz w:val="24"/>
          <w:szCs w:val="24"/>
          <w:lang w:eastAsia="ro-RO"/>
        </w:rPr>
      </w:pPr>
    </w:p>
    <w:p w14:paraId="146F2A3B" w14:textId="77777777" w:rsidR="00834537" w:rsidRPr="005E2EFD" w:rsidRDefault="00834537" w:rsidP="005E2EFD">
      <w:pPr>
        <w:spacing w:after="0" w:line="240" w:lineRule="auto"/>
        <w:rPr>
          <w:rFonts w:ascii="Times New Roman" w:hAnsi="Times New Roman"/>
          <w:sz w:val="24"/>
          <w:szCs w:val="24"/>
          <w:lang w:eastAsia="ro-RO"/>
        </w:rPr>
      </w:pPr>
    </w:p>
    <w:p w14:paraId="07B3D83A" w14:textId="77777777" w:rsidR="00834537" w:rsidRPr="005E2EFD" w:rsidRDefault="00834537" w:rsidP="005E2EFD">
      <w:pPr>
        <w:spacing w:after="0" w:line="240" w:lineRule="auto"/>
        <w:rPr>
          <w:rFonts w:ascii="Times New Roman" w:hAnsi="Times New Roman"/>
          <w:sz w:val="24"/>
          <w:szCs w:val="24"/>
          <w:lang w:eastAsia="ro-RO"/>
        </w:rPr>
      </w:pPr>
    </w:p>
    <w:p w14:paraId="197AF04B" w14:textId="77777777" w:rsidR="00834537" w:rsidRPr="005E2EFD" w:rsidRDefault="00834537" w:rsidP="005E2EFD">
      <w:pPr>
        <w:spacing w:after="0" w:line="240" w:lineRule="auto"/>
        <w:rPr>
          <w:rFonts w:ascii="Times New Roman" w:hAnsi="Times New Roman"/>
          <w:sz w:val="24"/>
          <w:szCs w:val="24"/>
          <w:lang w:eastAsia="ro-RO"/>
        </w:rPr>
      </w:pPr>
    </w:p>
    <w:p w14:paraId="1C612675" w14:textId="77777777" w:rsidR="00834537" w:rsidRPr="005E2EFD" w:rsidRDefault="00834537" w:rsidP="005E2EFD">
      <w:pPr>
        <w:spacing w:after="0" w:line="240" w:lineRule="auto"/>
        <w:ind w:firstLine="567"/>
        <w:jc w:val="right"/>
        <w:rPr>
          <w:rFonts w:ascii="Times New Roman" w:hAnsi="Times New Roman"/>
        </w:rPr>
      </w:pPr>
      <w:r w:rsidRPr="005E2EFD">
        <w:rPr>
          <w:rFonts w:ascii="Times New Roman" w:hAnsi="Times New Roman"/>
        </w:rPr>
        <w:lastRenderedPageBreak/>
        <w:t>ANEXA NR. 17</w:t>
      </w:r>
    </w:p>
    <w:p w14:paraId="560D10FC" w14:textId="77777777" w:rsidR="00834537" w:rsidRPr="005E2EFD" w:rsidRDefault="00834537" w:rsidP="005E2EFD">
      <w:pPr>
        <w:spacing w:after="0" w:line="240" w:lineRule="auto"/>
        <w:jc w:val="right"/>
        <w:rPr>
          <w:rFonts w:ascii="Times New Roman" w:hAnsi="Times New Roman"/>
        </w:rPr>
      </w:pPr>
      <w:r w:rsidRPr="005E2EFD">
        <w:rPr>
          <w:rFonts w:ascii="Times New Roman" w:hAnsi="Times New Roman"/>
        </w:rPr>
        <w:t>la Metodologie</w:t>
      </w:r>
    </w:p>
    <w:p w14:paraId="4E5177C3" w14:textId="77777777" w:rsidR="00834537" w:rsidRPr="005E2EFD" w:rsidRDefault="00834537" w:rsidP="005E2EFD">
      <w:pPr>
        <w:spacing w:after="0" w:line="240" w:lineRule="auto"/>
        <w:jc w:val="center"/>
        <w:rPr>
          <w:rFonts w:ascii="Times New Roman" w:hAnsi="Times New Roman"/>
        </w:rPr>
      </w:pPr>
    </w:p>
    <w:p w14:paraId="266C5EB1" w14:textId="77777777" w:rsidR="00834537" w:rsidRPr="005E2EFD" w:rsidRDefault="00834537" w:rsidP="005E2EFD">
      <w:pPr>
        <w:spacing w:after="0" w:line="240" w:lineRule="auto"/>
        <w:jc w:val="center"/>
        <w:rPr>
          <w:rFonts w:ascii="Times New Roman" w:hAnsi="Times New Roman"/>
        </w:rPr>
      </w:pPr>
    </w:p>
    <w:p w14:paraId="26796087"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1. Model raport al comisiei de mobilitate a personalului didactic de predare</w:t>
      </w:r>
      <w:r w:rsidRPr="005E2EFD">
        <w:rPr>
          <w:rFonts w:ascii="Times New Roman" w:hAnsi="Times New Roman"/>
          <w:spacing w:val="-8"/>
        </w:rPr>
        <w:t xml:space="preserve"> </w:t>
      </w:r>
      <w:r w:rsidRPr="005E2EFD">
        <w:rPr>
          <w:rFonts w:ascii="Times New Roman" w:hAnsi="Times New Roman"/>
        </w:rPr>
        <w:t>constituite la nivelul unităţii de învăţământ, referitor la cadrele didactice care au solicitat transferul pentru restrângere de activitate consimţit între unităţi de învăţământ pe un post didactic/catedră vacant(ă)</w:t>
      </w:r>
    </w:p>
    <w:p w14:paraId="1978E5AD" w14:textId="77777777" w:rsidR="00834537" w:rsidRPr="005E2EFD" w:rsidRDefault="00834537" w:rsidP="005E2EFD">
      <w:pPr>
        <w:spacing w:after="0" w:line="240" w:lineRule="auto"/>
        <w:jc w:val="center"/>
        <w:rPr>
          <w:rFonts w:ascii="Times New Roman" w:hAnsi="Times New Roman"/>
        </w:rPr>
      </w:pPr>
    </w:p>
    <w:p w14:paraId="4E0FCE07"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RAPORT</w:t>
      </w:r>
    </w:p>
    <w:p w14:paraId="4F5FB484" w14:textId="77777777" w:rsidR="00834537" w:rsidRPr="005E2EFD" w:rsidRDefault="00834537" w:rsidP="005E2EFD">
      <w:pPr>
        <w:spacing w:after="0" w:line="240" w:lineRule="auto"/>
        <w:jc w:val="both"/>
        <w:rPr>
          <w:rFonts w:ascii="Times New Roman" w:hAnsi="Times New Roman"/>
        </w:rPr>
      </w:pPr>
    </w:p>
    <w:p w14:paraId="259CFADB" w14:textId="77777777" w:rsidR="00834537" w:rsidRPr="005E2EFD" w:rsidRDefault="00834537" w:rsidP="005E2EFD">
      <w:pPr>
        <w:spacing w:after="0" w:line="240" w:lineRule="auto"/>
        <w:jc w:val="both"/>
        <w:rPr>
          <w:rFonts w:ascii="Times New Roman" w:hAnsi="Times New Roman"/>
        </w:rPr>
      </w:pPr>
    </w:p>
    <w:p w14:paraId="1250614D" w14:textId="5E0C51FE"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Subsemnat</w:t>
      </w:r>
      <w:r w:rsidR="00DB59D9" w:rsidRPr="005E2EFD">
        <w:rPr>
          <w:rFonts w:ascii="Times New Roman" w:hAnsi="Times New Roman"/>
        </w:rPr>
        <w:t>/a/</w:t>
      </w:r>
      <w:r w:rsidRPr="005E2EFD">
        <w:rPr>
          <w:rFonts w:ascii="Times New Roman" w:hAnsi="Times New Roman"/>
        </w:rPr>
        <w:t xml:space="preserve">ul __________, profesor titular la catedra de ________, preşedinte al comisiei de mobilitate a personalului didactic de predare din _____________________, localitatea _________, judeţul _____, numit prin decizia nr. _____/______, împreună cu _______ şi ________ </w:t>
      </w:r>
      <w:r w:rsidR="00DB59D9" w:rsidRPr="005E2EFD">
        <w:rPr>
          <w:rFonts w:ascii="Times New Roman" w:hAnsi="Times New Roman"/>
        </w:rPr>
        <w:t xml:space="preserve">, </w:t>
      </w:r>
      <w:r w:rsidRPr="005E2EFD">
        <w:rPr>
          <w:rFonts w:ascii="Times New Roman" w:hAnsi="Times New Roman"/>
        </w:rPr>
        <w:t>membri ai comisiei, am desfăşurat în perioada ____ următoarele activităţi:</w:t>
      </w:r>
    </w:p>
    <w:p w14:paraId="30B1943A" w14:textId="53E85DBF" w:rsidR="00834537" w:rsidRPr="005E2EFD" w:rsidRDefault="00834537" w:rsidP="005E2EFD">
      <w:pPr>
        <w:numPr>
          <w:ilvl w:val="0"/>
          <w:numId w:val="93"/>
        </w:numPr>
        <w:tabs>
          <w:tab w:val="left" w:pos="851"/>
        </w:tabs>
        <w:spacing w:after="0" w:line="240" w:lineRule="auto"/>
        <w:ind w:left="567" w:firstLine="0"/>
        <w:jc w:val="both"/>
        <w:rPr>
          <w:rFonts w:ascii="Times New Roman" w:hAnsi="Times New Roman"/>
        </w:rPr>
      </w:pPr>
      <w:r w:rsidRPr="005E2EFD">
        <w:rPr>
          <w:rFonts w:ascii="Times New Roman" w:hAnsi="Times New Roman"/>
        </w:rPr>
        <w:t xml:space="preserve">am preluat solicitările (şi documentele anexate), înregistrate la secretariatul unităţii </w:t>
      </w:r>
      <w:r w:rsidR="00DB59D9" w:rsidRPr="005E2EFD">
        <w:rPr>
          <w:rFonts w:ascii="Times New Roman" w:hAnsi="Times New Roman"/>
        </w:rPr>
        <w:t xml:space="preserve">de învăţământ </w:t>
      </w:r>
      <w:r w:rsidRPr="005E2EFD">
        <w:rPr>
          <w:rFonts w:ascii="Times New Roman" w:hAnsi="Times New Roman"/>
        </w:rPr>
        <w:t>de cadre didactice titulare care au solicitat transferul pentru restrângere de activitate consimţit între unităţi de învăţământ pe un post didactic/catedră vacant(ă) din unitate;</w:t>
      </w:r>
      <w:r w:rsidR="00DB59D9" w:rsidRPr="005E2EFD">
        <w:rPr>
          <w:rFonts w:ascii="Times New Roman" w:hAnsi="Times New Roman"/>
        </w:rPr>
        <w:t xml:space="preserve"> </w:t>
      </w:r>
    </w:p>
    <w:p w14:paraId="279032F7" w14:textId="146152F0" w:rsidR="00834537" w:rsidRPr="005E2EFD" w:rsidRDefault="00834537" w:rsidP="005E2EFD">
      <w:pPr>
        <w:numPr>
          <w:ilvl w:val="0"/>
          <w:numId w:val="93"/>
        </w:numPr>
        <w:tabs>
          <w:tab w:val="left" w:pos="851"/>
        </w:tabs>
        <w:spacing w:after="0" w:line="240" w:lineRule="auto"/>
        <w:ind w:left="567" w:firstLine="0"/>
        <w:jc w:val="both"/>
        <w:rPr>
          <w:rFonts w:ascii="Times New Roman" w:hAnsi="Times New Roman"/>
        </w:rPr>
      </w:pPr>
      <w:r w:rsidRPr="005E2EFD">
        <w:rPr>
          <w:rFonts w:ascii="Times New Roman" w:hAnsi="Times New Roman"/>
        </w:rPr>
        <w:t>am verificat dosarele cadrelor didactice conform criteriilor stabilite la nivelul unităţii de învăţământ şi avizate de inspectoratul şcolar* şi am ierarhizat cadrele didactice care solicită acelaşi post didactic/aceeaşi catedră conform criteriilor prevăzute de metodologie, în ordinea descrescătoare a punctajelor.</w:t>
      </w:r>
    </w:p>
    <w:p w14:paraId="61FFE28E" w14:textId="77777777" w:rsidR="00834537" w:rsidRPr="005E2EFD" w:rsidRDefault="00834537" w:rsidP="005E2EFD">
      <w:pPr>
        <w:spacing w:after="0" w:line="240" w:lineRule="auto"/>
        <w:ind w:firstLine="567"/>
        <w:jc w:val="both"/>
        <w:rPr>
          <w:rFonts w:ascii="Times New Roman" w:hAnsi="Times New Roman"/>
        </w:rPr>
      </w:pPr>
    </w:p>
    <w:p w14:paraId="30A33D99"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Au depus solicitări un număr de __ cadre didactice, după cum urmează:</w:t>
      </w:r>
    </w:p>
    <w:p w14:paraId="017EF286" w14:textId="6518B3F3"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1. Doamna/domnul _______</w:t>
      </w:r>
      <w:r w:rsidR="00DB59D9" w:rsidRPr="005E2EFD">
        <w:rPr>
          <w:rFonts w:ascii="Times New Roman" w:hAnsi="Times New Roman"/>
        </w:rPr>
        <w:t>,</w:t>
      </w:r>
      <w:r w:rsidRPr="005E2EFD">
        <w:rPr>
          <w:rFonts w:ascii="Times New Roman" w:hAnsi="Times New Roman"/>
        </w:rPr>
        <w:t xml:space="preserve"> cadru didactic titular pe/la postul didactic/catedra de _____ </w:t>
      </w:r>
      <w:proofErr w:type="spellStart"/>
      <w:r w:rsidRPr="005E2EFD">
        <w:rPr>
          <w:rFonts w:ascii="Times New Roman" w:hAnsi="Times New Roman"/>
        </w:rPr>
        <w:t>de</w:t>
      </w:r>
      <w:proofErr w:type="spellEnd"/>
      <w:r w:rsidRPr="005E2EFD">
        <w:rPr>
          <w:rFonts w:ascii="Times New Roman" w:hAnsi="Times New Roman"/>
        </w:rPr>
        <w:t xml:space="preserve"> la ______ localitatea ______________________, judeţul____________________________, cu specializările ________________________, _________________ pentru postul/posturile/catedra/catedrele_____________________________________________;</w:t>
      </w:r>
    </w:p>
    <w:p w14:paraId="7E2AAD48"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2..................................................................................................................................................</w:t>
      </w:r>
    </w:p>
    <w:p w14:paraId="4646A29C" w14:textId="77777777" w:rsidR="00834537" w:rsidRPr="005E2EFD" w:rsidRDefault="00834537" w:rsidP="005E2EFD">
      <w:pPr>
        <w:spacing w:after="0" w:line="240" w:lineRule="auto"/>
        <w:ind w:firstLine="720"/>
        <w:jc w:val="both"/>
        <w:rPr>
          <w:rFonts w:ascii="Times New Roman" w:hAnsi="Times New Roman"/>
        </w:rPr>
      </w:pPr>
    </w:p>
    <w:p w14:paraId="1ED91F01"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În baza documentelor anexate solicitărilor, am concluzionat următoarele:</w:t>
      </w:r>
    </w:p>
    <w:p w14:paraId="0A872529" w14:textId="77777777" w:rsidR="00834537" w:rsidRPr="005E2EFD" w:rsidRDefault="00834537" w:rsidP="005E2EFD">
      <w:pPr>
        <w:numPr>
          <w:ilvl w:val="0"/>
          <w:numId w:val="93"/>
        </w:numPr>
        <w:tabs>
          <w:tab w:val="left" w:pos="851"/>
        </w:tabs>
        <w:spacing w:after="0" w:line="240" w:lineRule="auto"/>
        <w:ind w:left="567" w:firstLine="0"/>
        <w:jc w:val="both"/>
        <w:rPr>
          <w:rFonts w:ascii="Times New Roman" w:hAnsi="Times New Roman"/>
        </w:rPr>
      </w:pPr>
      <w:r w:rsidRPr="005E2EFD">
        <w:rPr>
          <w:rFonts w:ascii="Times New Roman" w:hAnsi="Times New Roman"/>
        </w:rPr>
        <w:t xml:space="preserve">Propunem emiterea acordului/acordului de principiu  pentru transferul ca urmare a restrângerii de activitate pe postul didactic/catedra de __________ din unitate pentru doamna/domnul _______ cadru didactic titular pe/la postul didactic/catedra de _____ </w:t>
      </w:r>
      <w:proofErr w:type="spellStart"/>
      <w:r w:rsidRPr="005E2EFD">
        <w:rPr>
          <w:rFonts w:ascii="Times New Roman" w:hAnsi="Times New Roman"/>
        </w:rPr>
        <w:t>de</w:t>
      </w:r>
      <w:proofErr w:type="spellEnd"/>
      <w:r w:rsidRPr="005E2EFD">
        <w:rPr>
          <w:rFonts w:ascii="Times New Roman" w:hAnsi="Times New Roman"/>
        </w:rPr>
        <w:t xml:space="preserve"> la ______, localitatea ____, judeţul ____, cu specializările_______________________________, având în vedere următoarele:</w:t>
      </w:r>
    </w:p>
    <w:p w14:paraId="7DA9476B" w14:textId="77777777" w:rsidR="00834537" w:rsidRPr="005E2EFD" w:rsidRDefault="00834537" w:rsidP="005E2EFD">
      <w:pPr>
        <w:numPr>
          <w:ilvl w:val="0"/>
          <w:numId w:val="97"/>
        </w:numPr>
        <w:tabs>
          <w:tab w:val="left" w:pos="851"/>
        </w:tabs>
        <w:spacing w:after="0" w:line="240" w:lineRule="auto"/>
        <w:jc w:val="both"/>
        <w:rPr>
          <w:rFonts w:ascii="Times New Roman" w:hAnsi="Times New Roman"/>
        </w:rPr>
      </w:pPr>
      <w:r w:rsidRPr="005E2EFD">
        <w:rPr>
          <w:rFonts w:ascii="Times New Roman" w:hAnsi="Times New Roman"/>
        </w:rPr>
        <w:t>îndeplineşte condiţiile de studii necesare ocupării postului didactic/catedrei;</w:t>
      </w:r>
    </w:p>
    <w:p w14:paraId="6225D68B" w14:textId="77777777" w:rsidR="00834537" w:rsidRPr="005E2EFD" w:rsidRDefault="00834537" w:rsidP="005E2EFD">
      <w:pPr>
        <w:numPr>
          <w:ilvl w:val="0"/>
          <w:numId w:val="97"/>
        </w:numPr>
        <w:tabs>
          <w:tab w:val="left" w:pos="851"/>
        </w:tabs>
        <w:spacing w:after="0" w:line="240" w:lineRule="auto"/>
        <w:jc w:val="both"/>
        <w:rPr>
          <w:rFonts w:ascii="Times New Roman" w:hAnsi="Times New Roman"/>
        </w:rPr>
      </w:pPr>
      <w:r w:rsidRPr="005E2EFD">
        <w:rPr>
          <w:rFonts w:ascii="Times New Roman" w:hAnsi="Times New Roman"/>
        </w:rPr>
        <w:t>îndeplineşte condiţiile specifice stabilite la nivelul unităţii de învăţământ şi avizate de inspectoratul şcolar*;</w:t>
      </w:r>
    </w:p>
    <w:p w14:paraId="60A48A4E" w14:textId="77777777" w:rsidR="00834537" w:rsidRPr="005E2EFD" w:rsidRDefault="00834537" w:rsidP="005E2EFD">
      <w:pPr>
        <w:numPr>
          <w:ilvl w:val="0"/>
          <w:numId w:val="97"/>
        </w:numPr>
        <w:tabs>
          <w:tab w:val="left" w:pos="851"/>
        </w:tabs>
        <w:spacing w:after="0" w:line="240" w:lineRule="auto"/>
        <w:jc w:val="both"/>
        <w:rPr>
          <w:rFonts w:ascii="Times New Roman" w:hAnsi="Times New Roman"/>
        </w:rPr>
      </w:pPr>
      <w:r w:rsidRPr="005E2EFD">
        <w:rPr>
          <w:rFonts w:ascii="Times New Roman" w:hAnsi="Times New Roman"/>
        </w:rPr>
        <w:t>are avizele şi atestatele necesare ocupării postului didactic/catedrei;</w:t>
      </w:r>
    </w:p>
    <w:p w14:paraId="235ABD30" w14:textId="77777777" w:rsidR="00834537" w:rsidRPr="005E2EFD" w:rsidRDefault="00834537" w:rsidP="005E2EFD">
      <w:pPr>
        <w:numPr>
          <w:ilvl w:val="0"/>
          <w:numId w:val="97"/>
        </w:numPr>
        <w:tabs>
          <w:tab w:val="left" w:pos="851"/>
        </w:tabs>
        <w:spacing w:after="0" w:line="240" w:lineRule="auto"/>
        <w:jc w:val="both"/>
        <w:rPr>
          <w:rFonts w:ascii="Times New Roman" w:hAnsi="Times New Roman"/>
        </w:rPr>
      </w:pPr>
      <w:r w:rsidRPr="005E2EFD">
        <w:rPr>
          <w:rFonts w:ascii="Times New Roman" w:hAnsi="Times New Roman"/>
        </w:rPr>
        <w:t>este clasat pe locul________________.</w:t>
      </w:r>
    </w:p>
    <w:p w14:paraId="6B188EA9" w14:textId="77777777" w:rsidR="00834537" w:rsidRPr="005E2EFD" w:rsidRDefault="00834537" w:rsidP="005E2EFD">
      <w:pPr>
        <w:tabs>
          <w:tab w:val="left" w:pos="851"/>
        </w:tabs>
        <w:spacing w:after="0" w:line="240" w:lineRule="auto"/>
        <w:jc w:val="both"/>
        <w:rPr>
          <w:rFonts w:ascii="Times New Roman" w:hAnsi="Times New Roman"/>
        </w:rPr>
      </w:pPr>
    </w:p>
    <w:p w14:paraId="2825DA63" w14:textId="74B77FE6" w:rsidR="00834537" w:rsidRPr="005E2EFD" w:rsidRDefault="00834537" w:rsidP="005E2EFD">
      <w:pPr>
        <w:numPr>
          <w:ilvl w:val="0"/>
          <w:numId w:val="93"/>
        </w:numPr>
        <w:tabs>
          <w:tab w:val="left" w:pos="851"/>
        </w:tabs>
        <w:spacing w:after="0" w:line="240" w:lineRule="auto"/>
        <w:ind w:left="567" w:firstLine="0"/>
        <w:jc w:val="both"/>
        <w:rPr>
          <w:rFonts w:ascii="Times New Roman" w:hAnsi="Times New Roman"/>
        </w:rPr>
      </w:pPr>
      <w:r w:rsidRPr="005E2EFD">
        <w:rPr>
          <w:rFonts w:ascii="Times New Roman" w:hAnsi="Times New Roman"/>
        </w:rPr>
        <w:t>Propunem emiterea refuzului pentru transferul  ca urmare a restrângerii de activitate pe postul didactic/catedra de ________ din unitate pentru doamna/domnul _______</w:t>
      </w:r>
      <w:r w:rsidR="00DB59D9" w:rsidRPr="005E2EFD">
        <w:rPr>
          <w:rFonts w:ascii="Times New Roman" w:hAnsi="Times New Roman"/>
        </w:rPr>
        <w:t>,</w:t>
      </w:r>
      <w:r w:rsidRPr="005E2EFD">
        <w:rPr>
          <w:rFonts w:ascii="Times New Roman" w:hAnsi="Times New Roman"/>
        </w:rPr>
        <w:t xml:space="preserve"> cadru didactic titular pe/la postul didactic/catedra de _____ </w:t>
      </w:r>
      <w:proofErr w:type="spellStart"/>
      <w:r w:rsidRPr="005E2EFD">
        <w:rPr>
          <w:rFonts w:ascii="Times New Roman" w:hAnsi="Times New Roman"/>
        </w:rPr>
        <w:t>de</w:t>
      </w:r>
      <w:proofErr w:type="spellEnd"/>
      <w:r w:rsidRPr="005E2EFD">
        <w:rPr>
          <w:rFonts w:ascii="Times New Roman" w:hAnsi="Times New Roman"/>
        </w:rPr>
        <w:t xml:space="preserve"> la ______, localitatea ____, judeţul ____, cu specializările_______________________________, din următoarele motive:</w:t>
      </w:r>
    </w:p>
    <w:p w14:paraId="4F37DE82" w14:textId="77777777" w:rsidR="00834537" w:rsidRPr="005E2EFD" w:rsidRDefault="00834537" w:rsidP="005E2EFD">
      <w:pPr>
        <w:tabs>
          <w:tab w:val="left" w:pos="851"/>
        </w:tabs>
        <w:spacing w:after="0" w:line="240" w:lineRule="auto"/>
        <w:ind w:left="567"/>
        <w:jc w:val="both"/>
        <w:rPr>
          <w:rFonts w:ascii="Times New Roman" w:hAnsi="Times New Roman"/>
        </w:rPr>
      </w:pPr>
      <w:r w:rsidRPr="005E2EFD">
        <w:rPr>
          <w:rFonts w:ascii="Times New Roman" w:hAnsi="Times New Roman"/>
        </w:rPr>
        <w:t>………………………</w:t>
      </w:r>
    </w:p>
    <w:p w14:paraId="2D5FF333" w14:textId="77777777" w:rsidR="00834537" w:rsidRPr="005E2EFD" w:rsidRDefault="00834537" w:rsidP="005E2EFD">
      <w:pPr>
        <w:tabs>
          <w:tab w:val="left" w:pos="851"/>
        </w:tabs>
        <w:spacing w:after="0" w:line="240" w:lineRule="auto"/>
        <w:ind w:left="567"/>
        <w:jc w:val="both"/>
        <w:rPr>
          <w:rFonts w:ascii="Times New Roman" w:hAnsi="Times New Roman"/>
        </w:rPr>
      </w:pPr>
      <w:r w:rsidRPr="005E2EFD">
        <w:rPr>
          <w:rFonts w:ascii="Times New Roman" w:hAnsi="Times New Roman"/>
        </w:rPr>
        <w:t>………………………</w:t>
      </w:r>
    </w:p>
    <w:p w14:paraId="5501BA6D" w14:textId="77777777" w:rsidR="00834537" w:rsidRPr="005E2EFD" w:rsidRDefault="00834537" w:rsidP="005E2EFD">
      <w:pPr>
        <w:tabs>
          <w:tab w:val="left" w:pos="851"/>
        </w:tabs>
        <w:spacing w:after="0" w:line="240" w:lineRule="auto"/>
        <w:ind w:left="567"/>
        <w:jc w:val="both"/>
        <w:rPr>
          <w:rFonts w:ascii="Times New Roman" w:hAnsi="Times New Roman"/>
        </w:rPr>
      </w:pPr>
      <w:r w:rsidRPr="005E2EFD">
        <w:rPr>
          <w:rFonts w:ascii="Times New Roman" w:hAnsi="Times New Roman"/>
        </w:rPr>
        <w:t>……………………</w:t>
      </w:r>
    </w:p>
    <w:p w14:paraId="3E59CBB4" w14:textId="77777777" w:rsidR="00834537" w:rsidRPr="005E2EFD" w:rsidRDefault="00834537" w:rsidP="005E2EFD">
      <w:pPr>
        <w:spacing w:after="0" w:line="240" w:lineRule="auto"/>
        <w:ind w:firstLine="720"/>
        <w:jc w:val="both"/>
        <w:rPr>
          <w:rFonts w:ascii="Times New Roman" w:hAnsi="Times New Roman"/>
        </w:rPr>
      </w:pPr>
    </w:p>
    <w:p w14:paraId="15E885A5" w14:textId="77777777" w:rsidR="00834537" w:rsidRPr="005E2EFD" w:rsidRDefault="00834537" w:rsidP="005E2EFD">
      <w:pPr>
        <w:spacing w:after="0" w:line="240" w:lineRule="auto"/>
        <w:jc w:val="both"/>
        <w:rPr>
          <w:rFonts w:ascii="Times New Roman" w:hAnsi="Times New Roman"/>
        </w:rPr>
      </w:pPr>
      <w:r w:rsidRPr="005E2EFD">
        <w:rPr>
          <w:rFonts w:ascii="Times New Roman" w:hAnsi="Times New Roman"/>
        </w:rPr>
        <w:t xml:space="preserve">                 PREŞEDINTE</w:t>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t>MEMBRI</w:t>
      </w:r>
    </w:p>
    <w:p w14:paraId="145BC8D6" w14:textId="77777777" w:rsidR="00834537" w:rsidRPr="005E2EFD" w:rsidRDefault="00834537" w:rsidP="005E2EFD">
      <w:pPr>
        <w:spacing w:after="0" w:line="240" w:lineRule="auto"/>
        <w:jc w:val="both"/>
        <w:rPr>
          <w:rFonts w:ascii="Times New Roman" w:hAnsi="Times New Roman"/>
        </w:rPr>
      </w:pPr>
    </w:p>
    <w:p w14:paraId="20346E92" w14:textId="3EB29C08" w:rsidR="00834537" w:rsidRPr="005E2EFD" w:rsidRDefault="00834537" w:rsidP="005E2EFD">
      <w:pPr>
        <w:ind w:firstLine="567"/>
        <w:jc w:val="both"/>
        <w:rPr>
          <w:rFonts w:ascii="Times New Roman" w:hAnsi="Times New Roman"/>
          <w:i/>
          <w:iCs/>
          <w:sz w:val="16"/>
          <w:szCs w:val="16"/>
        </w:rPr>
      </w:pPr>
      <w:r w:rsidRPr="005E2EFD">
        <w:rPr>
          <w:rFonts w:ascii="Times New Roman" w:hAnsi="Times New Roman"/>
          <w:i/>
          <w:iCs/>
          <w:sz w:val="16"/>
          <w:szCs w:val="16"/>
        </w:rPr>
        <w:t>* În situaţia în care unitatea de învăţământ a stabilit condiţii specifice de ocupare a posturilor didactice/catedrelor avizate de inspectoratul şcolar</w:t>
      </w:r>
      <w:r w:rsidR="00DB59D9" w:rsidRPr="005E2EFD">
        <w:rPr>
          <w:rFonts w:ascii="Times New Roman" w:hAnsi="Times New Roman"/>
          <w:i/>
          <w:iCs/>
          <w:sz w:val="16"/>
          <w:szCs w:val="16"/>
        </w:rPr>
        <w:t>.</w:t>
      </w:r>
    </w:p>
    <w:p w14:paraId="16828CB1" w14:textId="77777777" w:rsidR="00834537" w:rsidRPr="005E2EFD" w:rsidRDefault="00834537" w:rsidP="005E2EFD">
      <w:pPr>
        <w:spacing w:after="0" w:line="240" w:lineRule="auto"/>
        <w:jc w:val="both"/>
        <w:rPr>
          <w:rFonts w:ascii="Times New Roman" w:hAnsi="Times New Roman"/>
        </w:rPr>
      </w:pPr>
    </w:p>
    <w:p w14:paraId="295C17E0" w14:textId="77777777" w:rsidR="00834537" w:rsidRPr="005E2EFD" w:rsidRDefault="00834537" w:rsidP="005E2EFD">
      <w:pPr>
        <w:pStyle w:val="Footer"/>
        <w:spacing w:after="0" w:line="240" w:lineRule="auto"/>
        <w:jc w:val="right"/>
        <w:rPr>
          <w:rFonts w:ascii="Times New Roman" w:hAnsi="Times New Roman"/>
          <w:sz w:val="24"/>
          <w:szCs w:val="24"/>
        </w:rPr>
      </w:pPr>
    </w:p>
    <w:p w14:paraId="4D0CC158" w14:textId="77777777" w:rsidR="00834537" w:rsidRPr="005E2EFD" w:rsidRDefault="00834537" w:rsidP="005E2EFD">
      <w:pPr>
        <w:pStyle w:val="Footer"/>
        <w:spacing w:after="0" w:line="240" w:lineRule="auto"/>
        <w:jc w:val="right"/>
        <w:rPr>
          <w:rFonts w:ascii="Times New Roman" w:hAnsi="Times New Roman"/>
          <w:sz w:val="24"/>
          <w:szCs w:val="24"/>
        </w:rPr>
      </w:pPr>
    </w:p>
    <w:p w14:paraId="7D62260E" w14:textId="77777777" w:rsidR="00834537" w:rsidRPr="005E2EFD" w:rsidRDefault="00834537" w:rsidP="005E2EFD">
      <w:pPr>
        <w:pStyle w:val="Footer"/>
        <w:spacing w:after="0" w:line="240" w:lineRule="auto"/>
        <w:jc w:val="right"/>
        <w:rPr>
          <w:rFonts w:ascii="Times New Roman" w:hAnsi="Times New Roman"/>
          <w:sz w:val="24"/>
          <w:szCs w:val="24"/>
        </w:rPr>
      </w:pPr>
    </w:p>
    <w:p w14:paraId="395AE62A" w14:textId="77777777" w:rsidR="00834537" w:rsidRPr="005E2EFD" w:rsidRDefault="00834537" w:rsidP="005E2EFD">
      <w:pPr>
        <w:pStyle w:val="Footer"/>
        <w:spacing w:after="0" w:line="240" w:lineRule="auto"/>
        <w:jc w:val="right"/>
        <w:rPr>
          <w:rFonts w:ascii="Times New Roman" w:hAnsi="Times New Roman"/>
          <w:sz w:val="24"/>
          <w:szCs w:val="24"/>
        </w:rPr>
      </w:pPr>
    </w:p>
    <w:p w14:paraId="6F3CB57E" w14:textId="77777777" w:rsidR="00834537" w:rsidRPr="005E2EFD" w:rsidRDefault="00834537" w:rsidP="005E2EFD">
      <w:pPr>
        <w:pStyle w:val="Footer"/>
        <w:spacing w:after="0" w:line="240" w:lineRule="auto"/>
        <w:jc w:val="right"/>
        <w:rPr>
          <w:rFonts w:ascii="Times New Roman" w:hAnsi="Times New Roman"/>
          <w:sz w:val="24"/>
          <w:szCs w:val="24"/>
        </w:rPr>
      </w:pPr>
    </w:p>
    <w:p w14:paraId="070B939F" w14:textId="77777777" w:rsidR="00834537" w:rsidRPr="005E2EFD" w:rsidRDefault="00834537" w:rsidP="005E2EFD">
      <w:pPr>
        <w:pStyle w:val="Footer"/>
        <w:spacing w:after="0" w:line="240" w:lineRule="auto"/>
        <w:jc w:val="right"/>
        <w:rPr>
          <w:rFonts w:ascii="Times New Roman" w:hAnsi="Times New Roman"/>
          <w:sz w:val="24"/>
          <w:szCs w:val="24"/>
        </w:rPr>
      </w:pPr>
    </w:p>
    <w:p w14:paraId="622ADD27" w14:textId="77777777" w:rsidR="00834537" w:rsidRPr="005E2EFD" w:rsidRDefault="00834537" w:rsidP="005E2EFD">
      <w:pPr>
        <w:pStyle w:val="Footer"/>
        <w:spacing w:after="0" w:line="240" w:lineRule="auto"/>
        <w:jc w:val="right"/>
        <w:rPr>
          <w:rFonts w:ascii="Times New Roman" w:hAnsi="Times New Roman"/>
          <w:sz w:val="24"/>
          <w:szCs w:val="24"/>
        </w:rPr>
      </w:pPr>
    </w:p>
    <w:p w14:paraId="21730952" w14:textId="77777777" w:rsidR="00834537" w:rsidRPr="005E2EFD" w:rsidRDefault="00834537" w:rsidP="005E2EFD">
      <w:pPr>
        <w:pStyle w:val="Footer"/>
        <w:spacing w:after="0" w:line="240" w:lineRule="auto"/>
        <w:jc w:val="right"/>
        <w:rPr>
          <w:rFonts w:ascii="Times New Roman" w:hAnsi="Times New Roman"/>
          <w:sz w:val="24"/>
          <w:szCs w:val="24"/>
        </w:rPr>
      </w:pPr>
    </w:p>
    <w:p w14:paraId="553954B2"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lastRenderedPageBreak/>
        <w:t>2. Model de acord/acord de principiu emis de directorul unităţii de învăţământ privind transferul pentru restrângere de activitate consimţit între unităţile de învăţământ</w:t>
      </w:r>
    </w:p>
    <w:p w14:paraId="13731C90" w14:textId="77777777" w:rsidR="00834537" w:rsidRPr="005E2EFD" w:rsidRDefault="00834537" w:rsidP="005E2EFD">
      <w:pPr>
        <w:spacing w:after="0" w:line="240" w:lineRule="auto"/>
        <w:jc w:val="both"/>
        <w:rPr>
          <w:rFonts w:ascii="Times New Roman" w:hAnsi="Times New Roman"/>
        </w:rPr>
      </w:pPr>
    </w:p>
    <w:p w14:paraId="421B895E" w14:textId="77777777" w:rsidR="00834537" w:rsidRPr="005E2EFD" w:rsidRDefault="00834537" w:rsidP="005E2EFD">
      <w:pPr>
        <w:spacing w:after="0" w:line="240" w:lineRule="auto"/>
        <w:jc w:val="both"/>
        <w:rPr>
          <w:rFonts w:ascii="Times New Roman" w:hAnsi="Times New Roman"/>
        </w:rPr>
      </w:pPr>
    </w:p>
    <w:p w14:paraId="3571B8CF" w14:textId="77777777" w:rsidR="00834537" w:rsidRPr="005E2EFD" w:rsidRDefault="00834537" w:rsidP="005E2EFD">
      <w:pPr>
        <w:spacing w:after="0" w:line="240" w:lineRule="auto"/>
        <w:jc w:val="both"/>
        <w:rPr>
          <w:rFonts w:ascii="Times New Roman" w:hAnsi="Times New Roman"/>
        </w:rPr>
      </w:pPr>
      <w:r w:rsidRPr="005E2EFD">
        <w:rPr>
          <w:rFonts w:ascii="Times New Roman" w:hAnsi="Times New Roman"/>
        </w:rPr>
        <w:t>(Antetul unităţii)</w:t>
      </w:r>
    </w:p>
    <w:p w14:paraId="66CBB8FC" w14:textId="77777777" w:rsidR="00834537" w:rsidRPr="005E2EFD" w:rsidRDefault="00834537" w:rsidP="005E2EFD">
      <w:pPr>
        <w:spacing w:after="0" w:line="240" w:lineRule="auto"/>
        <w:jc w:val="both"/>
        <w:rPr>
          <w:rFonts w:ascii="Times New Roman" w:hAnsi="Times New Roman"/>
        </w:rPr>
      </w:pPr>
    </w:p>
    <w:p w14:paraId="308488F2" w14:textId="77777777" w:rsidR="00834537" w:rsidRPr="005E2EFD" w:rsidRDefault="00834537" w:rsidP="005E2EFD">
      <w:pPr>
        <w:spacing w:after="0" w:line="240" w:lineRule="auto"/>
        <w:jc w:val="both"/>
        <w:rPr>
          <w:rFonts w:ascii="Times New Roman" w:hAnsi="Times New Roman"/>
        </w:rPr>
      </w:pPr>
      <w:r w:rsidRPr="005E2EFD">
        <w:rPr>
          <w:rFonts w:ascii="Times New Roman" w:hAnsi="Times New Roman"/>
        </w:rPr>
        <w:t>Nr. _______/______________</w:t>
      </w:r>
    </w:p>
    <w:p w14:paraId="678666E1" w14:textId="77777777" w:rsidR="00834537" w:rsidRPr="005E2EFD" w:rsidRDefault="00834537" w:rsidP="005E2EFD">
      <w:pPr>
        <w:spacing w:after="0" w:line="240" w:lineRule="auto"/>
        <w:jc w:val="both"/>
        <w:rPr>
          <w:rFonts w:ascii="Times New Roman" w:hAnsi="Times New Roman"/>
        </w:rPr>
      </w:pPr>
    </w:p>
    <w:p w14:paraId="2A25C412" w14:textId="77777777" w:rsidR="00834537" w:rsidRPr="005E2EFD" w:rsidRDefault="00834537" w:rsidP="005E2EFD">
      <w:pPr>
        <w:spacing w:after="0" w:line="240" w:lineRule="auto"/>
        <w:jc w:val="both"/>
        <w:rPr>
          <w:rFonts w:ascii="Times New Roman" w:hAnsi="Times New Roman"/>
        </w:rPr>
      </w:pPr>
    </w:p>
    <w:p w14:paraId="05DFA376" w14:textId="77777777" w:rsidR="00834537" w:rsidRPr="005E2EFD" w:rsidRDefault="00834537" w:rsidP="005E2EFD">
      <w:pPr>
        <w:spacing w:after="0" w:line="240" w:lineRule="auto"/>
        <w:jc w:val="both"/>
        <w:rPr>
          <w:rFonts w:ascii="Times New Roman" w:hAnsi="Times New Roman"/>
        </w:rPr>
      </w:pPr>
    </w:p>
    <w:p w14:paraId="6F8E8CD4" w14:textId="77777777" w:rsidR="00834537" w:rsidRPr="005E2EFD" w:rsidRDefault="00834537" w:rsidP="005E2EFD">
      <w:pPr>
        <w:spacing w:after="0" w:line="240" w:lineRule="auto"/>
        <w:jc w:val="both"/>
        <w:rPr>
          <w:rFonts w:ascii="Times New Roman" w:hAnsi="Times New Roman"/>
        </w:rPr>
      </w:pPr>
      <w:r w:rsidRPr="005E2EFD">
        <w:rPr>
          <w:rFonts w:ascii="Times New Roman" w:hAnsi="Times New Roman"/>
        </w:rPr>
        <w:t>Către</w:t>
      </w:r>
    </w:p>
    <w:p w14:paraId="4ABD8C3D"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Domnul/doamna ______________</w:t>
      </w:r>
    </w:p>
    <w:p w14:paraId="64B9D74D"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________</w:t>
      </w:r>
      <w:r w:rsidRPr="005E2EFD">
        <w:rPr>
          <w:rFonts w:ascii="Times New Roman" w:hAnsi="Times New Roman"/>
          <w:vertAlign w:val="subscript"/>
        </w:rPr>
        <w:t xml:space="preserve">( adresa de domiciliu, conform documentelor anexate în dosar) </w:t>
      </w:r>
      <w:r w:rsidRPr="005E2EFD">
        <w:rPr>
          <w:rFonts w:ascii="Times New Roman" w:hAnsi="Times New Roman"/>
        </w:rPr>
        <w:t>_____</w:t>
      </w:r>
    </w:p>
    <w:p w14:paraId="48858854" w14:textId="77777777" w:rsidR="00834537" w:rsidRPr="005E2EFD" w:rsidRDefault="00834537" w:rsidP="005E2EFD">
      <w:pPr>
        <w:spacing w:after="0" w:line="240" w:lineRule="auto"/>
        <w:jc w:val="both"/>
        <w:rPr>
          <w:rFonts w:ascii="Times New Roman" w:hAnsi="Times New Roman"/>
        </w:rPr>
      </w:pPr>
    </w:p>
    <w:p w14:paraId="45CBD2CF"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Urmare a solicitării dumneavoastră nr. ___/______ referitoare la transferul pentru restrângere de activitate consimţit între unităţile de învăţământ pe un post didactic/catedră vacant(ă) din unitatea noastră de învăţământ;</w:t>
      </w:r>
    </w:p>
    <w:p w14:paraId="3763364D" w14:textId="77777777" w:rsidR="00834537" w:rsidRPr="005E2EFD" w:rsidRDefault="00834537" w:rsidP="005E2EFD">
      <w:pPr>
        <w:spacing w:after="0" w:line="240" w:lineRule="auto"/>
        <w:jc w:val="both"/>
        <w:rPr>
          <w:rFonts w:ascii="Times New Roman" w:hAnsi="Times New Roman"/>
        </w:rPr>
      </w:pPr>
    </w:p>
    <w:p w14:paraId="7426FF69"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 xml:space="preserve">În baza adresei nr. ____/____, anexată solicitării dumneavoastră, prin care conducerea/conducerile </w:t>
      </w:r>
      <w:r w:rsidRPr="005E2EFD">
        <w:rPr>
          <w:rFonts w:ascii="Times New Roman" w:hAnsi="Times New Roman"/>
          <w:vertAlign w:val="subscript"/>
        </w:rPr>
        <w:t>__(unitatea/unităţile de învăţământ în care cadrul didactic este titular)</w:t>
      </w:r>
      <w:r w:rsidRPr="005E2EFD">
        <w:rPr>
          <w:rFonts w:ascii="Times New Roman" w:hAnsi="Times New Roman"/>
        </w:rPr>
        <w:t>___ îşi exprimă acordul/acordul de principiu pentru transferul pentru restrângere de activitate;</w:t>
      </w:r>
    </w:p>
    <w:p w14:paraId="17215E60" w14:textId="77777777" w:rsidR="00834537" w:rsidRPr="005E2EFD" w:rsidRDefault="00834537" w:rsidP="005E2EFD">
      <w:pPr>
        <w:spacing w:after="0" w:line="240" w:lineRule="auto"/>
        <w:jc w:val="both"/>
        <w:rPr>
          <w:rFonts w:ascii="Times New Roman" w:hAnsi="Times New Roman"/>
        </w:rPr>
      </w:pPr>
    </w:p>
    <w:p w14:paraId="762E4CD5"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Având în vedere că, din analiza documentelor anexate cererii dumneavoastră, rezultă că îndepliniţi condiţiile legale şi vă încadraţi în criteriile de selecţie stabilite pentru ocuparea postului didactic/catedrei solicitat(e), fiind clasat(ă) pe locul_________ ;</w:t>
      </w:r>
    </w:p>
    <w:p w14:paraId="69467DEA" w14:textId="77777777" w:rsidR="00834537" w:rsidRPr="005E2EFD" w:rsidRDefault="00834537" w:rsidP="005E2EFD">
      <w:pPr>
        <w:spacing w:after="0" w:line="240" w:lineRule="auto"/>
        <w:ind w:firstLine="567"/>
        <w:jc w:val="both"/>
        <w:rPr>
          <w:rFonts w:ascii="Times New Roman" w:hAnsi="Times New Roman"/>
        </w:rPr>
      </w:pPr>
    </w:p>
    <w:p w14:paraId="505961A2" w14:textId="7CF5F31A"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 xml:space="preserve">Vă informăm că în şedinţa Consiliului de administraţie al _______________________din data de __.___._____ a fost validată propunerea comisiei de mobilitate constituite la nivelul unităţii </w:t>
      </w:r>
      <w:r w:rsidR="00DB59D9" w:rsidRPr="005E2EFD">
        <w:rPr>
          <w:rFonts w:ascii="Times New Roman" w:hAnsi="Times New Roman"/>
        </w:rPr>
        <w:t xml:space="preserve">de învăţământ </w:t>
      </w:r>
      <w:r w:rsidRPr="005E2EFD">
        <w:rPr>
          <w:rFonts w:ascii="Times New Roman" w:hAnsi="Times New Roman"/>
        </w:rPr>
        <w:t>de emitere a acordului/acordului de principiu/refuzului privind transferarea pentru restrângere de activitate începând cu 01.09.2024 pe postul didactic/catedra vacant(ă) de __ (</w:t>
      </w:r>
      <w:r w:rsidRPr="005E2EFD">
        <w:rPr>
          <w:rFonts w:ascii="Times New Roman" w:hAnsi="Times New Roman"/>
          <w:vertAlign w:val="subscript"/>
        </w:rPr>
        <w:t>disciplina postului/catedrei, conform Centralizatorului</w:t>
      </w:r>
      <w:r w:rsidRPr="005E2EFD">
        <w:rPr>
          <w:rFonts w:ascii="Times New Roman" w:hAnsi="Times New Roman"/>
        </w:rPr>
        <w:t xml:space="preserve">) __, formată dintr-un număr de __ ore (__ ore TC+CDL şi __ ore opţionale) publicat(ă) de unitatea noastră, având codul _____. </w:t>
      </w:r>
    </w:p>
    <w:p w14:paraId="100365B6" w14:textId="77777777" w:rsidR="00834537" w:rsidRPr="005E2EFD" w:rsidRDefault="00834537" w:rsidP="005E2EFD">
      <w:pPr>
        <w:spacing w:after="0" w:line="240" w:lineRule="auto"/>
        <w:ind w:firstLine="567"/>
        <w:jc w:val="both"/>
        <w:rPr>
          <w:rFonts w:ascii="Times New Roman" w:hAnsi="Times New Roman"/>
        </w:rPr>
      </w:pPr>
    </w:p>
    <w:p w14:paraId="6D61B322"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Motivele refuzului sunt:</w:t>
      </w:r>
    </w:p>
    <w:p w14:paraId="58220C25" w14:textId="77777777" w:rsidR="00834537" w:rsidRPr="005E2EFD" w:rsidRDefault="00834537" w:rsidP="005E2EFD">
      <w:pPr>
        <w:tabs>
          <w:tab w:val="left" w:pos="851"/>
        </w:tabs>
        <w:spacing w:after="0" w:line="240" w:lineRule="auto"/>
        <w:ind w:left="567"/>
        <w:jc w:val="both"/>
        <w:rPr>
          <w:rFonts w:ascii="Times New Roman" w:hAnsi="Times New Roman"/>
        </w:rPr>
      </w:pPr>
      <w:r w:rsidRPr="005E2EFD">
        <w:rPr>
          <w:rFonts w:ascii="Times New Roman" w:hAnsi="Times New Roman"/>
        </w:rPr>
        <w:t>………………………</w:t>
      </w:r>
    </w:p>
    <w:p w14:paraId="2D38DDC1" w14:textId="77777777" w:rsidR="00834537" w:rsidRPr="005E2EFD" w:rsidRDefault="00834537" w:rsidP="005E2EFD">
      <w:pPr>
        <w:tabs>
          <w:tab w:val="left" w:pos="851"/>
        </w:tabs>
        <w:spacing w:after="0" w:line="240" w:lineRule="auto"/>
        <w:ind w:left="567"/>
        <w:jc w:val="both"/>
        <w:rPr>
          <w:rFonts w:ascii="Times New Roman" w:hAnsi="Times New Roman"/>
        </w:rPr>
      </w:pPr>
      <w:r w:rsidRPr="005E2EFD">
        <w:rPr>
          <w:rFonts w:ascii="Times New Roman" w:hAnsi="Times New Roman"/>
        </w:rPr>
        <w:t>………………………</w:t>
      </w:r>
    </w:p>
    <w:p w14:paraId="79A007AE" w14:textId="77777777" w:rsidR="00834537" w:rsidRPr="005E2EFD" w:rsidRDefault="00834537" w:rsidP="005E2EFD">
      <w:pPr>
        <w:tabs>
          <w:tab w:val="left" w:pos="851"/>
        </w:tabs>
        <w:spacing w:after="0" w:line="240" w:lineRule="auto"/>
        <w:ind w:left="567"/>
        <w:jc w:val="both"/>
        <w:rPr>
          <w:rFonts w:ascii="Times New Roman" w:hAnsi="Times New Roman"/>
        </w:rPr>
      </w:pPr>
      <w:r w:rsidRPr="005E2EFD">
        <w:rPr>
          <w:rFonts w:ascii="Times New Roman" w:hAnsi="Times New Roman"/>
        </w:rPr>
        <w:t>……………………</w:t>
      </w:r>
    </w:p>
    <w:p w14:paraId="0B53A4DC" w14:textId="77777777" w:rsidR="00834537" w:rsidRPr="005E2EFD" w:rsidRDefault="00834537" w:rsidP="005E2EFD">
      <w:pPr>
        <w:spacing w:after="0" w:line="240" w:lineRule="auto"/>
        <w:ind w:firstLine="567"/>
        <w:jc w:val="both"/>
        <w:rPr>
          <w:rFonts w:ascii="Times New Roman" w:hAnsi="Times New Roman"/>
        </w:rPr>
      </w:pPr>
    </w:p>
    <w:p w14:paraId="22E84F22" w14:textId="77777777" w:rsidR="00834537" w:rsidRPr="005E2EFD" w:rsidRDefault="00834537" w:rsidP="005E2EFD">
      <w:pPr>
        <w:spacing w:after="0" w:line="240" w:lineRule="auto"/>
        <w:jc w:val="both"/>
        <w:rPr>
          <w:rFonts w:ascii="Times New Roman" w:hAnsi="Times New Roman"/>
        </w:rPr>
      </w:pPr>
    </w:p>
    <w:p w14:paraId="4530A291"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Prezenta comunicare va fi atașată solicitării pe care o veţi depune în atenţia comisiei judeţene/a municipiului Bucureşti de mobilitate a personalului didactic de predare din învăţământul preuniversitar pentru soluţionarea cererilor de transfer pentru restrângere de activitate în şedinţă de repartizare.</w:t>
      </w:r>
    </w:p>
    <w:p w14:paraId="75D97EFF" w14:textId="77777777" w:rsidR="00834537" w:rsidRPr="005E2EFD" w:rsidRDefault="00834537" w:rsidP="005E2EFD">
      <w:pPr>
        <w:spacing w:after="0" w:line="240" w:lineRule="auto"/>
        <w:jc w:val="both"/>
        <w:rPr>
          <w:rFonts w:ascii="Times New Roman" w:hAnsi="Times New Roman"/>
        </w:rPr>
      </w:pPr>
    </w:p>
    <w:p w14:paraId="33E9F32D" w14:textId="77777777" w:rsidR="00834537" w:rsidRPr="005E2EFD" w:rsidRDefault="00834537" w:rsidP="005E2EFD">
      <w:pPr>
        <w:spacing w:after="0" w:line="240" w:lineRule="auto"/>
        <w:jc w:val="both"/>
        <w:rPr>
          <w:rFonts w:ascii="Times New Roman" w:hAnsi="Times New Roman"/>
        </w:rPr>
      </w:pPr>
    </w:p>
    <w:p w14:paraId="3122C69D" w14:textId="77777777" w:rsidR="00834537" w:rsidRPr="005E2EFD" w:rsidRDefault="00834537" w:rsidP="005E2EFD">
      <w:pPr>
        <w:spacing w:after="0" w:line="240" w:lineRule="auto"/>
        <w:jc w:val="both"/>
        <w:rPr>
          <w:rFonts w:ascii="Times New Roman" w:hAnsi="Times New Roman"/>
        </w:rPr>
      </w:pPr>
    </w:p>
    <w:p w14:paraId="1E2A3088"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DIRECTOR</w:t>
      </w:r>
    </w:p>
    <w:p w14:paraId="53948D6C"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_______________</w:t>
      </w:r>
    </w:p>
    <w:p w14:paraId="05025509" w14:textId="77777777" w:rsidR="00834537" w:rsidRPr="005E2EFD" w:rsidRDefault="00834537" w:rsidP="005E2EFD">
      <w:pPr>
        <w:spacing w:after="0" w:line="240" w:lineRule="auto"/>
        <w:jc w:val="center"/>
        <w:rPr>
          <w:rFonts w:ascii="Times New Roman" w:hAnsi="Times New Roman"/>
        </w:rPr>
      </w:pPr>
    </w:p>
    <w:p w14:paraId="4584E3DB" w14:textId="77777777" w:rsidR="00834537" w:rsidRPr="005E2EFD" w:rsidRDefault="00834537" w:rsidP="005E2EFD">
      <w:pPr>
        <w:spacing w:after="0" w:line="240" w:lineRule="auto"/>
        <w:jc w:val="center"/>
        <w:rPr>
          <w:rFonts w:ascii="Times New Roman" w:hAnsi="Times New Roman"/>
        </w:rPr>
      </w:pPr>
    </w:p>
    <w:p w14:paraId="16261B22" w14:textId="77777777" w:rsidR="00834537" w:rsidRPr="005E2EFD" w:rsidRDefault="00834537" w:rsidP="005E2EFD">
      <w:pPr>
        <w:spacing w:after="0" w:line="240" w:lineRule="auto"/>
        <w:jc w:val="center"/>
        <w:rPr>
          <w:rFonts w:ascii="Times New Roman" w:hAnsi="Times New Roman"/>
        </w:rPr>
      </w:pPr>
    </w:p>
    <w:p w14:paraId="4EEBA145" w14:textId="77777777" w:rsidR="00834537" w:rsidRPr="005E2EFD" w:rsidRDefault="00834537" w:rsidP="005E2EFD">
      <w:pPr>
        <w:spacing w:after="0" w:line="240" w:lineRule="auto"/>
        <w:jc w:val="center"/>
        <w:rPr>
          <w:rFonts w:ascii="Times New Roman" w:hAnsi="Times New Roman"/>
        </w:rPr>
      </w:pPr>
    </w:p>
    <w:p w14:paraId="4096BD91" w14:textId="77777777" w:rsidR="00834537" w:rsidRPr="005E2EFD" w:rsidRDefault="00834537" w:rsidP="005E2EFD">
      <w:pPr>
        <w:spacing w:after="0" w:line="240" w:lineRule="auto"/>
        <w:jc w:val="center"/>
        <w:rPr>
          <w:rFonts w:ascii="Times New Roman" w:hAnsi="Times New Roman"/>
        </w:rPr>
      </w:pPr>
    </w:p>
    <w:p w14:paraId="71F333EC" w14:textId="77777777" w:rsidR="00834537" w:rsidRPr="005E2EFD" w:rsidRDefault="00834537" w:rsidP="005E2EFD">
      <w:pPr>
        <w:spacing w:after="0" w:line="240" w:lineRule="auto"/>
        <w:jc w:val="center"/>
        <w:rPr>
          <w:rFonts w:ascii="Times New Roman" w:hAnsi="Times New Roman"/>
        </w:rPr>
      </w:pPr>
    </w:p>
    <w:p w14:paraId="1A1BD32E" w14:textId="77777777" w:rsidR="00834537" w:rsidRPr="005E2EFD" w:rsidRDefault="00834537" w:rsidP="005E2EFD">
      <w:pPr>
        <w:spacing w:after="0" w:line="240" w:lineRule="auto"/>
        <w:jc w:val="center"/>
        <w:rPr>
          <w:rFonts w:ascii="Times New Roman" w:hAnsi="Times New Roman"/>
        </w:rPr>
      </w:pPr>
    </w:p>
    <w:p w14:paraId="38815BA9" w14:textId="77777777" w:rsidR="00834537" w:rsidRPr="005E2EFD" w:rsidRDefault="00834537" w:rsidP="005E2EFD">
      <w:pPr>
        <w:spacing w:after="0" w:line="240" w:lineRule="auto"/>
        <w:jc w:val="center"/>
        <w:rPr>
          <w:rFonts w:ascii="Times New Roman" w:hAnsi="Times New Roman"/>
        </w:rPr>
      </w:pPr>
    </w:p>
    <w:p w14:paraId="55A634F7" w14:textId="77777777" w:rsidR="00834537" w:rsidRPr="005E2EFD" w:rsidRDefault="00834537" w:rsidP="005E2EFD">
      <w:pPr>
        <w:spacing w:after="0" w:line="240" w:lineRule="auto"/>
        <w:jc w:val="center"/>
        <w:rPr>
          <w:rFonts w:ascii="Times New Roman" w:hAnsi="Times New Roman"/>
        </w:rPr>
      </w:pPr>
    </w:p>
    <w:p w14:paraId="644AC803" w14:textId="77777777" w:rsidR="00834537" w:rsidRPr="005E2EFD" w:rsidRDefault="00834537" w:rsidP="005E2EFD">
      <w:pPr>
        <w:spacing w:after="0" w:line="240" w:lineRule="auto"/>
        <w:jc w:val="center"/>
        <w:rPr>
          <w:rFonts w:ascii="Times New Roman" w:hAnsi="Times New Roman"/>
        </w:rPr>
      </w:pPr>
    </w:p>
    <w:p w14:paraId="23E80497" w14:textId="77777777" w:rsidR="00834537" w:rsidRPr="005E2EFD" w:rsidRDefault="00834537" w:rsidP="005E2EFD">
      <w:pPr>
        <w:spacing w:after="0" w:line="240" w:lineRule="auto"/>
        <w:jc w:val="center"/>
        <w:rPr>
          <w:rFonts w:ascii="Times New Roman" w:hAnsi="Times New Roman"/>
        </w:rPr>
      </w:pPr>
    </w:p>
    <w:p w14:paraId="1704E51B" w14:textId="77777777" w:rsidR="00834537" w:rsidRPr="005E2EFD" w:rsidRDefault="00834537" w:rsidP="005E2EFD">
      <w:pPr>
        <w:spacing w:after="0" w:line="240" w:lineRule="auto"/>
        <w:jc w:val="center"/>
        <w:rPr>
          <w:rFonts w:ascii="Times New Roman" w:hAnsi="Times New Roman"/>
        </w:rPr>
      </w:pPr>
    </w:p>
    <w:p w14:paraId="31D604E4" w14:textId="77777777" w:rsidR="00834537" w:rsidRPr="005E2EFD" w:rsidRDefault="00834537" w:rsidP="005E2EFD">
      <w:pPr>
        <w:spacing w:after="0" w:line="240" w:lineRule="auto"/>
        <w:jc w:val="center"/>
        <w:rPr>
          <w:rFonts w:ascii="Times New Roman" w:hAnsi="Times New Roman"/>
        </w:rPr>
      </w:pPr>
    </w:p>
    <w:p w14:paraId="7A866EA0" w14:textId="77777777" w:rsidR="00834537" w:rsidRPr="005E2EFD" w:rsidRDefault="00834537" w:rsidP="005E2EFD">
      <w:pPr>
        <w:spacing w:after="0" w:line="240" w:lineRule="auto"/>
        <w:jc w:val="center"/>
        <w:rPr>
          <w:rFonts w:ascii="Times New Roman" w:hAnsi="Times New Roman"/>
        </w:rPr>
      </w:pPr>
    </w:p>
    <w:p w14:paraId="124EDB20" w14:textId="77777777" w:rsidR="00834537" w:rsidRPr="005E2EFD" w:rsidRDefault="00834537" w:rsidP="005E2EFD">
      <w:pPr>
        <w:spacing w:after="0" w:line="240" w:lineRule="auto"/>
        <w:jc w:val="center"/>
        <w:rPr>
          <w:rFonts w:ascii="Times New Roman" w:hAnsi="Times New Roman"/>
        </w:rPr>
      </w:pPr>
    </w:p>
    <w:p w14:paraId="76391CC9"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lastRenderedPageBreak/>
        <w:t>3. Model raport al comisiei de mobilitate a personalului didactic de predare constituite la nivelul unităţii de învăţământ, referitor la cadrele didactice care au solicitat pretransferul consimţit între unităţi de învăţământ pe un post didactic/catedră vacant(ă)</w:t>
      </w:r>
    </w:p>
    <w:p w14:paraId="081233C6" w14:textId="77777777" w:rsidR="00834537" w:rsidRPr="005E2EFD" w:rsidRDefault="00834537" w:rsidP="005E2EFD">
      <w:pPr>
        <w:spacing w:after="0" w:line="240" w:lineRule="auto"/>
        <w:jc w:val="center"/>
        <w:rPr>
          <w:rFonts w:ascii="Times New Roman" w:hAnsi="Times New Roman"/>
        </w:rPr>
      </w:pPr>
    </w:p>
    <w:p w14:paraId="3D58E402"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RAPORT</w:t>
      </w:r>
    </w:p>
    <w:p w14:paraId="162FF998" w14:textId="77777777" w:rsidR="00834537" w:rsidRPr="005E2EFD" w:rsidRDefault="00834537" w:rsidP="005E2EFD">
      <w:pPr>
        <w:spacing w:after="0" w:line="240" w:lineRule="auto"/>
        <w:jc w:val="both"/>
        <w:rPr>
          <w:rFonts w:ascii="Times New Roman" w:hAnsi="Times New Roman"/>
        </w:rPr>
      </w:pPr>
    </w:p>
    <w:p w14:paraId="49870007" w14:textId="77777777" w:rsidR="00834537" w:rsidRPr="005E2EFD" w:rsidRDefault="00834537" w:rsidP="005E2EFD">
      <w:pPr>
        <w:spacing w:after="0" w:line="240" w:lineRule="auto"/>
        <w:jc w:val="both"/>
        <w:rPr>
          <w:rFonts w:ascii="Times New Roman" w:hAnsi="Times New Roman"/>
        </w:rPr>
      </w:pPr>
    </w:p>
    <w:p w14:paraId="5B18F524" w14:textId="1C53D8FE"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Subsemnat</w:t>
      </w:r>
      <w:r w:rsidR="00DB59D9" w:rsidRPr="005E2EFD">
        <w:rPr>
          <w:rFonts w:ascii="Times New Roman" w:hAnsi="Times New Roman"/>
        </w:rPr>
        <w:t>/a/</w:t>
      </w:r>
      <w:r w:rsidRPr="005E2EFD">
        <w:rPr>
          <w:rFonts w:ascii="Times New Roman" w:hAnsi="Times New Roman"/>
        </w:rPr>
        <w:t>ul __________, profesor titular la catedra de ________, preşedinte al comisiei de mobilitate a personalului didactic de predare din _____________________, localitatea _________, judeţul _____, numit prin decizia nr. _____/______, împreună cu _______ şi ________</w:t>
      </w:r>
      <w:r w:rsidR="00DB59D9" w:rsidRPr="005E2EFD">
        <w:rPr>
          <w:rFonts w:ascii="Times New Roman" w:hAnsi="Times New Roman"/>
        </w:rPr>
        <w:t>,</w:t>
      </w:r>
      <w:r w:rsidRPr="005E2EFD">
        <w:rPr>
          <w:rFonts w:ascii="Times New Roman" w:hAnsi="Times New Roman"/>
        </w:rPr>
        <w:t xml:space="preserve"> membri ai comisiei, am desfăşurat în perioada ____ următoarele activităţi:</w:t>
      </w:r>
    </w:p>
    <w:p w14:paraId="678155CB" w14:textId="0137BB2D" w:rsidR="00834537" w:rsidRPr="005E2EFD" w:rsidRDefault="00834537" w:rsidP="005E2EFD">
      <w:pPr>
        <w:numPr>
          <w:ilvl w:val="0"/>
          <w:numId w:val="93"/>
        </w:numPr>
        <w:tabs>
          <w:tab w:val="left" w:pos="851"/>
        </w:tabs>
        <w:spacing w:after="0" w:line="240" w:lineRule="auto"/>
        <w:ind w:left="567" w:firstLine="0"/>
        <w:jc w:val="both"/>
        <w:rPr>
          <w:rFonts w:ascii="Times New Roman" w:hAnsi="Times New Roman"/>
        </w:rPr>
      </w:pPr>
      <w:r w:rsidRPr="005E2EFD">
        <w:rPr>
          <w:rFonts w:ascii="Times New Roman" w:hAnsi="Times New Roman"/>
        </w:rPr>
        <w:t xml:space="preserve">am preluat solicitările (şi documentele anexate), înregistrate la secretariatul unităţii </w:t>
      </w:r>
      <w:r w:rsidR="00DB59D9" w:rsidRPr="005E2EFD">
        <w:rPr>
          <w:rFonts w:ascii="Times New Roman" w:hAnsi="Times New Roman"/>
        </w:rPr>
        <w:t xml:space="preserve">de învăţământ </w:t>
      </w:r>
      <w:r w:rsidRPr="005E2EFD">
        <w:rPr>
          <w:rFonts w:ascii="Times New Roman" w:hAnsi="Times New Roman"/>
        </w:rPr>
        <w:t>de cadre didactice titulare care au solicitat pretransferul consimţit între unităţi de învăţământ pe un post didactic/catedră vacant(ă) din unitate;</w:t>
      </w:r>
    </w:p>
    <w:p w14:paraId="67C54647" w14:textId="77777777" w:rsidR="00834537" w:rsidRPr="005E2EFD" w:rsidRDefault="00834537" w:rsidP="005E2EFD">
      <w:pPr>
        <w:numPr>
          <w:ilvl w:val="0"/>
          <w:numId w:val="93"/>
        </w:numPr>
        <w:tabs>
          <w:tab w:val="left" w:pos="851"/>
        </w:tabs>
        <w:spacing w:after="0" w:line="240" w:lineRule="auto"/>
        <w:ind w:left="567" w:firstLine="0"/>
        <w:jc w:val="both"/>
        <w:rPr>
          <w:rFonts w:ascii="Times New Roman" w:hAnsi="Times New Roman"/>
        </w:rPr>
      </w:pPr>
      <w:r w:rsidRPr="005E2EFD">
        <w:rPr>
          <w:rFonts w:ascii="Times New Roman" w:hAnsi="Times New Roman"/>
        </w:rPr>
        <w:t>am verificat dosarele cadrelor didactice conform criteriilor stabilite la nivelul unităţii de învăţământ şi avizate de inspectoratul şcolar* şi am ierarhizat cadrele didactice care solicită acelaşi post didactic/aceeaşi catedră conform criteriilor prevăzute de metodologie, în ordinea descrescătoare a punctajelor.</w:t>
      </w:r>
    </w:p>
    <w:p w14:paraId="16260376" w14:textId="77777777" w:rsidR="00834537" w:rsidRPr="005E2EFD" w:rsidRDefault="00834537" w:rsidP="005E2EFD">
      <w:pPr>
        <w:spacing w:after="0" w:line="240" w:lineRule="auto"/>
        <w:ind w:firstLine="567"/>
        <w:jc w:val="both"/>
        <w:rPr>
          <w:rFonts w:ascii="Times New Roman" w:hAnsi="Times New Roman"/>
        </w:rPr>
      </w:pPr>
    </w:p>
    <w:p w14:paraId="4B5F8E66"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Au depus solicitări un număr de __ cadre didactice, după cum urmează:</w:t>
      </w:r>
    </w:p>
    <w:p w14:paraId="2BE6B24D" w14:textId="52145E5A"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1. Doamna/domnul _______</w:t>
      </w:r>
      <w:r w:rsidR="00DB59D9" w:rsidRPr="005E2EFD">
        <w:rPr>
          <w:rFonts w:ascii="Times New Roman" w:hAnsi="Times New Roman"/>
        </w:rPr>
        <w:t>,</w:t>
      </w:r>
      <w:r w:rsidRPr="005E2EFD">
        <w:rPr>
          <w:rFonts w:ascii="Times New Roman" w:hAnsi="Times New Roman"/>
        </w:rPr>
        <w:t xml:space="preserve"> cadru didactic titular pe/la postul didactic/catedra de _____ </w:t>
      </w:r>
      <w:proofErr w:type="spellStart"/>
      <w:r w:rsidRPr="005E2EFD">
        <w:rPr>
          <w:rFonts w:ascii="Times New Roman" w:hAnsi="Times New Roman"/>
        </w:rPr>
        <w:t>de</w:t>
      </w:r>
      <w:proofErr w:type="spellEnd"/>
      <w:r w:rsidRPr="005E2EFD">
        <w:rPr>
          <w:rFonts w:ascii="Times New Roman" w:hAnsi="Times New Roman"/>
        </w:rPr>
        <w:t xml:space="preserve"> la ______ localitatea ____ judeţul ____, cu specializările _________________, pentru postul/posturile/catedra/catedrele_____________________________________________;</w:t>
      </w:r>
    </w:p>
    <w:p w14:paraId="4C53063E"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2..................................................................................................................................................</w:t>
      </w:r>
    </w:p>
    <w:p w14:paraId="2823634C" w14:textId="77777777" w:rsidR="00834537" w:rsidRPr="005E2EFD" w:rsidRDefault="00834537" w:rsidP="005E2EFD">
      <w:pPr>
        <w:spacing w:after="0" w:line="240" w:lineRule="auto"/>
        <w:ind w:firstLine="720"/>
        <w:jc w:val="both"/>
        <w:rPr>
          <w:rFonts w:ascii="Times New Roman" w:hAnsi="Times New Roman"/>
        </w:rPr>
      </w:pPr>
    </w:p>
    <w:p w14:paraId="70A52E3A"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În baza documentelor anexate solicitărilor, am concluzionat următoarele:</w:t>
      </w:r>
    </w:p>
    <w:p w14:paraId="0BEB5C30" w14:textId="72747497" w:rsidR="00834537" w:rsidRPr="005E2EFD" w:rsidRDefault="00834537" w:rsidP="005E2EFD">
      <w:pPr>
        <w:numPr>
          <w:ilvl w:val="0"/>
          <w:numId w:val="93"/>
        </w:numPr>
        <w:tabs>
          <w:tab w:val="left" w:pos="851"/>
        </w:tabs>
        <w:spacing w:after="0" w:line="240" w:lineRule="auto"/>
        <w:ind w:left="567" w:firstLine="0"/>
        <w:jc w:val="both"/>
        <w:rPr>
          <w:rFonts w:ascii="Times New Roman" w:hAnsi="Times New Roman"/>
        </w:rPr>
      </w:pPr>
      <w:r w:rsidRPr="005E2EFD">
        <w:rPr>
          <w:rFonts w:ascii="Times New Roman" w:hAnsi="Times New Roman"/>
        </w:rPr>
        <w:t>Propunem emiterea acordului de principiu pentru pretransfer pe postul didactic/catedra de ________ din unitate pentru doamna/domnul _______</w:t>
      </w:r>
      <w:r w:rsidR="00DB59D9" w:rsidRPr="005E2EFD">
        <w:rPr>
          <w:rFonts w:ascii="Times New Roman" w:hAnsi="Times New Roman"/>
        </w:rPr>
        <w:t>,</w:t>
      </w:r>
      <w:r w:rsidRPr="005E2EFD">
        <w:rPr>
          <w:rFonts w:ascii="Times New Roman" w:hAnsi="Times New Roman"/>
        </w:rPr>
        <w:t xml:space="preserve"> cadru didactic titular pe/la postul didactic/catedra de _____ </w:t>
      </w:r>
      <w:proofErr w:type="spellStart"/>
      <w:r w:rsidRPr="005E2EFD">
        <w:rPr>
          <w:rFonts w:ascii="Times New Roman" w:hAnsi="Times New Roman"/>
        </w:rPr>
        <w:t>de</w:t>
      </w:r>
      <w:proofErr w:type="spellEnd"/>
      <w:r w:rsidRPr="005E2EFD">
        <w:rPr>
          <w:rFonts w:ascii="Times New Roman" w:hAnsi="Times New Roman"/>
        </w:rPr>
        <w:t xml:space="preserve"> la ______, localitatea ____, judeţul ____, cu specializările_______________________________, din următoarele motive:</w:t>
      </w:r>
    </w:p>
    <w:p w14:paraId="5F3C4D51" w14:textId="2F28A600" w:rsidR="00834537" w:rsidRPr="005E2EFD" w:rsidRDefault="00834537" w:rsidP="005E2EFD">
      <w:pPr>
        <w:numPr>
          <w:ilvl w:val="0"/>
          <w:numId w:val="97"/>
        </w:numPr>
        <w:tabs>
          <w:tab w:val="left" w:pos="851"/>
        </w:tabs>
        <w:spacing w:after="0" w:line="240" w:lineRule="auto"/>
        <w:jc w:val="both"/>
        <w:rPr>
          <w:rFonts w:ascii="Times New Roman" w:hAnsi="Times New Roman"/>
        </w:rPr>
      </w:pPr>
      <w:r w:rsidRPr="005E2EFD">
        <w:rPr>
          <w:rFonts w:ascii="Times New Roman" w:hAnsi="Times New Roman"/>
        </w:rPr>
        <w:t>este  clasat pe locul ________________________</w:t>
      </w:r>
      <w:r w:rsidR="00DB59D9" w:rsidRPr="005E2EFD">
        <w:rPr>
          <w:rFonts w:ascii="Times New Roman" w:hAnsi="Times New Roman"/>
        </w:rPr>
        <w:t>;</w:t>
      </w:r>
    </w:p>
    <w:p w14:paraId="276EF8E4" w14:textId="77777777" w:rsidR="00834537" w:rsidRPr="005E2EFD" w:rsidRDefault="00834537" w:rsidP="005E2EFD">
      <w:pPr>
        <w:numPr>
          <w:ilvl w:val="0"/>
          <w:numId w:val="97"/>
        </w:numPr>
        <w:tabs>
          <w:tab w:val="left" w:pos="851"/>
        </w:tabs>
        <w:spacing w:after="0" w:line="240" w:lineRule="auto"/>
        <w:jc w:val="both"/>
        <w:rPr>
          <w:rFonts w:ascii="Times New Roman" w:hAnsi="Times New Roman"/>
        </w:rPr>
      </w:pPr>
      <w:r w:rsidRPr="005E2EFD">
        <w:rPr>
          <w:rFonts w:ascii="Times New Roman" w:hAnsi="Times New Roman"/>
        </w:rPr>
        <w:t>îndeplineşte condiţiile de studii necesare ocupării postului didactic/catedrei;</w:t>
      </w:r>
    </w:p>
    <w:p w14:paraId="674EFBD9" w14:textId="77777777" w:rsidR="00834537" w:rsidRPr="005E2EFD" w:rsidRDefault="00834537" w:rsidP="005E2EFD">
      <w:pPr>
        <w:numPr>
          <w:ilvl w:val="0"/>
          <w:numId w:val="97"/>
        </w:numPr>
        <w:tabs>
          <w:tab w:val="left" w:pos="851"/>
        </w:tabs>
        <w:spacing w:after="0" w:line="240" w:lineRule="auto"/>
        <w:jc w:val="both"/>
        <w:rPr>
          <w:rFonts w:ascii="Times New Roman" w:hAnsi="Times New Roman"/>
        </w:rPr>
      </w:pPr>
      <w:r w:rsidRPr="005E2EFD">
        <w:rPr>
          <w:rFonts w:ascii="Times New Roman" w:hAnsi="Times New Roman"/>
        </w:rPr>
        <w:t>îndeplineşte condiţiile specifice stabilite la nivelul unităţii de învăţământ şi avizate de inspectoratul şcolar*;</w:t>
      </w:r>
    </w:p>
    <w:p w14:paraId="5C209670" w14:textId="77777777" w:rsidR="00834537" w:rsidRPr="005E2EFD" w:rsidRDefault="00834537" w:rsidP="005E2EFD">
      <w:pPr>
        <w:numPr>
          <w:ilvl w:val="0"/>
          <w:numId w:val="97"/>
        </w:numPr>
        <w:tabs>
          <w:tab w:val="left" w:pos="851"/>
        </w:tabs>
        <w:spacing w:after="0" w:line="240" w:lineRule="auto"/>
        <w:jc w:val="both"/>
        <w:rPr>
          <w:rFonts w:ascii="Times New Roman" w:hAnsi="Times New Roman"/>
        </w:rPr>
      </w:pPr>
      <w:r w:rsidRPr="005E2EFD">
        <w:rPr>
          <w:rFonts w:ascii="Times New Roman" w:hAnsi="Times New Roman"/>
        </w:rPr>
        <w:t>are avizele şi atestatele necesare ocupării postului didactic/catedrei.</w:t>
      </w:r>
    </w:p>
    <w:p w14:paraId="69382206" w14:textId="77777777" w:rsidR="00834537" w:rsidRPr="005E2EFD" w:rsidRDefault="00834537" w:rsidP="005E2EFD">
      <w:pPr>
        <w:tabs>
          <w:tab w:val="left" w:pos="851"/>
        </w:tabs>
        <w:spacing w:after="0" w:line="240" w:lineRule="auto"/>
        <w:jc w:val="both"/>
        <w:rPr>
          <w:rFonts w:ascii="Times New Roman" w:hAnsi="Times New Roman"/>
        </w:rPr>
      </w:pPr>
    </w:p>
    <w:p w14:paraId="297E2A21" w14:textId="77777777" w:rsidR="00834537" w:rsidRPr="005E2EFD" w:rsidRDefault="00834537" w:rsidP="005E2EFD">
      <w:pPr>
        <w:tabs>
          <w:tab w:val="left" w:pos="851"/>
        </w:tabs>
        <w:spacing w:after="0" w:line="240" w:lineRule="auto"/>
        <w:jc w:val="both"/>
        <w:rPr>
          <w:rFonts w:ascii="Times New Roman" w:hAnsi="Times New Roman"/>
        </w:rPr>
      </w:pPr>
    </w:p>
    <w:p w14:paraId="682307AE" w14:textId="77777777" w:rsidR="00834537" w:rsidRPr="005E2EFD" w:rsidRDefault="00834537" w:rsidP="005E2EFD">
      <w:pPr>
        <w:spacing w:after="0" w:line="240" w:lineRule="auto"/>
        <w:ind w:firstLine="720"/>
        <w:jc w:val="both"/>
        <w:rPr>
          <w:rFonts w:ascii="Times New Roman" w:hAnsi="Times New Roman"/>
        </w:rPr>
      </w:pPr>
    </w:p>
    <w:p w14:paraId="22EA9A4B" w14:textId="77777777" w:rsidR="00834537" w:rsidRPr="005E2EFD" w:rsidRDefault="00834537" w:rsidP="005E2EFD">
      <w:pPr>
        <w:spacing w:after="0" w:line="240" w:lineRule="auto"/>
        <w:jc w:val="both"/>
        <w:rPr>
          <w:rFonts w:ascii="Times New Roman" w:hAnsi="Times New Roman"/>
        </w:rPr>
      </w:pPr>
    </w:p>
    <w:p w14:paraId="1D2E014C" w14:textId="77777777" w:rsidR="00834537" w:rsidRPr="005E2EFD" w:rsidRDefault="00834537" w:rsidP="005E2EFD">
      <w:pPr>
        <w:spacing w:after="0" w:line="240" w:lineRule="auto"/>
        <w:jc w:val="both"/>
        <w:rPr>
          <w:rFonts w:ascii="Times New Roman" w:hAnsi="Times New Roman"/>
        </w:rPr>
      </w:pPr>
      <w:r w:rsidRPr="005E2EFD">
        <w:rPr>
          <w:rFonts w:ascii="Times New Roman" w:hAnsi="Times New Roman"/>
        </w:rPr>
        <w:t xml:space="preserve">           PREŞEDINTE</w:t>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r>
      <w:r w:rsidRPr="005E2EFD">
        <w:rPr>
          <w:rFonts w:ascii="Times New Roman" w:hAnsi="Times New Roman"/>
        </w:rPr>
        <w:tab/>
        <w:t>MEMBRI</w:t>
      </w:r>
    </w:p>
    <w:p w14:paraId="08F4701E" w14:textId="77777777" w:rsidR="00834537" w:rsidRPr="005E2EFD" w:rsidRDefault="00834537" w:rsidP="005E2EFD">
      <w:pPr>
        <w:pStyle w:val="Footer"/>
        <w:spacing w:after="0" w:line="240" w:lineRule="auto"/>
        <w:jc w:val="right"/>
        <w:rPr>
          <w:rFonts w:ascii="Times New Roman" w:hAnsi="Times New Roman"/>
          <w:sz w:val="24"/>
          <w:szCs w:val="24"/>
        </w:rPr>
      </w:pPr>
    </w:p>
    <w:p w14:paraId="247DE885" w14:textId="45752537" w:rsidR="00834537" w:rsidRPr="005E2EFD" w:rsidRDefault="00834537" w:rsidP="005E2EFD">
      <w:pPr>
        <w:ind w:firstLine="567"/>
        <w:jc w:val="both"/>
        <w:rPr>
          <w:rFonts w:ascii="Times New Roman" w:hAnsi="Times New Roman"/>
          <w:i/>
          <w:iCs/>
          <w:sz w:val="16"/>
          <w:szCs w:val="16"/>
        </w:rPr>
      </w:pPr>
      <w:r w:rsidRPr="005E2EFD">
        <w:rPr>
          <w:rFonts w:ascii="Times New Roman" w:hAnsi="Times New Roman"/>
          <w:i/>
          <w:iCs/>
          <w:sz w:val="16"/>
          <w:szCs w:val="16"/>
        </w:rPr>
        <w:t>* În situaţia în care unitatea de învăţământ a stabilit condiţii specifice de ocupare a posturilor didactice/catedrelor avizate de inspectoratul şcolar</w:t>
      </w:r>
      <w:r w:rsidR="00DB59D9" w:rsidRPr="005E2EFD">
        <w:rPr>
          <w:rFonts w:ascii="Times New Roman" w:hAnsi="Times New Roman"/>
          <w:i/>
          <w:iCs/>
          <w:sz w:val="16"/>
          <w:szCs w:val="16"/>
        </w:rPr>
        <w:t>.</w:t>
      </w:r>
    </w:p>
    <w:p w14:paraId="0D4E03F2" w14:textId="77777777" w:rsidR="00834537" w:rsidRPr="005E2EFD" w:rsidRDefault="00834537" w:rsidP="005E2EFD">
      <w:pPr>
        <w:pStyle w:val="Footer"/>
        <w:spacing w:after="0" w:line="240" w:lineRule="auto"/>
        <w:jc w:val="right"/>
        <w:rPr>
          <w:rFonts w:ascii="Times New Roman" w:hAnsi="Times New Roman"/>
          <w:sz w:val="24"/>
          <w:szCs w:val="24"/>
        </w:rPr>
      </w:pPr>
    </w:p>
    <w:p w14:paraId="04FA154A" w14:textId="77777777" w:rsidR="00834537" w:rsidRPr="005E2EFD" w:rsidRDefault="00834537" w:rsidP="005E2EFD">
      <w:pPr>
        <w:pStyle w:val="Footer"/>
        <w:spacing w:after="0" w:line="240" w:lineRule="auto"/>
        <w:jc w:val="right"/>
        <w:rPr>
          <w:rFonts w:ascii="Times New Roman" w:hAnsi="Times New Roman"/>
          <w:sz w:val="24"/>
          <w:szCs w:val="24"/>
        </w:rPr>
      </w:pPr>
    </w:p>
    <w:p w14:paraId="090F581B" w14:textId="77777777" w:rsidR="00834537" w:rsidRPr="005E2EFD" w:rsidRDefault="00834537" w:rsidP="005E2EFD">
      <w:pPr>
        <w:pStyle w:val="Footer"/>
        <w:spacing w:after="0" w:line="240" w:lineRule="auto"/>
        <w:jc w:val="right"/>
        <w:rPr>
          <w:rFonts w:ascii="Times New Roman" w:hAnsi="Times New Roman"/>
          <w:sz w:val="24"/>
          <w:szCs w:val="24"/>
        </w:rPr>
      </w:pPr>
    </w:p>
    <w:p w14:paraId="2CB3BB55" w14:textId="77777777" w:rsidR="00834537" w:rsidRPr="005E2EFD" w:rsidRDefault="00834537" w:rsidP="005E2EFD">
      <w:pPr>
        <w:pStyle w:val="Footer"/>
        <w:spacing w:after="0" w:line="240" w:lineRule="auto"/>
        <w:jc w:val="right"/>
        <w:rPr>
          <w:rFonts w:ascii="Times New Roman" w:hAnsi="Times New Roman"/>
          <w:sz w:val="24"/>
          <w:szCs w:val="24"/>
        </w:rPr>
      </w:pPr>
    </w:p>
    <w:p w14:paraId="06267636" w14:textId="77777777" w:rsidR="00834537" w:rsidRPr="005E2EFD" w:rsidRDefault="00834537" w:rsidP="005E2EFD">
      <w:pPr>
        <w:pStyle w:val="Footer"/>
        <w:spacing w:after="0" w:line="240" w:lineRule="auto"/>
        <w:jc w:val="right"/>
        <w:rPr>
          <w:rFonts w:ascii="Times New Roman" w:hAnsi="Times New Roman"/>
          <w:sz w:val="24"/>
          <w:szCs w:val="24"/>
        </w:rPr>
      </w:pPr>
    </w:p>
    <w:p w14:paraId="0C91B04A" w14:textId="77777777" w:rsidR="00834537" w:rsidRPr="005E2EFD" w:rsidRDefault="00834537" w:rsidP="005E2EFD">
      <w:pPr>
        <w:pStyle w:val="Footer"/>
        <w:spacing w:after="0" w:line="240" w:lineRule="auto"/>
        <w:jc w:val="right"/>
        <w:rPr>
          <w:rFonts w:ascii="Times New Roman" w:hAnsi="Times New Roman"/>
          <w:sz w:val="24"/>
          <w:szCs w:val="24"/>
        </w:rPr>
      </w:pPr>
    </w:p>
    <w:p w14:paraId="4C24C2FA" w14:textId="77777777" w:rsidR="00834537" w:rsidRPr="005E2EFD" w:rsidRDefault="00834537" w:rsidP="005E2EFD">
      <w:pPr>
        <w:pStyle w:val="Footer"/>
        <w:spacing w:after="0" w:line="240" w:lineRule="auto"/>
        <w:jc w:val="right"/>
        <w:rPr>
          <w:rFonts w:ascii="Times New Roman" w:hAnsi="Times New Roman"/>
          <w:sz w:val="24"/>
          <w:szCs w:val="24"/>
        </w:rPr>
      </w:pPr>
    </w:p>
    <w:p w14:paraId="3958BE39" w14:textId="77777777" w:rsidR="00834537" w:rsidRPr="005E2EFD" w:rsidRDefault="00834537" w:rsidP="005E2EFD">
      <w:pPr>
        <w:pStyle w:val="Footer"/>
        <w:spacing w:after="0" w:line="240" w:lineRule="auto"/>
        <w:jc w:val="right"/>
        <w:rPr>
          <w:rFonts w:ascii="Times New Roman" w:hAnsi="Times New Roman"/>
          <w:sz w:val="24"/>
          <w:szCs w:val="24"/>
        </w:rPr>
      </w:pPr>
    </w:p>
    <w:p w14:paraId="1C865C89" w14:textId="77777777" w:rsidR="00834537" w:rsidRPr="005E2EFD" w:rsidRDefault="00834537" w:rsidP="005E2EFD">
      <w:pPr>
        <w:pStyle w:val="Footer"/>
        <w:spacing w:after="0" w:line="240" w:lineRule="auto"/>
        <w:jc w:val="right"/>
        <w:rPr>
          <w:rFonts w:ascii="Times New Roman" w:hAnsi="Times New Roman"/>
          <w:sz w:val="24"/>
          <w:szCs w:val="24"/>
        </w:rPr>
      </w:pPr>
    </w:p>
    <w:p w14:paraId="6998C6B7" w14:textId="77777777" w:rsidR="00834537" w:rsidRPr="005E2EFD" w:rsidRDefault="00834537" w:rsidP="005E2EFD">
      <w:pPr>
        <w:pStyle w:val="Footer"/>
        <w:spacing w:after="0" w:line="240" w:lineRule="auto"/>
        <w:jc w:val="right"/>
        <w:rPr>
          <w:rFonts w:ascii="Times New Roman" w:hAnsi="Times New Roman"/>
          <w:sz w:val="24"/>
          <w:szCs w:val="24"/>
        </w:rPr>
      </w:pPr>
    </w:p>
    <w:p w14:paraId="250C373E" w14:textId="77777777" w:rsidR="00834537" w:rsidRPr="005E2EFD" w:rsidRDefault="00834537" w:rsidP="005E2EFD">
      <w:pPr>
        <w:pStyle w:val="Footer"/>
        <w:spacing w:after="0" w:line="240" w:lineRule="auto"/>
        <w:jc w:val="right"/>
        <w:rPr>
          <w:rFonts w:ascii="Times New Roman" w:hAnsi="Times New Roman"/>
          <w:sz w:val="24"/>
          <w:szCs w:val="24"/>
        </w:rPr>
      </w:pPr>
    </w:p>
    <w:p w14:paraId="60B01A6A" w14:textId="77777777" w:rsidR="00834537" w:rsidRPr="005E2EFD" w:rsidRDefault="00834537" w:rsidP="005E2EFD">
      <w:pPr>
        <w:pStyle w:val="Footer"/>
        <w:spacing w:after="0" w:line="240" w:lineRule="auto"/>
        <w:jc w:val="right"/>
        <w:rPr>
          <w:rFonts w:ascii="Times New Roman" w:hAnsi="Times New Roman"/>
          <w:sz w:val="24"/>
          <w:szCs w:val="24"/>
        </w:rPr>
      </w:pPr>
    </w:p>
    <w:p w14:paraId="5EF24CFE" w14:textId="77777777" w:rsidR="00834537" w:rsidRPr="005E2EFD" w:rsidRDefault="00834537" w:rsidP="005E2EFD">
      <w:pPr>
        <w:pStyle w:val="Footer"/>
        <w:spacing w:after="0" w:line="240" w:lineRule="auto"/>
        <w:jc w:val="right"/>
        <w:rPr>
          <w:rFonts w:ascii="Times New Roman" w:hAnsi="Times New Roman"/>
          <w:sz w:val="24"/>
          <w:szCs w:val="24"/>
        </w:rPr>
      </w:pPr>
    </w:p>
    <w:p w14:paraId="1080891D" w14:textId="77777777" w:rsidR="00834537" w:rsidRPr="005E2EFD" w:rsidRDefault="00834537" w:rsidP="005E2EFD">
      <w:pPr>
        <w:pStyle w:val="Footer"/>
        <w:spacing w:after="0" w:line="240" w:lineRule="auto"/>
        <w:jc w:val="right"/>
        <w:rPr>
          <w:rFonts w:ascii="Times New Roman" w:hAnsi="Times New Roman"/>
          <w:sz w:val="24"/>
          <w:szCs w:val="24"/>
        </w:rPr>
      </w:pPr>
    </w:p>
    <w:p w14:paraId="2E18D309" w14:textId="77777777" w:rsidR="00834537" w:rsidRPr="005E2EFD" w:rsidRDefault="00834537" w:rsidP="005E2EFD">
      <w:pPr>
        <w:pStyle w:val="Footer"/>
        <w:spacing w:after="0" w:line="240" w:lineRule="auto"/>
        <w:jc w:val="right"/>
        <w:rPr>
          <w:rFonts w:ascii="Times New Roman" w:hAnsi="Times New Roman"/>
          <w:sz w:val="24"/>
          <w:szCs w:val="24"/>
        </w:rPr>
      </w:pPr>
    </w:p>
    <w:p w14:paraId="0964CE46" w14:textId="77777777" w:rsidR="00834537" w:rsidRPr="005E2EFD" w:rsidRDefault="00834537" w:rsidP="005E2EFD">
      <w:pPr>
        <w:pStyle w:val="Footer"/>
        <w:spacing w:after="0" w:line="240" w:lineRule="auto"/>
        <w:jc w:val="right"/>
        <w:rPr>
          <w:rFonts w:ascii="Times New Roman" w:hAnsi="Times New Roman"/>
          <w:sz w:val="24"/>
          <w:szCs w:val="24"/>
        </w:rPr>
      </w:pPr>
    </w:p>
    <w:p w14:paraId="7B4A0A46" w14:textId="77777777" w:rsidR="00834537" w:rsidRPr="005E2EFD" w:rsidRDefault="00834537" w:rsidP="005E2EFD">
      <w:pPr>
        <w:pStyle w:val="Footer"/>
        <w:spacing w:after="0" w:line="240" w:lineRule="auto"/>
        <w:jc w:val="right"/>
        <w:rPr>
          <w:rFonts w:ascii="Times New Roman" w:hAnsi="Times New Roman"/>
          <w:sz w:val="24"/>
          <w:szCs w:val="24"/>
        </w:rPr>
      </w:pPr>
    </w:p>
    <w:p w14:paraId="62791E22" w14:textId="77777777" w:rsidR="00834537" w:rsidRPr="005E2EFD" w:rsidRDefault="00834537" w:rsidP="005E2EFD">
      <w:pPr>
        <w:pStyle w:val="Footer"/>
        <w:spacing w:after="0" w:line="240" w:lineRule="auto"/>
        <w:jc w:val="right"/>
        <w:rPr>
          <w:rFonts w:ascii="Times New Roman" w:hAnsi="Times New Roman"/>
          <w:sz w:val="24"/>
          <w:szCs w:val="24"/>
        </w:rPr>
      </w:pPr>
    </w:p>
    <w:p w14:paraId="5B85DE2F" w14:textId="77777777" w:rsidR="00834537" w:rsidRPr="005E2EFD" w:rsidRDefault="00834537" w:rsidP="005E2EFD">
      <w:pPr>
        <w:pStyle w:val="Footer"/>
        <w:spacing w:after="0" w:line="240" w:lineRule="auto"/>
        <w:jc w:val="right"/>
        <w:rPr>
          <w:rFonts w:ascii="Times New Roman" w:hAnsi="Times New Roman"/>
          <w:sz w:val="24"/>
          <w:szCs w:val="24"/>
        </w:rPr>
      </w:pPr>
    </w:p>
    <w:p w14:paraId="39A99721"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lastRenderedPageBreak/>
        <w:t>4. Model de acord de principiu emis de directorul unităţii de învăţământ privind pretransferul consimţit între unităţile de învăţământ</w:t>
      </w:r>
    </w:p>
    <w:p w14:paraId="3A178F9A" w14:textId="77777777" w:rsidR="00834537" w:rsidRPr="005E2EFD" w:rsidRDefault="00834537" w:rsidP="005E2EFD">
      <w:pPr>
        <w:spacing w:after="0" w:line="240" w:lineRule="auto"/>
        <w:jc w:val="both"/>
        <w:rPr>
          <w:rFonts w:ascii="Times New Roman" w:hAnsi="Times New Roman"/>
        </w:rPr>
      </w:pPr>
    </w:p>
    <w:p w14:paraId="34ECCCC8" w14:textId="77777777" w:rsidR="00834537" w:rsidRPr="005E2EFD" w:rsidRDefault="00834537" w:rsidP="005E2EFD">
      <w:pPr>
        <w:spacing w:after="0" w:line="240" w:lineRule="auto"/>
        <w:jc w:val="both"/>
        <w:rPr>
          <w:rFonts w:ascii="Times New Roman" w:hAnsi="Times New Roman"/>
        </w:rPr>
      </w:pPr>
    </w:p>
    <w:p w14:paraId="7B78D338" w14:textId="77777777" w:rsidR="00834537" w:rsidRPr="005E2EFD" w:rsidRDefault="00834537" w:rsidP="005E2EFD">
      <w:pPr>
        <w:spacing w:after="0" w:line="240" w:lineRule="auto"/>
        <w:jc w:val="both"/>
        <w:rPr>
          <w:rFonts w:ascii="Times New Roman" w:hAnsi="Times New Roman"/>
        </w:rPr>
      </w:pPr>
      <w:r w:rsidRPr="005E2EFD">
        <w:rPr>
          <w:rFonts w:ascii="Times New Roman" w:hAnsi="Times New Roman"/>
        </w:rPr>
        <w:t>(Antetul unităţii)</w:t>
      </w:r>
    </w:p>
    <w:p w14:paraId="654BFEE2" w14:textId="77777777" w:rsidR="00834537" w:rsidRPr="005E2EFD" w:rsidRDefault="00834537" w:rsidP="005E2EFD">
      <w:pPr>
        <w:spacing w:after="0" w:line="240" w:lineRule="auto"/>
        <w:jc w:val="both"/>
        <w:rPr>
          <w:rFonts w:ascii="Times New Roman" w:hAnsi="Times New Roman"/>
        </w:rPr>
      </w:pPr>
    </w:p>
    <w:p w14:paraId="2F7E018A" w14:textId="77777777" w:rsidR="00834537" w:rsidRPr="005E2EFD" w:rsidRDefault="00834537" w:rsidP="005E2EFD">
      <w:pPr>
        <w:spacing w:after="0" w:line="240" w:lineRule="auto"/>
        <w:jc w:val="both"/>
        <w:rPr>
          <w:rFonts w:ascii="Times New Roman" w:hAnsi="Times New Roman"/>
        </w:rPr>
      </w:pPr>
      <w:r w:rsidRPr="005E2EFD">
        <w:rPr>
          <w:rFonts w:ascii="Times New Roman" w:hAnsi="Times New Roman"/>
        </w:rPr>
        <w:t>Nr. _______/______________</w:t>
      </w:r>
    </w:p>
    <w:p w14:paraId="100DD205" w14:textId="77777777" w:rsidR="00834537" w:rsidRPr="005E2EFD" w:rsidRDefault="00834537" w:rsidP="005E2EFD">
      <w:pPr>
        <w:spacing w:after="0" w:line="240" w:lineRule="auto"/>
        <w:jc w:val="both"/>
        <w:rPr>
          <w:rFonts w:ascii="Times New Roman" w:hAnsi="Times New Roman"/>
        </w:rPr>
      </w:pPr>
    </w:p>
    <w:p w14:paraId="7D3EB6D8" w14:textId="77777777" w:rsidR="00834537" w:rsidRPr="005E2EFD" w:rsidRDefault="00834537" w:rsidP="005E2EFD">
      <w:pPr>
        <w:spacing w:after="0" w:line="240" w:lineRule="auto"/>
        <w:jc w:val="both"/>
        <w:rPr>
          <w:rFonts w:ascii="Times New Roman" w:hAnsi="Times New Roman"/>
        </w:rPr>
      </w:pPr>
    </w:p>
    <w:p w14:paraId="69F9830A" w14:textId="77777777" w:rsidR="00834537" w:rsidRPr="005E2EFD" w:rsidRDefault="00834537" w:rsidP="005E2EFD">
      <w:pPr>
        <w:spacing w:after="0" w:line="240" w:lineRule="auto"/>
        <w:jc w:val="both"/>
        <w:rPr>
          <w:rFonts w:ascii="Times New Roman" w:hAnsi="Times New Roman"/>
        </w:rPr>
      </w:pPr>
    </w:p>
    <w:p w14:paraId="2424F92A" w14:textId="77777777" w:rsidR="00834537" w:rsidRPr="005E2EFD" w:rsidRDefault="00834537" w:rsidP="005E2EFD">
      <w:pPr>
        <w:spacing w:after="0" w:line="240" w:lineRule="auto"/>
        <w:jc w:val="both"/>
        <w:rPr>
          <w:rFonts w:ascii="Times New Roman" w:hAnsi="Times New Roman"/>
        </w:rPr>
      </w:pPr>
      <w:r w:rsidRPr="005E2EFD">
        <w:rPr>
          <w:rFonts w:ascii="Times New Roman" w:hAnsi="Times New Roman"/>
        </w:rPr>
        <w:t>Către</w:t>
      </w:r>
    </w:p>
    <w:p w14:paraId="397794A1"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Domnul/doamna ______________</w:t>
      </w:r>
    </w:p>
    <w:p w14:paraId="3B8DAC32"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________</w:t>
      </w:r>
      <w:r w:rsidRPr="005E2EFD">
        <w:rPr>
          <w:rFonts w:ascii="Times New Roman" w:hAnsi="Times New Roman"/>
          <w:vertAlign w:val="subscript"/>
        </w:rPr>
        <w:t xml:space="preserve">( adresa de domiciliu, conform documentelor anexate în dosar) </w:t>
      </w:r>
      <w:r w:rsidRPr="005E2EFD">
        <w:rPr>
          <w:rFonts w:ascii="Times New Roman" w:hAnsi="Times New Roman"/>
        </w:rPr>
        <w:t>_____</w:t>
      </w:r>
    </w:p>
    <w:p w14:paraId="4513CD7C" w14:textId="77777777" w:rsidR="00834537" w:rsidRPr="005E2EFD" w:rsidRDefault="00834537" w:rsidP="005E2EFD">
      <w:pPr>
        <w:spacing w:after="0" w:line="240" w:lineRule="auto"/>
        <w:jc w:val="both"/>
        <w:rPr>
          <w:rFonts w:ascii="Times New Roman" w:hAnsi="Times New Roman"/>
        </w:rPr>
      </w:pPr>
    </w:p>
    <w:p w14:paraId="23BEE74A"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Urmare a solicitării dumneavoastră nr. ___/______ referitoare la pretransferul consimţit între unităţile de învăţământ pe un post didactic/catedră vacant(ă) din unitatea noastră de învăţământ;</w:t>
      </w:r>
    </w:p>
    <w:p w14:paraId="6DBBC22B" w14:textId="77777777" w:rsidR="00834537" w:rsidRPr="005E2EFD" w:rsidRDefault="00834537" w:rsidP="005E2EFD">
      <w:pPr>
        <w:spacing w:after="0" w:line="240" w:lineRule="auto"/>
        <w:jc w:val="both"/>
        <w:rPr>
          <w:rFonts w:ascii="Times New Roman" w:hAnsi="Times New Roman"/>
        </w:rPr>
      </w:pPr>
    </w:p>
    <w:p w14:paraId="5714E5FA"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 xml:space="preserve">În baza adresei nr. ____/____, anexată solicitării dumneavoastră, prin care conducerea/conducerile </w:t>
      </w:r>
      <w:r w:rsidRPr="005E2EFD">
        <w:rPr>
          <w:rFonts w:ascii="Times New Roman" w:hAnsi="Times New Roman"/>
          <w:vertAlign w:val="subscript"/>
        </w:rPr>
        <w:t>__(unitatea/unităţile de învăţământ în care cadrul didactic este titular)</w:t>
      </w:r>
      <w:r w:rsidRPr="005E2EFD">
        <w:rPr>
          <w:rFonts w:ascii="Times New Roman" w:hAnsi="Times New Roman"/>
        </w:rPr>
        <w:t>___ îşi exprimă acordul pentru pretransferul/acordul de principiu pentru pretransfer;</w:t>
      </w:r>
    </w:p>
    <w:p w14:paraId="57C7997C" w14:textId="77777777" w:rsidR="00834537" w:rsidRPr="005E2EFD" w:rsidRDefault="00834537" w:rsidP="005E2EFD">
      <w:pPr>
        <w:spacing w:after="0" w:line="240" w:lineRule="auto"/>
        <w:jc w:val="both"/>
        <w:rPr>
          <w:rFonts w:ascii="Times New Roman" w:hAnsi="Times New Roman"/>
        </w:rPr>
      </w:pPr>
    </w:p>
    <w:p w14:paraId="1F5818F1"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Având în vedere că, din analiza documentelor anexate cererii dumneavoastră, rezultă că îndepliniţi condiţiile legale şi vă încadraţi în criteriile de selecţie stabilite pentru ocuparea postului didactic/catedrei solicitat(e), fiind clasat(ă) pe locul__________;</w:t>
      </w:r>
    </w:p>
    <w:p w14:paraId="11C1A8CD" w14:textId="77777777" w:rsidR="00834537" w:rsidRPr="005E2EFD" w:rsidRDefault="00834537" w:rsidP="005E2EFD">
      <w:pPr>
        <w:spacing w:after="0" w:line="240" w:lineRule="auto"/>
        <w:ind w:firstLine="567"/>
        <w:jc w:val="both"/>
        <w:rPr>
          <w:rFonts w:ascii="Times New Roman" w:hAnsi="Times New Roman"/>
        </w:rPr>
      </w:pPr>
    </w:p>
    <w:p w14:paraId="4D756C61" w14:textId="1E63E450"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Vă informăm că în şedinţa Consiliului de administraţie al _______________________din data de __.___._____ a fost validată propunerea comisiei de mobilitate constituite la nivelul unităţii</w:t>
      </w:r>
      <w:r w:rsidR="00DB59D9" w:rsidRPr="005E2EFD">
        <w:rPr>
          <w:rFonts w:ascii="Times New Roman" w:hAnsi="Times New Roman"/>
        </w:rPr>
        <w:t xml:space="preserve"> de învăţământ</w:t>
      </w:r>
      <w:r w:rsidRPr="005E2EFD">
        <w:rPr>
          <w:rFonts w:ascii="Times New Roman" w:hAnsi="Times New Roman"/>
        </w:rPr>
        <w:t xml:space="preserve"> privind emiterea acordului de principiu pentru pretransferarea dumneavoastră începând cu 01.09.2024 pe postul didactic/catedra vacant(ă) de __ (</w:t>
      </w:r>
      <w:r w:rsidRPr="005E2EFD">
        <w:rPr>
          <w:rFonts w:ascii="Times New Roman" w:hAnsi="Times New Roman"/>
          <w:vertAlign w:val="subscript"/>
        </w:rPr>
        <w:t>disciplina postului/catedrei, conform Centralizatorului</w:t>
      </w:r>
      <w:r w:rsidRPr="005E2EFD">
        <w:rPr>
          <w:rFonts w:ascii="Times New Roman" w:hAnsi="Times New Roman"/>
        </w:rPr>
        <w:t xml:space="preserve">) __, formată dintr-un număr de __ ore (__ ore TC+CDL şi __ ore opţionale) publicat(ă) de unitatea noastră, având codul _____. </w:t>
      </w:r>
    </w:p>
    <w:p w14:paraId="2CCBB003" w14:textId="77777777" w:rsidR="00834537" w:rsidRPr="005E2EFD" w:rsidRDefault="00834537" w:rsidP="005E2EFD">
      <w:pPr>
        <w:spacing w:after="0" w:line="240" w:lineRule="auto"/>
        <w:ind w:firstLine="567"/>
        <w:jc w:val="both"/>
        <w:rPr>
          <w:rFonts w:ascii="Times New Roman" w:hAnsi="Times New Roman"/>
        </w:rPr>
      </w:pPr>
    </w:p>
    <w:p w14:paraId="1D2C36B6" w14:textId="77777777" w:rsidR="00834537" w:rsidRPr="005E2EFD" w:rsidRDefault="00834537" w:rsidP="005E2EFD">
      <w:pPr>
        <w:spacing w:after="0" w:line="240" w:lineRule="auto"/>
        <w:ind w:firstLine="567"/>
        <w:jc w:val="both"/>
        <w:rPr>
          <w:rFonts w:ascii="Times New Roman" w:hAnsi="Times New Roman"/>
        </w:rPr>
      </w:pPr>
    </w:p>
    <w:p w14:paraId="443BB2DE" w14:textId="77777777" w:rsidR="00834537" w:rsidRPr="005E2EFD" w:rsidRDefault="00834537" w:rsidP="005E2EFD">
      <w:pPr>
        <w:spacing w:after="0" w:line="240" w:lineRule="auto"/>
        <w:jc w:val="both"/>
        <w:rPr>
          <w:rFonts w:ascii="Times New Roman" w:hAnsi="Times New Roman"/>
        </w:rPr>
      </w:pPr>
    </w:p>
    <w:p w14:paraId="4149C4D1"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Prezenta comunicare va fi atașată solicitării pe care o veţi depune în atenţia comisiei judeţene/a municipiului Bucureşti de mobilitate a personalului didactic de predare din învăţământul preuniversitar pentru soluţionarea cererilor de pretransfer în şedinţă publică.</w:t>
      </w:r>
    </w:p>
    <w:p w14:paraId="46105B6B" w14:textId="77777777" w:rsidR="00834537" w:rsidRPr="005E2EFD" w:rsidRDefault="00834537" w:rsidP="005E2EFD">
      <w:pPr>
        <w:spacing w:after="0" w:line="240" w:lineRule="auto"/>
        <w:jc w:val="both"/>
        <w:rPr>
          <w:rFonts w:ascii="Times New Roman" w:hAnsi="Times New Roman"/>
        </w:rPr>
      </w:pPr>
    </w:p>
    <w:p w14:paraId="7C8FFB5F" w14:textId="77777777" w:rsidR="00834537" w:rsidRPr="005E2EFD" w:rsidRDefault="00834537" w:rsidP="005E2EFD">
      <w:pPr>
        <w:spacing w:after="0" w:line="240" w:lineRule="auto"/>
        <w:jc w:val="both"/>
        <w:rPr>
          <w:rFonts w:ascii="Times New Roman" w:hAnsi="Times New Roman"/>
        </w:rPr>
      </w:pPr>
    </w:p>
    <w:p w14:paraId="3AAB741B" w14:textId="77777777" w:rsidR="00834537" w:rsidRPr="005E2EFD" w:rsidRDefault="00834537" w:rsidP="005E2EFD">
      <w:pPr>
        <w:spacing w:after="0" w:line="240" w:lineRule="auto"/>
        <w:jc w:val="both"/>
        <w:rPr>
          <w:rFonts w:ascii="Times New Roman" w:hAnsi="Times New Roman"/>
        </w:rPr>
      </w:pPr>
    </w:p>
    <w:p w14:paraId="5E920EBE"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DIRECTOR</w:t>
      </w:r>
    </w:p>
    <w:p w14:paraId="244C6E2F"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_______________</w:t>
      </w:r>
    </w:p>
    <w:p w14:paraId="232BCEC7" w14:textId="77777777" w:rsidR="00834537" w:rsidRPr="005E2EFD" w:rsidRDefault="00834537" w:rsidP="005E2EFD">
      <w:pPr>
        <w:spacing w:after="0" w:line="240" w:lineRule="auto"/>
        <w:jc w:val="center"/>
        <w:rPr>
          <w:rFonts w:ascii="Times New Roman" w:hAnsi="Times New Roman"/>
        </w:rPr>
      </w:pPr>
    </w:p>
    <w:p w14:paraId="62A869A1" w14:textId="77777777" w:rsidR="00834537" w:rsidRPr="005E2EFD" w:rsidRDefault="00834537" w:rsidP="005E2EFD">
      <w:pPr>
        <w:spacing w:after="0" w:line="240" w:lineRule="auto"/>
        <w:jc w:val="center"/>
        <w:rPr>
          <w:rFonts w:ascii="Times New Roman" w:hAnsi="Times New Roman"/>
        </w:rPr>
      </w:pPr>
    </w:p>
    <w:p w14:paraId="71E92E4F" w14:textId="77777777" w:rsidR="00834537" w:rsidRPr="005E2EFD" w:rsidRDefault="00834537" w:rsidP="005E2EFD">
      <w:pPr>
        <w:spacing w:after="0" w:line="240" w:lineRule="auto"/>
        <w:jc w:val="center"/>
        <w:rPr>
          <w:rFonts w:ascii="Times New Roman" w:hAnsi="Times New Roman"/>
        </w:rPr>
      </w:pPr>
    </w:p>
    <w:p w14:paraId="19A29153" w14:textId="77777777" w:rsidR="00834537" w:rsidRPr="005E2EFD" w:rsidRDefault="00834537" w:rsidP="005E2EFD">
      <w:pPr>
        <w:spacing w:after="0" w:line="240" w:lineRule="auto"/>
        <w:jc w:val="center"/>
        <w:rPr>
          <w:rFonts w:ascii="Times New Roman" w:hAnsi="Times New Roman"/>
        </w:rPr>
      </w:pPr>
    </w:p>
    <w:p w14:paraId="0CADE41D" w14:textId="77777777" w:rsidR="00834537" w:rsidRPr="005E2EFD" w:rsidRDefault="00834537" w:rsidP="005E2EFD">
      <w:pPr>
        <w:spacing w:after="0" w:line="240" w:lineRule="auto"/>
        <w:jc w:val="center"/>
        <w:rPr>
          <w:rFonts w:ascii="Times New Roman" w:hAnsi="Times New Roman"/>
        </w:rPr>
      </w:pPr>
    </w:p>
    <w:p w14:paraId="0614E08A" w14:textId="77777777" w:rsidR="00834537" w:rsidRPr="005E2EFD" w:rsidRDefault="00834537" w:rsidP="005E2EFD">
      <w:pPr>
        <w:spacing w:after="0" w:line="240" w:lineRule="auto"/>
        <w:jc w:val="center"/>
        <w:rPr>
          <w:rFonts w:ascii="Times New Roman" w:hAnsi="Times New Roman"/>
        </w:rPr>
      </w:pPr>
    </w:p>
    <w:p w14:paraId="69F6C3DB" w14:textId="77777777" w:rsidR="00834537" w:rsidRPr="005E2EFD" w:rsidRDefault="00834537" w:rsidP="005E2EFD">
      <w:pPr>
        <w:spacing w:after="0" w:line="240" w:lineRule="auto"/>
        <w:jc w:val="center"/>
        <w:rPr>
          <w:rFonts w:ascii="Times New Roman" w:hAnsi="Times New Roman"/>
        </w:rPr>
      </w:pPr>
    </w:p>
    <w:p w14:paraId="3AC48B77" w14:textId="77777777" w:rsidR="00834537" w:rsidRPr="005E2EFD" w:rsidRDefault="00834537" w:rsidP="005E2EFD">
      <w:pPr>
        <w:spacing w:after="0" w:line="240" w:lineRule="auto"/>
        <w:jc w:val="center"/>
        <w:rPr>
          <w:rFonts w:ascii="Times New Roman" w:hAnsi="Times New Roman"/>
        </w:rPr>
      </w:pPr>
    </w:p>
    <w:p w14:paraId="21272515" w14:textId="77777777" w:rsidR="00834537" w:rsidRPr="005E2EFD" w:rsidRDefault="00834537" w:rsidP="005E2EFD">
      <w:pPr>
        <w:spacing w:after="0" w:line="240" w:lineRule="auto"/>
        <w:jc w:val="center"/>
        <w:rPr>
          <w:rFonts w:ascii="Times New Roman" w:hAnsi="Times New Roman"/>
        </w:rPr>
      </w:pPr>
    </w:p>
    <w:p w14:paraId="75C649BA" w14:textId="77777777" w:rsidR="00834537" w:rsidRPr="005E2EFD" w:rsidRDefault="00834537" w:rsidP="005E2EFD">
      <w:pPr>
        <w:spacing w:after="0" w:line="240" w:lineRule="auto"/>
        <w:jc w:val="center"/>
        <w:rPr>
          <w:rFonts w:ascii="Times New Roman" w:hAnsi="Times New Roman"/>
        </w:rPr>
      </w:pPr>
    </w:p>
    <w:p w14:paraId="53076020" w14:textId="77777777" w:rsidR="00834537" w:rsidRPr="005E2EFD" w:rsidRDefault="00834537" w:rsidP="005E2EFD">
      <w:pPr>
        <w:spacing w:after="0" w:line="240" w:lineRule="auto"/>
        <w:jc w:val="center"/>
        <w:rPr>
          <w:rFonts w:ascii="Times New Roman" w:hAnsi="Times New Roman"/>
        </w:rPr>
      </w:pPr>
    </w:p>
    <w:p w14:paraId="5CFF99B1" w14:textId="77777777" w:rsidR="00834537" w:rsidRPr="005E2EFD" w:rsidRDefault="00834537" w:rsidP="005E2EFD">
      <w:pPr>
        <w:spacing w:after="0" w:line="240" w:lineRule="auto"/>
        <w:jc w:val="center"/>
        <w:rPr>
          <w:rFonts w:ascii="Times New Roman" w:hAnsi="Times New Roman"/>
        </w:rPr>
      </w:pPr>
    </w:p>
    <w:p w14:paraId="54B814FC" w14:textId="77777777" w:rsidR="00834537" w:rsidRPr="005E2EFD" w:rsidRDefault="00834537" w:rsidP="005E2EFD">
      <w:pPr>
        <w:spacing w:after="0" w:line="240" w:lineRule="auto"/>
        <w:jc w:val="center"/>
        <w:rPr>
          <w:rFonts w:ascii="Times New Roman" w:hAnsi="Times New Roman"/>
        </w:rPr>
      </w:pPr>
    </w:p>
    <w:p w14:paraId="3509E0CA" w14:textId="77777777" w:rsidR="00834537" w:rsidRPr="005E2EFD" w:rsidRDefault="00834537" w:rsidP="005E2EFD">
      <w:pPr>
        <w:spacing w:after="0" w:line="240" w:lineRule="auto"/>
        <w:jc w:val="center"/>
        <w:rPr>
          <w:rFonts w:ascii="Times New Roman" w:hAnsi="Times New Roman"/>
        </w:rPr>
      </w:pPr>
    </w:p>
    <w:p w14:paraId="570165AC" w14:textId="77777777" w:rsidR="00834537" w:rsidRPr="005E2EFD" w:rsidRDefault="00834537" w:rsidP="005E2EFD">
      <w:pPr>
        <w:spacing w:after="0" w:line="240" w:lineRule="auto"/>
        <w:jc w:val="center"/>
        <w:rPr>
          <w:rFonts w:ascii="Times New Roman" w:hAnsi="Times New Roman"/>
        </w:rPr>
      </w:pPr>
    </w:p>
    <w:p w14:paraId="6BA64B7A" w14:textId="77777777" w:rsidR="00834537" w:rsidRPr="005E2EFD" w:rsidRDefault="00834537" w:rsidP="005E2EFD">
      <w:pPr>
        <w:spacing w:after="0" w:line="240" w:lineRule="auto"/>
        <w:jc w:val="center"/>
        <w:rPr>
          <w:rFonts w:ascii="Times New Roman" w:hAnsi="Times New Roman"/>
        </w:rPr>
      </w:pPr>
    </w:p>
    <w:p w14:paraId="65AA78E9" w14:textId="77777777" w:rsidR="00834537" w:rsidRPr="005E2EFD" w:rsidRDefault="00834537" w:rsidP="005E2EFD">
      <w:pPr>
        <w:spacing w:after="0" w:line="240" w:lineRule="auto"/>
        <w:jc w:val="center"/>
        <w:rPr>
          <w:rFonts w:ascii="Times New Roman" w:hAnsi="Times New Roman"/>
        </w:rPr>
      </w:pPr>
    </w:p>
    <w:p w14:paraId="57ED6A92" w14:textId="77777777" w:rsidR="00834537" w:rsidRPr="005E2EFD" w:rsidRDefault="00834537" w:rsidP="005E2EFD">
      <w:pPr>
        <w:spacing w:after="0" w:line="240" w:lineRule="auto"/>
        <w:jc w:val="center"/>
        <w:rPr>
          <w:rFonts w:ascii="Times New Roman" w:hAnsi="Times New Roman"/>
        </w:rPr>
      </w:pPr>
    </w:p>
    <w:p w14:paraId="4A1E3A68" w14:textId="77777777" w:rsidR="00834537" w:rsidRPr="005E2EFD" w:rsidRDefault="00834537" w:rsidP="005E2EFD">
      <w:pPr>
        <w:spacing w:after="0" w:line="240" w:lineRule="auto"/>
        <w:jc w:val="center"/>
        <w:rPr>
          <w:rFonts w:ascii="Times New Roman" w:hAnsi="Times New Roman"/>
        </w:rPr>
      </w:pPr>
    </w:p>
    <w:p w14:paraId="04B379AF" w14:textId="77777777" w:rsidR="00834537" w:rsidRPr="005E2EFD" w:rsidRDefault="00834537" w:rsidP="005E2EFD">
      <w:pPr>
        <w:spacing w:after="0" w:line="240" w:lineRule="auto"/>
        <w:jc w:val="center"/>
        <w:rPr>
          <w:rFonts w:ascii="Times New Roman" w:hAnsi="Times New Roman"/>
        </w:rPr>
      </w:pPr>
    </w:p>
    <w:p w14:paraId="744FD024"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lastRenderedPageBreak/>
        <w:t>5. Model de adresă de înștiințare a inspectoratului şcolar referitor la acordurile emise pentru transfer pentru restrângere de activitate/pretransfer prin consimţământ între unităţile de învăţământ</w:t>
      </w:r>
    </w:p>
    <w:p w14:paraId="34F0DD4E" w14:textId="77777777" w:rsidR="00834537" w:rsidRPr="005E2EFD" w:rsidRDefault="00834537" w:rsidP="005E2EFD">
      <w:pPr>
        <w:spacing w:after="0" w:line="240" w:lineRule="auto"/>
        <w:jc w:val="both"/>
        <w:rPr>
          <w:rFonts w:ascii="Times New Roman" w:hAnsi="Times New Roman"/>
        </w:rPr>
      </w:pPr>
    </w:p>
    <w:p w14:paraId="1766C64A" w14:textId="77777777" w:rsidR="00834537" w:rsidRPr="005E2EFD" w:rsidRDefault="00834537" w:rsidP="005E2EFD">
      <w:pPr>
        <w:spacing w:after="0" w:line="240" w:lineRule="auto"/>
        <w:jc w:val="both"/>
        <w:rPr>
          <w:rFonts w:ascii="Times New Roman" w:hAnsi="Times New Roman"/>
        </w:rPr>
      </w:pPr>
      <w:r w:rsidRPr="005E2EFD">
        <w:rPr>
          <w:rFonts w:ascii="Times New Roman" w:hAnsi="Times New Roman"/>
        </w:rPr>
        <w:t>(Antetul unităţii)</w:t>
      </w:r>
    </w:p>
    <w:p w14:paraId="5CD1CD43" w14:textId="77777777" w:rsidR="00834537" w:rsidRPr="005E2EFD" w:rsidRDefault="00834537" w:rsidP="005E2EFD">
      <w:pPr>
        <w:spacing w:after="0" w:line="240" w:lineRule="auto"/>
        <w:jc w:val="both"/>
        <w:rPr>
          <w:rFonts w:ascii="Times New Roman" w:hAnsi="Times New Roman"/>
        </w:rPr>
      </w:pPr>
      <w:r w:rsidRPr="005E2EFD">
        <w:rPr>
          <w:rFonts w:ascii="Times New Roman" w:hAnsi="Times New Roman"/>
        </w:rPr>
        <w:t>Nr. _______/______________</w:t>
      </w:r>
    </w:p>
    <w:p w14:paraId="77BC6F02" w14:textId="77777777" w:rsidR="00834537" w:rsidRPr="005E2EFD" w:rsidRDefault="00834537" w:rsidP="005E2EFD">
      <w:pPr>
        <w:spacing w:after="0" w:line="240" w:lineRule="auto"/>
        <w:jc w:val="both"/>
        <w:rPr>
          <w:rFonts w:ascii="Times New Roman" w:hAnsi="Times New Roman"/>
        </w:rPr>
      </w:pPr>
    </w:p>
    <w:p w14:paraId="12FBA09B" w14:textId="77777777" w:rsidR="00834537" w:rsidRPr="005E2EFD" w:rsidRDefault="00834537" w:rsidP="005E2EFD">
      <w:pPr>
        <w:spacing w:after="0" w:line="240" w:lineRule="auto"/>
        <w:jc w:val="both"/>
        <w:rPr>
          <w:rFonts w:ascii="Times New Roman" w:hAnsi="Times New Roman"/>
        </w:rPr>
      </w:pPr>
      <w:r w:rsidRPr="005E2EFD">
        <w:rPr>
          <w:rFonts w:ascii="Times New Roman" w:hAnsi="Times New Roman"/>
        </w:rPr>
        <w:t>Către</w:t>
      </w:r>
    </w:p>
    <w:p w14:paraId="5A4D1DF8"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Inspectoratul Şcolar Judeţean/al Municipiului Bucureşti</w:t>
      </w:r>
    </w:p>
    <w:p w14:paraId="5B838DC1"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În atenţia preşedintelui Comisiei de mobilitate a personalului didactic de predare din învăţământul preuniversitar constituite la nivelul inspectoratului şcolar</w:t>
      </w:r>
    </w:p>
    <w:p w14:paraId="60E21D12" w14:textId="77777777" w:rsidR="00834537" w:rsidRPr="005E2EFD" w:rsidRDefault="00834537" w:rsidP="005E2EFD">
      <w:pPr>
        <w:spacing w:after="0" w:line="240" w:lineRule="auto"/>
        <w:jc w:val="both"/>
        <w:rPr>
          <w:rFonts w:ascii="Times New Roman" w:hAnsi="Times New Roman"/>
        </w:rPr>
      </w:pPr>
    </w:p>
    <w:p w14:paraId="5D823452" w14:textId="793A9552"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Prin prezenta vă facem cunoscut că în şedinţa Consiliul de administraţie al …………………….. din data de __.___._____ a/au fost analizată(e) propunerea/propunerile comisiei de mobilitate constituite la nivelul unităţii de învăţământ, de emitere a acordului/acordului de principiu privind transferul pentru restrângere de activitate/pretransferul consimţit între unităţile de învăţământ, începând cu 01.09.2024, pe posturi didactice/catedre vacante din unitate, pentru următoarele cadre didactice, titulare în învăţământul preuniversitar:</w:t>
      </w:r>
    </w:p>
    <w:p w14:paraId="671E267F" w14:textId="77777777" w:rsidR="00834537" w:rsidRPr="005E2EFD" w:rsidRDefault="00834537" w:rsidP="005E2EFD">
      <w:pPr>
        <w:spacing w:after="0" w:line="240" w:lineRule="auto"/>
        <w:ind w:firstLine="567"/>
        <w:jc w:val="both"/>
        <w:rPr>
          <w:rFonts w:ascii="Times New Roman" w:hAnsi="Times New Roman"/>
        </w:rPr>
      </w:pPr>
    </w:p>
    <w:p w14:paraId="0AB7C7E2" w14:textId="577F56D6"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1. Domnul/doamna __________</w:t>
      </w:r>
      <w:r w:rsidR="00DB59D9" w:rsidRPr="005E2EFD">
        <w:rPr>
          <w:rFonts w:ascii="Times New Roman" w:hAnsi="Times New Roman"/>
        </w:rPr>
        <w:t>,</w:t>
      </w:r>
      <w:r w:rsidRPr="005E2EFD">
        <w:rPr>
          <w:rFonts w:ascii="Times New Roman" w:hAnsi="Times New Roman"/>
        </w:rPr>
        <w:t xml:space="preserve"> cadru didactic titular pe postul didactic/catedra de ______ </w:t>
      </w:r>
      <w:proofErr w:type="spellStart"/>
      <w:r w:rsidRPr="005E2EFD">
        <w:rPr>
          <w:rFonts w:ascii="Times New Roman" w:hAnsi="Times New Roman"/>
        </w:rPr>
        <w:t>de</w:t>
      </w:r>
      <w:proofErr w:type="spellEnd"/>
      <w:r w:rsidRPr="005E2EFD">
        <w:rPr>
          <w:rFonts w:ascii="Times New Roman" w:hAnsi="Times New Roman"/>
        </w:rPr>
        <w:t xml:space="preserve"> la ___________ judeţul/sector __, localitatea/Bucureşti, cu specializările_____________, pentru postul didactic/catedra vacant(ă) de ____ formată dintr-un număr de __ ore (__ ore TC+CDL şi __ ore opţionale), nivelul____________________, regimul de mediu________________, cu predare în limba __________, publicat(ă) de unitatea noastră având codul _____. În urma verificării documentelor atașate cererii, a rezultat faptul că domnul/doamna ____________ îndeplineşte condiţiile legale pentru a fi transferat pentru restrângere de activitate/pretransferat pe postul didactic/catedra menţionată anterior şi se încadrează în criteriile de selecţie, fiind clasat pe locul___________.</w:t>
      </w:r>
    </w:p>
    <w:p w14:paraId="477BD23D" w14:textId="77777777" w:rsidR="00834537" w:rsidRPr="005E2EFD" w:rsidRDefault="00834537" w:rsidP="005E2EFD">
      <w:pPr>
        <w:spacing w:after="0" w:line="240" w:lineRule="auto"/>
        <w:ind w:firstLine="567"/>
        <w:jc w:val="both"/>
        <w:rPr>
          <w:rFonts w:ascii="Times New Roman" w:hAnsi="Times New Roman"/>
        </w:rPr>
      </w:pPr>
    </w:p>
    <w:p w14:paraId="743D3D48"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2.............................................................................................................................................................</w:t>
      </w:r>
    </w:p>
    <w:p w14:paraId="6C64EC2A" w14:textId="77777777" w:rsidR="00834537" w:rsidRPr="005E2EFD" w:rsidRDefault="00834537" w:rsidP="005E2EFD">
      <w:pPr>
        <w:spacing w:after="0" w:line="240" w:lineRule="auto"/>
        <w:jc w:val="both"/>
        <w:rPr>
          <w:rFonts w:ascii="Times New Roman" w:hAnsi="Times New Roman"/>
        </w:rPr>
      </w:pPr>
    </w:p>
    <w:p w14:paraId="76C4EE95" w14:textId="7777777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În conformitate cu prevederile Metodologiei-cadru privind mobilitatea personalului didactic de predare</w:t>
      </w:r>
      <w:r w:rsidRPr="005E2EFD">
        <w:rPr>
          <w:rFonts w:ascii="Times New Roman" w:hAnsi="Times New Roman"/>
          <w:spacing w:val="-8"/>
        </w:rPr>
        <w:t xml:space="preserve"> </w:t>
      </w:r>
      <w:r w:rsidRPr="005E2EFD">
        <w:rPr>
          <w:rFonts w:ascii="Times New Roman" w:hAnsi="Times New Roman"/>
        </w:rPr>
        <w:t>din învăţământul preuniversitar, ne asumăm întreaga responsabilitate pentru corectitudinea şi legalitatea demersurilor efectuate şi a soluției validate de Consiliul de administraţie al unităţii de învăţământ.</w:t>
      </w:r>
    </w:p>
    <w:p w14:paraId="7C01B68C" w14:textId="77777777" w:rsidR="00834537" w:rsidRPr="005E2EFD" w:rsidRDefault="00834537" w:rsidP="005E2EFD">
      <w:pPr>
        <w:spacing w:after="0" w:line="240" w:lineRule="auto"/>
        <w:jc w:val="both"/>
        <w:rPr>
          <w:rFonts w:ascii="Times New Roman" w:hAnsi="Times New Roman"/>
        </w:rPr>
      </w:pPr>
    </w:p>
    <w:p w14:paraId="68C512C4" w14:textId="11BD2C37" w:rsidR="00834537" w:rsidRPr="005E2EFD" w:rsidRDefault="00834537" w:rsidP="005E2EFD">
      <w:pPr>
        <w:spacing w:after="0" w:line="240" w:lineRule="auto"/>
        <w:ind w:firstLine="567"/>
        <w:jc w:val="both"/>
        <w:rPr>
          <w:rFonts w:ascii="Times New Roman" w:hAnsi="Times New Roman"/>
        </w:rPr>
      </w:pPr>
      <w:r w:rsidRPr="005E2EFD">
        <w:rPr>
          <w:rFonts w:ascii="Times New Roman" w:hAnsi="Times New Roman"/>
        </w:rPr>
        <w:t xml:space="preserve">Anexăm, în copie, certificată </w:t>
      </w:r>
      <w:r w:rsidR="00DB59D9" w:rsidRPr="005E2EFD">
        <w:rPr>
          <w:rFonts w:ascii="Times New Roman" w:hAnsi="Times New Roman"/>
        </w:rPr>
        <w:t>„</w:t>
      </w:r>
      <w:r w:rsidRPr="005E2EFD">
        <w:rPr>
          <w:rFonts w:ascii="Times New Roman" w:hAnsi="Times New Roman"/>
        </w:rPr>
        <w:t>conform cu originalul”:</w:t>
      </w:r>
    </w:p>
    <w:p w14:paraId="6B6DD76C" w14:textId="77777777" w:rsidR="00834537" w:rsidRPr="005E2EFD" w:rsidRDefault="00834537" w:rsidP="005E2EFD">
      <w:pPr>
        <w:numPr>
          <w:ilvl w:val="0"/>
          <w:numId w:val="98"/>
        </w:numPr>
        <w:tabs>
          <w:tab w:val="clear" w:pos="1647"/>
          <w:tab w:val="left" w:pos="851"/>
        </w:tabs>
        <w:spacing w:after="0" w:line="240" w:lineRule="auto"/>
        <w:ind w:left="567" w:firstLine="0"/>
        <w:jc w:val="both"/>
        <w:rPr>
          <w:rFonts w:ascii="Times New Roman" w:hAnsi="Times New Roman"/>
        </w:rPr>
      </w:pPr>
      <w:r w:rsidRPr="005E2EFD">
        <w:rPr>
          <w:rFonts w:ascii="Times New Roman" w:hAnsi="Times New Roman"/>
        </w:rPr>
        <w:t>decizia de constituire a comisiei de mobilitate a personalului didactic la nivelul unităţii de învăţământ;</w:t>
      </w:r>
    </w:p>
    <w:p w14:paraId="6FEE2B7D" w14:textId="77777777" w:rsidR="00834537" w:rsidRPr="005E2EFD" w:rsidRDefault="00834537" w:rsidP="005E2EFD">
      <w:pPr>
        <w:numPr>
          <w:ilvl w:val="0"/>
          <w:numId w:val="98"/>
        </w:numPr>
        <w:tabs>
          <w:tab w:val="clear" w:pos="1647"/>
          <w:tab w:val="left" w:pos="851"/>
        </w:tabs>
        <w:spacing w:after="0" w:line="240" w:lineRule="auto"/>
        <w:ind w:left="567" w:firstLine="0"/>
        <w:jc w:val="both"/>
        <w:rPr>
          <w:rFonts w:ascii="Times New Roman" w:hAnsi="Times New Roman"/>
        </w:rPr>
      </w:pPr>
      <w:r w:rsidRPr="005E2EFD">
        <w:rPr>
          <w:rFonts w:ascii="Times New Roman" w:hAnsi="Times New Roman"/>
        </w:rPr>
        <w:t>procesul-verbal încheiat în urma activităţilor desfăşurate de comisia de mobilitate a personalului didactic din unitatea de învăţământ;</w:t>
      </w:r>
    </w:p>
    <w:p w14:paraId="1F0751EC" w14:textId="77777777" w:rsidR="00834537" w:rsidRPr="005E2EFD" w:rsidRDefault="00834537" w:rsidP="005E2EFD">
      <w:pPr>
        <w:numPr>
          <w:ilvl w:val="0"/>
          <w:numId w:val="98"/>
        </w:numPr>
        <w:tabs>
          <w:tab w:val="clear" w:pos="1647"/>
          <w:tab w:val="left" w:pos="851"/>
        </w:tabs>
        <w:spacing w:after="0" w:line="240" w:lineRule="auto"/>
        <w:ind w:left="567" w:firstLine="0"/>
        <w:jc w:val="both"/>
        <w:rPr>
          <w:rFonts w:ascii="Times New Roman" w:hAnsi="Times New Roman"/>
        </w:rPr>
      </w:pPr>
      <w:r w:rsidRPr="005E2EFD">
        <w:rPr>
          <w:rFonts w:ascii="Times New Roman" w:hAnsi="Times New Roman"/>
        </w:rPr>
        <w:t>propunerea comisiei de mobilitate a personalului didactic privind validarea cadrelor didactice selectate în consiliul de administraţie al unităţii de învăţământ;</w:t>
      </w:r>
    </w:p>
    <w:p w14:paraId="76DE99C8" w14:textId="77777777" w:rsidR="00834537" w:rsidRPr="005E2EFD" w:rsidRDefault="00834537" w:rsidP="005E2EFD">
      <w:pPr>
        <w:numPr>
          <w:ilvl w:val="0"/>
          <w:numId w:val="98"/>
        </w:numPr>
        <w:tabs>
          <w:tab w:val="clear" w:pos="1647"/>
          <w:tab w:val="left" w:pos="851"/>
        </w:tabs>
        <w:spacing w:after="0" w:line="240" w:lineRule="auto"/>
        <w:ind w:left="567" w:firstLine="0"/>
        <w:jc w:val="both"/>
        <w:rPr>
          <w:rFonts w:ascii="Times New Roman" w:hAnsi="Times New Roman"/>
        </w:rPr>
      </w:pPr>
      <w:r w:rsidRPr="005E2EFD">
        <w:rPr>
          <w:rFonts w:ascii="Times New Roman" w:hAnsi="Times New Roman"/>
        </w:rPr>
        <w:t>procesul-verbal al şedinţei Consiliului de administraţie al…………….în care au fost analizate propunerile comisiei de mobilitate a personalului didactic de predare</w:t>
      </w:r>
      <w:r w:rsidRPr="005E2EFD">
        <w:rPr>
          <w:rFonts w:ascii="Times New Roman" w:hAnsi="Times New Roman"/>
          <w:spacing w:val="-8"/>
        </w:rPr>
        <w:t xml:space="preserve"> </w:t>
      </w:r>
      <w:r w:rsidRPr="005E2EFD">
        <w:rPr>
          <w:rFonts w:ascii="Times New Roman" w:hAnsi="Times New Roman"/>
        </w:rPr>
        <w:t>constituite la nivelul unităţii de învăţământ;</w:t>
      </w:r>
    </w:p>
    <w:p w14:paraId="54BE7FB2" w14:textId="77777777" w:rsidR="00834537" w:rsidRPr="005E2EFD" w:rsidRDefault="00834537" w:rsidP="005E2EFD">
      <w:pPr>
        <w:numPr>
          <w:ilvl w:val="0"/>
          <w:numId w:val="98"/>
        </w:numPr>
        <w:tabs>
          <w:tab w:val="clear" w:pos="1647"/>
          <w:tab w:val="left" w:pos="851"/>
        </w:tabs>
        <w:spacing w:after="0" w:line="240" w:lineRule="auto"/>
        <w:ind w:left="567" w:firstLine="0"/>
        <w:jc w:val="both"/>
        <w:rPr>
          <w:rFonts w:ascii="Times New Roman" w:hAnsi="Times New Roman"/>
        </w:rPr>
      </w:pPr>
      <w:r w:rsidRPr="005E2EFD">
        <w:rPr>
          <w:rFonts w:ascii="Times New Roman" w:hAnsi="Times New Roman"/>
        </w:rPr>
        <w:t>acordurile/acordurile de principiu emise cadrelor didactice privind pretransferul prin consimţământ între unităţile de învăţământ.</w:t>
      </w:r>
    </w:p>
    <w:p w14:paraId="2B35BB30" w14:textId="77777777" w:rsidR="00834537" w:rsidRPr="005E2EFD" w:rsidRDefault="00834537" w:rsidP="005E2EFD">
      <w:pPr>
        <w:spacing w:after="0" w:line="240" w:lineRule="auto"/>
        <w:jc w:val="center"/>
        <w:rPr>
          <w:rFonts w:ascii="Times New Roman" w:hAnsi="Times New Roman"/>
        </w:rPr>
      </w:pPr>
    </w:p>
    <w:p w14:paraId="475AED04" w14:textId="77777777" w:rsidR="00834537" w:rsidRPr="005E2EFD" w:rsidRDefault="00834537" w:rsidP="005E2EFD">
      <w:pPr>
        <w:spacing w:after="0" w:line="240" w:lineRule="auto"/>
        <w:jc w:val="center"/>
        <w:rPr>
          <w:rFonts w:ascii="Times New Roman" w:hAnsi="Times New Roman"/>
        </w:rPr>
      </w:pPr>
    </w:p>
    <w:p w14:paraId="06437E5C" w14:textId="77777777" w:rsidR="00834537" w:rsidRPr="005E2EFD" w:rsidRDefault="00834537" w:rsidP="005E2EFD">
      <w:pPr>
        <w:spacing w:after="0" w:line="240" w:lineRule="auto"/>
        <w:jc w:val="center"/>
        <w:rPr>
          <w:rFonts w:ascii="Times New Roman" w:hAnsi="Times New Roman"/>
        </w:rPr>
      </w:pPr>
    </w:p>
    <w:p w14:paraId="665342F8"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DIRECTOR</w:t>
      </w:r>
    </w:p>
    <w:p w14:paraId="233D2319" w14:textId="77777777" w:rsidR="00834537" w:rsidRPr="005E2EFD" w:rsidRDefault="00834537" w:rsidP="005E2EFD">
      <w:pPr>
        <w:spacing w:after="0" w:line="240" w:lineRule="auto"/>
        <w:jc w:val="center"/>
        <w:rPr>
          <w:rFonts w:ascii="Times New Roman" w:hAnsi="Times New Roman"/>
        </w:rPr>
      </w:pPr>
      <w:r w:rsidRPr="005E2EFD">
        <w:rPr>
          <w:rFonts w:ascii="Times New Roman" w:hAnsi="Times New Roman"/>
        </w:rPr>
        <w:t>_______________</w:t>
      </w:r>
    </w:p>
    <w:p w14:paraId="7B784B59" w14:textId="77777777" w:rsidR="00834537" w:rsidRPr="005E2EFD" w:rsidRDefault="00834537" w:rsidP="005E2EFD">
      <w:pPr>
        <w:pStyle w:val="Footer"/>
        <w:jc w:val="right"/>
        <w:rPr>
          <w:rFonts w:ascii="Times New Roman" w:hAnsi="Times New Roman"/>
          <w:sz w:val="16"/>
          <w:szCs w:val="16"/>
        </w:rPr>
      </w:pPr>
    </w:p>
    <w:p w14:paraId="50EF8A4B" w14:textId="77777777" w:rsidR="00834537" w:rsidRPr="005E2EFD" w:rsidRDefault="00834537" w:rsidP="005E2EFD">
      <w:pPr>
        <w:pStyle w:val="Footer"/>
        <w:jc w:val="right"/>
        <w:rPr>
          <w:rFonts w:ascii="Times New Roman" w:hAnsi="Times New Roman"/>
          <w:sz w:val="16"/>
          <w:szCs w:val="16"/>
        </w:rPr>
      </w:pPr>
    </w:p>
    <w:p w14:paraId="10994DEB" w14:textId="77777777" w:rsidR="00834537" w:rsidRPr="005E2EFD" w:rsidRDefault="00834537" w:rsidP="005E2EFD">
      <w:pPr>
        <w:pStyle w:val="Footer"/>
        <w:jc w:val="right"/>
        <w:rPr>
          <w:rFonts w:ascii="Times New Roman" w:hAnsi="Times New Roman"/>
          <w:sz w:val="16"/>
          <w:szCs w:val="16"/>
        </w:rPr>
      </w:pPr>
    </w:p>
    <w:p w14:paraId="644EEEB6" w14:textId="77777777" w:rsidR="00834537" w:rsidRPr="005E2EFD" w:rsidRDefault="00834537" w:rsidP="005E2EFD">
      <w:pPr>
        <w:pStyle w:val="Footer"/>
        <w:jc w:val="right"/>
        <w:rPr>
          <w:rFonts w:ascii="Times New Roman" w:hAnsi="Times New Roman"/>
          <w:sz w:val="16"/>
          <w:szCs w:val="16"/>
        </w:rPr>
      </w:pPr>
    </w:p>
    <w:p w14:paraId="43289AC0" w14:textId="77777777" w:rsidR="00834537" w:rsidRPr="005E2EFD" w:rsidRDefault="00834537" w:rsidP="005E2EFD">
      <w:pPr>
        <w:pStyle w:val="Footer"/>
        <w:jc w:val="right"/>
        <w:rPr>
          <w:rFonts w:ascii="Times New Roman" w:hAnsi="Times New Roman"/>
          <w:sz w:val="16"/>
          <w:szCs w:val="16"/>
        </w:rPr>
      </w:pPr>
    </w:p>
    <w:p w14:paraId="07C5A167" w14:textId="77777777" w:rsidR="00834537" w:rsidRPr="005E2EFD" w:rsidRDefault="00834537" w:rsidP="005E2EFD">
      <w:pPr>
        <w:pStyle w:val="Footer"/>
        <w:jc w:val="right"/>
        <w:rPr>
          <w:rFonts w:ascii="Times New Roman" w:hAnsi="Times New Roman"/>
          <w:sz w:val="16"/>
          <w:szCs w:val="16"/>
        </w:rPr>
      </w:pPr>
    </w:p>
    <w:p w14:paraId="43CDA43D" w14:textId="77777777" w:rsidR="00834537" w:rsidRPr="005E2EFD" w:rsidRDefault="00834537" w:rsidP="005E2EFD">
      <w:pPr>
        <w:pStyle w:val="Footer"/>
        <w:jc w:val="right"/>
        <w:rPr>
          <w:rFonts w:ascii="Times New Roman" w:hAnsi="Times New Roman"/>
          <w:sz w:val="16"/>
          <w:szCs w:val="16"/>
        </w:rPr>
      </w:pPr>
    </w:p>
    <w:p w14:paraId="43229E5D" w14:textId="77777777" w:rsidR="00834537" w:rsidRPr="005E2EFD" w:rsidRDefault="00834537" w:rsidP="005E2EFD">
      <w:pPr>
        <w:pStyle w:val="Footer"/>
        <w:jc w:val="right"/>
        <w:rPr>
          <w:rFonts w:ascii="Times New Roman" w:hAnsi="Times New Roman"/>
          <w:sz w:val="16"/>
          <w:szCs w:val="16"/>
        </w:rPr>
      </w:pPr>
    </w:p>
    <w:p w14:paraId="22222656" w14:textId="77777777" w:rsidR="00834537" w:rsidRPr="005E2EFD" w:rsidRDefault="00834537" w:rsidP="005E2EFD">
      <w:pPr>
        <w:pStyle w:val="Footer"/>
        <w:jc w:val="right"/>
        <w:rPr>
          <w:rFonts w:ascii="Times New Roman" w:hAnsi="Times New Roman"/>
          <w:sz w:val="16"/>
          <w:szCs w:val="16"/>
        </w:rPr>
      </w:pPr>
    </w:p>
    <w:p w14:paraId="13256ED6" w14:textId="77777777" w:rsidR="00834537" w:rsidRPr="005E2EFD" w:rsidRDefault="00834537" w:rsidP="005E2EFD">
      <w:pPr>
        <w:spacing w:after="0" w:line="240" w:lineRule="auto"/>
        <w:ind w:firstLine="567"/>
        <w:jc w:val="right"/>
        <w:rPr>
          <w:rFonts w:ascii="Times New Roman" w:hAnsi="Times New Roman"/>
          <w:spacing w:val="-10"/>
        </w:rPr>
      </w:pPr>
      <w:r w:rsidRPr="005E2EFD">
        <w:rPr>
          <w:rFonts w:ascii="Times New Roman" w:hAnsi="Times New Roman"/>
          <w:spacing w:val="-10"/>
        </w:rPr>
        <w:lastRenderedPageBreak/>
        <w:t>ANEXA NR. 18</w:t>
      </w:r>
    </w:p>
    <w:p w14:paraId="1E19C70F" w14:textId="77777777" w:rsidR="00834537" w:rsidRPr="005E2EFD" w:rsidRDefault="00834537" w:rsidP="005E2EFD">
      <w:pPr>
        <w:spacing w:after="0" w:line="240" w:lineRule="auto"/>
        <w:jc w:val="right"/>
        <w:rPr>
          <w:rFonts w:ascii="Times New Roman" w:hAnsi="Times New Roman"/>
          <w:spacing w:val="-10"/>
        </w:rPr>
      </w:pPr>
      <w:r w:rsidRPr="005E2EFD">
        <w:rPr>
          <w:rFonts w:ascii="Times New Roman" w:hAnsi="Times New Roman"/>
          <w:spacing w:val="-10"/>
        </w:rPr>
        <w:t>la Metodologie</w:t>
      </w:r>
    </w:p>
    <w:p w14:paraId="5DF65095" w14:textId="77777777" w:rsidR="00834537" w:rsidRPr="005E2EFD" w:rsidRDefault="00834537" w:rsidP="005E2EFD">
      <w:pPr>
        <w:spacing w:after="0" w:line="240" w:lineRule="auto"/>
        <w:jc w:val="center"/>
        <w:rPr>
          <w:rFonts w:ascii="Times New Roman" w:hAnsi="Times New Roman"/>
          <w:spacing w:val="-10"/>
        </w:rPr>
      </w:pPr>
    </w:p>
    <w:p w14:paraId="4D7E3E91" w14:textId="77777777" w:rsidR="00834537" w:rsidRPr="005E2EFD" w:rsidRDefault="00834537" w:rsidP="005E2EFD">
      <w:pPr>
        <w:spacing w:after="0" w:line="240" w:lineRule="auto"/>
        <w:jc w:val="center"/>
        <w:rPr>
          <w:rFonts w:ascii="Times New Roman" w:hAnsi="Times New Roman"/>
          <w:b/>
          <w:spacing w:val="-10"/>
        </w:rPr>
      </w:pPr>
      <w:r w:rsidRPr="005E2EFD">
        <w:rPr>
          <w:rFonts w:ascii="Times New Roman" w:hAnsi="Times New Roman"/>
          <w:b/>
          <w:spacing w:val="-10"/>
        </w:rPr>
        <w:t>ORDINEA OCUPĂRII POSTURILOR DIDCATICE/CATEDRELOR VACANTE/REZERVATE ÎN ŞEDINŢELE DE REPARTIZARE ORGANIZATE LA NIVELUL ISJ/ISMB</w:t>
      </w:r>
    </w:p>
    <w:p w14:paraId="7F3323BA" w14:textId="78277750" w:rsidR="00834537" w:rsidRPr="005E2EFD" w:rsidRDefault="00834537" w:rsidP="005E2EFD">
      <w:pPr>
        <w:spacing w:after="0" w:line="240" w:lineRule="auto"/>
        <w:jc w:val="center"/>
        <w:rPr>
          <w:rFonts w:ascii="Times New Roman" w:hAnsi="Times New Roman"/>
          <w:b/>
          <w:spacing w:val="-10"/>
        </w:rPr>
      </w:pPr>
      <w:r w:rsidRPr="005E2EFD">
        <w:rPr>
          <w:rFonts w:ascii="Times New Roman" w:hAnsi="Times New Roman"/>
          <w:b/>
          <w:spacing w:val="-10"/>
        </w:rPr>
        <w:t>ÎN PERIOADA 19-2</w:t>
      </w:r>
      <w:r w:rsidR="00D92FDC" w:rsidRPr="005E2EFD">
        <w:rPr>
          <w:rFonts w:ascii="Times New Roman" w:hAnsi="Times New Roman"/>
          <w:b/>
          <w:spacing w:val="-10"/>
        </w:rPr>
        <w:t>6</w:t>
      </w:r>
      <w:r w:rsidRPr="005E2EFD">
        <w:rPr>
          <w:rFonts w:ascii="Times New Roman" w:hAnsi="Times New Roman"/>
          <w:b/>
          <w:spacing w:val="-10"/>
        </w:rPr>
        <w:t xml:space="preserve"> AUGUST 202</w:t>
      </w:r>
      <w:r w:rsidR="00DB59D9" w:rsidRPr="005E2EFD">
        <w:rPr>
          <w:rFonts w:ascii="Times New Roman" w:hAnsi="Times New Roman"/>
          <w:b/>
          <w:spacing w:val="-10"/>
        </w:rPr>
        <w:t>4</w:t>
      </w:r>
    </w:p>
    <w:p w14:paraId="67EE9BB7" w14:textId="77777777" w:rsidR="00834537" w:rsidRPr="005E2EFD" w:rsidRDefault="00834537" w:rsidP="005E2EFD">
      <w:pPr>
        <w:spacing w:after="0" w:line="240" w:lineRule="auto"/>
        <w:jc w:val="center"/>
        <w:rPr>
          <w:rFonts w:ascii="Times New Roman" w:hAnsi="Times New Roman"/>
          <w:spacing w:val="-10"/>
        </w:rPr>
      </w:pPr>
    </w:p>
    <w:p w14:paraId="47D8B324" w14:textId="77777777" w:rsidR="00834537" w:rsidRPr="005E2EFD" w:rsidRDefault="00834537" w:rsidP="005E2EFD">
      <w:pPr>
        <w:pStyle w:val="Default"/>
        <w:ind w:firstLine="567"/>
        <w:jc w:val="both"/>
        <w:rPr>
          <w:color w:val="auto"/>
          <w:spacing w:val="-10"/>
          <w:sz w:val="22"/>
          <w:szCs w:val="22"/>
        </w:rPr>
      </w:pPr>
      <w:r w:rsidRPr="005E2EFD">
        <w:rPr>
          <w:color w:val="auto"/>
          <w:spacing w:val="-10"/>
          <w:sz w:val="22"/>
          <w:szCs w:val="22"/>
        </w:rPr>
        <w:t xml:space="preserve">1. După etapa de detaşare la cerere a personalului didactic </w:t>
      </w:r>
      <w:r w:rsidRPr="005E2EFD">
        <w:rPr>
          <w:rFonts w:eastAsia="Times New Roman"/>
          <w:color w:val="auto"/>
          <w:spacing w:val="-10"/>
          <w:sz w:val="22"/>
          <w:szCs w:val="22"/>
          <w:lang w:eastAsia="ro-RO"/>
        </w:rPr>
        <w:t xml:space="preserve">de predare </w:t>
      </w:r>
      <w:r w:rsidRPr="005E2EFD">
        <w:rPr>
          <w:color w:val="auto"/>
          <w:spacing w:val="-10"/>
          <w:sz w:val="22"/>
          <w:szCs w:val="22"/>
        </w:rPr>
        <w:t xml:space="preserve">titular în baza rezultatelor obţinute la concursul naţional, sesiunea 2024, în perioadele prevăzute de Calendar, în şedinţele de repartizare organizate de comisiile de mobilitate a personalului didactic </w:t>
      </w:r>
      <w:r w:rsidRPr="005E2EFD">
        <w:rPr>
          <w:rFonts w:eastAsia="Times New Roman"/>
          <w:color w:val="auto"/>
          <w:spacing w:val="-10"/>
          <w:sz w:val="22"/>
          <w:szCs w:val="22"/>
          <w:lang w:eastAsia="ro-RO"/>
        </w:rPr>
        <w:t>de predare</w:t>
      </w:r>
      <w:r w:rsidRPr="005E2EFD">
        <w:rPr>
          <w:color w:val="auto"/>
          <w:spacing w:val="-10"/>
          <w:sz w:val="22"/>
          <w:szCs w:val="22"/>
        </w:rPr>
        <w:t xml:space="preserve"> din învăţământul preuniversitar constituite la nivelul </w:t>
      </w:r>
      <w:r w:rsidRPr="005E2EFD">
        <w:rPr>
          <w:color w:val="auto"/>
          <w:spacing w:val="-6"/>
          <w:sz w:val="22"/>
          <w:szCs w:val="22"/>
        </w:rPr>
        <w:t>ISJ/ISMB</w:t>
      </w:r>
      <w:r w:rsidRPr="005E2EFD">
        <w:rPr>
          <w:color w:val="auto"/>
          <w:spacing w:val="-10"/>
          <w:sz w:val="22"/>
          <w:szCs w:val="22"/>
        </w:rPr>
        <w:t xml:space="preserve">, pe posturile didactice/catedrele vacante/rezervate rămase neocupate se repartizează la nivel judeţean/nivelul municipiului Bucureşti, cu respectarea prevederilor Metodologiei, în ordine, astfel:   </w:t>
      </w:r>
    </w:p>
    <w:p w14:paraId="5F5D48FD" w14:textId="77777777" w:rsidR="00834537" w:rsidRPr="005E2EFD" w:rsidRDefault="00834537" w:rsidP="005E2EFD">
      <w:pPr>
        <w:pStyle w:val="Default"/>
        <w:numPr>
          <w:ilvl w:val="0"/>
          <w:numId w:val="99"/>
        </w:numPr>
        <w:tabs>
          <w:tab w:val="left" w:pos="851"/>
        </w:tabs>
        <w:ind w:left="0" w:firstLine="567"/>
        <w:jc w:val="both"/>
        <w:rPr>
          <w:color w:val="auto"/>
          <w:spacing w:val="-10"/>
          <w:sz w:val="22"/>
          <w:szCs w:val="22"/>
        </w:rPr>
      </w:pPr>
      <w:bookmarkStart w:id="17" w:name="_Hlk20584691"/>
      <w:r w:rsidRPr="005E2EFD">
        <w:rPr>
          <w:color w:val="auto"/>
          <w:spacing w:val="-10"/>
          <w:sz w:val="22"/>
          <w:szCs w:val="22"/>
        </w:rPr>
        <w:t xml:space="preserve">cadre didactice titulare şi cadre didactice debutante prevăzute la art. 24 alin. (4) şi (6) din Metodologie rămase cu norma didactică de predare incompletă pentru completarea normei didactice; </w:t>
      </w:r>
    </w:p>
    <w:p w14:paraId="18C5F4BE" w14:textId="77777777" w:rsidR="00834537" w:rsidRPr="005E2EFD" w:rsidRDefault="00834537" w:rsidP="005E2EFD">
      <w:pPr>
        <w:pStyle w:val="Default"/>
        <w:numPr>
          <w:ilvl w:val="0"/>
          <w:numId w:val="99"/>
        </w:numPr>
        <w:tabs>
          <w:tab w:val="left" w:pos="851"/>
        </w:tabs>
        <w:ind w:left="0" w:firstLine="567"/>
        <w:jc w:val="both"/>
        <w:rPr>
          <w:color w:val="auto"/>
          <w:spacing w:val="-10"/>
          <w:sz w:val="22"/>
          <w:szCs w:val="22"/>
        </w:rPr>
      </w:pPr>
      <w:r w:rsidRPr="005E2EFD">
        <w:rPr>
          <w:color w:val="auto"/>
          <w:spacing w:val="-10"/>
          <w:sz w:val="22"/>
          <w:szCs w:val="22"/>
        </w:rPr>
        <w:t>cadre didactice titulare rămase în restrângere de activitate, prin transfer sau detaşare în interesul învăţământului pentru restrângere de activitate nesoluţionată;</w:t>
      </w:r>
    </w:p>
    <w:bookmarkEnd w:id="17"/>
    <w:p w14:paraId="7D4AE6E6" w14:textId="77777777" w:rsidR="00834537" w:rsidRPr="005E2EFD" w:rsidRDefault="00834537" w:rsidP="005E2EFD">
      <w:pPr>
        <w:pStyle w:val="Default"/>
        <w:numPr>
          <w:ilvl w:val="0"/>
          <w:numId w:val="99"/>
        </w:numPr>
        <w:tabs>
          <w:tab w:val="left" w:pos="851"/>
        </w:tabs>
        <w:ind w:left="0" w:firstLine="567"/>
        <w:jc w:val="both"/>
        <w:rPr>
          <w:color w:val="auto"/>
          <w:spacing w:val="-14"/>
          <w:sz w:val="22"/>
          <w:szCs w:val="22"/>
        </w:rPr>
      </w:pPr>
      <w:r w:rsidRPr="005E2EFD">
        <w:rPr>
          <w:color w:val="auto"/>
          <w:spacing w:val="-14"/>
          <w:sz w:val="22"/>
          <w:szCs w:val="22"/>
        </w:rPr>
        <w:t>cadre didactice angajate pe durata de viabilitate a postului/catedrei şi cadre didactice prevăzute la art. 53 alin. (5) din Metodologie pentru completarea normei didactice de predare pe perioadă determinată;</w:t>
      </w:r>
    </w:p>
    <w:p w14:paraId="3D890981" w14:textId="77777777" w:rsidR="00834537" w:rsidRPr="005E2EFD" w:rsidRDefault="00834537" w:rsidP="005E2EFD">
      <w:pPr>
        <w:pStyle w:val="Default"/>
        <w:numPr>
          <w:ilvl w:val="0"/>
          <w:numId w:val="99"/>
        </w:numPr>
        <w:tabs>
          <w:tab w:val="left" w:pos="851"/>
        </w:tabs>
        <w:ind w:left="0" w:firstLine="567"/>
        <w:jc w:val="both"/>
        <w:rPr>
          <w:color w:val="auto"/>
          <w:spacing w:val="-10"/>
          <w:sz w:val="22"/>
          <w:szCs w:val="22"/>
        </w:rPr>
      </w:pPr>
      <w:r w:rsidRPr="005E2EFD">
        <w:rPr>
          <w:color w:val="auto"/>
          <w:spacing w:val="-10"/>
          <w:sz w:val="22"/>
          <w:szCs w:val="22"/>
        </w:rPr>
        <w:t xml:space="preserve">cadre didactice titulare rămase nerepartizate care solicită continuitate prin detașare la cerere sau detaşare la cerere prin concurs; </w:t>
      </w:r>
    </w:p>
    <w:p w14:paraId="4D3E6EC2" w14:textId="3CE286E6" w:rsidR="00834537" w:rsidRPr="005E2EFD" w:rsidRDefault="00834537" w:rsidP="005E2EFD">
      <w:pPr>
        <w:pStyle w:val="Default"/>
        <w:numPr>
          <w:ilvl w:val="0"/>
          <w:numId w:val="99"/>
        </w:numPr>
        <w:tabs>
          <w:tab w:val="left" w:pos="851"/>
        </w:tabs>
        <w:ind w:left="0" w:firstLine="567"/>
        <w:jc w:val="both"/>
        <w:rPr>
          <w:color w:val="auto"/>
          <w:spacing w:val="-10"/>
          <w:sz w:val="22"/>
          <w:szCs w:val="22"/>
        </w:rPr>
      </w:pPr>
      <w:r w:rsidRPr="005E2EFD">
        <w:rPr>
          <w:color w:val="auto"/>
          <w:spacing w:val="-10"/>
          <w:sz w:val="22"/>
          <w:szCs w:val="22"/>
        </w:rPr>
        <w:t xml:space="preserve">candidaţi care au obţinut cel puţin media de repartizare 7 (şapte) la concursul naţional, sesiunea 2024, conform art. 64 alin. (9) din Metodologie, în ordinea descrescătoare a mediilor de repartizare, având prioritate candidaţii care beneficiază de prelungirea duratei contractelor individuale de muncă în anul şcolar 2024-2025, în condiţiile art. 63 sau 87 din Metodologie, în baza notei/mediei de repartizare minimum 7 (şapte) la concursurile naţionale, sesiunile 2023 şi/sau 2022, respectiv 2023, 2022, 2021 şi/sau 2020 pentru învăţători/absolvenţi ai colegiilor universitare de institutori din învăţământul primar/profesori pentru învăţământ primar; </w:t>
      </w:r>
    </w:p>
    <w:p w14:paraId="6F2BDA98" w14:textId="77777777" w:rsidR="00834537" w:rsidRPr="005E2EFD" w:rsidRDefault="00834537" w:rsidP="005E2EFD">
      <w:pPr>
        <w:pStyle w:val="Default"/>
        <w:numPr>
          <w:ilvl w:val="0"/>
          <w:numId w:val="99"/>
        </w:numPr>
        <w:tabs>
          <w:tab w:val="left" w:pos="851"/>
        </w:tabs>
        <w:ind w:left="0" w:firstLine="567"/>
        <w:jc w:val="both"/>
        <w:rPr>
          <w:color w:val="auto"/>
          <w:spacing w:val="-10"/>
          <w:sz w:val="22"/>
          <w:szCs w:val="22"/>
        </w:rPr>
      </w:pPr>
      <w:r w:rsidRPr="005E2EFD">
        <w:rPr>
          <w:color w:val="auto"/>
          <w:spacing w:val="-10"/>
          <w:sz w:val="22"/>
          <w:szCs w:val="22"/>
        </w:rPr>
        <w:t>cadre didactice titulare, cadre didactice debutante prevăzute la art. 24 alin. (4) şi (6) din Metodologie rămase cu norma didactică de predare incompletă, pentru completarea normei didactice pe perioadă determinată, conform prevederilor art. 9 alin. (4) din Metodologie;</w:t>
      </w:r>
    </w:p>
    <w:p w14:paraId="006DFC6C" w14:textId="77777777" w:rsidR="00834537" w:rsidRPr="005E2EFD" w:rsidRDefault="00834537" w:rsidP="005E2EFD">
      <w:pPr>
        <w:pStyle w:val="Default"/>
        <w:numPr>
          <w:ilvl w:val="0"/>
          <w:numId w:val="99"/>
        </w:numPr>
        <w:tabs>
          <w:tab w:val="left" w:pos="851"/>
        </w:tabs>
        <w:ind w:left="0" w:firstLine="567"/>
        <w:jc w:val="both"/>
        <w:rPr>
          <w:color w:val="auto"/>
          <w:spacing w:val="-10"/>
          <w:sz w:val="22"/>
          <w:szCs w:val="22"/>
        </w:rPr>
      </w:pPr>
      <w:r w:rsidRPr="005E2EFD">
        <w:rPr>
          <w:color w:val="auto"/>
          <w:spacing w:val="-10"/>
          <w:sz w:val="22"/>
          <w:szCs w:val="22"/>
        </w:rPr>
        <w:t>cadre didactice care solicită detașare la cerere prin concurs specific;</w:t>
      </w:r>
    </w:p>
    <w:p w14:paraId="167970D0" w14:textId="77777777" w:rsidR="00834537" w:rsidRPr="005E2EFD" w:rsidRDefault="00834537" w:rsidP="005E2EFD">
      <w:pPr>
        <w:pStyle w:val="Default"/>
        <w:numPr>
          <w:ilvl w:val="0"/>
          <w:numId w:val="99"/>
        </w:numPr>
        <w:tabs>
          <w:tab w:val="left" w:pos="851"/>
        </w:tabs>
        <w:ind w:left="0" w:firstLine="567"/>
        <w:jc w:val="both"/>
        <w:rPr>
          <w:color w:val="auto"/>
          <w:spacing w:val="-10"/>
          <w:sz w:val="22"/>
          <w:szCs w:val="22"/>
        </w:rPr>
      </w:pPr>
      <w:r w:rsidRPr="005E2EFD">
        <w:rPr>
          <w:color w:val="auto"/>
          <w:spacing w:val="-10"/>
          <w:sz w:val="22"/>
          <w:szCs w:val="22"/>
        </w:rPr>
        <w:t xml:space="preserve">candidaţi care beneficiază de prelungirea duratei contractului individual de muncă pe perioadă determinată în anul şcolar 2024-2025; </w:t>
      </w:r>
    </w:p>
    <w:p w14:paraId="4BE98A2B" w14:textId="77777777" w:rsidR="00834537" w:rsidRPr="005E2EFD" w:rsidRDefault="00834537" w:rsidP="005E2EFD">
      <w:pPr>
        <w:pStyle w:val="Default"/>
        <w:numPr>
          <w:ilvl w:val="0"/>
          <w:numId w:val="99"/>
        </w:numPr>
        <w:tabs>
          <w:tab w:val="left" w:pos="851"/>
        </w:tabs>
        <w:ind w:left="0" w:firstLine="567"/>
        <w:jc w:val="both"/>
        <w:rPr>
          <w:color w:val="auto"/>
          <w:spacing w:val="-10"/>
          <w:sz w:val="22"/>
          <w:szCs w:val="22"/>
        </w:rPr>
      </w:pPr>
      <w:r w:rsidRPr="005E2EFD">
        <w:rPr>
          <w:color w:val="auto"/>
          <w:spacing w:val="-10"/>
          <w:sz w:val="22"/>
          <w:szCs w:val="22"/>
        </w:rPr>
        <w:t>candidaţi cu media de repartizare minimum 5 (cinci) la concursul naţional din sesiunea 2024, conform art. 64 alin. (9) din Metodologie, în vederea încheierii unui contract individual de muncă pe perioadă determinată, în ordinea descrescătoare a mediilor de repartizare;</w:t>
      </w:r>
    </w:p>
    <w:p w14:paraId="59667836" w14:textId="77777777" w:rsidR="00834537" w:rsidRPr="005E2EFD" w:rsidRDefault="00834537" w:rsidP="005E2EFD">
      <w:pPr>
        <w:pStyle w:val="Default"/>
        <w:numPr>
          <w:ilvl w:val="0"/>
          <w:numId w:val="99"/>
        </w:numPr>
        <w:tabs>
          <w:tab w:val="left" w:pos="851"/>
        </w:tabs>
        <w:ind w:left="0" w:firstLine="567"/>
        <w:jc w:val="both"/>
        <w:rPr>
          <w:color w:val="auto"/>
          <w:spacing w:val="-10"/>
          <w:sz w:val="22"/>
          <w:szCs w:val="22"/>
        </w:rPr>
      </w:pPr>
      <w:r w:rsidRPr="005E2EFD">
        <w:rPr>
          <w:color w:val="auto"/>
          <w:spacing w:val="-10"/>
          <w:sz w:val="22"/>
          <w:szCs w:val="22"/>
        </w:rPr>
        <w:t xml:space="preserve">candidaţi rămaşi nerepartizaţi după concursul naţional din sesiunea 2024, care au obţinut media de repartizare minimum 5 (cinci) în profilul postului solicitat, conform art. 64 alin. (9) din Metodologie şi au susţinut proba practică/orală în profilul postului conform art. 89 alin. (4), în ordinea descrescătoare a mediilor;  </w:t>
      </w:r>
    </w:p>
    <w:p w14:paraId="4B1E9705" w14:textId="77777777" w:rsidR="00834537" w:rsidRPr="005E2EFD" w:rsidRDefault="00834537" w:rsidP="005E2EFD">
      <w:pPr>
        <w:pStyle w:val="Default"/>
        <w:numPr>
          <w:ilvl w:val="0"/>
          <w:numId w:val="99"/>
        </w:numPr>
        <w:tabs>
          <w:tab w:val="left" w:pos="851"/>
        </w:tabs>
        <w:ind w:left="0" w:firstLine="567"/>
        <w:jc w:val="both"/>
        <w:rPr>
          <w:color w:val="auto"/>
          <w:spacing w:val="-10"/>
          <w:sz w:val="22"/>
          <w:szCs w:val="22"/>
        </w:rPr>
      </w:pPr>
      <w:r w:rsidRPr="005E2EFD">
        <w:rPr>
          <w:color w:val="auto"/>
          <w:spacing w:val="-10"/>
          <w:sz w:val="22"/>
          <w:szCs w:val="22"/>
        </w:rPr>
        <w:t xml:space="preserve">candidaţi care au obţinut nota la proba scrisă/media de repartizare minimum 7 (şapte) în profilul postului solicitat la concursurile naţionale, sesiunile 2023, 2022, 2021, 2020, 2019 şi/sau 2018, care nu au mai participat ulterior la alte concursuri naţionale sau care nu au obținut note sub 5 (cinci) la proba scrisă în cadrul următoarelor concursuri naţionale în specialitatea postului didactic/catedrei solicitat(e), ierarhizaţi pe o listă unică, în ordinea descrescătoare a notelor/mediilor de repartizare; </w:t>
      </w:r>
    </w:p>
    <w:p w14:paraId="6F9467C4" w14:textId="77777777" w:rsidR="00834537" w:rsidRPr="005E2EFD" w:rsidRDefault="00834537" w:rsidP="005E2EFD">
      <w:pPr>
        <w:pStyle w:val="Default"/>
        <w:numPr>
          <w:ilvl w:val="0"/>
          <w:numId w:val="99"/>
        </w:numPr>
        <w:tabs>
          <w:tab w:val="left" w:pos="851"/>
        </w:tabs>
        <w:ind w:left="0" w:firstLine="567"/>
        <w:jc w:val="both"/>
        <w:rPr>
          <w:color w:val="auto"/>
          <w:spacing w:val="-10"/>
          <w:sz w:val="22"/>
          <w:szCs w:val="22"/>
        </w:rPr>
      </w:pPr>
      <w:r w:rsidRPr="005E2EFD">
        <w:rPr>
          <w:color w:val="auto"/>
          <w:spacing w:val="-10"/>
          <w:sz w:val="22"/>
          <w:szCs w:val="22"/>
        </w:rPr>
        <w:t>candidaţi care au obţinut nota la proba scrisă/media de repartizare minimum 5 (cinci) la proba scrisă în profilul postului solicitat la concursurile naţionale din sesiunile 2023, 2022 şi/sau 2021 şi nu au mai participat ulterior la alte concursuri naţionale sau nu au mai obținut note sub 5 (cinci) la proba scrisă în cadrul următoarelor concursuri naţionale în specialitatea postului didactic/catedrei solicitat(e), ierarhizaţi pe o listă unică, în ordinea descrescătoare a notelor/mediilor de repartizare;</w:t>
      </w:r>
    </w:p>
    <w:p w14:paraId="2B5DB8F3" w14:textId="77777777" w:rsidR="00834537" w:rsidRPr="005E2EFD" w:rsidRDefault="00834537" w:rsidP="005E2EFD">
      <w:pPr>
        <w:pStyle w:val="Default"/>
        <w:numPr>
          <w:ilvl w:val="0"/>
          <w:numId w:val="99"/>
        </w:numPr>
        <w:tabs>
          <w:tab w:val="left" w:pos="851"/>
        </w:tabs>
        <w:ind w:left="0" w:firstLine="567"/>
        <w:jc w:val="both"/>
        <w:rPr>
          <w:color w:val="auto"/>
          <w:spacing w:val="-10"/>
          <w:sz w:val="22"/>
          <w:szCs w:val="22"/>
        </w:rPr>
      </w:pPr>
      <w:r w:rsidRPr="005E2EFD">
        <w:rPr>
          <w:color w:val="auto"/>
          <w:spacing w:val="-10"/>
          <w:sz w:val="22"/>
          <w:szCs w:val="22"/>
        </w:rPr>
        <w:t>candidaţi cu a doua specializare, alta decât aceea la care au participat la concursul naţional din sesiunea 2024, şi care au obţinut media de repartizare minimum 5 (cinci), conform art. 64 alin. (9) din Metodologie, în ordinea descrescătoare a mediilor de repartizare;</w:t>
      </w:r>
    </w:p>
    <w:p w14:paraId="458D07BC" w14:textId="77777777" w:rsidR="00834537" w:rsidRPr="005E2EFD" w:rsidRDefault="00834537" w:rsidP="005E2EFD">
      <w:pPr>
        <w:pStyle w:val="Default"/>
        <w:numPr>
          <w:ilvl w:val="0"/>
          <w:numId w:val="99"/>
        </w:numPr>
        <w:tabs>
          <w:tab w:val="left" w:pos="851"/>
        </w:tabs>
        <w:ind w:left="0" w:firstLine="567"/>
        <w:jc w:val="both"/>
        <w:rPr>
          <w:color w:val="auto"/>
          <w:spacing w:val="-10"/>
          <w:sz w:val="22"/>
          <w:szCs w:val="22"/>
        </w:rPr>
      </w:pPr>
      <w:r w:rsidRPr="005E2EFD">
        <w:rPr>
          <w:color w:val="auto"/>
          <w:spacing w:val="-10"/>
          <w:sz w:val="22"/>
          <w:szCs w:val="22"/>
        </w:rPr>
        <w:t xml:space="preserve">candidaţi cu a doua specializare, alta decât aceea la care au participat la concursurile naţionale din sesiunile 2023, 2022, 2021, 2020, 2019 şi/sau 2018, care au obţinut nota la proba scrisă/media de repartizare minimum 7 (şapte) şi nu au mai participat ulterior la alte concursuri naţionale sau nu au mai obținut note sub 5 (cinci) la proba scrisă în cadrul următoarelor concursuri naţionale în specialitatea postului didactic/catedrei solicitat(e), ierarhizaţi pe o listă unică, în ordinea descrescătoare a notelor/mediilor de repartizare; </w:t>
      </w:r>
    </w:p>
    <w:p w14:paraId="4E6E9FBF" w14:textId="77777777" w:rsidR="00834537" w:rsidRPr="005E2EFD" w:rsidRDefault="00834537" w:rsidP="005E2EFD">
      <w:pPr>
        <w:pStyle w:val="Default"/>
        <w:numPr>
          <w:ilvl w:val="0"/>
          <w:numId w:val="99"/>
        </w:numPr>
        <w:tabs>
          <w:tab w:val="left" w:pos="851"/>
        </w:tabs>
        <w:ind w:left="0" w:firstLine="567"/>
        <w:jc w:val="both"/>
        <w:rPr>
          <w:color w:val="auto"/>
          <w:spacing w:val="-10"/>
          <w:sz w:val="22"/>
          <w:szCs w:val="22"/>
        </w:rPr>
      </w:pPr>
      <w:r w:rsidRPr="005E2EFD">
        <w:rPr>
          <w:color w:val="auto"/>
          <w:spacing w:val="-10"/>
          <w:sz w:val="22"/>
          <w:szCs w:val="22"/>
        </w:rPr>
        <w:t xml:space="preserve">candidaţi cu a doua specializare, alta decât aceea la care au participat la concursurile naţionale din  sesiunile 2023, 2022 şi/sau 2021, care au obţinut cel puţin nota la proba scrisă/media de repartizare 5 (cinci) şi nu au mai participat ulterior la alte concursuri naţionale sau nu au mai obținut note sub 5 (cinci) la proba scrisă în cadrul următoarelor concursuri naţionale în specialitatea postului didactic/catedrei solicitat(e), ierarhizaţi pe o listă unică, în ordinea descrescătoare a notelor/mediilor de repartizare; </w:t>
      </w:r>
    </w:p>
    <w:p w14:paraId="04F3442C" w14:textId="77777777" w:rsidR="00834537" w:rsidRPr="005E2EFD" w:rsidRDefault="00834537" w:rsidP="005E2EFD">
      <w:pPr>
        <w:pStyle w:val="Default"/>
        <w:numPr>
          <w:ilvl w:val="0"/>
          <w:numId w:val="99"/>
        </w:numPr>
        <w:tabs>
          <w:tab w:val="left" w:pos="851"/>
        </w:tabs>
        <w:ind w:left="0" w:firstLine="567"/>
        <w:jc w:val="both"/>
        <w:rPr>
          <w:color w:val="auto"/>
          <w:spacing w:val="-10"/>
          <w:sz w:val="22"/>
          <w:szCs w:val="22"/>
        </w:rPr>
      </w:pPr>
      <w:r w:rsidRPr="005E2EFD">
        <w:rPr>
          <w:color w:val="auto"/>
          <w:spacing w:val="-10"/>
          <w:sz w:val="22"/>
          <w:szCs w:val="22"/>
        </w:rPr>
        <w:t xml:space="preserve">absolvenţi ai colegiilor universitare de institutori cu a doua specializare, care au participat la concursul naţional din sesiunea 2024 şi au obţinut cel puţin media de repartizare 5 (cinci), conform art. 64 alin. (9) din Metodologie, ierarhizaţi pe o listă unică, în ordinea descrescătoare a mediilor de repartizare, care solicită postul didactic/catedra vacant(ă) în a doua specializare: limbă modernă/maternă, educaţie plastică, educaţie muzicală, educaţie fizică, religie, respectiv posturi în specialitate din palatele şi cluburile copiilor şi elevilor; </w:t>
      </w:r>
    </w:p>
    <w:p w14:paraId="038B010A" w14:textId="77777777" w:rsidR="00834537" w:rsidRPr="005E2EFD" w:rsidRDefault="00834537" w:rsidP="005E2EFD">
      <w:pPr>
        <w:pStyle w:val="Default"/>
        <w:numPr>
          <w:ilvl w:val="0"/>
          <w:numId w:val="99"/>
        </w:numPr>
        <w:tabs>
          <w:tab w:val="left" w:pos="851"/>
        </w:tabs>
        <w:ind w:left="0" w:firstLine="567"/>
        <w:jc w:val="both"/>
        <w:rPr>
          <w:color w:val="auto"/>
          <w:spacing w:val="-10"/>
          <w:sz w:val="22"/>
          <w:szCs w:val="22"/>
        </w:rPr>
      </w:pPr>
      <w:r w:rsidRPr="005E2EFD">
        <w:rPr>
          <w:color w:val="auto"/>
          <w:spacing w:val="-10"/>
          <w:sz w:val="22"/>
          <w:szCs w:val="22"/>
        </w:rPr>
        <w:lastRenderedPageBreak/>
        <w:t>absolvenţi ai colegiilor universitare de institutori cu a doua specializare, care au participat la concursuri naţionale din sesiunile 2023, 2022, 2021, 2020, 2019 şi/sau 2018 şi au obţinut nota la proba scrisă/media de repartizare minimum 7 (şapte), ierarhizaţi pe o listă unică, în ordinea descrescătoare a notelor/mediilor de repartizare, care solicită postul didactic/catedra vacant(ă) în a doua specializare (limbă modernă/maternă, educaţie plastică, educaţie muzicală, educaţie fizică sau religie), respectiv posturi în specialitate din palatele şi cluburile copiilor şi elevilor, care nu au mai participat ulterior la alte concursuri naţionale sau care nu au obținut note sub 5 (cinci) la proba scrisă în cadrul următoarelor concursuri naţionale;</w:t>
      </w:r>
    </w:p>
    <w:p w14:paraId="06B380D4" w14:textId="78A39401" w:rsidR="00834537" w:rsidRPr="005E2EFD" w:rsidRDefault="00834537" w:rsidP="005E2EFD">
      <w:pPr>
        <w:pStyle w:val="Default"/>
        <w:numPr>
          <w:ilvl w:val="0"/>
          <w:numId w:val="99"/>
        </w:numPr>
        <w:tabs>
          <w:tab w:val="left" w:pos="851"/>
        </w:tabs>
        <w:ind w:left="0" w:firstLine="567"/>
        <w:jc w:val="both"/>
        <w:rPr>
          <w:color w:val="auto"/>
          <w:spacing w:val="-10"/>
          <w:sz w:val="22"/>
          <w:szCs w:val="22"/>
        </w:rPr>
      </w:pPr>
      <w:r w:rsidRPr="005E2EFD">
        <w:rPr>
          <w:color w:val="auto"/>
          <w:spacing w:val="-10"/>
          <w:sz w:val="22"/>
          <w:szCs w:val="22"/>
        </w:rPr>
        <w:t>absolvenţi ai colegiilor universitare de institutori cu a doua specializare care au obținut nota la proba scrisă/media de repartizare minimum 5 (cinci) la concursurile naţionale, sesiunile 2023, 2022 şi/sau 2021</w:t>
      </w:r>
      <w:r w:rsidR="000C504E" w:rsidRPr="005E2EFD">
        <w:rPr>
          <w:color w:val="auto"/>
          <w:spacing w:val="-10"/>
          <w:sz w:val="22"/>
          <w:szCs w:val="22"/>
        </w:rPr>
        <w:t>,</w:t>
      </w:r>
      <w:r w:rsidRPr="005E2EFD">
        <w:rPr>
          <w:color w:val="auto"/>
          <w:spacing w:val="-10"/>
          <w:sz w:val="22"/>
          <w:szCs w:val="22"/>
        </w:rPr>
        <w:t xml:space="preserve"> care nu au mai participat ulterior la alte concursuri naţionale sau care nu au obținut note sub 5 (cinci) la proba scrisă în cadrul următoarelor concursuri naţionale, ierarhizaţi pe o listă unică, în ordinea descrescătoare a mediilor de repartizare, care solicită postul didactic/catedra vacant(ă) în a doua specializare: limbă modernă/maternă, educaţie plastică, educaţie muzicală, educaţie fizică, religie, posturi în specialitate din palatele şi cluburile copiilor şi elevilor;  </w:t>
      </w:r>
    </w:p>
    <w:p w14:paraId="2F61EE3A" w14:textId="77777777" w:rsidR="00834537" w:rsidRPr="005E2EFD" w:rsidRDefault="00834537" w:rsidP="005E2EFD">
      <w:pPr>
        <w:pStyle w:val="Default"/>
        <w:numPr>
          <w:ilvl w:val="0"/>
          <w:numId w:val="99"/>
        </w:numPr>
        <w:tabs>
          <w:tab w:val="left" w:pos="851"/>
        </w:tabs>
        <w:ind w:left="0" w:firstLine="567"/>
        <w:jc w:val="both"/>
        <w:rPr>
          <w:color w:val="auto"/>
          <w:spacing w:val="-10"/>
          <w:sz w:val="22"/>
          <w:szCs w:val="22"/>
        </w:rPr>
      </w:pPr>
      <w:r w:rsidRPr="005E2EFD">
        <w:rPr>
          <w:color w:val="auto"/>
          <w:spacing w:val="-10"/>
          <w:sz w:val="22"/>
          <w:szCs w:val="22"/>
        </w:rPr>
        <w:t xml:space="preserve">candidaţi care au renunțat la posturile didactice/catedrele pe care au fost repartizaţi în etapele anterioare, în ordinea descrescătoare a mediilor de repartizare. </w:t>
      </w:r>
    </w:p>
    <w:p w14:paraId="5AFCFD29" w14:textId="77777777" w:rsidR="00834537" w:rsidRPr="005E2EFD" w:rsidRDefault="00834537" w:rsidP="005E2EFD">
      <w:pPr>
        <w:pStyle w:val="Default"/>
        <w:tabs>
          <w:tab w:val="left" w:pos="851"/>
        </w:tabs>
        <w:ind w:left="567"/>
        <w:jc w:val="both"/>
        <w:rPr>
          <w:color w:val="auto"/>
          <w:spacing w:val="-10"/>
          <w:sz w:val="22"/>
          <w:szCs w:val="22"/>
        </w:rPr>
      </w:pPr>
    </w:p>
    <w:p w14:paraId="413C9A48" w14:textId="48F86380" w:rsidR="00834537" w:rsidRPr="005E2EFD" w:rsidRDefault="00834537" w:rsidP="005E2EFD">
      <w:pPr>
        <w:pStyle w:val="Default"/>
        <w:ind w:firstLine="567"/>
        <w:jc w:val="both"/>
        <w:rPr>
          <w:i/>
          <w:iCs/>
          <w:color w:val="auto"/>
          <w:spacing w:val="-10"/>
          <w:sz w:val="20"/>
          <w:szCs w:val="20"/>
        </w:rPr>
      </w:pPr>
      <w:r w:rsidRPr="005E2EFD">
        <w:rPr>
          <w:i/>
          <w:iCs/>
          <w:color w:val="auto"/>
          <w:spacing w:val="-10"/>
          <w:sz w:val="20"/>
          <w:szCs w:val="20"/>
        </w:rPr>
        <w:t>Notă: 1) La etapa de repartizare prevăzută la lit. e), în cadrul şedinţelor de repartizare organizate în perioada 19-2</w:t>
      </w:r>
      <w:r w:rsidR="00D92FDC" w:rsidRPr="005E2EFD">
        <w:rPr>
          <w:i/>
          <w:iCs/>
          <w:color w:val="auto"/>
          <w:spacing w:val="-10"/>
          <w:sz w:val="20"/>
          <w:szCs w:val="20"/>
        </w:rPr>
        <w:t>6</w:t>
      </w:r>
      <w:r w:rsidRPr="005E2EFD">
        <w:rPr>
          <w:i/>
          <w:iCs/>
          <w:color w:val="auto"/>
          <w:spacing w:val="-10"/>
          <w:sz w:val="20"/>
          <w:szCs w:val="20"/>
        </w:rPr>
        <w:t xml:space="preserve"> august 2024 participă</w:t>
      </w:r>
      <w:r w:rsidR="00D809EA" w:rsidRPr="005E2EFD">
        <w:rPr>
          <w:i/>
          <w:iCs/>
          <w:color w:val="auto"/>
          <w:spacing w:val="-10"/>
          <w:sz w:val="20"/>
          <w:szCs w:val="20"/>
        </w:rPr>
        <w:t xml:space="preserve"> </w:t>
      </w:r>
      <w:r w:rsidRPr="005E2EFD">
        <w:rPr>
          <w:i/>
          <w:iCs/>
          <w:color w:val="auto"/>
          <w:spacing w:val="-10"/>
          <w:sz w:val="20"/>
          <w:szCs w:val="20"/>
        </w:rPr>
        <w:t>candidaţii care au susţinut proba practică sau inspecţia specială la clasă în profilul postului la nivelul judeţului/municipiului Bucureşti, indiferent de judeţul în care au susţinut proba scrisă</w:t>
      </w:r>
      <w:r w:rsidR="00D809EA" w:rsidRPr="005E2EFD">
        <w:rPr>
          <w:i/>
          <w:iCs/>
          <w:color w:val="auto"/>
          <w:spacing w:val="-10"/>
          <w:sz w:val="20"/>
          <w:szCs w:val="20"/>
        </w:rPr>
        <w:t>.</w:t>
      </w:r>
    </w:p>
    <w:p w14:paraId="4CF79E03" w14:textId="77777777" w:rsidR="00834537" w:rsidRPr="005E2EFD" w:rsidRDefault="00834537" w:rsidP="005E2EFD">
      <w:pPr>
        <w:pStyle w:val="Default"/>
        <w:ind w:firstLine="567"/>
        <w:jc w:val="both"/>
        <w:rPr>
          <w:i/>
          <w:iCs/>
          <w:color w:val="auto"/>
          <w:spacing w:val="-10"/>
          <w:sz w:val="20"/>
          <w:szCs w:val="20"/>
        </w:rPr>
      </w:pPr>
      <w:r w:rsidRPr="005E2EFD">
        <w:rPr>
          <w:i/>
          <w:iCs/>
          <w:color w:val="auto"/>
          <w:spacing w:val="-10"/>
          <w:sz w:val="20"/>
          <w:szCs w:val="20"/>
        </w:rPr>
        <w:t xml:space="preserve">2) La etapele de repartizare prevăzute la lit. i)-s) participă şi candidaţii prevăzuţi la art. 89 alin. (2), care au participat la concursurile naţionale din sesiunile 2023, 2022, 2021, 2020, 2019 şi/sau 2018 în alte judeţe. </w:t>
      </w:r>
    </w:p>
    <w:p w14:paraId="5275BB78" w14:textId="054CA0AE" w:rsidR="00834537" w:rsidRPr="005E2EFD" w:rsidRDefault="00834537" w:rsidP="005E2EFD">
      <w:pPr>
        <w:pStyle w:val="Default"/>
        <w:ind w:firstLine="567"/>
        <w:jc w:val="both"/>
        <w:rPr>
          <w:i/>
          <w:iCs/>
          <w:color w:val="auto"/>
          <w:spacing w:val="-10"/>
          <w:sz w:val="20"/>
          <w:szCs w:val="20"/>
        </w:rPr>
      </w:pPr>
      <w:r w:rsidRPr="005E2EFD">
        <w:rPr>
          <w:i/>
          <w:iCs/>
          <w:color w:val="auto"/>
          <w:spacing w:val="-10"/>
          <w:sz w:val="20"/>
          <w:szCs w:val="20"/>
        </w:rPr>
        <w:t>3) Prevederile de la lit. s) se aplică în şedinţele de repartizare organizate până la data de 2</w:t>
      </w:r>
      <w:r w:rsidR="00D92FDC" w:rsidRPr="005E2EFD">
        <w:rPr>
          <w:i/>
          <w:iCs/>
          <w:color w:val="auto"/>
          <w:spacing w:val="-10"/>
          <w:sz w:val="20"/>
          <w:szCs w:val="20"/>
        </w:rPr>
        <w:t>6</w:t>
      </w:r>
      <w:r w:rsidRPr="005E2EFD">
        <w:rPr>
          <w:i/>
          <w:iCs/>
          <w:color w:val="auto"/>
          <w:spacing w:val="-10"/>
          <w:sz w:val="20"/>
          <w:szCs w:val="20"/>
        </w:rPr>
        <w:t xml:space="preserve"> august 2024.</w:t>
      </w:r>
    </w:p>
    <w:p w14:paraId="09A5D765" w14:textId="12F55640" w:rsidR="00834537" w:rsidRPr="005E2EFD" w:rsidRDefault="00834537" w:rsidP="005E2EFD">
      <w:pPr>
        <w:pStyle w:val="Default"/>
        <w:ind w:firstLine="567"/>
        <w:jc w:val="both"/>
        <w:rPr>
          <w:color w:val="auto"/>
          <w:spacing w:val="-10"/>
          <w:sz w:val="22"/>
          <w:szCs w:val="22"/>
        </w:rPr>
      </w:pPr>
      <w:r w:rsidRPr="005E2EFD">
        <w:rPr>
          <w:i/>
          <w:iCs/>
          <w:color w:val="auto"/>
          <w:spacing w:val="-10"/>
          <w:sz w:val="20"/>
          <w:szCs w:val="20"/>
        </w:rPr>
        <w:t>4) Pentru sesiunile 2023, 2021 şi 2020 ale concursului naţional se iau în calcul notele obţinute la proba scrisă, iar pentru sesiunile 2022, 2019</w:t>
      </w:r>
      <w:r w:rsidR="00AE2852" w:rsidRPr="005E2EFD">
        <w:rPr>
          <w:i/>
          <w:iCs/>
          <w:color w:val="auto"/>
          <w:spacing w:val="-10"/>
          <w:sz w:val="20"/>
          <w:szCs w:val="20"/>
        </w:rPr>
        <w:t xml:space="preserve"> și</w:t>
      </w:r>
      <w:r w:rsidRPr="005E2EFD">
        <w:rPr>
          <w:i/>
          <w:iCs/>
          <w:color w:val="auto"/>
          <w:spacing w:val="-10"/>
          <w:sz w:val="20"/>
          <w:szCs w:val="20"/>
        </w:rPr>
        <w:t xml:space="preserve"> 2018 ale concursului naţional se iau în calcul mediile de repartizare stabilite conform prevederilor art. 64 alin. (9) din Metodologie.</w:t>
      </w:r>
      <w:r w:rsidRPr="005E2EFD">
        <w:rPr>
          <w:color w:val="auto"/>
          <w:spacing w:val="-10"/>
          <w:sz w:val="22"/>
          <w:szCs w:val="22"/>
        </w:rPr>
        <w:t> </w:t>
      </w:r>
    </w:p>
    <w:p w14:paraId="3A44E747" w14:textId="77777777" w:rsidR="00834537" w:rsidRPr="005E2EFD" w:rsidRDefault="00834537" w:rsidP="005E2EFD">
      <w:pPr>
        <w:pStyle w:val="Default"/>
        <w:ind w:firstLine="567"/>
        <w:jc w:val="both"/>
        <w:rPr>
          <w:color w:val="auto"/>
          <w:spacing w:val="-10"/>
          <w:sz w:val="22"/>
          <w:szCs w:val="22"/>
        </w:rPr>
      </w:pPr>
    </w:p>
    <w:p w14:paraId="0069615E" w14:textId="74BEAA0C" w:rsidR="00834537" w:rsidRPr="005E2EFD" w:rsidRDefault="00834537" w:rsidP="005E2EFD">
      <w:pPr>
        <w:pStyle w:val="Default"/>
        <w:ind w:firstLine="567"/>
        <w:jc w:val="both"/>
        <w:rPr>
          <w:color w:val="auto"/>
          <w:spacing w:val="-10"/>
          <w:sz w:val="22"/>
          <w:szCs w:val="22"/>
        </w:rPr>
      </w:pPr>
      <w:r w:rsidRPr="005E2EFD">
        <w:rPr>
          <w:color w:val="auto"/>
          <w:spacing w:val="-10"/>
          <w:sz w:val="22"/>
          <w:szCs w:val="22"/>
        </w:rPr>
        <w:t>2. Repartizarea personalului didactic de predare, conform punctului 1, se realizează pe perioadă nedeterminată pe posturi didactice/catedre vacante doar pentru completarea normei didactice de predare/transferarea pentru restrângere de activitate</w:t>
      </w:r>
      <w:r w:rsidR="007C4DB3" w:rsidRPr="005E2EFD">
        <w:rPr>
          <w:color w:val="auto"/>
          <w:spacing w:val="-10"/>
          <w:sz w:val="22"/>
          <w:szCs w:val="22"/>
        </w:rPr>
        <w:t xml:space="preserve"> a</w:t>
      </w:r>
      <w:r w:rsidRPr="005E2EFD">
        <w:rPr>
          <w:color w:val="auto"/>
          <w:spacing w:val="-10"/>
          <w:sz w:val="22"/>
          <w:szCs w:val="22"/>
        </w:rPr>
        <w:t xml:space="preserve"> cadrelor didactice titulare sau </w:t>
      </w:r>
      <w:r w:rsidR="007C4DB3" w:rsidRPr="005E2EFD">
        <w:rPr>
          <w:color w:val="auto"/>
          <w:spacing w:val="-10"/>
          <w:sz w:val="22"/>
          <w:szCs w:val="22"/>
        </w:rPr>
        <w:t xml:space="preserve">a </w:t>
      </w:r>
      <w:r w:rsidRPr="005E2EFD">
        <w:rPr>
          <w:color w:val="auto"/>
          <w:spacing w:val="-10"/>
          <w:sz w:val="22"/>
          <w:szCs w:val="22"/>
        </w:rPr>
        <w:t xml:space="preserve">cadrelor didactice debutante prevăzute la art. 24 alin. (4) şi (6) din Metodologie, care au promovat examenul naţional de definitivare în învăţământ, sesiunea 2024, în condiţiile din Metodologie, precum şi pentru transferul cadrelor didactice titulare aflate în restrângere de activitate. În toate celelalte situaţii prevăzute la alin. (1) repartizarea candidaţilor/cadrelor didactice pe posturi didactice/catedre vacante/rezervate se realizează pe perioadă determinată. Repartizarea absolvenţilor cu diplomă ai colegiilor universitare de institutori cu a doua specializare, conform punctului 1, se realizează doar pe catedre vacante/rezervate în specialitate din învăţământul primar sau gimnazial ori în palate şi cluburi ale copiilor şi elevilor. </w:t>
      </w:r>
    </w:p>
    <w:p w14:paraId="65C90D11" w14:textId="77777777" w:rsidR="00834537" w:rsidRPr="005E2EFD" w:rsidRDefault="00834537" w:rsidP="005E2EFD">
      <w:pPr>
        <w:pStyle w:val="Default"/>
        <w:ind w:firstLine="567"/>
        <w:jc w:val="both"/>
        <w:rPr>
          <w:color w:val="auto"/>
          <w:spacing w:val="-10"/>
          <w:sz w:val="22"/>
          <w:szCs w:val="22"/>
        </w:rPr>
      </w:pPr>
      <w:r w:rsidRPr="005E2EFD">
        <w:rPr>
          <w:color w:val="auto"/>
          <w:spacing w:val="-10"/>
          <w:sz w:val="22"/>
          <w:szCs w:val="22"/>
        </w:rPr>
        <w:t xml:space="preserve">Absolvenţii cu diplomă ai colegiilor universitare de institutori cu a doua specializare repartizaţi în palate şi cluburi ale copiilor şi elevilor şi candidaţii calificaţi cu a doua specializare repartizaţi pe posturi didactice care necesită probă practică susţin, dacă este cazul, la nivelul unităţii de învăţământ în care au fost repartizaţi, până la data începerii cursurilor, o probă practică specifică în profilul postului. </w:t>
      </w:r>
    </w:p>
    <w:p w14:paraId="6D072EAD" w14:textId="09335194" w:rsidR="00834537" w:rsidRPr="005E2EFD" w:rsidRDefault="00834537" w:rsidP="005E2EFD">
      <w:pPr>
        <w:pStyle w:val="Default"/>
        <w:ind w:firstLine="567"/>
        <w:jc w:val="both"/>
        <w:rPr>
          <w:color w:val="auto"/>
          <w:spacing w:val="-10"/>
          <w:sz w:val="22"/>
          <w:szCs w:val="22"/>
        </w:rPr>
      </w:pPr>
      <w:r w:rsidRPr="005E2EFD">
        <w:rPr>
          <w:color w:val="auto"/>
          <w:spacing w:val="-10"/>
          <w:sz w:val="22"/>
          <w:szCs w:val="22"/>
        </w:rPr>
        <w:t xml:space="preserve">3. Absolvenţii colegiilor universitare de institutori, cu durata studiilor de 3-4 ani, pe a căror diplomă de absolvire nu este înscrisă şi a doua specializare, dar au menţionată în foaia matricolă direcţia de studiu în a doua specializare: limba modernă/maternă, muzică, desen, arte plastice sau educaţie fizică se asimilează următoarelor specializări cuprinse în Centralizator: „Institutori-O limbă străină”; „Institutori (învăţământ primar)-O limbă străină”; „Institutori-Limba rromani”; „Institutori-Muzică”; </w:t>
      </w:r>
      <w:r w:rsidR="007C4DB3" w:rsidRPr="005E2EFD">
        <w:rPr>
          <w:color w:val="auto"/>
          <w:spacing w:val="-10"/>
          <w:sz w:val="22"/>
          <w:szCs w:val="22"/>
        </w:rPr>
        <w:t>„</w:t>
      </w:r>
      <w:r w:rsidRPr="005E2EFD">
        <w:rPr>
          <w:color w:val="auto"/>
          <w:spacing w:val="-10"/>
          <w:sz w:val="22"/>
          <w:szCs w:val="22"/>
        </w:rPr>
        <w:t>Institutori-Desen”; „Institutori-Arte plastice” sau „Institutori-Educaţie fizică” şi beneficiază de aceleaşi drepturi ca şi absolvenţii cu diplomă ai colegiilor universitare de institutori cu a doua specializare.</w:t>
      </w:r>
    </w:p>
    <w:p w14:paraId="4796817B" w14:textId="77777777" w:rsidR="00834537" w:rsidRPr="005E2EFD" w:rsidRDefault="00834537" w:rsidP="005E2EFD">
      <w:pPr>
        <w:pStyle w:val="Default"/>
        <w:ind w:firstLine="567"/>
        <w:jc w:val="both"/>
        <w:rPr>
          <w:color w:val="auto"/>
          <w:spacing w:val="-10"/>
          <w:sz w:val="22"/>
          <w:szCs w:val="22"/>
        </w:rPr>
      </w:pPr>
      <w:r w:rsidRPr="005E2EFD">
        <w:rPr>
          <w:color w:val="auto"/>
          <w:spacing w:val="-10"/>
          <w:sz w:val="22"/>
          <w:szCs w:val="22"/>
        </w:rPr>
        <w:t xml:space="preserve">4. La note/medii egale departajarea se face conform art. 65 din Metodologie. </w:t>
      </w:r>
    </w:p>
    <w:p w14:paraId="73F23568" w14:textId="77777777" w:rsidR="00834537" w:rsidRPr="005E2EFD" w:rsidRDefault="00834537" w:rsidP="005E2EFD">
      <w:pPr>
        <w:spacing w:after="0" w:line="240" w:lineRule="auto"/>
        <w:ind w:firstLine="567"/>
        <w:jc w:val="right"/>
        <w:rPr>
          <w:rFonts w:ascii="Times New Roman" w:hAnsi="Times New Roman"/>
          <w:spacing w:val="-14"/>
        </w:rPr>
      </w:pPr>
    </w:p>
    <w:p w14:paraId="2DF7BBF0" w14:textId="77777777" w:rsidR="00834537" w:rsidRPr="005E2EFD" w:rsidRDefault="00834537" w:rsidP="005E2EFD">
      <w:pPr>
        <w:spacing w:after="0" w:line="240" w:lineRule="auto"/>
        <w:ind w:firstLine="567"/>
        <w:jc w:val="right"/>
        <w:rPr>
          <w:rFonts w:ascii="Times New Roman" w:hAnsi="Times New Roman"/>
          <w:spacing w:val="-14"/>
        </w:rPr>
      </w:pPr>
    </w:p>
    <w:p w14:paraId="13F1A20F" w14:textId="77777777" w:rsidR="00834537" w:rsidRPr="005E2EFD" w:rsidRDefault="00834537" w:rsidP="005E2EFD">
      <w:pPr>
        <w:spacing w:after="0" w:line="240" w:lineRule="auto"/>
        <w:ind w:firstLine="567"/>
        <w:jc w:val="right"/>
        <w:rPr>
          <w:rFonts w:ascii="Times New Roman" w:hAnsi="Times New Roman"/>
          <w:spacing w:val="-14"/>
        </w:rPr>
      </w:pPr>
    </w:p>
    <w:p w14:paraId="37E2D1F2" w14:textId="77777777" w:rsidR="00834537" w:rsidRPr="005E2EFD" w:rsidRDefault="00834537" w:rsidP="005E2EFD">
      <w:pPr>
        <w:spacing w:after="0" w:line="240" w:lineRule="auto"/>
        <w:ind w:firstLine="567"/>
        <w:jc w:val="right"/>
        <w:rPr>
          <w:rFonts w:ascii="Times New Roman" w:hAnsi="Times New Roman"/>
          <w:spacing w:val="-14"/>
        </w:rPr>
      </w:pPr>
    </w:p>
    <w:p w14:paraId="139D091C" w14:textId="77777777" w:rsidR="00834537" w:rsidRPr="005E2EFD" w:rsidRDefault="00834537" w:rsidP="005E2EFD">
      <w:pPr>
        <w:spacing w:after="0" w:line="240" w:lineRule="auto"/>
        <w:ind w:firstLine="567"/>
        <w:jc w:val="right"/>
        <w:rPr>
          <w:rFonts w:ascii="Times New Roman" w:hAnsi="Times New Roman"/>
          <w:spacing w:val="-14"/>
        </w:rPr>
      </w:pPr>
    </w:p>
    <w:p w14:paraId="0A7322A2" w14:textId="77777777" w:rsidR="00834537" w:rsidRPr="005E2EFD" w:rsidRDefault="00834537" w:rsidP="005E2EFD">
      <w:pPr>
        <w:spacing w:after="0" w:line="240" w:lineRule="auto"/>
        <w:ind w:firstLine="567"/>
        <w:jc w:val="right"/>
        <w:rPr>
          <w:rFonts w:ascii="Times New Roman" w:hAnsi="Times New Roman"/>
          <w:spacing w:val="-14"/>
        </w:rPr>
      </w:pPr>
    </w:p>
    <w:p w14:paraId="7E0461D0" w14:textId="77777777" w:rsidR="00834537" w:rsidRPr="005E2EFD" w:rsidRDefault="00834537" w:rsidP="005E2EFD">
      <w:pPr>
        <w:spacing w:after="0" w:line="240" w:lineRule="auto"/>
        <w:ind w:firstLine="567"/>
        <w:jc w:val="right"/>
        <w:rPr>
          <w:rFonts w:ascii="Times New Roman" w:hAnsi="Times New Roman"/>
          <w:spacing w:val="-14"/>
        </w:rPr>
      </w:pPr>
    </w:p>
    <w:p w14:paraId="092954EA" w14:textId="77777777" w:rsidR="00834537" w:rsidRPr="005E2EFD" w:rsidRDefault="00834537" w:rsidP="005E2EFD">
      <w:pPr>
        <w:spacing w:after="0" w:line="240" w:lineRule="auto"/>
        <w:ind w:firstLine="567"/>
        <w:jc w:val="right"/>
        <w:rPr>
          <w:rFonts w:ascii="Times New Roman" w:hAnsi="Times New Roman"/>
          <w:spacing w:val="-14"/>
        </w:rPr>
      </w:pPr>
    </w:p>
    <w:p w14:paraId="11AB3B4D" w14:textId="77777777" w:rsidR="00834537" w:rsidRPr="005E2EFD" w:rsidRDefault="00834537" w:rsidP="005E2EFD">
      <w:pPr>
        <w:spacing w:after="0" w:line="240" w:lineRule="auto"/>
        <w:ind w:firstLine="567"/>
        <w:jc w:val="right"/>
        <w:rPr>
          <w:rFonts w:ascii="Times New Roman" w:hAnsi="Times New Roman"/>
          <w:spacing w:val="-14"/>
        </w:rPr>
      </w:pPr>
    </w:p>
    <w:p w14:paraId="710EA57A" w14:textId="77777777" w:rsidR="00834537" w:rsidRPr="005E2EFD" w:rsidRDefault="00834537" w:rsidP="005E2EFD">
      <w:pPr>
        <w:spacing w:after="0" w:line="240" w:lineRule="auto"/>
        <w:ind w:firstLine="567"/>
        <w:jc w:val="right"/>
        <w:rPr>
          <w:rFonts w:ascii="Times New Roman" w:hAnsi="Times New Roman"/>
          <w:spacing w:val="-14"/>
        </w:rPr>
      </w:pPr>
    </w:p>
    <w:p w14:paraId="59EF357A" w14:textId="77777777" w:rsidR="00834537" w:rsidRPr="005E2EFD" w:rsidRDefault="00834537" w:rsidP="005E2EFD">
      <w:pPr>
        <w:spacing w:after="0" w:line="240" w:lineRule="auto"/>
        <w:ind w:firstLine="567"/>
        <w:jc w:val="right"/>
        <w:rPr>
          <w:rFonts w:ascii="Times New Roman" w:hAnsi="Times New Roman"/>
          <w:spacing w:val="-14"/>
        </w:rPr>
      </w:pPr>
    </w:p>
    <w:p w14:paraId="48E36269" w14:textId="77777777" w:rsidR="00834537" w:rsidRPr="005E2EFD" w:rsidRDefault="00834537" w:rsidP="005E2EFD">
      <w:pPr>
        <w:spacing w:after="0" w:line="240" w:lineRule="auto"/>
        <w:ind w:firstLine="567"/>
        <w:jc w:val="right"/>
        <w:rPr>
          <w:rFonts w:ascii="Times New Roman" w:hAnsi="Times New Roman"/>
          <w:spacing w:val="-14"/>
        </w:rPr>
      </w:pPr>
    </w:p>
    <w:p w14:paraId="56432EDC" w14:textId="77777777" w:rsidR="00834537" w:rsidRPr="005E2EFD" w:rsidRDefault="00834537" w:rsidP="005E2EFD">
      <w:pPr>
        <w:spacing w:after="0" w:line="240" w:lineRule="auto"/>
        <w:ind w:firstLine="567"/>
        <w:jc w:val="right"/>
        <w:rPr>
          <w:rFonts w:ascii="Times New Roman" w:hAnsi="Times New Roman"/>
          <w:spacing w:val="-14"/>
        </w:rPr>
      </w:pPr>
    </w:p>
    <w:p w14:paraId="6A698A28" w14:textId="77777777" w:rsidR="00834537" w:rsidRPr="005E2EFD" w:rsidRDefault="00834537" w:rsidP="005E2EFD">
      <w:pPr>
        <w:spacing w:after="0" w:line="240" w:lineRule="auto"/>
        <w:ind w:firstLine="567"/>
        <w:jc w:val="right"/>
        <w:rPr>
          <w:rFonts w:ascii="Times New Roman" w:hAnsi="Times New Roman"/>
          <w:spacing w:val="-14"/>
        </w:rPr>
      </w:pPr>
    </w:p>
    <w:p w14:paraId="6DE6115F" w14:textId="77777777" w:rsidR="00834537" w:rsidRPr="005E2EFD" w:rsidRDefault="00834537" w:rsidP="005E2EFD">
      <w:pPr>
        <w:spacing w:after="0" w:line="240" w:lineRule="auto"/>
        <w:ind w:firstLine="567"/>
        <w:jc w:val="right"/>
        <w:rPr>
          <w:rFonts w:ascii="Times New Roman" w:hAnsi="Times New Roman"/>
          <w:spacing w:val="-14"/>
        </w:rPr>
      </w:pPr>
    </w:p>
    <w:p w14:paraId="2E35587B" w14:textId="77777777" w:rsidR="00834537" w:rsidRPr="005E2EFD" w:rsidRDefault="00834537" w:rsidP="005E2EFD">
      <w:pPr>
        <w:spacing w:after="0" w:line="240" w:lineRule="auto"/>
        <w:ind w:firstLine="567"/>
        <w:jc w:val="right"/>
        <w:rPr>
          <w:rFonts w:ascii="Times New Roman" w:hAnsi="Times New Roman"/>
          <w:spacing w:val="-14"/>
        </w:rPr>
      </w:pPr>
    </w:p>
    <w:p w14:paraId="4F9040F9" w14:textId="77777777" w:rsidR="00834537" w:rsidRPr="005E2EFD" w:rsidRDefault="00834537" w:rsidP="005E2EFD">
      <w:pPr>
        <w:spacing w:after="0" w:line="240" w:lineRule="auto"/>
        <w:ind w:firstLine="567"/>
        <w:jc w:val="right"/>
        <w:rPr>
          <w:rFonts w:ascii="Times New Roman" w:hAnsi="Times New Roman"/>
          <w:spacing w:val="-14"/>
        </w:rPr>
      </w:pPr>
    </w:p>
    <w:p w14:paraId="6C196593" w14:textId="77777777" w:rsidR="00834537" w:rsidRPr="005E2EFD" w:rsidRDefault="00834537" w:rsidP="005E2EFD">
      <w:pPr>
        <w:spacing w:after="0" w:line="240" w:lineRule="auto"/>
        <w:ind w:firstLine="567"/>
        <w:jc w:val="right"/>
        <w:rPr>
          <w:rFonts w:ascii="Times New Roman" w:hAnsi="Times New Roman"/>
          <w:spacing w:val="-14"/>
        </w:rPr>
      </w:pPr>
    </w:p>
    <w:p w14:paraId="255A9F6E" w14:textId="77777777" w:rsidR="00834537" w:rsidRPr="005E2EFD" w:rsidRDefault="00834537" w:rsidP="005E2EFD">
      <w:pPr>
        <w:spacing w:after="0" w:line="240" w:lineRule="auto"/>
        <w:ind w:firstLine="567"/>
        <w:jc w:val="right"/>
        <w:rPr>
          <w:rFonts w:ascii="Times New Roman" w:hAnsi="Times New Roman"/>
          <w:spacing w:val="-14"/>
        </w:rPr>
      </w:pPr>
    </w:p>
    <w:p w14:paraId="66ADB74E" w14:textId="77777777" w:rsidR="00834537" w:rsidRPr="005E2EFD" w:rsidRDefault="00834537" w:rsidP="005E2EFD">
      <w:pPr>
        <w:spacing w:after="0" w:line="240" w:lineRule="auto"/>
        <w:ind w:firstLine="567"/>
        <w:jc w:val="right"/>
        <w:rPr>
          <w:rFonts w:ascii="Times New Roman" w:hAnsi="Times New Roman"/>
          <w:spacing w:val="-14"/>
        </w:rPr>
      </w:pPr>
      <w:r w:rsidRPr="005E2EFD">
        <w:rPr>
          <w:rFonts w:ascii="Times New Roman" w:hAnsi="Times New Roman"/>
          <w:spacing w:val="-14"/>
        </w:rPr>
        <w:lastRenderedPageBreak/>
        <w:t>Anexa nr. 19</w:t>
      </w:r>
    </w:p>
    <w:p w14:paraId="315E0E64" w14:textId="77777777" w:rsidR="00834537" w:rsidRPr="005E2EFD" w:rsidRDefault="00834537" w:rsidP="005E2EFD">
      <w:pPr>
        <w:spacing w:after="0" w:line="240" w:lineRule="auto"/>
        <w:jc w:val="right"/>
        <w:rPr>
          <w:rFonts w:ascii="Times New Roman" w:hAnsi="Times New Roman"/>
          <w:spacing w:val="-14"/>
        </w:rPr>
      </w:pPr>
      <w:r w:rsidRPr="005E2EFD">
        <w:rPr>
          <w:rFonts w:ascii="Times New Roman" w:hAnsi="Times New Roman"/>
          <w:spacing w:val="-14"/>
        </w:rPr>
        <w:t>la Metodologie</w:t>
      </w:r>
    </w:p>
    <w:p w14:paraId="005AF11E" w14:textId="77777777" w:rsidR="00834537" w:rsidRPr="005E2EFD" w:rsidRDefault="00834537" w:rsidP="005E2EFD">
      <w:pPr>
        <w:autoSpaceDE w:val="0"/>
        <w:autoSpaceDN w:val="0"/>
        <w:adjustRightInd w:val="0"/>
        <w:spacing w:after="0" w:line="240" w:lineRule="auto"/>
        <w:jc w:val="center"/>
        <w:rPr>
          <w:rFonts w:ascii="Times New Roman" w:hAnsi="Times New Roman"/>
          <w:b/>
          <w:bCs/>
          <w:spacing w:val="-14"/>
        </w:rPr>
      </w:pPr>
      <w:r w:rsidRPr="005E2EFD">
        <w:rPr>
          <w:rFonts w:ascii="Times New Roman" w:hAnsi="Times New Roman"/>
          <w:b/>
          <w:bCs/>
          <w:spacing w:val="-14"/>
        </w:rPr>
        <w:t>C A L E N D A R U L</w:t>
      </w:r>
    </w:p>
    <w:p w14:paraId="3BE0B6C2" w14:textId="77777777" w:rsidR="00834537" w:rsidRPr="005E2EFD" w:rsidRDefault="00834537" w:rsidP="005E2EFD">
      <w:pPr>
        <w:tabs>
          <w:tab w:val="left" w:pos="3780"/>
        </w:tabs>
        <w:autoSpaceDE w:val="0"/>
        <w:autoSpaceDN w:val="0"/>
        <w:adjustRightInd w:val="0"/>
        <w:spacing w:after="0" w:line="240" w:lineRule="auto"/>
        <w:jc w:val="center"/>
        <w:rPr>
          <w:rFonts w:ascii="Times New Roman" w:hAnsi="Times New Roman"/>
          <w:b/>
          <w:bCs/>
          <w:iCs/>
          <w:spacing w:val="-14"/>
          <w:u w:val="single"/>
        </w:rPr>
      </w:pPr>
      <w:r w:rsidRPr="005E2EFD">
        <w:rPr>
          <w:rFonts w:ascii="Times New Roman" w:hAnsi="Times New Roman"/>
          <w:b/>
          <w:bCs/>
          <w:spacing w:val="-14"/>
        </w:rPr>
        <w:t>mobilității personalului didactic de predare din învățământul preuniversitar pentru anul școlar 2024 - 2025</w:t>
      </w:r>
    </w:p>
    <w:p w14:paraId="36D0066C" w14:textId="77777777" w:rsidR="00834537" w:rsidRPr="005E2EFD" w:rsidRDefault="00834537" w:rsidP="005E2EFD">
      <w:pPr>
        <w:autoSpaceDE w:val="0"/>
        <w:autoSpaceDN w:val="0"/>
        <w:adjustRightInd w:val="0"/>
        <w:spacing w:after="0" w:line="240" w:lineRule="auto"/>
        <w:jc w:val="center"/>
        <w:rPr>
          <w:rFonts w:ascii="Times New Roman" w:hAnsi="Times New Roman"/>
          <w:bCs/>
          <w:spacing w:val="-14"/>
        </w:rPr>
      </w:pPr>
    </w:p>
    <w:p w14:paraId="65932C35"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
          <w:spacing w:val="-14"/>
        </w:rPr>
      </w:pPr>
      <w:r w:rsidRPr="005E2EFD">
        <w:rPr>
          <w:rFonts w:ascii="Times New Roman" w:hAnsi="Times New Roman"/>
          <w:b/>
          <w:spacing w:val="-14"/>
        </w:rPr>
        <w:t xml:space="preserve">I. Ordinea desfășurării etapelor mobilității personalului didactic </w:t>
      </w:r>
      <w:r w:rsidRPr="005E2EFD">
        <w:rPr>
          <w:rFonts w:ascii="Times New Roman" w:hAnsi="Times New Roman"/>
          <w:b/>
          <w:bCs/>
          <w:spacing w:val="-14"/>
        </w:rPr>
        <w:t>de predare din învățământul preuniversitar</w:t>
      </w:r>
      <w:r w:rsidRPr="005E2EFD">
        <w:rPr>
          <w:rFonts w:ascii="Times New Roman" w:hAnsi="Times New Roman"/>
          <w:b/>
          <w:spacing w:val="-14"/>
        </w:rPr>
        <w:t xml:space="preserve"> pentru anul școlar 2024-2025 este următoarea: </w:t>
      </w:r>
    </w:p>
    <w:p w14:paraId="5A13D853"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b/>
          <w:spacing w:val="-14"/>
        </w:rPr>
      </w:pPr>
    </w:p>
    <w:p w14:paraId="465ED7A5" w14:textId="77777777" w:rsidR="00834537" w:rsidRPr="005E2EFD" w:rsidRDefault="00834537" w:rsidP="005E2EFD">
      <w:pPr>
        <w:numPr>
          <w:ilvl w:val="0"/>
          <w:numId w:val="101"/>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Constituirea comisiei județene/a municipiului București de mobilitate a personalului didactic din învăţământul preuniversitar, prin decizia inspectorului școlar general.</w:t>
      </w:r>
    </w:p>
    <w:p w14:paraId="3F83B992" w14:textId="3E457334"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 xml:space="preserve">Până la data de </w:t>
      </w:r>
      <w:r w:rsidR="009B1DC7">
        <w:rPr>
          <w:rFonts w:ascii="Times New Roman" w:hAnsi="Times New Roman"/>
          <w:spacing w:val="-14"/>
        </w:rPr>
        <w:t>10</w:t>
      </w:r>
      <w:r w:rsidRPr="005E2EFD">
        <w:rPr>
          <w:rFonts w:ascii="Times New Roman" w:hAnsi="Times New Roman"/>
          <w:spacing w:val="-14"/>
        </w:rPr>
        <w:t xml:space="preserve"> ianuarie 2024</w:t>
      </w:r>
    </w:p>
    <w:p w14:paraId="3B72EDB5"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p>
    <w:p w14:paraId="43160029" w14:textId="5DA32C2B" w:rsidR="00834537" w:rsidRPr="005E2EFD" w:rsidRDefault="00834537" w:rsidP="005E2EFD">
      <w:pPr>
        <w:numPr>
          <w:ilvl w:val="0"/>
          <w:numId w:val="101"/>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Revizuirea deciziilor de numire/transfer/repartizare pe post catedră a personalului didactic titular, conform prevederilor art. 30                alin. (5) </w:t>
      </w:r>
      <w:r w:rsidR="00293F92" w:rsidRPr="005E2EFD">
        <w:rPr>
          <w:rFonts w:ascii="Times New Roman" w:hAnsi="Times New Roman"/>
          <w:spacing w:val="-14"/>
        </w:rPr>
        <w:t xml:space="preserve">și (6) </w:t>
      </w:r>
      <w:r w:rsidRPr="005E2EFD">
        <w:rPr>
          <w:rFonts w:ascii="Times New Roman" w:hAnsi="Times New Roman"/>
          <w:spacing w:val="-14"/>
        </w:rPr>
        <w:t xml:space="preserve">din Metodologie, întocmirea, de către unitățile de învățământ, a listelor cuprinzând cadrele didactice titulare, femei, care optează pentru menţinerea în activitate ca titular până la împlinirea vârstei de 65 de ani, în baza prevederilor </w:t>
      </w:r>
      <w:r w:rsidRPr="005E2EFD">
        <w:rPr>
          <w:rFonts w:ascii="Times New Roman" w:hAnsi="Times New Roman"/>
          <w:spacing w:val="-16"/>
        </w:rPr>
        <w:t>art. 229 alin. (2) din Legea nr. 198/2023, cu modificările ulterioare,</w:t>
      </w:r>
      <w:r w:rsidRPr="005E2EFD">
        <w:rPr>
          <w:rFonts w:ascii="Times New Roman" w:hAnsi="Times New Roman"/>
          <w:spacing w:val="-14"/>
        </w:rPr>
        <w:t xml:space="preserve"> precum şi a listelor cu personalul didactic titular care îndeplinește condițiile legale de pensionare începând cu data de 1 septembrie 2024, pe baza cererilor înregistrate la secretariatele unităților de învățământ și comunicarea acestora la inspectoratul școlar:</w:t>
      </w:r>
    </w:p>
    <w:p w14:paraId="3E1102B5" w14:textId="77777777" w:rsidR="00834537" w:rsidRPr="005E2EFD" w:rsidRDefault="00834537" w:rsidP="005E2EFD">
      <w:pPr>
        <w:tabs>
          <w:tab w:val="left" w:pos="851"/>
        </w:tabs>
        <w:autoSpaceDE w:val="0"/>
        <w:autoSpaceDN w:val="0"/>
        <w:adjustRightInd w:val="0"/>
        <w:spacing w:after="0" w:line="240" w:lineRule="auto"/>
        <w:ind w:left="567"/>
        <w:jc w:val="both"/>
        <w:rPr>
          <w:rFonts w:ascii="Times New Roman" w:hAnsi="Times New Roman"/>
          <w:spacing w:val="-14"/>
        </w:rPr>
      </w:pPr>
      <w:r w:rsidRPr="005E2EFD">
        <w:rPr>
          <w:rFonts w:ascii="Times New Roman" w:hAnsi="Times New Roman"/>
          <w:spacing w:val="-14"/>
        </w:rPr>
        <w:t>a) pentru limită de vârstă;</w:t>
      </w:r>
    </w:p>
    <w:p w14:paraId="2DA19D1E" w14:textId="77777777" w:rsidR="00834537" w:rsidRPr="005E2EFD" w:rsidRDefault="00834537" w:rsidP="005E2EFD">
      <w:pPr>
        <w:tabs>
          <w:tab w:val="left" w:pos="851"/>
        </w:tabs>
        <w:autoSpaceDE w:val="0"/>
        <w:autoSpaceDN w:val="0"/>
        <w:adjustRightInd w:val="0"/>
        <w:spacing w:after="0" w:line="240" w:lineRule="auto"/>
        <w:ind w:left="567"/>
        <w:jc w:val="both"/>
        <w:rPr>
          <w:rFonts w:ascii="Times New Roman" w:hAnsi="Times New Roman"/>
          <w:spacing w:val="-14"/>
        </w:rPr>
      </w:pPr>
      <w:r w:rsidRPr="005E2EFD">
        <w:rPr>
          <w:rFonts w:ascii="Times New Roman" w:hAnsi="Times New Roman"/>
          <w:spacing w:val="-14"/>
        </w:rPr>
        <w:t>b) la cerere, pentru pensionare anticipată sau pensionare anticipată parțială;</w:t>
      </w:r>
    </w:p>
    <w:p w14:paraId="2C1546B1"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Până la data de 25 ianuarie 2024</w:t>
      </w:r>
    </w:p>
    <w:p w14:paraId="4745B005" w14:textId="77777777" w:rsidR="00834537" w:rsidRPr="005E2EFD" w:rsidRDefault="00834537" w:rsidP="005E2EFD">
      <w:pPr>
        <w:tabs>
          <w:tab w:val="left" w:pos="851"/>
        </w:tabs>
        <w:autoSpaceDE w:val="0"/>
        <w:autoSpaceDN w:val="0"/>
        <w:adjustRightInd w:val="0"/>
        <w:spacing w:after="0" w:line="240" w:lineRule="auto"/>
        <w:ind w:left="567"/>
        <w:jc w:val="both"/>
        <w:rPr>
          <w:rFonts w:ascii="Times New Roman" w:hAnsi="Times New Roman"/>
          <w:spacing w:val="-14"/>
        </w:rPr>
      </w:pPr>
      <w:r w:rsidRPr="005E2EFD">
        <w:rPr>
          <w:rFonts w:ascii="Times New Roman" w:hAnsi="Times New Roman"/>
          <w:spacing w:val="-14"/>
        </w:rPr>
        <w:t xml:space="preserve">c) constatarea exercitării dreptului privind menţinerea în activitate ca titular până la împlinirea vârstei de 65 de ani în consiliul de administraţie al unităţii de învăţământ; </w:t>
      </w:r>
    </w:p>
    <w:p w14:paraId="577E80BD"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Termen: 15 zile lucrătoare de la data înregistrării cererii</w:t>
      </w:r>
    </w:p>
    <w:p w14:paraId="2B1DB318" w14:textId="77777777" w:rsidR="00834537" w:rsidRPr="005E2EFD" w:rsidRDefault="00834537" w:rsidP="005E2EFD">
      <w:pPr>
        <w:tabs>
          <w:tab w:val="left" w:pos="851"/>
        </w:tabs>
        <w:autoSpaceDE w:val="0"/>
        <w:autoSpaceDN w:val="0"/>
        <w:adjustRightInd w:val="0"/>
        <w:spacing w:after="0" w:line="240" w:lineRule="auto"/>
        <w:ind w:left="567"/>
        <w:jc w:val="both"/>
        <w:rPr>
          <w:rFonts w:ascii="Times New Roman" w:hAnsi="Times New Roman"/>
          <w:spacing w:val="-14"/>
        </w:rPr>
      </w:pPr>
      <w:r w:rsidRPr="005E2EFD">
        <w:rPr>
          <w:rFonts w:ascii="Times New Roman" w:hAnsi="Times New Roman"/>
          <w:spacing w:val="-14"/>
        </w:rPr>
        <w:t>d) emiterea deciziei directorului unităţii de învăţământ privind menţinerea în activitate ca titular până la împlinirea vârstei de 65 de ani.</w:t>
      </w:r>
    </w:p>
    <w:p w14:paraId="2D6C70CB"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 xml:space="preserve">Termen:  5 zile lucrătoare de la data constatării exercitării dreptului </w:t>
      </w:r>
    </w:p>
    <w:p w14:paraId="342FE3C1"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în consiliul de administraţie</w:t>
      </w:r>
    </w:p>
    <w:p w14:paraId="2C412BF2"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p>
    <w:p w14:paraId="5B3FABAB" w14:textId="77777777" w:rsidR="00834537" w:rsidRPr="005E2EFD" w:rsidRDefault="00834537" w:rsidP="005E2EFD">
      <w:pPr>
        <w:numPr>
          <w:ilvl w:val="0"/>
          <w:numId w:val="101"/>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Constituirea posturilor didactice/catedrelor, încadrarea personalului didactic, soluționarea cererilor de întregire/completare a normei didactice de predare la nivelul unităților de învățământ a personalului didactic care beneficiază de aceste drepturi, conform prevederilor Metodologiei și soluționarea cererilor cadrelor didactice titulare prevăzute la art. 28 alin. (1) şi (2) din Metodologie: </w:t>
      </w:r>
    </w:p>
    <w:p w14:paraId="34A9A746" w14:textId="77777777" w:rsidR="00834537" w:rsidRPr="005E2EFD" w:rsidRDefault="00834537" w:rsidP="005E2EFD">
      <w:pPr>
        <w:pStyle w:val="ListParagraph"/>
        <w:numPr>
          <w:ilvl w:val="0"/>
          <w:numId w:val="102"/>
        </w:numPr>
        <w:tabs>
          <w:tab w:val="left" w:pos="851"/>
        </w:tabs>
        <w:autoSpaceDE w:val="0"/>
        <w:autoSpaceDN w:val="0"/>
        <w:adjustRightInd w:val="0"/>
        <w:ind w:left="0" w:firstLine="567"/>
        <w:jc w:val="both"/>
        <w:rPr>
          <w:spacing w:val="-14"/>
          <w:sz w:val="22"/>
          <w:szCs w:val="22"/>
        </w:rPr>
      </w:pPr>
      <w:r w:rsidRPr="005E2EFD">
        <w:rPr>
          <w:spacing w:val="-14"/>
          <w:sz w:val="22"/>
          <w:szCs w:val="22"/>
        </w:rPr>
        <w:t>elaborarea ofertei școlii şi stabilirea disciplinelor opționale pentru anul școlar următor;</w:t>
      </w:r>
    </w:p>
    <w:p w14:paraId="6B82EE56" w14:textId="77777777" w:rsidR="00834537" w:rsidRPr="005E2EFD" w:rsidRDefault="00834537" w:rsidP="005E2EFD">
      <w:pPr>
        <w:pStyle w:val="ListParagraph"/>
        <w:numPr>
          <w:ilvl w:val="0"/>
          <w:numId w:val="102"/>
        </w:numPr>
        <w:tabs>
          <w:tab w:val="left" w:pos="851"/>
        </w:tabs>
        <w:autoSpaceDE w:val="0"/>
        <w:autoSpaceDN w:val="0"/>
        <w:adjustRightInd w:val="0"/>
        <w:ind w:left="0" w:firstLine="567"/>
        <w:jc w:val="both"/>
        <w:rPr>
          <w:spacing w:val="-14"/>
          <w:sz w:val="22"/>
          <w:szCs w:val="22"/>
        </w:rPr>
      </w:pPr>
      <w:r w:rsidRPr="005E2EFD">
        <w:rPr>
          <w:spacing w:val="-14"/>
          <w:sz w:val="22"/>
          <w:szCs w:val="22"/>
        </w:rPr>
        <w:t>constituirea tuturor posturilor didactice/catedrelor la nivelul unităților de învățământ/consorțiilor școlare, ca urmare a aplicării planurilor-cadru de învăţământ, a aprobării proiectelor planurilor de şcolarizare și a ofertei educaționale;</w:t>
      </w:r>
    </w:p>
    <w:p w14:paraId="18FE4524" w14:textId="77777777" w:rsidR="00834537" w:rsidRPr="005E2EFD" w:rsidRDefault="00834537" w:rsidP="005E2EFD">
      <w:pPr>
        <w:pStyle w:val="ListParagraph"/>
        <w:numPr>
          <w:ilvl w:val="0"/>
          <w:numId w:val="102"/>
        </w:numPr>
        <w:tabs>
          <w:tab w:val="left" w:pos="851"/>
        </w:tabs>
        <w:autoSpaceDE w:val="0"/>
        <w:autoSpaceDN w:val="0"/>
        <w:adjustRightInd w:val="0"/>
        <w:ind w:left="0" w:firstLine="567"/>
        <w:jc w:val="both"/>
        <w:rPr>
          <w:spacing w:val="-14"/>
          <w:sz w:val="22"/>
          <w:szCs w:val="22"/>
        </w:rPr>
      </w:pPr>
      <w:r w:rsidRPr="005E2EFD">
        <w:rPr>
          <w:spacing w:val="-14"/>
          <w:sz w:val="22"/>
          <w:szCs w:val="22"/>
        </w:rPr>
        <w:t xml:space="preserve">depunerea cererilor de către cadrele didactice titulare prevăzute la art. 28 alin. (1) şi (2) din Metodologie și a cererilor de întregire/completare a normei didactice de predare la secretariatele unităților de învățământ; </w:t>
      </w:r>
    </w:p>
    <w:p w14:paraId="6DAF3F21"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Până la data de 25 ianuarie 2024</w:t>
      </w:r>
    </w:p>
    <w:p w14:paraId="7715D902" w14:textId="77777777" w:rsidR="00834537" w:rsidRPr="005E2EFD" w:rsidRDefault="00834537" w:rsidP="005E2EFD">
      <w:pPr>
        <w:pStyle w:val="ListParagraph"/>
        <w:numPr>
          <w:ilvl w:val="0"/>
          <w:numId w:val="102"/>
        </w:numPr>
        <w:tabs>
          <w:tab w:val="left" w:pos="851"/>
        </w:tabs>
        <w:autoSpaceDE w:val="0"/>
        <w:autoSpaceDN w:val="0"/>
        <w:adjustRightInd w:val="0"/>
        <w:ind w:left="0" w:firstLine="567"/>
        <w:jc w:val="both"/>
        <w:rPr>
          <w:spacing w:val="-14"/>
          <w:sz w:val="22"/>
          <w:szCs w:val="22"/>
        </w:rPr>
      </w:pPr>
      <w:r w:rsidRPr="005E2EFD">
        <w:rPr>
          <w:spacing w:val="-14"/>
          <w:sz w:val="22"/>
          <w:szCs w:val="22"/>
        </w:rPr>
        <w:t>organizarea inspecţiilor speciale la clasă/probelor practice/orale de profil, afişarea rezultatelor pe pagina web a inspectoratului şcolar;</w:t>
      </w:r>
    </w:p>
    <w:p w14:paraId="1C332408"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Perioada: 22-30 ianuarie 2024</w:t>
      </w:r>
    </w:p>
    <w:p w14:paraId="70F9F595" w14:textId="77777777" w:rsidR="00834537" w:rsidRPr="005E2EFD" w:rsidRDefault="00834537" w:rsidP="005E2EFD">
      <w:pPr>
        <w:pStyle w:val="ListParagraph"/>
        <w:numPr>
          <w:ilvl w:val="0"/>
          <w:numId w:val="102"/>
        </w:numPr>
        <w:tabs>
          <w:tab w:val="left" w:pos="851"/>
        </w:tabs>
        <w:autoSpaceDE w:val="0"/>
        <w:autoSpaceDN w:val="0"/>
        <w:adjustRightInd w:val="0"/>
        <w:ind w:left="0" w:firstLine="567"/>
        <w:jc w:val="both"/>
        <w:rPr>
          <w:spacing w:val="-14"/>
          <w:sz w:val="22"/>
          <w:szCs w:val="22"/>
        </w:rPr>
      </w:pPr>
      <w:r w:rsidRPr="005E2EFD">
        <w:rPr>
          <w:spacing w:val="-14"/>
          <w:sz w:val="22"/>
          <w:szCs w:val="22"/>
        </w:rPr>
        <w:t>întregirea normei didactice de predare pentru personalul didactic de predare titular în două sau mai multe unităţi de învăţământ ori pe două sau mai multe specializări şi completarea normei didactice de predare pe perioadă nedeterminată/determinată a personalului didactic de predare titular la nivelul unităţii/unităţilor de învăţământ în care este titular/consorțiului şcolar și comunicarea cadrelor didactice şi inspectoratelor școlare, a acordului/acordului de principiu/refuzului cadrelor didactice titulare pentru întregirea/completarea normei didactice de predare;</w:t>
      </w:r>
    </w:p>
    <w:p w14:paraId="404F5B8D"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Perioada: 25-26 ianuarie 2024</w:t>
      </w:r>
    </w:p>
    <w:p w14:paraId="3F7804F8" w14:textId="77777777" w:rsidR="00834537" w:rsidRPr="005E2EFD" w:rsidRDefault="00834537" w:rsidP="005E2EFD">
      <w:pPr>
        <w:pStyle w:val="ListParagraph"/>
        <w:numPr>
          <w:ilvl w:val="0"/>
          <w:numId w:val="102"/>
        </w:numPr>
        <w:tabs>
          <w:tab w:val="left" w:pos="851"/>
        </w:tabs>
        <w:autoSpaceDE w:val="0"/>
        <w:autoSpaceDN w:val="0"/>
        <w:adjustRightInd w:val="0"/>
        <w:ind w:left="0" w:firstLine="567"/>
        <w:jc w:val="both"/>
        <w:rPr>
          <w:spacing w:val="-14"/>
          <w:sz w:val="22"/>
          <w:szCs w:val="22"/>
        </w:rPr>
      </w:pPr>
      <w:r w:rsidRPr="005E2EFD">
        <w:rPr>
          <w:spacing w:val="-14"/>
          <w:sz w:val="22"/>
          <w:szCs w:val="22"/>
        </w:rPr>
        <w:t>depunerea şi înregistrarea contestaţiilor la inspectoratele şcolare;</w:t>
      </w:r>
    </w:p>
    <w:p w14:paraId="7A636246"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 xml:space="preserve"> Termen: 29-30 ianuarie 2024</w:t>
      </w:r>
    </w:p>
    <w:p w14:paraId="51BE22DF" w14:textId="77777777" w:rsidR="00834537" w:rsidRPr="005E2EFD" w:rsidRDefault="00834537" w:rsidP="005E2EFD">
      <w:pPr>
        <w:pStyle w:val="ListParagraph"/>
        <w:numPr>
          <w:ilvl w:val="0"/>
          <w:numId w:val="102"/>
        </w:numPr>
        <w:tabs>
          <w:tab w:val="left" w:pos="851"/>
        </w:tabs>
        <w:autoSpaceDE w:val="0"/>
        <w:autoSpaceDN w:val="0"/>
        <w:adjustRightInd w:val="0"/>
        <w:ind w:left="0" w:firstLine="567"/>
        <w:jc w:val="both"/>
        <w:rPr>
          <w:spacing w:val="-14"/>
          <w:sz w:val="22"/>
          <w:szCs w:val="22"/>
        </w:rPr>
      </w:pPr>
      <w:r w:rsidRPr="005E2EFD">
        <w:rPr>
          <w:spacing w:val="-14"/>
          <w:sz w:val="22"/>
          <w:szCs w:val="22"/>
        </w:rPr>
        <w:t>analizarea contestaţiilor privind soluţionarea cererilor de întregire/completare a normei didactice de predare de către consiliul de administrație al inspectoratului școlar şi stabilirea listei finale a cadrelor didactice titulare pentru care se acordă întregirea/completarea normei didactice de predare;</w:t>
      </w:r>
    </w:p>
    <w:p w14:paraId="064CA034"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Termen: 31 ianuarie 2024</w:t>
      </w:r>
    </w:p>
    <w:p w14:paraId="44AAA08A" w14:textId="77777777" w:rsidR="00834537" w:rsidRPr="005E2EFD" w:rsidRDefault="00834537" w:rsidP="005E2EFD">
      <w:pPr>
        <w:pStyle w:val="ListParagraph"/>
        <w:numPr>
          <w:ilvl w:val="0"/>
          <w:numId w:val="102"/>
        </w:numPr>
        <w:tabs>
          <w:tab w:val="left" w:pos="851"/>
        </w:tabs>
        <w:autoSpaceDE w:val="0"/>
        <w:autoSpaceDN w:val="0"/>
        <w:adjustRightInd w:val="0"/>
        <w:ind w:left="0" w:firstLine="567"/>
        <w:jc w:val="both"/>
        <w:rPr>
          <w:spacing w:val="-14"/>
          <w:sz w:val="22"/>
          <w:szCs w:val="22"/>
        </w:rPr>
      </w:pPr>
      <w:r w:rsidRPr="005E2EFD">
        <w:rPr>
          <w:spacing w:val="-14"/>
          <w:sz w:val="22"/>
          <w:szCs w:val="22"/>
        </w:rPr>
        <w:t>completarea normei didactice de predare pe perioadă determinată pentru cadrele didactice debutante prevăzute la art. 24 alin. (4) şi (6) din Metodologie la nivelul unităţii/unităţilor de învăţământ/consorțiului şcolar, cărora li se poate constitui cel puţin o jumătate de normă didactică de predare în baza documentelor de numire/transfer/repartizare pe post/catedră;</w:t>
      </w:r>
    </w:p>
    <w:p w14:paraId="60DDAA11"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Perioada: 25-29 ianuarie 2024</w:t>
      </w:r>
    </w:p>
    <w:p w14:paraId="32D24982" w14:textId="77777777" w:rsidR="00834537" w:rsidRPr="005E2EFD" w:rsidRDefault="00834537" w:rsidP="005E2EFD">
      <w:pPr>
        <w:pStyle w:val="ListParagraph"/>
        <w:numPr>
          <w:ilvl w:val="0"/>
          <w:numId w:val="102"/>
        </w:numPr>
        <w:tabs>
          <w:tab w:val="left" w:pos="851"/>
        </w:tabs>
        <w:autoSpaceDE w:val="0"/>
        <w:autoSpaceDN w:val="0"/>
        <w:adjustRightInd w:val="0"/>
        <w:ind w:left="0" w:firstLine="567"/>
        <w:jc w:val="both"/>
        <w:rPr>
          <w:spacing w:val="-14"/>
          <w:sz w:val="22"/>
          <w:szCs w:val="22"/>
        </w:rPr>
      </w:pPr>
      <w:r w:rsidRPr="005E2EFD">
        <w:rPr>
          <w:spacing w:val="-14"/>
          <w:sz w:val="22"/>
          <w:szCs w:val="22"/>
        </w:rPr>
        <w:t>analizarea cererilor cadrelor didactice titulare prevăzute la art. 28 alin. (1) şi (2) din Metodologie în consiliile de administraţie ale unităţilor de învăţământ şi comunicarea, la inspectoratele școlare, a acordului/acordului de principiu/refuzului cadrelor didactice titulare pentru transfer;</w:t>
      </w:r>
    </w:p>
    <w:p w14:paraId="485AD951"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Termen: 31 ianuarie 2024</w:t>
      </w:r>
    </w:p>
    <w:p w14:paraId="0287DFFE"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p>
    <w:p w14:paraId="604FD124" w14:textId="74FF55B4"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 xml:space="preserve">  </w:t>
      </w:r>
    </w:p>
    <w:p w14:paraId="71172E50" w14:textId="77777777" w:rsidR="00834537" w:rsidRPr="005E2EFD" w:rsidRDefault="00834537" w:rsidP="005E2EFD">
      <w:pPr>
        <w:pStyle w:val="ListParagraph"/>
        <w:numPr>
          <w:ilvl w:val="0"/>
          <w:numId w:val="102"/>
        </w:numPr>
        <w:tabs>
          <w:tab w:val="left" w:pos="851"/>
        </w:tabs>
        <w:autoSpaceDE w:val="0"/>
        <w:autoSpaceDN w:val="0"/>
        <w:adjustRightInd w:val="0"/>
        <w:ind w:left="0" w:firstLine="567"/>
        <w:jc w:val="both"/>
        <w:rPr>
          <w:spacing w:val="-14"/>
          <w:sz w:val="22"/>
          <w:szCs w:val="22"/>
        </w:rPr>
      </w:pPr>
      <w:r w:rsidRPr="005E2EFD">
        <w:rPr>
          <w:spacing w:val="-14"/>
          <w:sz w:val="22"/>
          <w:szCs w:val="22"/>
        </w:rPr>
        <w:lastRenderedPageBreak/>
        <w:t xml:space="preserve">constituirea normei didactice de predare, întregirea normei didactice de predare pentru cadrele didactice angajate pe durata de viabilitate a postului/catedrei în două sau mai multe unităţi de învăţământ ori pe două sau mai multe specializări și comunicarea, la inspectoratele școlare, a acordului/acordului de principiu/refuzului cadrelor didactice angajate pe durata de viabilitate a postului/catedrei  pentru întregirea normei didactice, urmată de completarea normei didactice de predare pe perioadă determinată, la nivelul unităţilor de învăţământ în care sunt angajate/consorţiului şcolar, pentru cadrele didactice angajate pe durata de viabilitate a postului/catedrei, cărora li se poate constitui cel puţin o jumătate de normă didactică de predare în baza documentelor de repartizare pe post/catedră; </w:t>
      </w:r>
    </w:p>
    <w:p w14:paraId="2158A3E8"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Perioada: 25-30 ianuarie 2024</w:t>
      </w:r>
    </w:p>
    <w:p w14:paraId="6094C409" w14:textId="77777777" w:rsidR="00834537" w:rsidRPr="005E2EFD" w:rsidRDefault="00834537" w:rsidP="005E2EFD">
      <w:pPr>
        <w:pStyle w:val="ListParagraph"/>
        <w:numPr>
          <w:ilvl w:val="0"/>
          <w:numId w:val="102"/>
        </w:numPr>
        <w:tabs>
          <w:tab w:val="left" w:pos="851"/>
        </w:tabs>
        <w:autoSpaceDE w:val="0"/>
        <w:autoSpaceDN w:val="0"/>
        <w:adjustRightInd w:val="0"/>
        <w:ind w:left="0" w:firstLine="567"/>
        <w:jc w:val="both"/>
        <w:rPr>
          <w:spacing w:val="-14"/>
          <w:sz w:val="22"/>
          <w:szCs w:val="22"/>
        </w:rPr>
      </w:pPr>
      <w:r w:rsidRPr="005E2EFD">
        <w:rPr>
          <w:spacing w:val="-14"/>
          <w:sz w:val="22"/>
          <w:szCs w:val="22"/>
        </w:rPr>
        <w:t>depunerea şi înregistrarea contestaţiilor la inspectoratele şcolare de către:</w:t>
      </w:r>
    </w:p>
    <w:p w14:paraId="4631756B" w14:textId="77777777" w:rsidR="00834537" w:rsidRPr="005E2EFD" w:rsidRDefault="00834537" w:rsidP="005E2EFD">
      <w:pPr>
        <w:pStyle w:val="ListParagraph"/>
        <w:tabs>
          <w:tab w:val="left" w:pos="1418"/>
        </w:tabs>
        <w:autoSpaceDE w:val="0"/>
        <w:autoSpaceDN w:val="0"/>
        <w:adjustRightInd w:val="0"/>
        <w:ind w:left="1134"/>
        <w:jc w:val="both"/>
        <w:rPr>
          <w:spacing w:val="-14"/>
          <w:sz w:val="22"/>
          <w:szCs w:val="22"/>
        </w:rPr>
      </w:pPr>
      <w:r w:rsidRPr="005E2EFD">
        <w:rPr>
          <w:spacing w:val="-14"/>
          <w:sz w:val="22"/>
          <w:szCs w:val="22"/>
        </w:rPr>
        <w:t>(i) cadrele didactice debutante prevăzute la art. 24 alin. (4) şi (6) din Metodologie, care au solicitat completarea normei didactice de predare pe perioadă determinată la nivelul unităţii/unităţilor de învăţământ/consorțiului şcolar;</w:t>
      </w:r>
    </w:p>
    <w:p w14:paraId="72727624" w14:textId="77777777" w:rsidR="00834537" w:rsidRPr="005E2EFD" w:rsidRDefault="00834537" w:rsidP="005E2EFD">
      <w:pPr>
        <w:pStyle w:val="ListParagraph"/>
        <w:tabs>
          <w:tab w:val="left" w:pos="1418"/>
        </w:tabs>
        <w:autoSpaceDE w:val="0"/>
        <w:autoSpaceDN w:val="0"/>
        <w:adjustRightInd w:val="0"/>
        <w:ind w:left="1134"/>
        <w:jc w:val="both"/>
        <w:rPr>
          <w:spacing w:val="-14"/>
          <w:sz w:val="22"/>
          <w:szCs w:val="22"/>
        </w:rPr>
      </w:pPr>
      <w:r w:rsidRPr="005E2EFD">
        <w:rPr>
          <w:spacing w:val="-14"/>
          <w:sz w:val="22"/>
          <w:szCs w:val="22"/>
        </w:rPr>
        <w:t>(ii)  cadrele didactice titulare prevăzute la art. 28 alin. (1) şi (2) din Metodologie;</w:t>
      </w:r>
    </w:p>
    <w:p w14:paraId="2C2B2EFA" w14:textId="77777777" w:rsidR="00834537" w:rsidRPr="005E2EFD" w:rsidRDefault="00834537" w:rsidP="005E2EFD">
      <w:pPr>
        <w:pStyle w:val="ListParagraph"/>
        <w:tabs>
          <w:tab w:val="left" w:pos="1418"/>
        </w:tabs>
        <w:autoSpaceDE w:val="0"/>
        <w:autoSpaceDN w:val="0"/>
        <w:adjustRightInd w:val="0"/>
        <w:ind w:left="1134"/>
        <w:jc w:val="both"/>
        <w:rPr>
          <w:spacing w:val="-14"/>
          <w:sz w:val="22"/>
          <w:szCs w:val="22"/>
        </w:rPr>
      </w:pPr>
      <w:r w:rsidRPr="005E2EFD">
        <w:rPr>
          <w:spacing w:val="-14"/>
          <w:sz w:val="22"/>
          <w:szCs w:val="22"/>
        </w:rPr>
        <w:t>(iii) cadrele didactice angajate pe durata de viabilitate a postului/catedrei  care au solicitat întregirea normei didactice/completarea normei didactice de predare la nivelul unităţii/unităţilor de învăţământ/consorțiului.</w:t>
      </w:r>
    </w:p>
    <w:p w14:paraId="0FB5F5E1"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 xml:space="preserve"> Perioada: 31 ianuarie-1 februarie 2024</w:t>
      </w:r>
    </w:p>
    <w:p w14:paraId="52A67009" w14:textId="77777777" w:rsidR="00834537" w:rsidRPr="005E2EFD" w:rsidRDefault="00834537" w:rsidP="005E2EFD">
      <w:pPr>
        <w:pStyle w:val="ListParagraph"/>
        <w:numPr>
          <w:ilvl w:val="0"/>
          <w:numId w:val="102"/>
        </w:numPr>
        <w:tabs>
          <w:tab w:val="left" w:pos="851"/>
        </w:tabs>
        <w:autoSpaceDE w:val="0"/>
        <w:autoSpaceDN w:val="0"/>
        <w:adjustRightInd w:val="0"/>
        <w:ind w:left="0" w:firstLine="567"/>
        <w:jc w:val="both"/>
        <w:rPr>
          <w:rFonts w:eastAsia="Calibri"/>
          <w:spacing w:val="-14"/>
          <w:sz w:val="22"/>
          <w:szCs w:val="22"/>
          <w:lang w:eastAsia="en-US"/>
        </w:rPr>
      </w:pPr>
      <w:r w:rsidRPr="005E2EFD">
        <w:rPr>
          <w:spacing w:val="-14"/>
          <w:sz w:val="22"/>
          <w:szCs w:val="22"/>
        </w:rPr>
        <w:t>analizarea contestaţiilor în consiliul de administrație al inspectoratului școlar şi stabilirea listei finale a cadrelor didactice titulare prevăzute la art. 28 alin. (1) şi (2) din Metodologie pentru care se acordă transferul, a cadrelor didactice debutante prevăzute la art. 24 alin. (4) şi (6) din Metodologie pentru care se acordă completarea normei didactice de predare şi a cadrelor didactice angajate pe durata de viabilitate a postului/catedrei pentru care se acordă întregirea/completarea normei didactice de predare;</w:t>
      </w:r>
    </w:p>
    <w:p w14:paraId="5624E50E"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Termen: 2 februarie 2024</w:t>
      </w:r>
    </w:p>
    <w:p w14:paraId="6074377B" w14:textId="77777777" w:rsidR="00834537" w:rsidRPr="005E2EFD" w:rsidRDefault="00834537" w:rsidP="005E2EFD">
      <w:pPr>
        <w:pStyle w:val="ListParagraph"/>
        <w:numPr>
          <w:ilvl w:val="0"/>
          <w:numId w:val="102"/>
        </w:numPr>
        <w:tabs>
          <w:tab w:val="left" w:pos="851"/>
        </w:tabs>
        <w:autoSpaceDE w:val="0"/>
        <w:autoSpaceDN w:val="0"/>
        <w:adjustRightInd w:val="0"/>
        <w:ind w:left="0" w:firstLine="567"/>
        <w:jc w:val="both"/>
        <w:rPr>
          <w:spacing w:val="-14"/>
          <w:sz w:val="22"/>
          <w:szCs w:val="22"/>
        </w:rPr>
      </w:pPr>
      <w:r w:rsidRPr="005E2EFD">
        <w:rPr>
          <w:spacing w:val="-14"/>
          <w:sz w:val="22"/>
          <w:szCs w:val="22"/>
        </w:rPr>
        <w:t>analiza, corectarea şi avizarea proiectului de încadrare a personalului didactic de predare, precum și a ofertei de posturi didactice/catedre vacante/rezervate de către inspectoratul școlar; stabilirea viabilităţii posturilor didactice/catedrelor vacante de către inspectoratele şcolare;</w:t>
      </w:r>
    </w:p>
    <w:p w14:paraId="65814B03"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Perioada: 2-20 februarie 2024</w:t>
      </w:r>
    </w:p>
    <w:p w14:paraId="2C27B06C" w14:textId="77777777" w:rsidR="00834537" w:rsidRPr="005E2EFD" w:rsidRDefault="00834537" w:rsidP="005E2EFD">
      <w:pPr>
        <w:pStyle w:val="ListParagraph"/>
        <w:numPr>
          <w:ilvl w:val="0"/>
          <w:numId w:val="102"/>
        </w:numPr>
        <w:tabs>
          <w:tab w:val="left" w:pos="851"/>
        </w:tabs>
        <w:autoSpaceDE w:val="0"/>
        <w:autoSpaceDN w:val="0"/>
        <w:adjustRightInd w:val="0"/>
        <w:ind w:left="0" w:firstLine="567"/>
        <w:jc w:val="both"/>
        <w:rPr>
          <w:spacing w:val="-14"/>
          <w:sz w:val="22"/>
          <w:szCs w:val="22"/>
        </w:rPr>
      </w:pPr>
      <w:r w:rsidRPr="005E2EFD">
        <w:rPr>
          <w:spacing w:val="-14"/>
          <w:sz w:val="22"/>
          <w:szCs w:val="22"/>
        </w:rPr>
        <w:t xml:space="preserve">emiterea și comunicarea deciziilor de transfer/întregire/completare de normă didactică de predare, precum şi a deciziilor privind obligaţia de predare directorilor/directorilor adjuncţi conform art. 23 alin. (4) și (5) din Metodologie. </w:t>
      </w:r>
    </w:p>
    <w:p w14:paraId="09A7DC28"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Perioada: 20-26 februarie 2024</w:t>
      </w:r>
    </w:p>
    <w:p w14:paraId="07B5917F"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p>
    <w:p w14:paraId="5B9B79FF" w14:textId="6589E8D8" w:rsidR="00834537" w:rsidRPr="005E2EFD" w:rsidRDefault="00834537" w:rsidP="005E2EFD">
      <w:pPr>
        <w:numPr>
          <w:ilvl w:val="0"/>
          <w:numId w:val="101"/>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Stabilirea personalului didactic care îndeplineşte condiţiile prevăzute la art. 31 alin. (5) din Metodologie şi se menține în activitate ca titular în funcţia didactică, la cerere, în anul şcolar 2024-2025: </w:t>
      </w:r>
    </w:p>
    <w:p w14:paraId="76A402B3" w14:textId="77777777" w:rsidR="00834537" w:rsidRPr="005E2EFD" w:rsidRDefault="00834537" w:rsidP="005E2EFD">
      <w:pPr>
        <w:pStyle w:val="ListParagraph"/>
        <w:numPr>
          <w:ilvl w:val="0"/>
          <w:numId w:val="103"/>
        </w:numPr>
        <w:tabs>
          <w:tab w:val="left" w:pos="851"/>
        </w:tabs>
        <w:autoSpaceDE w:val="0"/>
        <w:autoSpaceDN w:val="0"/>
        <w:adjustRightInd w:val="0"/>
        <w:ind w:left="0" w:firstLine="567"/>
        <w:jc w:val="both"/>
        <w:rPr>
          <w:spacing w:val="-14"/>
          <w:sz w:val="22"/>
          <w:szCs w:val="22"/>
        </w:rPr>
      </w:pPr>
      <w:r w:rsidRPr="005E2EFD">
        <w:rPr>
          <w:spacing w:val="-14"/>
          <w:sz w:val="22"/>
          <w:szCs w:val="22"/>
        </w:rPr>
        <w:t xml:space="preserve">depunerea și înregistrarea cererilor la secretariatele unităților de învățământ; </w:t>
      </w:r>
    </w:p>
    <w:p w14:paraId="0D088FC8"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Perioada: 3-29 ianuarie 2024</w:t>
      </w:r>
    </w:p>
    <w:p w14:paraId="1C809DC9" w14:textId="77777777" w:rsidR="00834537" w:rsidRPr="005E2EFD" w:rsidRDefault="00834537" w:rsidP="005E2EFD">
      <w:pPr>
        <w:pStyle w:val="ListParagraph"/>
        <w:numPr>
          <w:ilvl w:val="0"/>
          <w:numId w:val="103"/>
        </w:numPr>
        <w:tabs>
          <w:tab w:val="left" w:pos="851"/>
        </w:tabs>
        <w:autoSpaceDE w:val="0"/>
        <w:autoSpaceDN w:val="0"/>
        <w:adjustRightInd w:val="0"/>
        <w:ind w:left="0" w:firstLine="567"/>
        <w:jc w:val="both"/>
        <w:rPr>
          <w:spacing w:val="-14"/>
          <w:sz w:val="22"/>
          <w:szCs w:val="22"/>
        </w:rPr>
      </w:pPr>
      <w:r w:rsidRPr="005E2EFD">
        <w:rPr>
          <w:spacing w:val="-14"/>
          <w:sz w:val="22"/>
          <w:szCs w:val="22"/>
        </w:rPr>
        <w:t>aprobarea cererilor privind menţinerea în activitate ca titular în funcţia didactică peste vârsta de pensionare la nivelul unităţilor de învăţământ şi transmiterea situaţiei la inspectoratul şcolar;</w:t>
      </w:r>
    </w:p>
    <w:p w14:paraId="0D31EF5B"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Termen: 31 ianuarie 2024</w:t>
      </w:r>
    </w:p>
    <w:p w14:paraId="4FB82689" w14:textId="30CC55A2" w:rsidR="00834537" w:rsidRPr="005E2EFD" w:rsidRDefault="00834537" w:rsidP="005E2EFD">
      <w:pPr>
        <w:pStyle w:val="ListParagraph"/>
        <w:numPr>
          <w:ilvl w:val="0"/>
          <w:numId w:val="103"/>
        </w:numPr>
        <w:tabs>
          <w:tab w:val="left" w:pos="851"/>
        </w:tabs>
        <w:autoSpaceDE w:val="0"/>
        <w:autoSpaceDN w:val="0"/>
        <w:adjustRightInd w:val="0"/>
        <w:ind w:left="0" w:firstLine="567"/>
        <w:jc w:val="both"/>
        <w:rPr>
          <w:spacing w:val="-14"/>
          <w:sz w:val="22"/>
          <w:szCs w:val="22"/>
        </w:rPr>
      </w:pPr>
      <w:r w:rsidRPr="005E2EFD">
        <w:rPr>
          <w:spacing w:val="-14"/>
          <w:sz w:val="22"/>
          <w:szCs w:val="22"/>
        </w:rPr>
        <w:t xml:space="preserve">întocmirea, la nivelul inspectoratelor şcolare, a listelor finale cuprinzând cadrele didactice care îndeplinesc condiţiile prevăzute la art. 31 alin. (5) din Metodologie și au solicitat menținerea în activitate ca titular în anul școlar 2024-2025, prezentarea acestora spre validare consiliului de administraţie al inspectoratului şcolar, conform hotărârii comisiei paritare şi afişarea listelor finale la inspectoratele şcolare; </w:t>
      </w:r>
    </w:p>
    <w:p w14:paraId="66AB439D"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Perioada: 1-2 februarie 2024</w:t>
      </w:r>
    </w:p>
    <w:p w14:paraId="534DC2D0" w14:textId="77777777" w:rsidR="00834537" w:rsidRPr="005E2EFD" w:rsidRDefault="00834537" w:rsidP="005E2EFD">
      <w:pPr>
        <w:pStyle w:val="ListParagraph"/>
        <w:numPr>
          <w:ilvl w:val="0"/>
          <w:numId w:val="103"/>
        </w:numPr>
        <w:tabs>
          <w:tab w:val="left" w:pos="851"/>
        </w:tabs>
        <w:autoSpaceDE w:val="0"/>
        <w:autoSpaceDN w:val="0"/>
        <w:adjustRightInd w:val="0"/>
        <w:ind w:left="0" w:firstLine="567"/>
        <w:jc w:val="both"/>
        <w:rPr>
          <w:spacing w:val="-14"/>
          <w:sz w:val="22"/>
          <w:szCs w:val="22"/>
        </w:rPr>
      </w:pPr>
      <w:r w:rsidRPr="005E2EFD">
        <w:rPr>
          <w:spacing w:val="-14"/>
          <w:sz w:val="22"/>
          <w:szCs w:val="22"/>
        </w:rPr>
        <w:t xml:space="preserve"> înregistrarea contestaţiilor la inspectoratele şcolare;</w:t>
      </w:r>
    </w:p>
    <w:p w14:paraId="69378B2A"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 xml:space="preserve"> Perioada: 5-6 februarie 2024</w:t>
      </w:r>
    </w:p>
    <w:p w14:paraId="12E2AFCA" w14:textId="77777777" w:rsidR="00834537" w:rsidRPr="005E2EFD" w:rsidRDefault="00834537" w:rsidP="005E2EFD">
      <w:pPr>
        <w:pStyle w:val="ListParagraph"/>
        <w:numPr>
          <w:ilvl w:val="0"/>
          <w:numId w:val="103"/>
        </w:numPr>
        <w:tabs>
          <w:tab w:val="left" w:pos="851"/>
        </w:tabs>
        <w:autoSpaceDE w:val="0"/>
        <w:autoSpaceDN w:val="0"/>
        <w:adjustRightInd w:val="0"/>
        <w:ind w:left="0" w:firstLine="567"/>
        <w:jc w:val="both"/>
        <w:rPr>
          <w:spacing w:val="-14"/>
          <w:sz w:val="22"/>
          <w:szCs w:val="22"/>
        </w:rPr>
      </w:pPr>
      <w:r w:rsidRPr="005E2EFD">
        <w:rPr>
          <w:spacing w:val="-14"/>
          <w:sz w:val="22"/>
          <w:szCs w:val="22"/>
        </w:rPr>
        <w:t>soluţionarea contestaţiilor de către consiliul de administraţie al inspectoratului şcolar.</w:t>
      </w:r>
    </w:p>
    <w:p w14:paraId="1D7E9095"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 xml:space="preserve">Termen: 7 februarie 2024 </w:t>
      </w:r>
    </w:p>
    <w:p w14:paraId="1B7D6073"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p>
    <w:p w14:paraId="33E9D7B9" w14:textId="77777777" w:rsidR="00834537" w:rsidRPr="005E2EFD" w:rsidRDefault="00834537" w:rsidP="005E2EFD">
      <w:pPr>
        <w:numPr>
          <w:ilvl w:val="0"/>
          <w:numId w:val="101"/>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Completarea normei didactice de predare a personalului didactic la nivelul inspectoratului școlar şi transferarea personalului didactic aflat în restrângere de activitate:</w:t>
      </w:r>
    </w:p>
    <w:p w14:paraId="2D0593AC" w14:textId="77777777" w:rsidR="00834537" w:rsidRPr="005E2EFD" w:rsidRDefault="00834537" w:rsidP="005E2EFD">
      <w:pPr>
        <w:numPr>
          <w:ilvl w:val="0"/>
          <w:numId w:val="10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afișarea, pe pagina web a inspectoratelor şcolare, a listei tuturor catedrelor vacante/rezervate complete şi incomplete; </w:t>
      </w:r>
    </w:p>
    <w:p w14:paraId="49FF018E" w14:textId="77777777" w:rsidR="00834537" w:rsidRPr="005E2EFD" w:rsidRDefault="00834537" w:rsidP="005E2EFD">
      <w:pPr>
        <w:numPr>
          <w:ilvl w:val="0"/>
          <w:numId w:val="10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afișarea, pe pagina web a inspectoratelor şcolare, a listei cadrelor didactice care intră în reducere de activitate, începând cu data de 1 septembrie 2024; </w:t>
      </w:r>
    </w:p>
    <w:p w14:paraId="56EB76C8" w14:textId="77777777" w:rsidR="00834537" w:rsidRPr="005E2EFD" w:rsidRDefault="00834537" w:rsidP="005E2EFD">
      <w:pPr>
        <w:numPr>
          <w:ilvl w:val="0"/>
          <w:numId w:val="10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afişarea la sediile unităţilor de învăţământ a condiţiilor specifice şi a grilelor de evaluare aferente acestora (dacă este cazul) pentru ocuparea posturilor didactice/catedrelor vacante prin transfer/pretransfer consimţit între unităţile de învăţământ, avizate de inspectoratele şcolare; </w:t>
      </w:r>
    </w:p>
    <w:p w14:paraId="2238BA76" w14:textId="77777777" w:rsidR="00834537" w:rsidRPr="005E2EFD" w:rsidRDefault="00834537" w:rsidP="005E2EFD">
      <w:pPr>
        <w:autoSpaceDE w:val="0"/>
        <w:autoSpaceDN w:val="0"/>
        <w:adjustRightInd w:val="0"/>
        <w:spacing w:after="0" w:line="240" w:lineRule="auto"/>
        <w:ind w:left="360"/>
        <w:jc w:val="right"/>
        <w:rPr>
          <w:rFonts w:ascii="Times New Roman" w:hAnsi="Times New Roman"/>
          <w:spacing w:val="-14"/>
          <w:lang w:eastAsia="ro-RO"/>
        </w:rPr>
      </w:pPr>
      <w:r w:rsidRPr="005E2EFD">
        <w:rPr>
          <w:rFonts w:ascii="Times New Roman" w:hAnsi="Times New Roman"/>
          <w:spacing w:val="-14"/>
          <w:lang w:eastAsia="ro-RO"/>
        </w:rPr>
        <w:t>Termen: 22 februarie 2024</w:t>
      </w:r>
    </w:p>
    <w:p w14:paraId="7556189B" w14:textId="77777777" w:rsidR="00834537" w:rsidRPr="005E2EFD" w:rsidRDefault="00834537" w:rsidP="005E2EFD">
      <w:pPr>
        <w:numPr>
          <w:ilvl w:val="0"/>
          <w:numId w:val="10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înregistrarea cererilor, însoţite de documentele precizate în acestea, cadrelor didactice aflate în reducere de activitate, la inspectoratele şcolare; verificarea și avizarea dosarelor depuse de către comisia judeţeană/a municipiului Bucureşti de mobilitate;</w:t>
      </w:r>
    </w:p>
    <w:p w14:paraId="02FAE70D" w14:textId="77777777" w:rsidR="00834537" w:rsidRPr="005E2EFD" w:rsidRDefault="00834537" w:rsidP="005E2EFD">
      <w:pPr>
        <w:autoSpaceDE w:val="0"/>
        <w:autoSpaceDN w:val="0"/>
        <w:adjustRightInd w:val="0"/>
        <w:spacing w:after="0" w:line="240" w:lineRule="auto"/>
        <w:ind w:left="360"/>
        <w:jc w:val="right"/>
        <w:rPr>
          <w:rFonts w:ascii="Times New Roman" w:hAnsi="Times New Roman"/>
          <w:spacing w:val="-14"/>
          <w:lang w:eastAsia="ro-RO"/>
        </w:rPr>
      </w:pPr>
      <w:r w:rsidRPr="005E2EFD">
        <w:rPr>
          <w:rFonts w:ascii="Times New Roman" w:hAnsi="Times New Roman"/>
          <w:spacing w:val="-14"/>
          <w:lang w:eastAsia="ro-RO"/>
        </w:rPr>
        <w:t>Perioada: 23-28 februarie 2024</w:t>
      </w:r>
    </w:p>
    <w:p w14:paraId="6E7E9132" w14:textId="77777777" w:rsidR="00834537" w:rsidRPr="005E2EFD" w:rsidRDefault="00834537" w:rsidP="005E2EFD">
      <w:pPr>
        <w:numPr>
          <w:ilvl w:val="0"/>
          <w:numId w:val="10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afișarea pe pagina web a inspectoratului şcolar a listelor cu punctajele cadrelor didactice care solicită soluționarea reducerii de activitate; </w:t>
      </w:r>
    </w:p>
    <w:p w14:paraId="08952335" w14:textId="77777777" w:rsidR="00834537" w:rsidRPr="005E2EFD" w:rsidRDefault="00834537" w:rsidP="005E2EFD">
      <w:pPr>
        <w:autoSpaceDE w:val="0"/>
        <w:autoSpaceDN w:val="0"/>
        <w:adjustRightInd w:val="0"/>
        <w:spacing w:after="0" w:line="240" w:lineRule="auto"/>
        <w:ind w:left="360"/>
        <w:jc w:val="right"/>
        <w:rPr>
          <w:rFonts w:ascii="Times New Roman" w:hAnsi="Times New Roman"/>
          <w:spacing w:val="-14"/>
          <w:lang w:eastAsia="ro-RO"/>
        </w:rPr>
      </w:pPr>
      <w:r w:rsidRPr="005E2EFD">
        <w:rPr>
          <w:rFonts w:ascii="Times New Roman" w:hAnsi="Times New Roman"/>
          <w:spacing w:val="-14"/>
          <w:lang w:eastAsia="ro-RO"/>
        </w:rPr>
        <w:t>Termen: 2</w:t>
      </w:r>
      <w:r w:rsidRPr="005E2EFD">
        <w:rPr>
          <w:rFonts w:ascii="Times New Roman" w:hAnsi="Times New Roman"/>
          <w:spacing w:val="-14"/>
        </w:rPr>
        <w:t>9</w:t>
      </w:r>
      <w:r w:rsidRPr="005E2EFD">
        <w:rPr>
          <w:rFonts w:ascii="Times New Roman" w:hAnsi="Times New Roman"/>
          <w:spacing w:val="-14"/>
          <w:lang w:eastAsia="ro-RO"/>
        </w:rPr>
        <w:t xml:space="preserve"> februarie 2024</w:t>
      </w:r>
    </w:p>
    <w:p w14:paraId="5C744BFE" w14:textId="77777777" w:rsidR="00834537" w:rsidRPr="005E2EFD" w:rsidRDefault="00834537" w:rsidP="005E2EFD">
      <w:pPr>
        <w:numPr>
          <w:ilvl w:val="0"/>
          <w:numId w:val="10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înregistrarea contestațiilor la punctajele acordate; </w:t>
      </w:r>
    </w:p>
    <w:p w14:paraId="749441C3" w14:textId="77777777" w:rsidR="00834537" w:rsidRPr="005E2EFD" w:rsidRDefault="00834537" w:rsidP="005E2EFD">
      <w:pPr>
        <w:autoSpaceDE w:val="0"/>
        <w:autoSpaceDN w:val="0"/>
        <w:adjustRightInd w:val="0"/>
        <w:spacing w:after="0" w:line="240" w:lineRule="auto"/>
        <w:ind w:left="360"/>
        <w:jc w:val="right"/>
        <w:rPr>
          <w:rFonts w:ascii="Times New Roman" w:hAnsi="Times New Roman"/>
          <w:spacing w:val="-14"/>
          <w:lang w:eastAsia="ro-RO"/>
        </w:rPr>
      </w:pPr>
      <w:r w:rsidRPr="005E2EFD">
        <w:rPr>
          <w:rFonts w:ascii="Times New Roman" w:hAnsi="Times New Roman"/>
          <w:spacing w:val="-14"/>
          <w:lang w:eastAsia="ro-RO"/>
        </w:rPr>
        <w:t>Zilele: 1 şi 4</w:t>
      </w:r>
      <w:r w:rsidRPr="005E2EFD">
        <w:rPr>
          <w:rFonts w:ascii="Times New Roman" w:hAnsi="Times New Roman"/>
          <w:spacing w:val="-14"/>
        </w:rPr>
        <w:t xml:space="preserve"> martie</w:t>
      </w:r>
      <w:r w:rsidRPr="005E2EFD">
        <w:rPr>
          <w:rFonts w:ascii="Times New Roman" w:hAnsi="Times New Roman"/>
          <w:spacing w:val="-14"/>
          <w:lang w:eastAsia="ro-RO"/>
        </w:rPr>
        <w:t xml:space="preserve"> 2024</w:t>
      </w:r>
    </w:p>
    <w:p w14:paraId="76ABC4A8" w14:textId="77777777" w:rsidR="00834537" w:rsidRPr="005E2EFD" w:rsidRDefault="00834537" w:rsidP="005E2EFD">
      <w:pPr>
        <w:numPr>
          <w:ilvl w:val="0"/>
          <w:numId w:val="10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lastRenderedPageBreak/>
        <w:t>soluționarea contestațiilor la punctajele acordate, în consiliul de administrație al inspectoratului școlar și afișarea punctajelor finale pe pagina web a inspectoratului şcolar;</w:t>
      </w:r>
    </w:p>
    <w:p w14:paraId="36A453BF" w14:textId="77777777" w:rsidR="00834537" w:rsidRPr="005E2EFD" w:rsidRDefault="00834537" w:rsidP="005E2EFD">
      <w:pPr>
        <w:autoSpaceDE w:val="0"/>
        <w:autoSpaceDN w:val="0"/>
        <w:adjustRightInd w:val="0"/>
        <w:spacing w:after="0" w:line="240" w:lineRule="auto"/>
        <w:ind w:left="360"/>
        <w:jc w:val="right"/>
        <w:rPr>
          <w:rFonts w:ascii="Times New Roman" w:hAnsi="Times New Roman"/>
          <w:spacing w:val="-14"/>
          <w:lang w:eastAsia="ro-RO"/>
        </w:rPr>
      </w:pPr>
      <w:r w:rsidRPr="005E2EFD">
        <w:rPr>
          <w:rFonts w:ascii="Times New Roman" w:hAnsi="Times New Roman"/>
          <w:spacing w:val="-14"/>
          <w:lang w:eastAsia="ro-RO"/>
        </w:rPr>
        <w:t>Termen: 5 martie 2024</w:t>
      </w:r>
    </w:p>
    <w:p w14:paraId="592DA3D2" w14:textId="77777777" w:rsidR="00834537" w:rsidRPr="005E2EFD" w:rsidRDefault="00834537" w:rsidP="005E2EFD">
      <w:pPr>
        <w:numPr>
          <w:ilvl w:val="0"/>
          <w:numId w:val="10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organizarea inspecţiilor speciale la clasă/probelor practice/orale de profil, afişarea rezultatelor la sediul inspectoratului școlar şi pe pagina web a inspectoratului şcolar;   </w:t>
      </w:r>
    </w:p>
    <w:p w14:paraId="46F29C89" w14:textId="77777777" w:rsidR="00834537" w:rsidRPr="005E2EFD" w:rsidRDefault="00834537" w:rsidP="005E2EFD">
      <w:pPr>
        <w:autoSpaceDE w:val="0"/>
        <w:autoSpaceDN w:val="0"/>
        <w:adjustRightInd w:val="0"/>
        <w:spacing w:after="0" w:line="240" w:lineRule="auto"/>
        <w:ind w:left="360"/>
        <w:jc w:val="right"/>
        <w:rPr>
          <w:rFonts w:ascii="Times New Roman" w:hAnsi="Times New Roman"/>
          <w:spacing w:val="-14"/>
          <w:lang w:eastAsia="ro-RO"/>
        </w:rPr>
      </w:pPr>
      <w:r w:rsidRPr="005E2EFD">
        <w:rPr>
          <w:rFonts w:ascii="Times New Roman" w:hAnsi="Times New Roman"/>
          <w:spacing w:val="-14"/>
          <w:lang w:eastAsia="ro-RO"/>
        </w:rPr>
        <w:t>Perioada: 29 februarie-6 martie 2024</w:t>
      </w:r>
    </w:p>
    <w:p w14:paraId="646C072A" w14:textId="77777777" w:rsidR="00834537" w:rsidRPr="005E2EFD" w:rsidRDefault="00834537" w:rsidP="005E2EFD">
      <w:pPr>
        <w:numPr>
          <w:ilvl w:val="0"/>
          <w:numId w:val="10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depunerea cererilor, însoţite de documentele precizate în acestea, de către cadrele didactice aflate în restrângere de activitate, pentru obținerea acordurilor/acordurilor de principiu în vederea soluționării restrângerii de activitate la unităţile de învăţământ, CMBRAE/CJRAE;</w:t>
      </w:r>
    </w:p>
    <w:p w14:paraId="1F5BB678" w14:textId="77777777" w:rsidR="00834537" w:rsidRPr="005E2EFD" w:rsidRDefault="00834537" w:rsidP="005E2EFD">
      <w:pPr>
        <w:autoSpaceDE w:val="0"/>
        <w:autoSpaceDN w:val="0"/>
        <w:adjustRightInd w:val="0"/>
        <w:spacing w:after="0" w:line="240" w:lineRule="auto"/>
        <w:ind w:left="360"/>
        <w:jc w:val="right"/>
        <w:rPr>
          <w:rFonts w:ascii="Times New Roman" w:hAnsi="Times New Roman"/>
          <w:spacing w:val="-14"/>
          <w:lang w:eastAsia="ro-RO"/>
        </w:rPr>
      </w:pPr>
      <w:r w:rsidRPr="005E2EFD">
        <w:rPr>
          <w:rFonts w:ascii="Times New Roman" w:hAnsi="Times New Roman"/>
          <w:spacing w:val="-14"/>
          <w:lang w:eastAsia="ro-RO"/>
        </w:rPr>
        <w:t>Perioada: 29 februarie-5 martie 2024</w:t>
      </w:r>
    </w:p>
    <w:p w14:paraId="1C73D5C3" w14:textId="77777777" w:rsidR="00834537" w:rsidRPr="005E2EFD" w:rsidRDefault="00834537" w:rsidP="005E2EFD">
      <w:pPr>
        <w:numPr>
          <w:ilvl w:val="0"/>
          <w:numId w:val="10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analiza în consiliile de administrație ale unităților de învățământ a solicitărilor și comunicarea acordului/acordului de principiu pentru transfer/refuzului motivat cadrelor didactice și inspectoratului școlar;</w:t>
      </w:r>
    </w:p>
    <w:p w14:paraId="22DC6E36" w14:textId="77777777" w:rsidR="00834537" w:rsidRPr="005E2EFD" w:rsidRDefault="00834537" w:rsidP="005E2EFD">
      <w:pPr>
        <w:autoSpaceDE w:val="0"/>
        <w:autoSpaceDN w:val="0"/>
        <w:adjustRightInd w:val="0"/>
        <w:spacing w:after="0" w:line="240" w:lineRule="auto"/>
        <w:ind w:left="360"/>
        <w:jc w:val="right"/>
        <w:rPr>
          <w:rFonts w:ascii="Times New Roman" w:hAnsi="Times New Roman"/>
          <w:spacing w:val="-14"/>
          <w:lang w:eastAsia="ro-RO"/>
        </w:rPr>
      </w:pPr>
      <w:r w:rsidRPr="005E2EFD">
        <w:rPr>
          <w:rFonts w:ascii="Times New Roman" w:hAnsi="Times New Roman"/>
          <w:spacing w:val="-14"/>
          <w:lang w:eastAsia="ro-RO"/>
        </w:rPr>
        <w:t>Termen: 6 martie 2024</w:t>
      </w:r>
    </w:p>
    <w:p w14:paraId="7D7CD552" w14:textId="77777777" w:rsidR="00834537" w:rsidRPr="005E2EFD" w:rsidRDefault="00834537" w:rsidP="005E2EFD">
      <w:pPr>
        <w:numPr>
          <w:ilvl w:val="0"/>
          <w:numId w:val="10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depunerea şi înregistrarea contestaţiilor privind acordurile/acordurile de principiu emise de unitățile de învățământ, de către personalul didactic care solicită transfer consimțit între unitățile de învățământ, la unitatea de învățământ; </w:t>
      </w:r>
    </w:p>
    <w:p w14:paraId="3910A479" w14:textId="77777777" w:rsidR="00834537" w:rsidRPr="005E2EFD" w:rsidRDefault="00834537" w:rsidP="005E2EFD">
      <w:pPr>
        <w:autoSpaceDE w:val="0"/>
        <w:autoSpaceDN w:val="0"/>
        <w:adjustRightInd w:val="0"/>
        <w:spacing w:after="0" w:line="240" w:lineRule="auto"/>
        <w:ind w:left="360"/>
        <w:jc w:val="right"/>
        <w:rPr>
          <w:rFonts w:ascii="Times New Roman" w:hAnsi="Times New Roman"/>
          <w:spacing w:val="-14"/>
          <w:lang w:eastAsia="ro-RO"/>
        </w:rPr>
      </w:pPr>
      <w:r w:rsidRPr="005E2EFD">
        <w:rPr>
          <w:rFonts w:ascii="Times New Roman" w:hAnsi="Times New Roman"/>
          <w:spacing w:val="-14"/>
          <w:lang w:eastAsia="ro-RO"/>
        </w:rPr>
        <w:t>Perioada: 6-7 martie 2024</w:t>
      </w:r>
    </w:p>
    <w:p w14:paraId="4E828F32" w14:textId="77777777" w:rsidR="00834537" w:rsidRPr="005E2EFD" w:rsidRDefault="00834537" w:rsidP="005E2EFD">
      <w:pPr>
        <w:numPr>
          <w:ilvl w:val="0"/>
          <w:numId w:val="10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soluționarea contestaţiilor privind acordurile/acordurile de principiu pentru transfer emise de unitățile de învățământ în consiliul de administrație al unității de învățământ și comunicarea acordului/acordului de principiu pentru transfer/refuzului motivat cadrelor didactice și inspectoratului școlar;</w:t>
      </w:r>
    </w:p>
    <w:p w14:paraId="01BC57D2" w14:textId="77777777" w:rsidR="00834537" w:rsidRPr="005E2EFD" w:rsidRDefault="00834537" w:rsidP="005E2EFD">
      <w:pPr>
        <w:autoSpaceDE w:val="0"/>
        <w:autoSpaceDN w:val="0"/>
        <w:adjustRightInd w:val="0"/>
        <w:spacing w:after="0" w:line="240" w:lineRule="auto"/>
        <w:ind w:left="360"/>
        <w:jc w:val="right"/>
        <w:rPr>
          <w:rFonts w:ascii="Times New Roman" w:hAnsi="Times New Roman"/>
          <w:spacing w:val="-14"/>
          <w:lang w:eastAsia="ro-RO"/>
        </w:rPr>
      </w:pPr>
      <w:r w:rsidRPr="005E2EFD">
        <w:rPr>
          <w:rFonts w:ascii="Times New Roman" w:hAnsi="Times New Roman"/>
          <w:spacing w:val="-14"/>
          <w:lang w:eastAsia="ro-RO"/>
        </w:rPr>
        <w:t>Perioada: 7-8 martie 2024</w:t>
      </w:r>
    </w:p>
    <w:p w14:paraId="3181C0EC" w14:textId="77777777" w:rsidR="00834537" w:rsidRPr="005E2EFD" w:rsidRDefault="00834537" w:rsidP="005E2EFD">
      <w:pPr>
        <w:numPr>
          <w:ilvl w:val="0"/>
          <w:numId w:val="10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depunerea acordurilor/acordurilor de principiu cadrelor didactice care solicită soluționarea restrângerii de activitate la comisia judeţeană/a municipiului Bucureşti de mobilitate; </w:t>
      </w:r>
    </w:p>
    <w:p w14:paraId="59D2E8F7" w14:textId="77777777" w:rsidR="00834537" w:rsidRPr="005E2EFD" w:rsidRDefault="00834537" w:rsidP="005E2EFD">
      <w:pPr>
        <w:autoSpaceDE w:val="0"/>
        <w:autoSpaceDN w:val="0"/>
        <w:adjustRightInd w:val="0"/>
        <w:spacing w:after="0" w:line="240" w:lineRule="auto"/>
        <w:ind w:left="360"/>
        <w:jc w:val="right"/>
        <w:rPr>
          <w:rFonts w:ascii="Times New Roman" w:hAnsi="Times New Roman"/>
          <w:spacing w:val="-14"/>
          <w:lang w:eastAsia="ro-RO"/>
        </w:rPr>
      </w:pPr>
      <w:r w:rsidRPr="005E2EFD">
        <w:rPr>
          <w:rFonts w:ascii="Times New Roman" w:hAnsi="Times New Roman"/>
          <w:spacing w:val="-14"/>
          <w:lang w:eastAsia="ro-RO"/>
        </w:rPr>
        <w:t>Perioada: 6-11 martie 2024</w:t>
      </w:r>
    </w:p>
    <w:p w14:paraId="0B40244D" w14:textId="77777777" w:rsidR="00834537" w:rsidRPr="005E2EFD" w:rsidRDefault="00834537" w:rsidP="005E2EFD">
      <w:pPr>
        <w:numPr>
          <w:ilvl w:val="0"/>
          <w:numId w:val="10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soluționarea în ședință de repartizare, în ordine, a:</w:t>
      </w:r>
    </w:p>
    <w:p w14:paraId="36BD45E9" w14:textId="77777777" w:rsidR="00834537" w:rsidRPr="005E2EFD" w:rsidRDefault="00834537" w:rsidP="005E2EFD">
      <w:pPr>
        <w:pStyle w:val="ListParagraph"/>
        <w:numPr>
          <w:ilvl w:val="0"/>
          <w:numId w:val="105"/>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cererilor cadrelor didactice titulare pentru completarea normei didactice pe perioadă determinată/nedeterminată, respectiv a cererilor cadrelor didactice debutante prevăzute la art. 24 alin. (4) şi (6) din Metodologie pe perioadă determinată; </w:t>
      </w:r>
    </w:p>
    <w:p w14:paraId="162FCE5E" w14:textId="77777777" w:rsidR="00834537" w:rsidRPr="005E2EFD" w:rsidRDefault="00834537" w:rsidP="005E2EFD">
      <w:pPr>
        <w:pStyle w:val="ListParagraph"/>
        <w:numPr>
          <w:ilvl w:val="0"/>
          <w:numId w:val="105"/>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cererilor cadrelor didactice aflate în restrângere de activitate, prin transfer;  </w:t>
      </w:r>
    </w:p>
    <w:p w14:paraId="430CB401" w14:textId="77777777" w:rsidR="00834537" w:rsidRPr="005E2EFD" w:rsidRDefault="00834537" w:rsidP="005E2EFD">
      <w:pPr>
        <w:pStyle w:val="ListParagraph"/>
        <w:numPr>
          <w:ilvl w:val="0"/>
          <w:numId w:val="105"/>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cererilor cadrelor didactice angajate pe durata de viabilitate a postului didactic/catedrei pentru completarea normei didactice pe perioadă determinată; </w:t>
      </w:r>
    </w:p>
    <w:p w14:paraId="59626B9E" w14:textId="77777777" w:rsidR="00834537" w:rsidRPr="005E2EFD" w:rsidRDefault="00834537" w:rsidP="005E2EFD">
      <w:pPr>
        <w:pStyle w:val="ListParagraph"/>
        <w:numPr>
          <w:ilvl w:val="0"/>
          <w:numId w:val="105"/>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cererilor cadrelor didactice aflate în restrângere de activitate, prin detaşare în interesul învăţământului pentru restrângere de activitate nesoluţionată; </w:t>
      </w:r>
    </w:p>
    <w:p w14:paraId="2FC783C3" w14:textId="77777777" w:rsidR="00834537" w:rsidRPr="005E2EFD" w:rsidRDefault="00834537" w:rsidP="005E2EFD">
      <w:pPr>
        <w:autoSpaceDE w:val="0"/>
        <w:autoSpaceDN w:val="0"/>
        <w:adjustRightInd w:val="0"/>
        <w:spacing w:after="0" w:line="240" w:lineRule="auto"/>
        <w:ind w:left="360"/>
        <w:jc w:val="right"/>
        <w:rPr>
          <w:rFonts w:ascii="Times New Roman" w:hAnsi="Times New Roman"/>
          <w:spacing w:val="-14"/>
          <w:lang w:eastAsia="ro-RO"/>
        </w:rPr>
      </w:pPr>
      <w:r w:rsidRPr="005E2EFD">
        <w:rPr>
          <w:rFonts w:ascii="Times New Roman" w:hAnsi="Times New Roman"/>
          <w:spacing w:val="-14"/>
          <w:lang w:eastAsia="ro-RO"/>
        </w:rPr>
        <w:t>Termen: 12 martie 2024</w:t>
      </w:r>
    </w:p>
    <w:p w14:paraId="141690E1" w14:textId="77777777" w:rsidR="00834537" w:rsidRPr="005E2EFD" w:rsidRDefault="00834537" w:rsidP="005E2EFD">
      <w:pPr>
        <w:numPr>
          <w:ilvl w:val="0"/>
          <w:numId w:val="10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înregistrarea contestațiilor la inspectoratul școlar cu privire la modul de soluționare a restrângerilor;</w:t>
      </w:r>
    </w:p>
    <w:p w14:paraId="40C0D4B1" w14:textId="77777777" w:rsidR="00834537" w:rsidRPr="005E2EFD" w:rsidRDefault="00834537" w:rsidP="005E2EFD">
      <w:pPr>
        <w:autoSpaceDE w:val="0"/>
        <w:autoSpaceDN w:val="0"/>
        <w:adjustRightInd w:val="0"/>
        <w:spacing w:after="0" w:line="240" w:lineRule="auto"/>
        <w:ind w:left="360"/>
        <w:jc w:val="right"/>
        <w:rPr>
          <w:rFonts w:ascii="Times New Roman" w:hAnsi="Times New Roman"/>
          <w:spacing w:val="-14"/>
          <w:lang w:eastAsia="ro-RO"/>
        </w:rPr>
      </w:pPr>
      <w:r w:rsidRPr="005E2EFD">
        <w:rPr>
          <w:rFonts w:ascii="Times New Roman" w:hAnsi="Times New Roman"/>
          <w:spacing w:val="-14"/>
          <w:lang w:eastAsia="ro-RO"/>
        </w:rPr>
        <w:t>Perioada: 12-13 martie 2024</w:t>
      </w:r>
    </w:p>
    <w:p w14:paraId="40AC52AF" w14:textId="77777777" w:rsidR="00834537" w:rsidRPr="005E2EFD" w:rsidRDefault="00834537" w:rsidP="005E2EFD">
      <w:pPr>
        <w:numPr>
          <w:ilvl w:val="0"/>
          <w:numId w:val="10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soluționarea contestațiilor în consiliul de administrație al inspectoratului școlar;</w:t>
      </w:r>
    </w:p>
    <w:p w14:paraId="2DECC8E2"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 xml:space="preserve">Termen: </w:t>
      </w:r>
      <w:r w:rsidRPr="005E2EFD">
        <w:rPr>
          <w:rFonts w:ascii="Times New Roman" w:hAnsi="Times New Roman"/>
          <w:spacing w:val="-14"/>
          <w:lang w:eastAsia="ro-RO"/>
        </w:rPr>
        <w:t>14 martie 2024</w:t>
      </w:r>
    </w:p>
    <w:p w14:paraId="6FE3609D" w14:textId="77777777" w:rsidR="00834537" w:rsidRPr="005E2EFD" w:rsidRDefault="00834537" w:rsidP="005E2EFD">
      <w:pPr>
        <w:numPr>
          <w:ilvl w:val="0"/>
          <w:numId w:val="10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emiterea și comunicarea deciziilor de repartizare, cu respectarea prevederilor art. 5 alin (5) din Metodologie.</w:t>
      </w:r>
    </w:p>
    <w:p w14:paraId="00FE5110"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lang w:eastAsia="ro-RO"/>
        </w:rPr>
      </w:pPr>
      <w:r w:rsidRPr="005E2EFD">
        <w:rPr>
          <w:rFonts w:ascii="Times New Roman" w:hAnsi="Times New Roman"/>
          <w:spacing w:val="-14"/>
          <w:lang w:eastAsia="ro-RO"/>
        </w:rPr>
        <w:t xml:space="preserve">Perioada: 14-18 martie 2024 </w:t>
      </w:r>
    </w:p>
    <w:p w14:paraId="37788730" w14:textId="77777777" w:rsidR="00834537" w:rsidRPr="005E2EFD" w:rsidRDefault="00834537" w:rsidP="005E2EFD">
      <w:pPr>
        <w:autoSpaceDE w:val="0"/>
        <w:autoSpaceDN w:val="0"/>
        <w:adjustRightInd w:val="0"/>
        <w:spacing w:after="0" w:line="240" w:lineRule="auto"/>
        <w:ind w:left="720"/>
        <w:jc w:val="right"/>
        <w:rPr>
          <w:rFonts w:ascii="Times New Roman" w:hAnsi="Times New Roman"/>
          <w:spacing w:val="-14"/>
        </w:rPr>
      </w:pPr>
    </w:p>
    <w:p w14:paraId="25E71501" w14:textId="542912E5" w:rsidR="00834537" w:rsidRPr="005E2EFD" w:rsidRDefault="00834537" w:rsidP="005E2EFD">
      <w:pPr>
        <w:numPr>
          <w:ilvl w:val="0"/>
          <w:numId w:val="101"/>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Modificarea </w:t>
      </w:r>
      <w:r w:rsidR="009F1BDB" w:rsidRPr="005E2EFD">
        <w:rPr>
          <w:rFonts w:ascii="Times New Roman" w:hAnsi="Times New Roman"/>
          <w:spacing w:val="-14"/>
        </w:rPr>
        <w:t xml:space="preserve">duratei </w:t>
      </w:r>
      <w:r w:rsidRPr="005E2EFD">
        <w:rPr>
          <w:rFonts w:ascii="Times New Roman" w:hAnsi="Times New Roman"/>
          <w:spacing w:val="-14"/>
        </w:rPr>
        <w:t>contractului individual de muncă din durată determinată de un an în contract individual de muncă pe durata de viabilitate a postului/catedrei:</w:t>
      </w:r>
    </w:p>
    <w:p w14:paraId="2D1DA121" w14:textId="77777777" w:rsidR="00834537" w:rsidRPr="005E2EFD" w:rsidRDefault="00834537" w:rsidP="005E2EFD">
      <w:pPr>
        <w:numPr>
          <w:ilvl w:val="0"/>
          <w:numId w:val="106"/>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reactualizarea listei posturilor didactice/catedrelor vacante/rezervate; </w:t>
      </w:r>
    </w:p>
    <w:p w14:paraId="64BB39B1"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lang w:eastAsia="ro-RO"/>
        </w:rPr>
      </w:pPr>
      <w:r w:rsidRPr="005E2EFD">
        <w:rPr>
          <w:rFonts w:ascii="Times New Roman" w:hAnsi="Times New Roman"/>
          <w:spacing w:val="-14"/>
          <w:lang w:eastAsia="ro-RO"/>
        </w:rPr>
        <w:t>Termen: 15 martie 2024</w:t>
      </w:r>
    </w:p>
    <w:p w14:paraId="7DA118CF" w14:textId="2E6DF7C1" w:rsidR="00834537" w:rsidRPr="005E2EFD" w:rsidRDefault="00834537" w:rsidP="005E2EFD">
      <w:pPr>
        <w:numPr>
          <w:ilvl w:val="0"/>
          <w:numId w:val="106"/>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depunerea, înregistrarea cererilor însoțite de documentele justificative la secretariatele unităților de învățământ, analizarea cererilor în consiliile de administrație ale unităților de învățământ și comunicarea acordului/refuzului motivat privind modificarea </w:t>
      </w:r>
      <w:r w:rsidR="009F1BDB" w:rsidRPr="005E2EFD">
        <w:rPr>
          <w:rFonts w:ascii="Times New Roman" w:hAnsi="Times New Roman"/>
          <w:spacing w:val="-14"/>
        </w:rPr>
        <w:t xml:space="preserve">duratei </w:t>
      </w:r>
      <w:r w:rsidRPr="005E2EFD">
        <w:rPr>
          <w:rFonts w:ascii="Times New Roman" w:hAnsi="Times New Roman"/>
          <w:spacing w:val="-14"/>
        </w:rPr>
        <w:t>contractului individual de muncă din durată determinată de un an în contract individual de muncă pe durata de viabilitate a postului;</w:t>
      </w:r>
    </w:p>
    <w:p w14:paraId="2841B16A"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lang w:eastAsia="ro-RO"/>
        </w:rPr>
      </w:pPr>
      <w:r w:rsidRPr="005E2EFD">
        <w:rPr>
          <w:rFonts w:ascii="Times New Roman" w:hAnsi="Times New Roman"/>
          <w:spacing w:val="-14"/>
          <w:lang w:eastAsia="ro-RO"/>
        </w:rPr>
        <w:t>Perioada: 15-18 martie 2024</w:t>
      </w:r>
    </w:p>
    <w:p w14:paraId="7B3FFEDB" w14:textId="0B1821B9" w:rsidR="00834537" w:rsidRPr="005E2EFD" w:rsidRDefault="00834537" w:rsidP="005E2EFD">
      <w:pPr>
        <w:numPr>
          <w:ilvl w:val="0"/>
          <w:numId w:val="106"/>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transmiterea listelor cuprinzând cadrele didactice care au primit acordul/refuzul consiliilor de administrație ale unităților de învățământ privind modificarea </w:t>
      </w:r>
      <w:r w:rsidR="009F1BDB" w:rsidRPr="005E2EFD">
        <w:rPr>
          <w:rFonts w:ascii="Times New Roman" w:hAnsi="Times New Roman"/>
          <w:spacing w:val="-14"/>
        </w:rPr>
        <w:t xml:space="preserve">duratei </w:t>
      </w:r>
      <w:r w:rsidRPr="005E2EFD">
        <w:rPr>
          <w:rFonts w:ascii="Times New Roman" w:hAnsi="Times New Roman"/>
          <w:spacing w:val="-14"/>
        </w:rPr>
        <w:t xml:space="preserve">contractului individual de muncă din durată determinată de un an în contract individual de muncă pe durata de viabilitate a postului/catedrei la inspectoratele școlare, la care se anexează, în copie, cererile depuse de cadrele didactice însoţite de documentele menţionate în cerere; </w:t>
      </w:r>
    </w:p>
    <w:p w14:paraId="6120FF1C" w14:textId="77777777" w:rsidR="00834537" w:rsidRPr="005E2EFD" w:rsidRDefault="00834537" w:rsidP="005E2EFD">
      <w:pPr>
        <w:numPr>
          <w:ilvl w:val="0"/>
          <w:numId w:val="106"/>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înregistrarea contestaţiilor la inspectoratele școlare;</w:t>
      </w:r>
    </w:p>
    <w:p w14:paraId="49E7B036"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lang w:eastAsia="ro-RO"/>
        </w:rPr>
      </w:pPr>
      <w:r w:rsidRPr="005E2EFD">
        <w:rPr>
          <w:rFonts w:ascii="Times New Roman" w:hAnsi="Times New Roman"/>
          <w:spacing w:val="-14"/>
          <w:lang w:eastAsia="ro-RO"/>
        </w:rPr>
        <w:t>Perioada: 18-19 martie 2024</w:t>
      </w:r>
    </w:p>
    <w:p w14:paraId="585FD5B1" w14:textId="736F1A5F" w:rsidR="00834537" w:rsidRPr="005E2EFD" w:rsidRDefault="00834537" w:rsidP="005E2EFD">
      <w:pPr>
        <w:numPr>
          <w:ilvl w:val="0"/>
          <w:numId w:val="106"/>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verificarea listelor cuprinzând cadrele didactice care au primit acordul/refuzul consiliilor de administrație ale unităților de învățământ privind modificarea  </w:t>
      </w:r>
      <w:r w:rsidR="009F1BDB" w:rsidRPr="005E2EFD">
        <w:rPr>
          <w:rFonts w:ascii="Times New Roman" w:hAnsi="Times New Roman"/>
          <w:spacing w:val="-14"/>
        </w:rPr>
        <w:t xml:space="preserve">duratei </w:t>
      </w:r>
      <w:r w:rsidRPr="005E2EFD">
        <w:rPr>
          <w:rFonts w:ascii="Times New Roman" w:hAnsi="Times New Roman"/>
          <w:spacing w:val="-14"/>
        </w:rPr>
        <w:t>contractului individual de muncă din durată determinată de un an în contract individual de muncă pe durata de viabilitate a postului/catedrei de către comisia judeţeană/a municipiului Bucureşti de mobilitate şi remedierea eventualelor abateri constatate de inspectoratul şcolar;</w:t>
      </w:r>
    </w:p>
    <w:p w14:paraId="6F95CB7A"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lang w:eastAsia="ro-RO"/>
        </w:rPr>
      </w:pPr>
      <w:r w:rsidRPr="005E2EFD">
        <w:rPr>
          <w:rFonts w:ascii="Times New Roman" w:hAnsi="Times New Roman"/>
          <w:spacing w:val="-14"/>
          <w:lang w:eastAsia="ro-RO"/>
        </w:rPr>
        <w:t>Perioada: 19-21 martie 2024</w:t>
      </w:r>
    </w:p>
    <w:p w14:paraId="60AC01E7" w14:textId="77777777" w:rsidR="00834537" w:rsidRPr="005E2EFD" w:rsidRDefault="00834537" w:rsidP="005E2EFD">
      <w:pPr>
        <w:numPr>
          <w:ilvl w:val="0"/>
          <w:numId w:val="106"/>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soluționarea contestațiilor de către consiliul de administrație al inspectoratului școlar şi validarea listelor finale cuprinzând cadrele didactice pentru care se propune modificarea duratei contractului individual de muncă din durată determinată de un an în contract individual de muncă pe durata de viabilitate a postului/catedrei;</w:t>
      </w:r>
    </w:p>
    <w:p w14:paraId="41D1DB0D"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lang w:eastAsia="ro-RO"/>
        </w:rPr>
      </w:pPr>
      <w:r w:rsidRPr="005E2EFD">
        <w:rPr>
          <w:rFonts w:ascii="Times New Roman" w:hAnsi="Times New Roman"/>
          <w:spacing w:val="-14"/>
          <w:lang w:eastAsia="ro-RO"/>
        </w:rPr>
        <w:t>Termen: 22 martie 2024</w:t>
      </w:r>
    </w:p>
    <w:p w14:paraId="2ACD5D49" w14:textId="3CB85BE8" w:rsidR="00834537" w:rsidRPr="005E2EFD" w:rsidRDefault="00834537" w:rsidP="005E2EFD">
      <w:pPr>
        <w:numPr>
          <w:ilvl w:val="0"/>
          <w:numId w:val="106"/>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lastRenderedPageBreak/>
        <w:t xml:space="preserve">emiterea și comunicarea deciziilor privind modificarea </w:t>
      </w:r>
      <w:r w:rsidR="009F1BDB" w:rsidRPr="005E2EFD">
        <w:rPr>
          <w:rFonts w:ascii="Times New Roman" w:hAnsi="Times New Roman"/>
          <w:spacing w:val="-14"/>
        </w:rPr>
        <w:t xml:space="preserve">duratei </w:t>
      </w:r>
      <w:r w:rsidRPr="005E2EFD">
        <w:rPr>
          <w:rFonts w:ascii="Times New Roman" w:hAnsi="Times New Roman"/>
          <w:spacing w:val="-14"/>
        </w:rPr>
        <w:t>contractului individual de muncă din durată determinată de un an în contract individual de muncă pe durata de viabilitate a postului/catedrei, cu respectarea prevederilor art. 5 alin (5) din Metodologie.</w:t>
      </w:r>
    </w:p>
    <w:p w14:paraId="23809203"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lang w:eastAsia="ro-RO"/>
        </w:rPr>
      </w:pPr>
      <w:r w:rsidRPr="005E2EFD">
        <w:rPr>
          <w:rFonts w:ascii="Times New Roman" w:hAnsi="Times New Roman"/>
          <w:spacing w:val="-14"/>
          <w:lang w:eastAsia="ro-RO"/>
        </w:rPr>
        <w:t>Perioada: 25-28 martie 2024</w:t>
      </w:r>
    </w:p>
    <w:p w14:paraId="166E446D"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p>
    <w:p w14:paraId="1F43BA14" w14:textId="77777777" w:rsidR="00834537" w:rsidRPr="005E2EFD" w:rsidRDefault="00834537" w:rsidP="005E2EFD">
      <w:pPr>
        <w:numPr>
          <w:ilvl w:val="0"/>
          <w:numId w:val="101"/>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Pretransferul personalului didactic. Modificarea repartizării cadrelor didactice angajate pe durata de viabilitate a postului/catedrei cărora nu li se poate constitui norma didactică de predare completă conform deciziilor de repartizare pe post/catedră:</w:t>
      </w:r>
    </w:p>
    <w:p w14:paraId="044658C0" w14:textId="77777777" w:rsidR="00834537" w:rsidRPr="005E2EFD" w:rsidRDefault="00834537" w:rsidP="005E2EFD">
      <w:pPr>
        <w:numPr>
          <w:ilvl w:val="0"/>
          <w:numId w:val="10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reactualizarea listei posturilor didactice/catedrelor vacante/rezervate complete şi incomplete;</w:t>
      </w:r>
    </w:p>
    <w:p w14:paraId="19C77C2B" w14:textId="77777777" w:rsidR="00834537" w:rsidRPr="005E2EFD" w:rsidRDefault="00834537" w:rsidP="005E2EFD">
      <w:pPr>
        <w:numPr>
          <w:ilvl w:val="0"/>
          <w:numId w:val="10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afișarea la sediile unităţilor de învăţământ a condiţiilor specifice şi a grilelor de evaluare aferente acestora (dacă este cazul) pentru ocuparea posturilor didactice/catedrelor vacante prin pretransfer consimţit între unităţile de învăţământ, avizate de inspectoratele şcolare (pentru unitățile de învăţământ care nu au avut condiții specifice pentru etapa de transfer);  </w:t>
      </w:r>
    </w:p>
    <w:p w14:paraId="14F33CDD"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lang w:eastAsia="ro-RO"/>
        </w:rPr>
      </w:pPr>
      <w:r w:rsidRPr="005E2EFD">
        <w:rPr>
          <w:rFonts w:ascii="Times New Roman" w:hAnsi="Times New Roman"/>
          <w:spacing w:val="-14"/>
          <w:lang w:eastAsia="ro-RO"/>
        </w:rPr>
        <w:t>Termen: 25 martie 2024</w:t>
      </w:r>
    </w:p>
    <w:p w14:paraId="5272A973" w14:textId="77777777" w:rsidR="00834537" w:rsidRPr="005E2EFD" w:rsidRDefault="00834537" w:rsidP="005E2EFD">
      <w:pPr>
        <w:numPr>
          <w:ilvl w:val="0"/>
          <w:numId w:val="10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depunerea, la inspectoratele şcolare, a cererilor, însoțite de documentele menţionate în acestea, de către:</w:t>
      </w:r>
    </w:p>
    <w:p w14:paraId="13DB7F57" w14:textId="77777777" w:rsidR="00834537" w:rsidRPr="005E2EFD" w:rsidRDefault="00834537" w:rsidP="005E2EFD">
      <w:pPr>
        <w:pStyle w:val="ListParagraph"/>
        <w:numPr>
          <w:ilvl w:val="0"/>
          <w:numId w:val="108"/>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cadrele didactice care solicită pretransfer, respectiv pretransfer prin schimb de posturi/catedre în baza consimţământului scris; </w:t>
      </w:r>
    </w:p>
    <w:p w14:paraId="66B0E8EC" w14:textId="298EFA61" w:rsidR="00834537" w:rsidRPr="005E2EFD" w:rsidRDefault="00834537" w:rsidP="005E2EFD">
      <w:pPr>
        <w:pStyle w:val="ListParagraph"/>
        <w:numPr>
          <w:ilvl w:val="0"/>
          <w:numId w:val="108"/>
        </w:numPr>
        <w:tabs>
          <w:tab w:val="left" w:pos="1418"/>
        </w:tabs>
        <w:autoSpaceDE w:val="0"/>
        <w:autoSpaceDN w:val="0"/>
        <w:adjustRightInd w:val="0"/>
        <w:ind w:left="1134" w:firstLine="0"/>
        <w:jc w:val="both"/>
        <w:rPr>
          <w:spacing w:val="-14"/>
          <w:sz w:val="22"/>
          <w:szCs w:val="22"/>
        </w:rPr>
      </w:pPr>
      <w:r w:rsidRPr="005E2EFD">
        <w:rPr>
          <w:spacing w:val="-14"/>
          <w:sz w:val="22"/>
          <w:szCs w:val="22"/>
        </w:rPr>
        <w:t>cadrele didactice angajate pe durata de viabilitate a postului/catedrei, cărora nu li se poate constitui norma didactică de predare completă, conform deciziilor de repartizare pe post/catedră şi solicită modificarea repartizării</w:t>
      </w:r>
      <w:r w:rsidR="00D835CB" w:rsidRPr="005E2EFD">
        <w:rPr>
          <w:spacing w:val="-14"/>
          <w:sz w:val="22"/>
          <w:szCs w:val="22"/>
        </w:rPr>
        <w:t>, respectiv modificarea repartizării prin schimb de posturi</w:t>
      </w:r>
      <w:r w:rsidRPr="005E2EFD">
        <w:rPr>
          <w:spacing w:val="-14"/>
          <w:sz w:val="22"/>
          <w:szCs w:val="22"/>
        </w:rPr>
        <w:t>;</w:t>
      </w:r>
    </w:p>
    <w:p w14:paraId="2BE4880B" w14:textId="77777777" w:rsidR="00834537" w:rsidRPr="005E2EFD" w:rsidRDefault="00834537" w:rsidP="005E2EFD">
      <w:pPr>
        <w:numPr>
          <w:ilvl w:val="0"/>
          <w:numId w:val="10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verificarea dosarelor depuse și avizarea acestora de către comisia judeţeană/a municipiului Bucureşti de mobilitate;</w:t>
      </w:r>
    </w:p>
    <w:p w14:paraId="7943CD75" w14:textId="77777777" w:rsidR="00834537" w:rsidRPr="005E2EFD" w:rsidRDefault="00834537" w:rsidP="005E2EFD">
      <w:pPr>
        <w:tabs>
          <w:tab w:val="left" w:pos="1750"/>
        </w:tabs>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Perioada: 26 martie-3 aprilie 2024</w:t>
      </w:r>
    </w:p>
    <w:p w14:paraId="392DFBF0" w14:textId="77777777" w:rsidR="00834537" w:rsidRPr="005E2EFD" w:rsidRDefault="00834537" w:rsidP="005E2EFD">
      <w:pPr>
        <w:numPr>
          <w:ilvl w:val="0"/>
          <w:numId w:val="10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afișarea, pe pagina web a inspectoratului şcolar, a:</w:t>
      </w:r>
    </w:p>
    <w:p w14:paraId="3426F889" w14:textId="77777777" w:rsidR="00834537" w:rsidRPr="005E2EFD" w:rsidRDefault="00834537" w:rsidP="005E2EFD">
      <w:pPr>
        <w:pStyle w:val="ListParagraph"/>
        <w:numPr>
          <w:ilvl w:val="0"/>
          <w:numId w:val="109"/>
        </w:numPr>
        <w:tabs>
          <w:tab w:val="left" w:pos="1418"/>
        </w:tabs>
        <w:autoSpaceDE w:val="0"/>
        <w:autoSpaceDN w:val="0"/>
        <w:adjustRightInd w:val="0"/>
        <w:ind w:left="1134" w:firstLine="0"/>
        <w:jc w:val="both"/>
        <w:rPr>
          <w:spacing w:val="-14"/>
          <w:sz w:val="22"/>
          <w:szCs w:val="22"/>
        </w:rPr>
      </w:pPr>
      <w:r w:rsidRPr="005E2EFD">
        <w:rPr>
          <w:spacing w:val="-14"/>
          <w:sz w:val="22"/>
          <w:szCs w:val="22"/>
        </w:rPr>
        <w:t>listei cu punctajele cadrelor didactice înscrise la etapa de pretransfer consimțit între unitățile de învățământ, cu precizarea localităţii de domiciliu şi a unităţilor de învăţământ la care sunt titulare cadrele didactice care au depus cereri;</w:t>
      </w:r>
    </w:p>
    <w:p w14:paraId="56196B25" w14:textId="77777777" w:rsidR="00834537" w:rsidRPr="005E2EFD" w:rsidRDefault="00834537" w:rsidP="005E2EFD">
      <w:pPr>
        <w:pStyle w:val="ListParagraph"/>
        <w:numPr>
          <w:ilvl w:val="0"/>
          <w:numId w:val="109"/>
        </w:numPr>
        <w:tabs>
          <w:tab w:val="left" w:pos="1418"/>
        </w:tabs>
        <w:autoSpaceDE w:val="0"/>
        <w:autoSpaceDN w:val="0"/>
        <w:adjustRightInd w:val="0"/>
        <w:ind w:left="1134" w:firstLine="0"/>
        <w:jc w:val="both"/>
        <w:rPr>
          <w:spacing w:val="-14"/>
          <w:sz w:val="22"/>
          <w:szCs w:val="22"/>
        </w:rPr>
      </w:pPr>
      <w:r w:rsidRPr="005E2EFD">
        <w:rPr>
          <w:spacing w:val="-14"/>
          <w:sz w:val="22"/>
          <w:szCs w:val="22"/>
        </w:rPr>
        <w:t>listei cadrelor didactice angajate pe durata de viabilitate a postului/catedrei care au solicitat modificarea repartizării, cu precizarea următoarelor informaţii: studiile, postul/didactic/catedra pe care sunt angajate, localitatea de domiciliul, rezultatele obţinute la concursurile de ocupare a posturilor didactice/catedrelor vacante/rezervate la care a participat, gradul didactic, nota/media obţinută la gradul didactic, media de departajare calculată conform anexei nr. 15, media obţinută la examenul de licenţă/absolvire a studiilor, respectiv media obţinută la examenul de bacalaureat pentru absolvenţii liceelor pedagogice, avizele şi atestatele dobândite, calificativele obţinute în ultimii 2 ani școlari încheiați și calificativul parțial în anul școlar în curs şi sancţiunile disciplinare în ultimii 2 ani școlari încheiați sau pe parcursul anului școlar în curs.</w:t>
      </w:r>
    </w:p>
    <w:p w14:paraId="2830604E"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Termen: 5 aprilie 2024</w:t>
      </w:r>
    </w:p>
    <w:p w14:paraId="62EB5F75" w14:textId="77777777" w:rsidR="00834537" w:rsidRPr="005E2EFD" w:rsidRDefault="00834537" w:rsidP="005E2EFD">
      <w:pPr>
        <w:numPr>
          <w:ilvl w:val="0"/>
          <w:numId w:val="10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înregistrarea contestațiilor cadrelor didactice înscrise la etapa de pretransfer consimțit între unitățile de învățământ la punctajele acordate; </w:t>
      </w:r>
    </w:p>
    <w:p w14:paraId="7ABA0483"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Perioada: 8-9 aprilie 2024</w:t>
      </w:r>
    </w:p>
    <w:p w14:paraId="4D4BFCD7" w14:textId="77777777" w:rsidR="00834537" w:rsidRPr="005E2EFD" w:rsidRDefault="00834537" w:rsidP="005E2EFD">
      <w:pPr>
        <w:numPr>
          <w:ilvl w:val="0"/>
          <w:numId w:val="10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soluționarea contestațiilor la punctajele acordate în consiliul de administrație al inspectoratului școlar, afișarea punctajelor finale pe pagina web a inspectoratului şcolar;</w:t>
      </w:r>
    </w:p>
    <w:p w14:paraId="772FA9A1"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Termen: 10 aprilie 2024</w:t>
      </w:r>
    </w:p>
    <w:p w14:paraId="7A8B8A68" w14:textId="77777777" w:rsidR="00834537" w:rsidRPr="005E2EFD" w:rsidRDefault="00834537" w:rsidP="005E2EFD">
      <w:pPr>
        <w:numPr>
          <w:ilvl w:val="0"/>
          <w:numId w:val="10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desfășurarea inspecţiilor speciale la clasă/probelor practice/orale de profil, afișarea rezultatelor pe pagina web a inspectoratului şcolar; </w:t>
      </w:r>
    </w:p>
    <w:p w14:paraId="5649C0F9"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Perioada: 4-11 aprilie 2024</w:t>
      </w:r>
    </w:p>
    <w:p w14:paraId="667D00C6" w14:textId="77777777" w:rsidR="00834537" w:rsidRPr="005E2EFD" w:rsidRDefault="00834537" w:rsidP="005E2EFD">
      <w:pPr>
        <w:numPr>
          <w:ilvl w:val="0"/>
          <w:numId w:val="10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depunerea, la unităţile de învăţământ, a cererilor, însoțite de documentele precizate în acestea, de către:</w:t>
      </w:r>
    </w:p>
    <w:p w14:paraId="6493907B" w14:textId="77777777" w:rsidR="00834537" w:rsidRPr="005E2EFD" w:rsidRDefault="00834537" w:rsidP="005E2EFD">
      <w:pPr>
        <w:pStyle w:val="ListParagraph"/>
        <w:numPr>
          <w:ilvl w:val="0"/>
          <w:numId w:val="110"/>
        </w:numPr>
        <w:tabs>
          <w:tab w:val="left" w:pos="1418"/>
        </w:tabs>
        <w:autoSpaceDE w:val="0"/>
        <w:autoSpaceDN w:val="0"/>
        <w:adjustRightInd w:val="0"/>
        <w:ind w:left="1134" w:firstLine="0"/>
        <w:jc w:val="both"/>
        <w:rPr>
          <w:spacing w:val="-14"/>
          <w:sz w:val="22"/>
          <w:szCs w:val="22"/>
        </w:rPr>
      </w:pPr>
      <w:r w:rsidRPr="005E2EFD">
        <w:rPr>
          <w:spacing w:val="-14"/>
          <w:sz w:val="22"/>
          <w:szCs w:val="22"/>
        </w:rPr>
        <w:t>cadrele didactice care solicită pretransfer la unitățile de învățământ care au publicat posturi didactice/catedre vacante pentru obținerea acordului de principiu pentru pretransfer, precum şi la unităţile de învăţământ la care sunt titulare cadre didactice care au depus cereri de pretransfer, pentru obținerea acordului de principiu pentru pretransfer;</w:t>
      </w:r>
    </w:p>
    <w:p w14:paraId="0C1AB5C0" w14:textId="77777777" w:rsidR="00834537" w:rsidRPr="005E2EFD" w:rsidRDefault="00834537" w:rsidP="005E2EFD">
      <w:pPr>
        <w:pStyle w:val="ListParagraph"/>
        <w:numPr>
          <w:ilvl w:val="0"/>
          <w:numId w:val="110"/>
        </w:numPr>
        <w:tabs>
          <w:tab w:val="left" w:pos="1418"/>
        </w:tabs>
        <w:autoSpaceDE w:val="0"/>
        <w:autoSpaceDN w:val="0"/>
        <w:adjustRightInd w:val="0"/>
        <w:ind w:left="1134" w:firstLine="0"/>
        <w:jc w:val="both"/>
        <w:rPr>
          <w:spacing w:val="-14"/>
          <w:sz w:val="22"/>
          <w:szCs w:val="22"/>
        </w:rPr>
      </w:pPr>
      <w:r w:rsidRPr="005E2EFD">
        <w:rPr>
          <w:spacing w:val="-14"/>
          <w:sz w:val="22"/>
          <w:szCs w:val="22"/>
        </w:rPr>
        <w:t>cadrele didactice angajate pe durata de viabilitate a postului/catedrei, cărora nu li se poate constitui norma didactică de predare completă, conform deciziilor de repartizare pe post/catedră şi solicită modificarea repartizării;</w:t>
      </w:r>
    </w:p>
    <w:p w14:paraId="77BB2BE9" w14:textId="77777777" w:rsidR="00834537" w:rsidRPr="005E2EFD" w:rsidRDefault="00834537" w:rsidP="005E2EFD">
      <w:pPr>
        <w:tabs>
          <w:tab w:val="left" w:pos="1750"/>
        </w:tabs>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Perioada: 5-11 aprilie 2024</w:t>
      </w:r>
    </w:p>
    <w:p w14:paraId="62908D71" w14:textId="77777777" w:rsidR="00834537" w:rsidRPr="005E2EFD" w:rsidRDefault="00834537" w:rsidP="005E2EFD">
      <w:pPr>
        <w:numPr>
          <w:ilvl w:val="0"/>
          <w:numId w:val="10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analiza, în consiliile de administrație ale unităților de învățământ, a solicitărilor depuse de cadrele didactice și comunicarea hotărârii  cadrelor didactice și inspectoratului școlar, cu privire la:</w:t>
      </w:r>
    </w:p>
    <w:p w14:paraId="5E8F155F" w14:textId="77777777" w:rsidR="00834537" w:rsidRPr="005E2EFD" w:rsidRDefault="00834537" w:rsidP="005E2EFD">
      <w:pPr>
        <w:pStyle w:val="ListParagraph"/>
        <w:numPr>
          <w:ilvl w:val="0"/>
          <w:numId w:val="111"/>
        </w:numPr>
        <w:tabs>
          <w:tab w:val="left" w:pos="1418"/>
        </w:tabs>
        <w:autoSpaceDE w:val="0"/>
        <w:autoSpaceDN w:val="0"/>
        <w:adjustRightInd w:val="0"/>
        <w:ind w:left="1134" w:firstLine="0"/>
        <w:jc w:val="both"/>
        <w:rPr>
          <w:spacing w:val="-14"/>
          <w:sz w:val="22"/>
          <w:szCs w:val="22"/>
        </w:rPr>
      </w:pPr>
      <w:r w:rsidRPr="005E2EFD">
        <w:rPr>
          <w:spacing w:val="-14"/>
          <w:sz w:val="22"/>
          <w:szCs w:val="22"/>
        </w:rPr>
        <w:t>emiterea acordului de principiu pentru pretransfer cadrelor didactice cu precizarea locului stabilit în ierarhie, ca urmare a aplicării criteriilor de ierarhizare, respectiv neemiterea acordului de principiu pentru pretransfer cadrelor didactice pentru neîndeplinirea condiţiilor specifice;</w:t>
      </w:r>
    </w:p>
    <w:p w14:paraId="3233B7E0" w14:textId="77777777" w:rsidR="00834537" w:rsidRPr="005E2EFD" w:rsidRDefault="00834537" w:rsidP="005E2EFD">
      <w:pPr>
        <w:pStyle w:val="ListParagraph"/>
        <w:numPr>
          <w:ilvl w:val="0"/>
          <w:numId w:val="111"/>
        </w:numPr>
        <w:tabs>
          <w:tab w:val="left" w:pos="1418"/>
        </w:tabs>
        <w:autoSpaceDE w:val="0"/>
        <w:autoSpaceDN w:val="0"/>
        <w:adjustRightInd w:val="0"/>
        <w:ind w:left="1134" w:firstLine="0"/>
        <w:jc w:val="both"/>
        <w:rPr>
          <w:spacing w:val="-14"/>
          <w:sz w:val="22"/>
          <w:szCs w:val="22"/>
        </w:rPr>
      </w:pPr>
      <w:r w:rsidRPr="005E2EFD">
        <w:rPr>
          <w:spacing w:val="-14"/>
          <w:sz w:val="22"/>
          <w:szCs w:val="22"/>
        </w:rPr>
        <w:t>emiterea acordului de principiu pentru modificarea repartizării cadrelor didactice angajate pe durata de viabilitate a postului didactic/catedrei cu precizarea locului stabilit în ierarhie, ca urmare a aplicării criteriilor de ierarhizare, respectiv neemiterea acordului de principiu pentru modificarea repartizării cadrelor didactice angajate pe durata de viabilitate a postului pentru neîndeplinirea condiţiilor specifice;</w:t>
      </w:r>
    </w:p>
    <w:p w14:paraId="0521E877" w14:textId="77777777" w:rsidR="00834537" w:rsidRPr="005E2EFD" w:rsidRDefault="00834537" w:rsidP="005E2EFD">
      <w:pPr>
        <w:autoSpaceDE w:val="0"/>
        <w:autoSpaceDN w:val="0"/>
        <w:adjustRightInd w:val="0"/>
        <w:spacing w:after="0" w:line="240" w:lineRule="auto"/>
        <w:ind w:firstLine="567"/>
        <w:jc w:val="right"/>
        <w:rPr>
          <w:rFonts w:ascii="Times New Roman" w:hAnsi="Times New Roman"/>
          <w:spacing w:val="-14"/>
        </w:rPr>
      </w:pPr>
      <w:r w:rsidRPr="005E2EFD">
        <w:rPr>
          <w:rFonts w:ascii="Times New Roman" w:hAnsi="Times New Roman"/>
          <w:spacing w:val="-14"/>
        </w:rPr>
        <w:t>Termen: 12 aprilie 2024</w:t>
      </w:r>
    </w:p>
    <w:p w14:paraId="00DFD9C7" w14:textId="77777777" w:rsidR="00834537" w:rsidRPr="005E2EFD" w:rsidRDefault="00834537" w:rsidP="005E2EFD">
      <w:pPr>
        <w:numPr>
          <w:ilvl w:val="0"/>
          <w:numId w:val="10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depunerea contestațiilor privind acordurile de principiu emise de unitățile de învățământ, de către personalul didactic care solicită pretransfer consimțit între unitățile de învățământ, la comisia judeţeană/a municipiului Bucureşti de mobilitate; </w:t>
      </w:r>
    </w:p>
    <w:p w14:paraId="26B251C7" w14:textId="77777777" w:rsidR="00834537" w:rsidRPr="005E2EFD" w:rsidRDefault="00834537" w:rsidP="005E2EFD">
      <w:pPr>
        <w:numPr>
          <w:ilvl w:val="0"/>
          <w:numId w:val="10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depunerea contestațiilor privind acordurile de principiu emise de unitățile de învățământ, de către cadrele didactice angajate pe durata de viabilitate a postului didactic/catedrei care solicită modificarea repartizării, la consiliile de administraţie ale unităţilor de învăţământ;</w:t>
      </w:r>
    </w:p>
    <w:p w14:paraId="21F818C3" w14:textId="77777777" w:rsidR="00834537" w:rsidRPr="005E2EFD" w:rsidRDefault="00834537" w:rsidP="005E2EFD">
      <w:pPr>
        <w:tabs>
          <w:tab w:val="left" w:pos="1750"/>
        </w:tabs>
        <w:autoSpaceDE w:val="0"/>
        <w:autoSpaceDN w:val="0"/>
        <w:adjustRightInd w:val="0"/>
        <w:spacing w:after="0" w:line="240" w:lineRule="auto"/>
        <w:ind w:left="360"/>
        <w:jc w:val="right"/>
        <w:rPr>
          <w:rFonts w:ascii="Times New Roman" w:hAnsi="Times New Roman"/>
          <w:spacing w:val="-14"/>
        </w:rPr>
      </w:pPr>
      <w:r w:rsidRPr="005E2EFD">
        <w:rPr>
          <w:rFonts w:ascii="Times New Roman" w:hAnsi="Times New Roman"/>
          <w:spacing w:val="-14"/>
        </w:rPr>
        <w:t>Perioada: 15-16 aprilie 2024</w:t>
      </w:r>
    </w:p>
    <w:p w14:paraId="70E58D43" w14:textId="77777777" w:rsidR="00834537" w:rsidRPr="005E2EFD" w:rsidRDefault="00834537" w:rsidP="005E2EFD">
      <w:pPr>
        <w:numPr>
          <w:ilvl w:val="0"/>
          <w:numId w:val="10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lastRenderedPageBreak/>
        <w:t>soluționarea contestațiilor privind acordurile de principiu emise de unitățile de învățământ;</w:t>
      </w:r>
    </w:p>
    <w:p w14:paraId="3169366E" w14:textId="77777777" w:rsidR="00834537" w:rsidRPr="005E2EFD" w:rsidRDefault="00834537" w:rsidP="005E2EFD">
      <w:pPr>
        <w:tabs>
          <w:tab w:val="left" w:pos="1750"/>
        </w:tabs>
        <w:autoSpaceDE w:val="0"/>
        <w:autoSpaceDN w:val="0"/>
        <w:adjustRightInd w:val="0"/>
        <w:spacing w:after="0" w:line="240" w:lineRule="auto"/>
        <w:ind w:left="360"/>
        <w:jc w:val="right"/>
        <w:rPr>
          <w:rFonts w:ascii="Times New Roman" w:hAnsi="Times New Roman"/>
          <w:spacing w:val="-14"/>
        </w:rPr>
      </w:pPr>
      <w:r w:rsidRPr="005E2EFD">
        <w:rPr>
          <w:rFonts w:ascii="Times New Roman" w:hAnsi="Times New Roman"/>
          <w:spacing w:val="-14"/>
        </w:rPr>
        <w:t>Perioada: 16-18 aprilie 2024</w:t>
      </w:r>
    </w:p>
    <w:p w14:paraId="2C59F3CD" w14:textId="77777777" w:rsidR="00834537" w:rsidRPr="005E2EFD" w:rsidRDefault="00834537" w:rsidP="005E2EFD">
      <w:pPr>
        <w:numPr>
          <w:ilvl w:val="0"/>
          <w:numId w:val="10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soluționarea în ședință de repartizare, în ordine, a:</w:t>
      </w:r>
    </w:p>
    <w:p w14:paraId="11EAD126" w14:textId="77777777" w:rsidR="00834537" w:rsidRPr="005E2EFD" w:rsidRDefault="00834537" w:rsidP="005E2EFD">
      <w:pPr>
        <w:pStyle w:val="ListParagraph"/>
        <w:numPr>
          <w:ilvl w:val="0"/>
          <w:numId w:val="112"/>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cererilor cadrelor didactice titulare, respectiv a cererilor cadrelor didactice debutante prevăzute la art. 24 alin. (4) şi (6) din Metodologie, rămase cu norma didactică incompletă, pentru completarea normei didactice, conform prevederilor Metodologiei; </w:t>
      </w:r>
    </w:p>
    <w:p w14:paraId="786651D4" w14:textId="77777777" w:rsidR="00834537" w:rsidRPr="005E2EFD" w:rsidRDefault="00834537" w:rsidP="005E2EFD">
      <w:pPr>
        <w:pStyle w:val="ListParagraph"/>
        <w:numPr>
          <w:ilvl w:val="0"/>
          <w:numId w:val="112"/>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cererilor cadrelor didactice rămase cu restrângerea de activitate nesoluţionată, prin transfer sau detaşare în interesul învăţământului pentru restrângere de activitate nesoluţionată; </w:t>
      </w:r>
    </w:p>
    <w:p w14:paraId="085E269C" w14:textId="77777777" w:rsidR="00834537" w:rsidRPr="005E2EFD" w:rsidRDefault="00834537" w:rsidP="005E2EFD">
      <w:pPr>
        <w:pStyle w:val="ListParagraph"/>
        <w:numPr>
          <w:ilvl w:val="0"/>
          <w:numId w:val="112"/>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cererilor cadrelor didactice angajate pe durata de viabilitate a postului didactic/catedrei rămase cu norma didactică incompletă, pentru completarea normei didactice, conform prevederilor Metodologiei; </w:t>
      </w:r>
    </w:p>
    <w:p w14:paraId="1EFBD410" w14:textId="77777777" w:rsidR="00834537" w:rsidRPr="005E2EFD" w:rsidRDefault="00834537" w:rsidP="005E2EFD">
      <w:pPr>
        <w:pStyle w:val="ListParagraph"/>
        <w:numPr>
          <w:ilvl w:val="0"/>
          <w:numId w:val="112"/>
        </w:numPr>
        <w:tabs>
          <w:tab w:val="left" w:pos="1418"/>
        </w:tabs>
        <w:autoSpaceDE w:val="0"/>
        <w:autoSpaceDN w:val="0"/>
        <w:adjustRightInd w:val="0"/>
        <w:ind w:left="1134" w:firstLine="0"/>
        <w:jc w:val="both"/>
        <w:rPr>
          <w:spacing w:val="-14"/>
          <w:sz w:val="22"/>
          <w:szCs w:val="22"/>
        </w:rPr>
      </w:pPr>
      <w:r w:rsidRPr="005E2EFD">
        <w:rPr>
          <w:spacing w:val="-14"/>
          <w:sz w:val="22"/>
          <w:szCs w:val="22"/>
        </w:rPr>
        <w:t>cererilor de pretransfer şi prin schimb de posturi;</w:t>
      </w:r>
    </w:p>
    <w:p w14:paraId="3E0335CA" w14:textId="77777777" w:rsidR="00834537" w:rsidRPr="005E2EFD" w:rsidRDefault="00834537" w:rsidP="005E2EFD">
      <w:pPr>
        <w:pStyle w:val="ListParagraph"/>
        <w:numPr>
          <w:ilvl w:val="0"/>
          <w:numId w:val="112"/>
        </w:numPr>
        <w:tabs>
          <w:tab w:val="left" w:pos="1418"/>
        </w:tabs>
        <w:autoSpaceDE w:val="0"/>
        <w:autoSpaceDN w:val="0"/>
        <w:adjustRightInd w:val="0"/>
        <w:ind w:left="1134" w:firstLine="0"/>
        <w:jc w:val="both"/>
        <w:rPr>
          <w:spacing w:val="-14"/>
          <w:sz w:val="22"/>
          <w:szCs w:val="22"/>
        </w:rPr>
      </w:pPr>
      <w:r w:rsidRPr="005E2EFD">
        <w:rPr>
          <w:spacing w:val="-14"/>
          <w:sz w:val="22"/>
          <w:szCs w:val="22"/>
        </w:rPr>
        <w:t>cererilor privind modificarea repartizării cadrelor didactice angajate pe durata de viabilitate a postului didactic/catedrei şi prin schimb de posturi;</w:t>
      </w:r>
    </w:p>
    <w:p w14:paraId="1C336745" w14:textId="77777777" w:rsidR="00834537" w:rsidRPr="005E2EFD" w:rsidRDefault="00834537" w:rsidP="005E2EFD">
      <w:pPr>
        <w:tabs>
          <w:tab w:val="left" w:pos="1750"/>
        </w:tabs>
        <w:autoSpaceDE w:val="0"/>
        <w:autoSpaceDN w:val="0"/>
        <w:adjustRightInd w:val="0"/>
        <w:spacing w:after="0" w:line="240" w:lineRule="auto"/>
        <w:ind w:left="360"/>
        <w:jc w:val="right"/>
        <w:rPr>
          <w:rFonts w:ascii="Times New Roman" w:hAnsi="Times New Roman"/>
          <w:spacing w:val="-14"/>
        </w:rPr>
      </w:pPr>
      <w:r w:rsidRPr="005E2EFD">
        <w:rPr>
          <w:rFonts w:ascii="Times New Roman" w:hAnsi="Times New Roman"/>
          <w:spacing w:val="-14"/>
        </w:rPr>
        <w:t>Zilele: 19 şi 22 aprilie 2024</w:t>
      </w:r>
    </w:p>
    <w:p w14:paraId="7B0D7038" w14:textId="09599B7D" w:rsidR="00834537" w:rsidRPr="005E2EFD" w:rsidRDefault="00834537" w:rsidP="005E2EFD">
      <w:pPr>
        <w:numPr>
          <w:ilvl w:val="0"/>
          <w:numId w:val="10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înregistrarea contestațiilor la inspectoratul școlar cu privire la modul de soluționare a cererilor de pretransfer/modificarea repartizării cadrelor didactice angajate pe durata de viabilitate a postului didactic/catedrei; </w:t>
      </w:r>
    </w:p>
    <w:p w14:paraId="4D971059" w14:textId="77777777" w:rsidR="00834537" w:rsidRPr="005E2EFD" w:rsidRDefault="00834537" w:rsidP="005E2EFD">
      <w:pPr>
        <w:tabs>
          <w:tab w:val="left" w:pos="1750"/>
        </w:tabs>
        <w:autoSpaceDE w:val="0"/>
        <w:autoSpaceDN w:val="0"/>
        <w:adjustRightInd w:val="0"/>
        <w:spacing w:after="0" w:line="240" w:lineRule="auto"/>
        <w:ind w:left="360"/>
        <w:jc w:val="right"/>
        <w:rPr>
          <w:rFonts w:ascii="Times New Roman" w:hAnsi="Times New Roman"/>
          <w:spacing w:val="-14"/>
        </w:rPr>
      </w:pPr>
      <w:r w:rsidRPr="005E2EFD">
        <w:rPr>
          <w:rFonts w:ascii="Times New Roman" w:hAnsi="Times New Roman"/>
          <w:spacing w:val="-14"/>
        </w:rPr>
        <w:t>Perioada: 22-23 aprilie 2024</w:t>
      </w:r>
    </w:p>
    <w:p w14:paraId="375B17D9" w14:textId="77777777" w:rsidR="00834537" w:rsidRPr="005E2EFD" w:rsidRDefault="00834537" w:rsidP="005E2EFD">
      <w:pPr>
        <w:numPr>
          <w:ilvl w:val="0"/>
          <w:numId w:val="10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soluționarea contestațiilor în consiliul de administrație al inspectoratului școlar şi reactualizarea listei posturilor didactice/catedrelor vacante/rezervate ; </w:t>
      </w:r>
    </w:p>
    <w:p w14:paraId="3CAEC0CA" w14:textId="77777777" w:rsidR="00834537" w:rsidRPr="005E2EFD" w:rsidRDefault="00834537" w:rsidP="005E2EFD">
      <w:pPr>
        <w:tabs>
          <w:tab w:val="left" w:pos="1750"/>
        </w:tabs>
        <w:autoSpaceDE w:val="0"/>
        <w:autoSpaceDN w:val="0"/>
        <w:adjustRightInd w:val="0"/>
        <w:spacing w:after="0" w:line="240" w:lineRule="auto"/>
        <w:ind w:left="360"/>
        <w:jc w:val="right"/>
        <w:rPr>
          <w:rFonts w:ascii="Times New Roman" w:hAnsi="Times New Roman"/>
          <w:spacing w:val="-14"/>
        </w:rPr>
      </w:pPr>
      <w:r w:rsidRPr="005E2EFD">
        <w:rPr>
          <w:rFonts w:ascii="Times New Roman" w:hAnsi="Times New Roman"/>
          <w:spacing w:val="-14"/>
        </w:rPr>
        <w:t>Termen: 24 aprilie 2024</w:t>
      </w:r>
    </w:p>
    <w:p w14:paraId="1726E0E0" w14:textId="77777777" w:rsidR="00834537" w:rsidRPr="005E2EFD" w:rsidRDefault="00834537" w:rsidP="005E2EFD">
      <w:pPr>
        <w:numPr>
          <w:ilvl w:val="0"/>
          <w:numId w:val="10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emiterea și comunicarea deciziilor de repartizare, cu respectarea prevederilor art. 5 alin (5) din Metodologie.</w:t>
      </w:r>
    </w:p>
    <w:p w14:paraId="498D9C89" w14:textId="77777777" w:rsidR="00834537" w:rsidRPr="005E2EFD" w:rsidRDefault="00834537" w:rsidP="005E2EFD">
      <w:pPr>
        <w:tabs>
          <w:tab w:val="left" w:pos="1750"/>
        </w:tabs>
        <w:autoSpaceDE w:val="0"/>
        <w:autoSpaceDN w:val="0"/>
        <w:adjustRightInd w:val="0"/>
        <w:spacing w:after="0" w:line="240" w:lineRule="auto"/>
        <w:ind w:left="360"/>
        <w:jc w:val="right"/>
        <w:rPr>
          <w:rFonts w:ascii="Times New Roman" w:hAnsi="Times New Roman"/>
          <w:spacing w:val="-14"/>
        </w:rPr>
      </w:pPr>
      <w:r w:rsidRPr="005E2EFD">
        <w:rPr>
          <w:rFonts w:ascii="Times New Roman" w:hAnsi="Times New Roman"/>
          <w:spacing w:val="-14"/>
        </w:rPr>
        <w:t>Perioada: 25-30 aprilie 2024</w:t>
      </w:r>
    </w:p>
    <w:p w14:paraId="58BAFF39" w14:textId="77777777" w:rsidR="00834537" w:rsidRPr="005E2EFD" w:rsidRDefault="00834537" w:rsidP="005E2EFD">
      <w:pPr>
        <w:tabs>
          <w:tab w:val="left" w:pos="1750"/>
        </w:tabs>
        <w:autoSpaceDE w:val="0"/>
        <w:autoSpaceDN w:val="0"/>
        <w:adjustRightInd w:val="0"/>
        <w:spacing w:after="0" w:line="240" w:lineRule="auto"/>
        <w:ind w:left="360"/>
        <w:jc w:val="right"/>
        <w:rPr>
          <w:rFonts w:ascii="Times New Roman" w:hAnsi="Times New Roman"/>
          <w:spacing w:val="-14"/>
        </w:rPr>
      </w:pPr>
    </w:p>
    <w:p w14:paraId="18DE042D" w14:textId="77777777" w:rsidR="00834537" w:rsidRPr="005E2EFD" w:rsidRDefault="00834537" w:rsidP="005E2EFD">
      <w:pPr>
        <w:numPr>
          <w:ilvl w:val="0"/>
          <w:numId w:val="101"/>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Stabilirea prelungirii duratei contractelor individuale de muncă, în anul şcolar 2024-2025, pentru cadrele didactice angajate cu contract individual de muncă pe perioadă determinată, care au dobândit cel puţin definitivarea în învăţământ, în baza notei sau mediei de repartizare minimum 7 (şapte) obţinute la concursurile de ocupare a posturilor didactice/catedrelor vacante/rezervate în învăţământul preuniversitar, sesiunile 2023 şi/sau 2022, respectiv 2023, 2022, 2021 şi/sau 2020 pentru învăţători/profesori pentru învăţământ primar, pentru finalizarea ciclului primar la aceeaşi clasă de elevi, conform prevederilor art. 63 din Metodologie:</w:t>
      </w:r>
    </w:p>
    <w:p w14:paraId="1852FD5B" w14:textId="77777777" w:rsidR="00834537" w:rsidRPr="005E2EFD" w:rsidRDefault="00834537" w:rsidP="005E2EFD">
      <w:pPr>
        <w:numPr>
          <w:ilvl w:val="0"/>
          <w:numId w:val="113"/>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depunerea și înregistrarea la secretariatele unităților de învățământ, a cererilor personalului didactic angajat cu contract individual de muncă pe perioadă determinată, în vederea prelungirii duratei contractului individual de muncă pe perioadă determinată în anul şcolar             2024-2025, conform prevederilor art. 63 din Metodologie;</w:t>
      </w:r>
    </w:p>
    <w:p w14:paraId="42CE38B7" w14:textId="77777777" w:rsidR="00834537" w:rsidRPr="005E2EFD" w:rsidRDefault="00834537" w:rsidP="005E2EFD">
      <w:pPr>
        <w:tabs>
          <w:tab w:val="left" w:pos="1750"/>
        </w:tabs>
        <w:autoSpaceDE w:val="0"/>
        <w:autoSpaceDN w:val="0"/>
        <w:adjustRightInd w:val="0"/>
        <w:spacing w:after="0" w:line="240" w:lineRule="auto"/>
        <w:ind w:left="360"/>
        <w:jc w:val="right"/>
        <w:rPr>
          <w:rFonts w:ascii="Times New Roman" w:hAnsi="Times New Roman"/>
          <w:spacing w:val="-14"/>
        </w:rPr>
      </w:pPr>
      <w:r w:rsidRPr="005E2EFD">
        <w:rPr>
          <w:rFonts w:ascii="Times New Roman" w:hAnsi="Times New Roman"/>
          <w:spacing w:val="-14"/>
        </w:rPr>
        <w:t>Perioada: 3-11 aprilie 2024</w:t>
      </w:r>
    </w:p>
    <w:p w14:paraId="7C62A835" w14:textId="77777777" w:rsidR="00834537" w:rsidRPr="005E2EFD" w:rsidRDefault="00834537" w:rsidP="005E2EFD">
      <w:pPr>
        <w:numPr>
          <w:ilvl w:val="0"/>
          <w:numId w:val="113"/>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discutarea și analizarea de către consiliile de administrație ale unităților de învățământ, a cererilor depuse, comunicarea, de către consiliile de administrație ale unităților de învățământ, inspectoratului școlar și cadrelor didactice, a acordului de principiu/refuzului privind prelungirea duratei contractului individual de muncă pe perioadă determinată în anul şcolar 2024-2025, conform prevederilor art. 63 din Metodologie;</w:t>
      </w:r>
    </w:p>
    <w:p w14:paraId="6FDBF063" w14:textId="77777777" w:rsidR="00834537" w:rsidRPr="005E2EFD" w:rsidRDefault="00834537" w:rsidP="005E2EFD">
      <w:pPr>
        <w:tabs>
          <w:tab w:val="left" w:pos="1750"/>
        </w:tabs>
        <w:autoSpaceDE w:val="0"/>
        <w:autoSpaceDN w:val="0"/>
        <w:adjustRightInd w:val="0"/>
        <w:spacing w:after="0" w:line="240" w:lineRule="auto"/>
        <w:ind w:left="360"/>
        <w:jc w:val="right"/>
        <w:rPr>
          <w:rFonts w:ascii="Times New Roman" w:hAnsi="Times New Roman"/>
          <w:spacing w:val="-14"/>
        </w:rPr>
      </w:pPr>
      <w:r w:rsidRPr="005E2EFD">
        <w:rPr>
          <w:rFonts w:ascii="Times New Roman" w:hAnsi="Times New Roman"/>
          <w:spacing w:val="-14"/>
        </w:rPr>
        <w:t>Termen: 15 aprilie 2024</w:t>
      </w:r>
    </w:p>
    <w:p w14:paraId="63A1FEF9" w14:textId="77777777" w:rsidR="00834537" w:rsidRPr="005E2EFD" w:rsidRDefault="00834537" w:rsidP="005E2EFD">
      <w:pPr>
        <w:numPr>
          <w:ilvl w:val="0"/>
          <w:numId w:val="113"/>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reactualizarea dosarelor personale, la inspectoratele şcolare, a cadrelor didactice care au primit acordul de principiu privind prelungirea duratei contractului individual de muncă pe perioadă determinată în anul şcolar 2024-2025, conform prevederilor art. 63 din Metodologie; verificarea dosarelor şi a situațiilor transmise de unitățile de învățământ, de către comisia judeţeană/a municipiului Bucureşti de mobilitate;</w:t>
      </w:r>
    </w:p>
    <w:p w14:paraId="58BF7DC8" w14:textId="77777777" w:rsidR="00834537" w:rsidRPr="005E2EFD" w:rsidRDefault="00834537" w:rsidP="005E2EFD">
      <w:pPr>
        <w:tabs>
          <w:tab w:val="left" w:pos="1750"/>
        </w:tabs>
        <w:autoSpaceDE w:val="0"/>
        <w:autoSpaceDN w:val="0"/>
        <w:adjustRightInd w:val="0"/>
        <w:spacing w:after="0" w:line="240" w:lineRule="auto"/>
        <w:ind w:left="360"/>
        <w:jc w:val="right"/>
        <w:rPr>
          <w:rFonts w:ascii="Times New Roman" w:hAnsi="Times New Roman"/>
          <w:spacing w:val="-14"/>
        </w:rPr>
      </w:pPr>
      <w:r w:rsidRPr="005E2EFD">
        <w:rPr>
          <w:rFonts w:ascii="Times New Roman" w:hAnsi="Times New Roman"/>
          <w:spacing w:val="-14"/>
        </w:rPr>
        <w:t>Perioada: 15-18 aprilie 2024</w:t>
      </w:r>
    </w:p>
    <w:p w14:paraId="45494E01" w14:textId="77777777" w:rsidR="00834537" w:rsidRPr="005E2EFD" w:rsidRDefault="00834537" w:rsidP="005E2EFD">
      <w:pPr>
        <w:numPr>
          <w:ilvl w:val="0"/>
          <w:numId w:val="113"/>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verificarea și avizarea dosarelor cadrelor didactice de către comisia judeţeană/a municipiului Bucureşti de mobilitate;</w:t>
      </w:r>
    </w:p>
    <w:p w14:paraId="284248DE"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Perioada: 16-24 aprilie 2024</w:t>
      </w:r>
    </w:p>
    <w:p w14:paraId="11F23196" w14:textId="77777777" w:rsidR="00834537" w:rsidRPr="005E2EFD" w:rsidRDefault="00834537" w:rsidP="005E2EFD">
      <w:pPr>
        <w:numPr>
          <w:ilvl w:val="0"/>
          <w:numId w:val="113"/>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reactualizarea listei posturilor didactice/catedrelor vacante/rezervate ca urmare a soluționării, în ordine, a: </w:t>
      </w:r>
    </w:p>
    <w:p w14:paraId="1364FF2B" w14:textId="77777777" w:rsidR="00834537" w:rsidRPr="005E2EFD" w:rsidRDefault="00834537" w:rsidP="005E2EFD">
      <w:pPr>
        <w:pStyle w:val="ListParagraph"/>
        <w:numPr>
          <w:ilvl w:val="3"/>
          <w:numId w:val="94"/>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cererilor cadrelor didactice titulare, respectiv a cererilor cadrelor didactice debutante prevăzute la art. 24 alin. (4) şi (6) din Metodologie rămase cu norma didactică incompletă pentru completarea normei didactice de predare, conform prevederilor Metodologiei; </w:t>
      </w:r>
    </w:p>
    <w:p w14:paraId="249DC686" w14:textId="77777777" w:rsidR="00834537" w:rsidRPr="005E2EFD" w:rsidRDefault="00834537" w:rsidP="005E2EFD">
      <w:pPr>
        <w:pStyle w:val="ListParagraph"/>
        <w:numPr>
          <w:ilvl w:val="3"/>
          <w:numId w:val="94"/>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cererilor cadrelor didactice rămase cu restrângerea de activitate nesoluţionată, prin transfer sau detaşare în interesul învăţământului pentru restrângere de activitate nesoluţionată; </w:t>
      </w:r>
    </w:p>
    <w:p w14:paraId="53D5DB78" w14:textId="77777777" w:rsidR="00834537" w:rsidRPr="005E2EFD" w:rsidRDefault="00834537" w:rsidP="005E2EFD">
      <w:pPr>
        <w:pStyle w:val="ListParagraph"/>
        <w:numPr>
          <w:ilvl w:val="3"/>
          <w:numId w:val="94"/>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 cererilor cadrelor didactice angajate pe durata de viabilitate a postului didactic/catedrei rămase cu norma didactică incompletă, pentru completarea normei didactice, conform prevederilor Metodologiei; </w:t>
      </w:r>
    </w:p>
    <w:p w14:paraId="4E516DCC" w14:textId="77777777" w:rsidR="00834537" w:rsidRPr="005E2EFD" w:rsidRDefault="00834537" w:rsidP="005E2EFD">
      <w:pPr>
        <w:pStyle w:val="ListParagraph"/>
        <w:numPr>
          <w:ilvl w:val="3"/>
          <w:numId w:val="94"/>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 cererilor de pretransfer consimțit între unitățile de învățământ; </w:t>
      </w:r>
    </w:p>
    <w:p w14:paraId="24EE17D5" w14:textId="77777777" w:rsidR="00834537" w:rsidRPr="005E2EFD" w:rsidRDefault="00834537" w:rsidP="005E2EFD">
      <w:pPr>
        <w:pStyle w:val="ListParagraph"/>
        <w:numPr>
          <w:ilvl w:val="3"/>
          <w:numId w:val="94"/>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 cererilor privind modificarea repartizării cadrelor didactice angajate pe durata de viabilitate a postului didactic/catedrei;</w:t>
      </w:r>
    </w:p>
    <w:p w14:paraId="5D150F5C" w14:textId="77777777" w:rsidR="00834537" w:rsidRPr="005E2EFD" w:rsidRDefault="00834537" w:rsidP="005E2EFD">
      <w:pPr>
        <w:pStyle w:val="ListParagraph"/>
        <w:numPr>
          <w:ilvl w:val="3"/>
          <w:numId w:val="94"/>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 cererilor de prelungire a duratei contractelor individuale de muncă, în anul şcolar 2024-2025, pentru personalul didactic angajat cu contract individual de muncă pe perioadă determinată, conform prevederilor art. 63 din Metodologie.</w:t>
      </w:r>
    </w:p>
    <w:p w14:paraId="0BFB131E"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Până la data de 25 aprilie 2024</w:t>
      </w:r>
    </w:p>
    <w:p w14:paraId="3A191F72" w14:textId="77777777" w:rsidR="00834537" w:rsidRPr="005E2EFD" w:rsidRDefault="00834537" w:rsidP="005E2EFD">
      <w:pPr>
        <w:numPr>
          <w:ilvl w:val="0"/>
          <w:numId w:val="113"/>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emiterea şi comunicarea deciziilor de repartizare.</w:t>
      </w:r>
    </w:p>
    <w:p w14:paraId="70D81F12"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8-10 mai 2024</w:t>
      </w:r>
    </w:p>
    <w:p w14:paraId="2E2CDA65"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p>
    <w:p w14:paraId="09C31B0D"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p>
    <w:p w14:paraId="3A0B47CA" w14:textId="77777777" w:rsidR="00834537" w:rsidRPr="005E2EFD" w:rsidRDefault="00834537" w:rsidP="005E2EFD">
      <w:pPr>
        <w:numPr>
          <w:ilvl w:val="0"/>
          <w:numId w:val="101"/>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lastRenderedPageBreak/>
        <w:t>Ocuparea prin concurs naţional a posturilor didactice/catedrelor declarate vacante/rezervate în învățământul preuniversitar:</w:t>
      </w:r>
    </w:p>
    <w:p w14:paraId="5DCDF53C" w14:textId="77777777"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înregistrarea, analizarea şi soluţionarea cererilor de concediu fără plată în consiliile de administraţie ale unităţilor de învăţământ şi transmiterea situaţiei la inspectoratele şcolare;</w:t>
      </w:r>
    </w:p>
    <w:p w14:paraId="4145EB5E"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Până la 24 aprilie 2024</w:t>
      </w:r>
    </w:p>
    <w:p w14:paraId="3263568E" w14:textId="77777777"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aprobarea în consiliul de administraţie al ISJ/ISMB a listei posturilor didactice/catedrelor vacante pentru angajare pe perioadă nedeterminată, publicate în vederea ocupării prin concurs;</w:t>
      </w:r>
    </w:p>
    <w:p w14:paraId="27FC6486"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24-26 aprilie 2024</w:t>
      </w:r>
    </w:p>
    <w:p w14:paraId="18A9217A" w14:textId="77777777"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verificarea și publicarea listei finale reactualizate cu posturile didactice/catedrele vacante/rezervate pentru concurs;</w:t>
      </w:r>
    </w:p>
    <w:p w14:paraId="2B761306"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Termen: 29 aprilie 2024</w:t>
      </w:r>
    </w:p>
    <w:p w14:paraId="6BC48E84" w14:textId="77777777"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înregistrarea, la inspectoratele şcolare/centrele de înscriere, a dosarelor de înscriere ale candidaților la concursul de ocupare a posturilor didactice/catedrelor vacante/rezervate, inclusiv pentru absolvenții promoției 2024;</w:t>
      </w:r>
    </w:p>
    <w:p w14:paraId="6E9C46C6"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8-17 mai 2024</w:t>
      </w:r>
    </w:p>
    <w:p w14:paraId="7C541EA0" w14:textId="77777777"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verificarea și avizarea dosarelor candidaților de către comisia judeţeană/a municipiului Bucureşti de organizare și desfășurare a concursului;</w:t>
      </w:r>
    </w:p>
    <w:p w14:paraId="4227D457"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Perioada: 9-21 mai 2024</w:t>
      </w:r>
    </w:p>
    <w:p w14:paraId="0D09DCF5" w14:textId="77777777"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validarea înscrierii, prin semnătură, de către candidați sau împuterniciții acestora prin procură notarială în original, </w:t>
      </w:r>
      <w:r w:rsidRPr="005E2EFD">
        <w:rPr>
          <w:rFonts w:ascii="Times New Roman" w:hAnsi="Times New Roman"/>
          <w:bCs/>
          <w:iCs/>
          <w:spacing w:val="-14"/>
        </w:rPr>
        <w:t xml:space="preserve">conform graficului stabilit de </w:t>
      </w:r>
      <w:r w:rsidRPr="005E2EFD">
        <w:rPr>
          <w:rFonts w:ascii="Times New Roman" w:hAnsi="Times New Roman"/>
          <w:spacing w:val="-14"/>
        </w:rPr>
        <w:t xml:space="preserve">comisia de organizare și desfășurare a concursului; neprezentarea la validare a absolvenţilor din promoțiile anterioare, atrage după sine anularea înscrierii la concurs.   </w:t>
      </w:r>
    </w:p>
    <w:p w14:paraId="4E6E6431"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 xml:space="preserve">Perioadele: 9-22 mai 2024; </w:t>
      </w:r>
    </w:p>
    <w:p w14:paraId="7C0686AF"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 xml:space="preserve">8-11 iulie 2024 pentru absolvenții promoției 2024/absolvenţii 2024 ai programelor de pregătire psihopedagogică oferite de departamentele pentru pregătirea personalului didactic/departamentele de specialitate cu profil psihopedagogic/candidaţii cuprinşi în programe recunoscute de Ministerul Educației prin care se recrutează, se selectează, se pregătește și se sprijină personalul didactic de predare </w:t>
      </w:r>
    </w:p>
    <w:p w14:paraId="2169F471"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 xml:space="preserve">pentru a desfăşura activităţi didactice în unităţi de învăţământ preuniversitar situate în medii dezavantajate, în anul şcolar 2024-2025 </w:t>
      </w:r>
    </w:p>
    <w:p w14:paraId="78D3591B"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14"/>
        </w:rPr>
      </w:pPr>
    </w:p>
    <w:p w14:paraId="5F0E5AA4"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14"/>
        </w:rPr>
      </w:pPr>
      <w:r w:rsidRPr="005E2EFD">
        <w:rPr>
          <w:rFonts w:ascii="Times New Roman" w:hAnsi="Times New Roman"/>
          <w:i/>
          <w:spacing w:val="-14"/>
        </w:rPr>
        <w:t>Notă: (1) În perioada  8-17 mai 2024 pot depune dosare de înscriere şi cadrele didactice a căror reducere de activitate a apărut în perioada martie-mai 2024.</w:t>
      </w:r>
    </w:p>
    <w:p w14:paraId="44B82CE7"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14"/>
        </w:rPr>
      </w:pPr>
      <w:r w:rsidRPr="005E2EFD">
        <w:rPr>
          <w:rFonts w:ascii="Times New Roman" w:hAnsi="Times New Roman"/>
          <w:i/>
          <w:spacing w:val="-14"/>
        </w:rPr>
        <w:t>(2) În mod excepţional, absolvenţii promoţiei 2024 (studiilor medii/postliceale/universitare de licență/universitare de masterat/departamentelor pentru pregătirea personalului didactic/departamentelor de specialitate cu profil psihopedagogic) pot să prezinte adeverinţa de absolvire a studiilor/programului de pregătire psihopedagogică şi să valideze fişa de înscriere în data de 17 iulie 2024, până la ora 8.00. Absolvenţii promoţiei 2024 pot participa la proba scrisă în cadrul concursului naţional pentru ocuparea posturilor didactice/catedrelor declarate vacante/rezervate, numai după prezentarea adeverinţei de absolvire a studiilor/programului de pregătire psihopedagogică.</w:t>
      </w:r>
    </w:p>
    <w:p w14:paraId="689F8643"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14"/>
        </w:rPr>
      </w:pPr>
    </w:p>
    <w:p w14:paraId="4AEEAB34" w14:textId="77777777"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afișarea, pe pagina web a inspectoratelor şcolare, a:</w:t>
      </w:r>
    </w:p>
    <w:p w14:paraId="412AD530" w14:textId="77777777" w:rsidR="00834537" w:rsidRPr="005E2EFD" w:rsidRDefault="00834537" w:rsidP="005E2EFD">
      <w:pPr>
        <w:pStyle w:val="ListParagraph"/>
        <w:numPr>
          <w:ilvl w:val="0"/>
          <w:numId w:val="115"/>
        </w:numPr>
        <w:tabs>
          <w:tab w:val="left" w:pos="1418"/>
        </w:tabs>
        <w:autoSpaceDE w:val="0"/>
        <w:autoSpaceDN w:val="0"/>
        <w:adjustRightInd w:val="0"/>
        <w:ind w:left="1134" w:firstLine="0"/>
        <w:jc w:val="both"/>
        <w:rPr>
          <w:spacing w:val="-14"/>
          <w:sz w:val="22"/>
          <w:szCs w:val="22"/>
        </w:rPr>
      </w:pPr>
      <w:r w:rsidRPr="005E2EFD">
        <w:rPr>
          <w:spacing w:val="-14"/>
          <w:sz w:val="22"/>
          <w:szCs w:val="22"/>
        </w:rPr>
        <w:t>listei candidaților înscriși și a graficului privind susținerea probelor practice/orale și a inspecțiilor speciale la clasă;</w:t>
      </w:r>
    </w:p>
    <w:p w14:paraId="72592145" w14:textId="77777777" w:rsidR="00D835CB" w:rsidRPr="005E2EFD" w:rsidRDefault="00834537" w:rsidP="005E2EFD">
      <w:pPr>
        <w:pStyle w:val="ListParagraph"/>
        <w:numPr>
          <w:ilvl w:val="0"/>
          <w:numId w:val="115"/>
        </w:numPr>
        <w:tabs>
          <w:tab w:val="left" w:pos="1418"/>
        </w:tabs>
        <w:autoSpaceDE w:val="0"/>
        <w:autoSpaceDN w:val="0"/>
        <w:adjustRightInd w:val="0"/>
        <w:ind w:left="1134" w:firstLine="0"/>
        <w:jc w:val="both"/>
        <w:rPr>
          <w:spacing w:val="-14"/>
          <w:sz w:val="22"/>
          <w:szCs w:val="22"/>
        </w:rPr>
      </w:pPr>
      <w:r w:rsidRPr="005E2EFD">
        <w:rPr>
          <w:spacing w:val="-14"/>
          <w:sz w:val="22"/>
          <w:szCs w:val="22"/>
        </w:rPr>
        <w:t>listei cadrelor didactice angajate pe durata de viabilitate a postului/catedrei înscrise la concursul naţional  care solicită repartizarea pe perioadă nedeterminată pe postul didactic/catedra pe care sunt angajate şi a listei posturilor didactice/catedrelor pe care sunt angajate aceste cadre didactice</w:t>
      </w:r>
      <w:r w:rsidR="00D835CB" w:rsidRPr="005E2EFD">
        <w:rPr>
          <w:spacing w:val="-14"/>
          <w:sz w:val="22"/>
          <w:szCs w:val="22"/>
        </w:rPr>
        <w:t>;</w:t>
      </w:r>
    </w:p>
    <w:p w14:paraId="5DE09C05" w14:textId="6FBE4152" w:rsidR="00D835CB" w:rsidRPr="005E2EFD" w:rsidRDefault="00D835CB" w:rsidP="005E2EFD">
      <w:pPr>
        <w:pStyle w:val="ListParagraph"/>
        <w:numPr>
          <w:ilvl w:val="0"/>
          <w:numId w:val="115"/>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 listei unităţilor de învăţământ în care se organizează probele scrise (centrelor de concurs pentru proba scrisă);</w:t>
      </w:r>
    </w:p>
    <w:p w14:paraId="23417079" w14:textId="73632DD0" w:rsidR="00834537" w:rsidRPr="005E2EFD" w:rsidRDefault="00D835CB" w:rsidP="005E2EFD">
      <w:pPr>
        <w:pStyle w:val="ListParagraph"/>
        <w:numPr>
          <w:ilvl w:val="0"/>
          <w:numId w:val="115"/>
        </w:numPr>
        <w:tabs>
          <w:tab w:val="left" w:pos="1418"/>
        </w:tabs>
        <w:autoSpaceDE w:val="0"/>
        <w:autoSpaceDN w:val="0"/>
        <w:adjustRightInd w:val="0"/>
        <w:ind w:left="1134" w:firstLine="0"/>
        <w:jc w:val="both"/>
        <w:rPr>
          <w:spacing w:val="-14"/>
          <w:sz w:val="22"/>
          <w:szCs w:val="22"/>
        </w:rPr>
      </w:pPr>
      <w:r w:rsidRPr="005E2EFD">
        <w:rPr>
          <w:spacing w:val="-14"/>
        </w:rPr>
        <w:t xml:space="preserve"> </w:t>
      </w:r>
      <w:r w:rsidRPr="005E2EFD">
        <w:rPr>
          <w:spacing w:val="-14"/>
          <w:sz w:val="22"/>
          <w:szCs w:val="22"/>
        </w:rPr>
        <w:t>comunicarea centrelor de concurs direcţiei de resort din cadrul Ministerul Educaţiei;</w:t>
      </w:r>
      <w:r w:rsidR="00834537" w:rsidRPr="005E2EFD">
        <w:rPr>
          <w:spacing w:val="-14"/>
          <w:sz w:val="22"/>
          <w:szCs w:val="22"/>
        </w:rPr>
        <w:t xml:space="preserve"> </w:t>
      </w:r>
    </w:p>
    <w:p w14:paraId="2084AA3A"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Termen: 24 mai 2024</w:t>
      </w:r>
    </w:p>
    <w:p w14:paraId="1C832580" w14:textId="77777777"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stabilirea centrelor de concurs şi comunicarea acestora direcţiei de resort din cadrul Ministerul Educaţiei;</w:t>
      </w:r>
    </w:p>
    <w:p w14:paraId="6E425C57" w14:textId="77777777"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organizarea și desfășurarea probelor practice/orale și a inspecțiilor speciale la clasă şi soluţionarea contestaţiilor la aceste probe.</w:t>
      </w:r>
    </w:p>
    <w:p w14:paraId="02DD6255"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Perioada: 29 mai-28 iunie 2024</w:t>
      </w:r>
    </w:p>
    <w:p w14:paraId="0211F993"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14"/>
        </w:rPr>
      </w:pPr>
    </w:p>
    <w:p w14:paraId="06A033B5"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14"/>
        </w:rPr>
      </w:pPr>
      <w:r w:rsidRPr="005E2EFD">
        <w:rPr>
          <w:rFonts w:ascii="Times New Roman" w:hAnsi="Times New Roman"/>
          <w:i/>
          <w:spacing w:val="-14"/>
        </w:rPr>
        <w:t xml:space="preserve">Notă: (1) În perioada 27 mai-30 iunie 2024 pot participa la probele practice/orale şi inspecţiile la clasă şi cadrele didactice titulare rămase cu reducerea de activitate nesoluţionată sau a căror reducere de activitate a apărut în perioada martie-mai 2024. </w:t>
      </w:r>
    </w:p>
    <w:p w14:paraId="4AEC4CD0"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14"/>
        </w:rPr>
      </w:pPr>
      <w:r w:rsidRPr="005E2EFD">
        <w:rPr>
          <w:rFonts w:ascii="Times New Roman" w:hAnsi="Times New Roman"/>
          <w:i/>
          <w:spacing w:val="-14"/>
        </w:rPr>
        <w:t>(2) Cadrele didactice titulare solicitate pentru detaşare în interesul învăţământului pot participa la probele practice/orale în perioada 27 mai – 14 iunie 2024.</w:t>
      </w:r>
    </w:p>
    <w:p w14:paraId="664BA443" w14:textId="77777777" w:rsidR="00834537" w:rsidRPr="005E2EFD" w:rsidRDefault="00834537" w:rsidP="005E2EFD">
      <w:pPr>
        <w:autoSpaceDE w:val="0"/>
        <w:autoSpaceDN w:val="0"/>
        <w:adjustRightInd w:val="0"/>
        <w:spacing w:after="0" w:line="240" w:lineRule="auto"/>
        <w:ind w:firstLine="567"/>
        <w:jc w:val="both"/>
        <w:rPr>
          <w:rFonts w:ascii="Times New Roman" w:hAnsi="Times New Roman"/>
          <w:i/>
          <w:spacing w:val="-14"/>
        </w:rPr>
      </w:pPr>
    </w:p>
    <w:p w14:paraId="7EE9831D" w14:textId="77777777"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afişarea rezultatelor la probele practice/orale și a inspecțiilor speciale la clasă;</w:t>
      </w:r>
    </w:p>
    <w:p w14:paraId="5F57FB80"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Termen: 5 iulie 2024</w:t>
      </w:r>
    </w:p>
    <w:p w14:paraId="4D584307" w14:textId="77777777"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b/>
          <w:bCs/>
          <w:spacing w:val="-14"/>
        </w:rPr>
      </w:pPr>
      <w:r w:rsidRPr="005E2EFD">
        <w:rPr>
          <w:rFonts w:ascii="Times New Roman" w:hAnsi="Times New Roman"/>
          <w:b/>
          <w:bCs/>
          <w:spacing w:val="-14"/>
        </w:rPr>
        <w:t>desfășurarea probei scrise;</w:t>
      </w:r>
    </w:p>
    <w:p w14:paraId="4E10421A"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b/>
          <w:bCs/>
          <w:spacing w:val="-14"/>
        </w:rPr>
      </w:pPr>
      <w:r w:rsidRPr="005E2EFD">
        <w:rPr>
          <w:rFonts w:ascii="Times New Roman" w:hAnsi="Times New Roman"/>
          <w:b/>
          <w:bCs/>
          <w:spacing w:val="-14"/>
        </w:rPr>
        <w:t>Termen: 17 iulie 2024</w:t>
      </w:r>
    </w:p>
    <w:p w14:paraId="60C4C220" w14:textId="77777777"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comunicarea rezultatelor iniţiale;</w:t>
      </w:r>
    </w:p>
    <w:p w14:paraId="775827EE"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Termen: 23 iulie 2024</w:t>
      </w:r>
    </w:p>
    <w:p w14:paraId="0C00BB4B" w14:textId="77777777"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înregistrarea contestațiilor la inspectoratele școlare și transmiterea acestora comisiilor de soluţionare a contestaţiilor;</w:t>
      </w:r>
    </w:p>
    <w:p w14:paraId="131DDA08"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 xml:space="preserve">Perioada: 23-24 iulie 2024 </w:t>
      </w:r>
    </w:p>
    <w:p w14:paraId="7B4217B4" w14:textId="77777777"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soluţionarea contestațiilor;</w:t>
      </w:r>
    </w:p>
    <w:p w14:paraId="31945A70"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Perioada: 25-30 iulie 2024</w:t>
      </w:r>
    </w:p>
    <w:p w14:paraId="69F08EB6" w14:textId="77777777" w:rsidR="002976CA" w:rsidRPr="005E2EFD" w:rsidRDefault="002976CA" w:rsidP="005E2EFD">
      <w:pPr>
        <w:autoSpaceDE w:val="0"/>
        <w:autoSpaceDN w:val="0"/>
        <w:adjustRightInd w:val="0"/>
        <w:spacing w:after="0" w:line="240" w:lineRule="auto"/>
        <w:jc w:val="right"/>
        <w:rPr>
          <w:rFonts w:ascii="Times New Roman" w:hAnsi="Times New Roman"/>
          <w:spacing w:val="-14"/>
        </w:rPr>
      </w:pPr>
    </w:p>
    <w:p w14:paraId="235E52E1" w14:textId="77777777"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lastRenderedPageBreak/>
        <w:t xml:space="preserve"> comunicarea rezultatelor finale;</w:t>
      </w:r>
    </w:p>
    <w:p w14:paraId="749E538F"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Termen: 31 iulie 2024</w:t>
      </w:r>
    </w:p>
    <w:p w14:paraId="78F87C46" w14:textId="77777777"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repartizarea candidaţilor conform prevederilor art. 74 alin. (3), lit. a) din Metodologie;</w:t>
      </w:r>
    </w:p>
    <w:p w14:paraId="6FC475D9"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1-2 august 2024</w:t>
      </w:r>
    </w:p>
    <w:p w14:paraId="5204E3E1" w14:textId="2CA05010"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spacing w:val="-14"/>
        </w:rPr>
      </w:pPr>
      <w:proofErr w:type="spellStart"/>
      <w:r w:rsidRPr="005E2EFD">
        <w:rPr>
          <w:rFonts w:ascii="Times New Roman" w:hAnsi="Times New Roman"/>
          <w:spacing w:val="-14"/>
        </w:rPr>
        <w:t>edință</w:t>
      </w:r>
      <w:proofErr w:type="spellEnd"/>
      <w:r w:rsidRPr="005E2EFD">
        <w:rPr>
          <w:rFonts w:ascii="Times New Roman" w:hAnsi="Times New Roman"/>
          <w:spacing w:val="-14"/>
        </w:rPr>
        <w:t xml:space="preserve"> de repartizare, în ordine, a:</w:t>
      </w:r>
    </w:p>
    <w:p w14:paraId="20A70FFF" w14:textId="77777777" w:rsidR="00834537" w:rsidRPr="005E2EFD" w:rsidRDefault="00834537" w:rsidP="005E2EFD">
      <w:pPr>
        <w:pStyle w:val="ListParagraph"/>
        <w:numPr>
          <w:ilvl w:val="0"/>
          <w:numId w:val="122"/>
        </w:numPr>
        <w:tabs>
          <w:tab w:val="left" w:pos="1418"/>
        </w:tabs>
        <w:autoSpaceDE w:val="0"/>
        <w:autoSpaceDN w:val="0"/>
        <w:adjustRightInd w:val="0"/>
        <w:ind w:left="1134" w:firstLine="0"/>
        <w:jc w:val="both"/>
        <w:rPr>
          <w:spacing w:val="-14"/>
          <w:sz w:val="22"/>
          <w:szCs w:val="22"/>
        </w:rPr>
      </w:pPr>
      <w:r w:rsidRPr="005E2EFD">
        <w:rPr>
          <w:spacing w:val="-14"/>
          <w:sz w:val="22"/>
          <w:szCs w:val="22"/>
        </w:rPr>
        <w:t>cadrelor didactice titulare, conform prevederilor art. 74 alin. (3), lit. b) din Metodologie;</w:t>
      </w:r>
    </w:p>
    <w:p w14:paraId="441D7AA2" w14:textId="77777777" w:rsidR="00834537" w:rsidRPr="005E2EFD" w:rsidRDefault="00834537" w:rsidP="005E2EFD">
      <w:pPr>
        <w:pStyle w:val="ListParagraph"/>
        <w:numPr>
          <w:ilvl w:val="0"/>
          <w:numId w:val="122"/>
        </w:numPr>
        <w:tabs>
          <w:tab w:val="left" w:pos="1418"/>
        </w:tabs>
        <w:autoSpaceDE w:val="0"/>
        <w:autoSpaceDN w:val="0"/>
        <w:adjustRightInd w:val="0"/>
        <w:ind w:left="1134" w:firstLine="0"/>
        <w:jc w:val="both"/>
        <w:rPr>
          <w:spacing w:val="-14"/>
          <w:sz w:val="22"/>
          <w:szCs w:val="22"/>
        </w:rPr>
      </w:pPr>
      <w:r w:rsidRPr="005E2EFD">
        <w:rPr>
          <w:spacing w:val="-14"/>
          <w:sz w:val="22"/>
          <w:szCs w:val="22"/>
        </w:rPr>
        <w:t>cadrelor didactice titulare, conform prevederilor art. 74 alin. (3), lit. c) din Metodologie;</w:t>
      </w:r>
    </w:p>
    <w:p w14:paraId="39F68041" w14:textId="77777777" w:rsidR="00834537" w:rsidRPr="005E2EFD" w:rsidRDefault="00834537" w:rsidP="005E2EFD">
      <w:pPr>
        <w:pStyle w:val="ListParagraph"/>
        <w:numPr>
          <w:ilvl w:val="0"/>
          <w:numId w:val="122"/>
        </w:numPr>
        <w:tabs>
          <w:tab w:val="left" w:pos="1418"/>
        </w:tabs>
        <w:autoSpaceDE w:val="0"/>
        <w:autoSpaceDN w:val="0"/>
        <w:adjustRightInd w:val="0"/>
        <w:ind w:left="1134" w:firstLine="0"/>
        <w:jc w:val="both"/>
        <w:rPr>
          <w:spacing w:val="-14"/>
          <w:sz w:val="22"/>
          <w:szCs w:val="22"/>
        </w:rPr>
      </w:pPr>
      <w:r w:rsidRPr="005E2EFD">
        <w:rPr>
          <w:spacing w:val="-14"/>
          <w:sz w:val="22"/>
          <w:szCs w:val="22"/>
        </w:rPr>
        <w:t>cadrelor didactice angajate pe durata de viabilitate a postului/catedrei rămase cu norma didactică de predare incompletă, conform prevederilor art. 74 alin. (3), lit. d) din Metodologie;</w:t>
      </w:r>
    </w:p>
    <w:p w14:paraId="40A30A91"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Termen: 5 august 2024</w:t>
      </w:r>
    </w:p>
    <w:p w14:paraId="49D9250E" w14:textId="77777777" w:rsidR="00834537" w:rsidRPr="005E2EFD" w:rsidRDefault="00834537" w:rsidP="005E2EFD">
      <w:pPr>
        <w:pStyle w:val="ListParagraph"/>
        <w:numPr>
          <w:ilvl w:val="0"/>
          <w:numId w:val="122"/>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cadrelor didactice titulare şi a cadrelor </w:t>
      </w:r>
      <w:r w:rsidRPr="005E2EFD">
        <w:rPr>
          <w:spacing w:val="-16"/>
          <w:sz w:val="22"/>
          <w:szCs w:val="22"/>
        </w:rPr>
        <w:t>prevăzute la art. 24 alin. (4) şi (6), care au promovat examenul național pentru obținerea definitivării în învățământ, sesiunea 2024,</w:t>
      </w:r>
      <w:r w:rsidRPr="005E2EFD">
        <w:rPr>
          <w:spacing w:val="-14"/>
          <w:sz w:val="22"/>
          <w:szCs w:val="22"/>
        </w:rPr>
        <w:t xml:space="preserve"> conform prevederilor art. 74 alin. (3), lit. e);</w:t>
      </w:r>
    </w:p>
    <w:p w14:paraId="2A6F75C2" w14:textId="77777777" w:rsidR="00834537" w:rsidRPr="005E2EFD" w:rsidRDefault="00834537" w:rsidP="005E2EFD">
      <w:pPr>
        <w:pStyle w:val="ListParagraph"/>
        <w:numPr>
          <w:ilvl w:val="0"/>
          <w:numId w:val="122"/>
        </w:numPr>
        <w:tabs>
          <w:tab w:val="left" w:pos="1418"/>
        </w:tabs>
        <w:autoSpaceDE w:val="0"/>
        <w:autoSpaceDN w:val="0"/>
        <w:adjustRightInd w:val="0"/>
        <w:ind w:left="1134" w:firstLine="0"/>
        <w:jc w:val="both"/>
        <w:rPr>
          <w:spacing w:val="-14"/>
          <w:sz w:val="22"/>
          <w:szCs w:val="22"/>
        </w:rPr>
      </w:pPr>
      <w:r w:rsidRPr="005E2EFD">
        <w:rPr>
          <w:spacing w:val="-14"/>
          <w:sz w:val="22"/>
          <w:szCs w:val="22"/>
        </w:rPr>
        <w:t>repartizarea cadrelor didactice angajate pe durata de viabilitate a postului/catedrei care au participat la concursul naţional, sesiunea 2024, conform prevederilor art. 74 alin. (3), lit. f);</w:t>
      </w:r>
    </w:p>
    <w:p w14:paraId="11056DFE"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Termen: 6 august 2024</w:t>
      </w:r>
    </w:p>
    <w:p w14:paraId="18596CF0" w14:textId="77777777"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reactualizarea listei posturilor didactice/catedrelor vacante/rezervate; </w:t>
      </w:r>
    </w:p>
    <w:p w14:paraId="39B4E77D"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Termen: 7 august 2024</w:t>
      </w:r>
    </w:p>
    <w:p w14:paraId="6C217801" w14:textId="77777777" w:rsidR="00834537" w:rsidRPr="005E2EFD" w:rsidRDefault="00834537" w:rsidP="005E2EFD">
      <w:pPr>
        <w:numPr>
          <w:ilvl w:val="0"/>
          <w:numId w:val="11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emiterea și comunicarea deciziilor de repartizare pe post/catedră.</w:t>
      </w:r>
    </w:p>
    <w:p w14:paraId="5B05B725"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7-23 august 2024</w:t>
      </w:r>
    </w:p>
    <w:p w14:paraId="054FFF28" w14:textId="77777777" w:rsidR="00834537" w:rsidRPr="005E2EFD" w:rsidRDefault="00834537" w:rsidP="005E2EFD">
      <w:pPr>
        <w:autoSpaceDE w:val="0"/>
        <w:autoSpaceDN w:val="0"/>
        <w:adjustRightInd w:val="0"/>
        <w:spacing w:after="0" w:line="240" w:lineRule="auto"/>
        <w:rPr>
          <w:rFonts w:ascii="Times New Roman" w:hAnsi="Times New Roman"/>
          <w:spacing w:val="-14"/>
        </w:rPr>
      </w:pPr>
    </w:p>
    <w:p w14:paraId="68FC468B" w14:textId="77777777" w:rsidR="00834537" w:rsidRPr="005E2EFD" w:rsidRDefault="00834537" w:rsidP="005E2EFD">
      <w:pPr>
        <w:numPr>
          <w:ilvl w:val="0"/>
          <w:numId w:val="101"/>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eastAsia="Times New Roman" w:hAnsi="Times New Roman"/>
          <w:bCs/>
          <w:spacing w:val="-14"/>
          <w:lang w:eastAsia="ro-RO"/>
        </w:rPr>
        <w:t xml:space="preserve"> Stabilirea personalului didactic pensionat </w:t>
      </w:r>
      <w:r w:rsidRPr="005E2EFD">
        <w:rPr>
          <w:rFonts w:ascii="Times New Roman" w:hAnsi="Times New Roman"/>
          <w:spacing w:val="-14"/>
        </w:rPr>
        <w:t xml:space="preserve">care </w:t>
      </w:r>
      <w:r w:rsidRPr="005E2EFD">
        <w:rPr>
          <w:rFonts w:ascii="Times New Roman" w:eastAsia="Times New Roman" w:hAnsi="Times New Roman"/>
          <w:bCs/>
          <w:spacing w:val="-14"/>
          <w:lang w:eastAsia="ro-RO"/>
        </w:rPr>
        <w:t>solicită reîncadrarea în funcţia de personal didactic de predare,</w:t>
      </w:r>
      <w:r w:rsidRPr="005E2EFD">
        <w:rPr>
          <w:rFonts w:ascii="Times New Roman" w:hAnsi="Times New Roman"/>
          <w:i/>
          <w:iCs/>
          <w:spacing w:val="-14"/>
        </w:rPr>
        <w:t xml:space="preserve"> </w:t>
      </w:r>
      <w:r w:rsidRPr="005E2EFD">
        <w:rPr>
          <w:rFonts w:ascii="Times New Roman" w:eastAsia="Times New Roman" w:hAnsi="Times New Roman"/>
          <w:bCs/>
          <w:spacing w:val="-14"/>
          <w:lang w:eastAsia="ro-RO"/>
        </w:rPr>
        <w:t xml:space="preserve">în anul şcolar 2024-2025, sub condiția suspendării pensiei pe durata reîncadrării, conform art. 82 din Metodologie, precum şi </w:t>
      </w:r>
      <w:r w:rsidRPr="005E2EFD">
        <w:rPr>
          <w:rFonts w:ascii="Times New Roman" w:hAnsi="Times New Roman"/>
          <w:spacing w:val="-14"/>
        </w:rPr>
        <w:t xml:space="preserve">stabilirea personalului didactic care îndeplineşte condiţiile prevăzute la art. 31 alin. (4) şi (5) din Metodologie, care se menține în activitate ca titular în funcţia didactică, la cerere, în anul şcolar 2024-2025, conform </w:t>
      </w:r>
      <w:r w:rsidRPr="005E2EFD">
        <w:rPr>
          <w:rFonts w:ascii="Times New Roman" w:eastAsia="Times New Roman" w:hAnsi="Times New Roman"/>
          <w:bCs/>
          <w:spacing w:val="-14"/>
          <w:lang w:eastAsia="ro-RO"/>
        </w:rPr>
        <w:t>art. 83 din Metodologie:</w:t>
      </w:r>
    </w:p>
    <w:p w14:paraId="312B385C" w14:textId="77777777" w:rsidR="00834537" w:rsidRPr="005E2EFD" w:rsidRDefault="00834537" w:rsidP="005E2EFD">
      <w:pPr>
        <w:pStyle w:val="ListParagraph"/>
        <w:numPr>
          <w:ilvl w:val="0"/>
          <w:numId w:val="116"/>
        </w:numPr>
        <w:tabs>
          <w:tab w:val="left" w:pos="851"/>
        </w:tabs>
        <w:autoSpaceDE w:val="0"/>
        <w:autoSpaceDN w:val="0"/>
        <w:adjustRightInd w:val="0"/>
        <w:ind w:left="0" w:firstLine="567"/>
        <w:jc w:val="both"/>
        <w:rPr>
          <w:spacing w:val="-14"/>
          <w:sz w:val="22"/>
          <w:szCs w:val="22"/>
        </w:rPr>
      </w:pPr>
      <w:r w:rsidRPr="005E2EFD">
        <w:rPr>
          <w:spacing w:val="-14"/>
          <w:sz w:val="22"/>
          <w:szCs w:val="22"/>
        </w:rPr>
        <w:t>depunerea și înregistrarea cererilor la secretariatele unităților de învățământ;</w:t>
      </w:r>
    </w:p>
    <w:p w14:paraId="621DF08B"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3-11 aprilie 2024</w:t>
      </w:r>
    </w:p>
    <w:p w14:paraId="31A1FD82" w14:textId="77777777" w:rsidR="00834537" w:rsidRPr="005E2EFD" w:rsidRDefault="00834537" w:rsidP="005E2EFD">
      <w:pPr>
        <w:pStyle w:val="ListParagraph"/>
        <w:numPr>
          <w:ilvl w:val="0"/>
          <w:numId w:val="116"/>
        </w:numPr>
        <w:tabs>
          <w:tab w:val="left" w:pos="851"/>
        </w:tabs>
        <w:autoSpaceDE w:val="0"/>
        <w:autoSpaceDN w:val="0"/>
        <w:adjustRightInd w:val="0"/>
        <w:ind w:left="0" w:firstLine="567"/>
        <w:jc w:val="both"/>
        <w:rPr>
          <w:spacing w:val="-14"/>
          <w:sz w:val="22"/>
          <w:szCs w:val="22"/>
        </w:rPr>
      </w:pPr>
      <w:r w:rsidRPr="005E2EFD">
        <w:rPr>
          <w:spacing w:val="-14"/>
          <w:sz w:val="22"/>
          <w:szCs w:val="22"/>
        </w:rPr>
        <w:t>discutarea și analizarea de către consiliile profesorale ale unităților de învățământ/consiliile de administraţie, a cererilor depuse;</w:t>
      </w:r>
    </w:p>
    <w:p w14:paraId="2E87251E" w14:textId="77777777" w:rsidR="00834537" w:rsidRPr="005E2EFD" w:rsidRDefault="00834537" w:rsidP="005E2EFD">
      <w:pPr>
        <w:pStyle w:val="ListParagraph"/>
        <w:numPr>
          <w:ilvl w:val="0"/>
          <w:numId w:val="116"/>
        </w:numPr>
        <w:tabs>
          <w:tab w:val="left" w:pos="851"/>
        </w:tabs>
        <w:autoSpaceDE w:val="0"/>
        <w:autoSpaceDN w:val="0"/>
        <w:adjustRightInd w:val="0"/>
        <w:ind w:left="0" w:firstLine="567"/>
        <w:jc w:val="both"/>
        <w:rPr>
          <w:spacing w:val="-14"/>
          <w:sz w:val="22"/>
          <w:szCs w:val="22"/>
        </w:rPr>
      </w:pPr>
      <w:r w:rsidRPr="005E2EFD">
        <w:rPr>
          <w:spacing w:val="-14"/>
          <w:sz w:val="22"/>
          <w:szCs w:val="22"/>
        </w:rPr>
        <w:t xml:space="preserve">comunicarea, de către consiliile de administrație ale unităților de învățământ, inspectoratului școlar și cadrelor didactice, a acordului de principiu/refuzului privind reîncadrarea în funcția </w:t>
      </w:r>
      <w:r w:rsidRPr="005E2EFD">
        <w:rPr>
          <w:bCs/>
          <w:spacing w:val="-14"/>
          <w:sz w:val="22"/>
          <w:szCs w:val="22"/>
        </w:rPr>
        <w:t>de personal didactic de predare</w:t>
      </w:r>
      <w:r w:rsidRPr="005E2EFD">
        <w:rPr>
          <w:spacing w:val="-14"/>
          <w:sz w:val="22"/>
          <w:szCs w:val="22"/>
        </w:rPr>
        <w:t xml:space="preserve"> în anul școlar 2024-2025, în condiţiile prevăzute la art. 82 din Metodologie, </w:t>
      </w:r>
      <w:r w:rsidRPr="005E2EFD">
        <w:rPr>
          <w:bCs/>
          <w:spacing w:val="-14"/>
          <w:sz w:val="22"/>
          <w:szCs w:val="22"/>
        </w:rPr>
        <w:t xml:space="preserve">respectiv </w:t>
      </w:r>
      <w:r w:rsidRPr="005E2EFD">
        <w:rPr>
          <w:spacing w:val="-14"/>
          <w:sz w:val="22"/>
          <w:szCs w:val="22"/>
        </w:rPr>
        <w:t xml:space="preserve">a acordului de principiu/refuzului privind menţinerea în activitate, în anul școlar 2024-2025, a </w:t>
      </w:r>
      <w:r w:rsidRPr="005E2EFD">
        <w:rPr>
          <w:bCs/>
          <w:spacing w:val="-14"/>
          <w:sz w:val="22"/>
          <w:szCs w:val="22"/>
        </w:rPr>
        <w:t>personalului didactic prevăzut la art. 83 din Metodologie</w:t>
      </w:r>
      <w:r w:rsidRPr="005E2EFD">
        <w:rPr>
          <w:spacing w:val="-14"/>
          <w:sz w:val="22"/>
          <w:szCs w:val="22"/>
        </w:rPr>
        <w:t xml:space="preserve">; </w:t>
      </w:r>
    </w:p>
    <w:p w14:paraId="11A7AEEB"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Termen: 15 aprilie 2024</w:t>
      </w:r>
    </w:p>
    <w:p w14:paraId="68EE17A1" w14:textId="77777777" w:rsidR="00834537" w:rsidRPr="005E2EFD" w:rsidRDefault="00834537" w:rsidP="005E2EFD">
      <w:pPr>
        <w:pStyle w:val="ListParagraph"/>
        <w:numPr>
          <w:ilvl w:val="0"/>
          <w:numId w:val="116"/>
        </w:numPr>
        <w:tabs>
          <w:tab w:val="left" w:pos="851"/>
        </w:tabs>
        <w:autoSpaceDE w:val="0"/>
        <w:autoSpaceDN w:val="0"/>
        <w:adjustRightInd w:val="0"/>
        <w:ind w:left="0" w:firstLine="567"/>
        <w:jc w:val="both"/>
        <w:rPr>
          <w:spacing w:val="-14"/>
          <w:sz w:val="22"/>
          <w:szCs w:val="22"/>
        </w:rPr>
      </w:pPr>
      <w:r w:rsidRPr="005E2EFD">
        <w:rPr>
          <w:spacing w:val="-14"/>
          <w:sz w:val="22"/>
          <w:szCs w:val="22"/>
        </w:rPr>
        <w:t xml:space="preserve">validarea de către consiliul de administrație al inspectoratului școlar a listelor finale cuprinzând personalul didactic titular pensionat care îndeplineşte condiţiile prevăzute la art. 82 alin. (1) din Metodologie şi a solicitat reîncadrarea în funcția de personal didactic </w:t>
      </w:r>
      <w:r w:rsidRPr="005E2EFD">
        <w:rPr>
          <w:bCs/>
          <w:spacing w:val="-14"/>
          <w:sz w:val="22"/>
          <w:szCs w:val="22"/>
        </w:rPr>
        <w:t>de predare</w:t>
      </w:r>
      <w:r w:rsidRPr="005E2EFD">
        <w:rPr>
          <w:spacing w:val="-14"/>
          <w:sz w:val="22"/>
          <w:szCs w:val="22"/>
        </w:rPr>
        <w:t xml:space="preserve">, respectiv a listelor finale cuprinzând personalul didactic </w:t>
      </w:r>
      <w:r w:rsidRPr="005E2EFD">
        <w:rPr>
          <w:bCs/>
          <w:spacing w:val="-14"/>
          <w:sz w:val="22"/>
          <w:szCs w:val="22"/>
        </w:rPr>
        <w:t>prevăzut la art. 83 din Metodologie, conform hotărârii comisiei paritare</w:t>
      </w:r>
      <w:r w:rsidRPr="005E2EFD">
        <w:rPr>
          <w:spacing w:val="-14"/>
          <w:sz w:val="22"/>
          <w:szCs w:val="22"/>
        </w:rPr>
        <w:t>;</w:t>
      </w:r>
    </w:p>
    <w:p w14:paraId="110D666A"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Termen: 24 aprilie 2024</w:t>
      </w:r>
    </w:p>
    <w:p w14:paraId="4A1EABB3" w14:textId="77777777" w:rsidR="00834537" w:rsidRPr="005E2EFD" w:rsidRDefault="00834537" w:rsidP="005E2EFD">
      <w:pPr>
        <w:pStyle w:val="ListParagraph"/>
        <w:numPr>
          <w:ilvl w:val="0"/>
          <w:numId w:val="116"/>
        </w:numPr>
        <w:tabs>
          <w:tab w:val="left" w:pos="851"/>
        </w:tabs>
        <w:autoSpaceDE w:val="0"/>
        <w:autoSpaceDN w:val="0"/>
        <w:adjustRightInd w:val="0"/>
        <w:ind w:left="0" w:firstLine="567"/>
        <w:jc w:val="both"/>
        <w:rPr>
          <w:spacing w:val="-14"/>
          <w:sz w:val="22"/>
          <w:szCs w:val="22"/>
        </w:rPr>
      </w:pPr>
      <w:r w:rsidRPr="005E2EFD">
        <w:rPr>
          <w:spacing w:val="-14"/>
          <w:sz w:val="22"/>
          <w:szCs w:val="22"/>
        </w:rPr>
        <w:t>depunerea şi înregistrarea contestaţiilor la inspectoratele şcolare;</w:t>
      </w:r>
    </w:p>
    <w:p w14:paraId="15ADDEE7"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24-25 aprilie 2024</w:t>
      </w:r>
    </w:p>
    <w:p w14:paraId="4A4CF479" w14:textId="77777777" w:rsidR="00834537" w:rsidRPr="005E2EFD" w:rsidRDefault="00834537" w:rsidP="005E2EFD">
      <w:pPr>
        <w:pStyle w:val="ListParagraph"/>
        <w:numPr>
          <w:ilvl w:val="0"/>
          <w:numId w:val="116"/>
        </w:numPr>
        <w:tabs>
          <w:tab w:val="left" w:pos="851"/>
        </w:tabs>
        <w:autoSpaceDE w:val="0"/>
        <w:autoSpaceDN w:val="0"/>
        <w:adjustRightInd w:val="0"/>
        <w:ind w:left="0" w:firstLine="567"/>
        <w:jc w:val="both"/>
        <w:rPr>
          <w:spacing w:val="-14"/>
          <w:sz w:val="22"/>
          <w:szCs w:val="22"/>
        </w:rPr>
      </w:pPr>
      <w:r w:rsidRPr="005E2EFD">
        <w:rPr>
          <w:spacing w:val="-14"/>
          <w:sz w:val="22"/>
          <w:szCs w:val="22"/>
        </w:rPr>
        <w:t>soluţionarea contestaţiilor de către consiliul de administrație al inspectoratului școlar;</w:t>
      </w:r>
    </w:p>
    <w:p w14:paraId="054B9469"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Termen: 26 aprilie 2024</w:t>
      </w:r>
    </w:p>
    <w:p w14:paraId="3F893A70" w14:textId="77777777" w:rsidR="00834537" w:rsidRPr="005E2EFD" w:rsidRDefault="00834537" w:rsidP="005E2EFD">
      <w:pPr>
        <w:pStyle w:val="ListParagraph"/>
        <w:numPr>
          <w:ilvl w:val="0"/>
          <w:numId w:val="116"/>
        </w:numPr>
        <w:tabs>
          <w:tab w:val="left" w:pos="851"/>
        </w:tabs>
        <w:autoSpaceDE w:val="0"/>
        <w:autoSpaceDN w:val="0"/>
        <w:adjustRightInd w:val="0"/>
        <w:ind w:left="0" w:firstLine="567"/>
        <w:jc w:val="both"/>
        <w:rPr>
          <w:spacing w:val="-14"/>
          <w:sz w:val="22"/>
          <w:szCs w:val="22"/>
        </w:rPr>
      </w:pPr>
      <w:r w:rsidRPr="005E2EFD">
        <w:rPr>
          <w:spacing w:val="-14"/>
          <w:sz w:val="22"/>
          <w:szCs w:val="22"/>
        </w:rPr>
        <w:t xml:space="preserve">ocuparea posturilor didactice/catedrelor, rămase vacante, de către cadrele didactice care au primit acordul de principiu privind reîncadrarea în funcția de personal didactic </w:t>
      </w:r>
      <w:r w:rsidRPr="005E2EFD">
        <w:rPr>
          <w:bCs/>
          <w:spacing w:val="-14"/>
          <w:sz w:val="22"/>
          <w:szCs w:val="22"/>
        </w:rPr>
        <w:t>de predare</w:t>
      </w:r>
      <w:r w:rsidRPr="005E2EFD">
        <w:rPr>
          <w:spacing w:val="-14"/>
          <w:sz w:val="22"/>
          <w:szCs w:val="22"/>
        </w:rPr>
        <w:t xml:space="preserve">, în anul școlar 2024-2025, respectiv de către cadrele didactice care au primit acordul de principiu pentru menținerea în activitate ca titular în funcţia didactică, la cerere, în anul şcolar 2024-2025, conform </w:t>
      </w:r>
      <w:r w:rsidRPr="005E2EFD">
        <w:rPr>
          <w:bCs/>
          <w:spacing w:val="-14"/>
          <w:sz w:val="22"/>
          <w:szCs w:val="22"/>
        </w:rPr>
        <w:t xml:space="preserve">art. 82 şi 83 din Metodologie, precum şi de </w:t>
      </w:r>
      <w:r w:rsidRPr="005E2EFD">
        <w:rPr>
          <w:spacing w:val="-14"/>
          <w:sz w:val="22"/>
          <w:szCs w:val="22"/>
        </w:rPr>
        <w:t>către</w:t>
      </w:r>
      <w:r w:rsidRPr="005E2EFD">
        <w:rPr>
          <w:bCs/>
          <w:spacing w:val="-14"/>
          <w:sz w:val="22"/>
          <w:szCs w:val="22"/>
        </w:rPr>
        <w:t xml:space="preserve"> cadrele didactice care beneficiază de prelungirea contractului individual de muncă pe perioadă determinată conform prevederilor art. 63 din Metodologie şi reactualizarea listei posturilor didactice/catedrelor vacante/rezervate</w:t>
      </w:r>
      <w:r w:rsidRPr="005E2EFD">
        <w:rPr>
          <w:spacing w:val="-14"/>
          <w:sz w:val="22"/>
          <w:szCs w:val="22"/>
        </w:rPr>
        <w:t>;</w:t>
      </w:r>
    </w:p>
    <w:p w14:paraId="0E93C0AB" w14:textId="77777777" w:rsidR="00834537" w:rsidRPr="005E2EFD" w:rsidRDefault="00834537" w:rsidP="005E2EFD">
      <w:pPr>
        <w:tabs>
          <w:tab w:val="left" w:pos="1750"/>
        </w:tabs>
        <w:autoSpaceDE w:val="0"/>
        <w:autoSpaceDN w:val="0"/>
        <w:adjustRightInd w:val="0"/>
        <w:spacing w:after="0" w:line="240" w:lineRule="auto"/>
        <w:ind w:left="360"/>
        <w:jc w:val="right"/>
        <w:rPr>
          <w:rFonts w:ascii="Times New Roman" w:hAnsi="Times New Roman"/>
          <w:spacing w:val="-14"/>
        </w:rPr>
      </w:pPr>
      <w:r w:rsidRPr="005E2EFD">
        <w:rPr>
          <w:rFonts w:ascii="Times New Roman" w:hAnsi="Times New Roman"/>
          <w:spacing w:val="-14"/>
        </w:rPr>
        <w:t>Termen: 27 august 2024</w:t>
      </w:r>
    </w:p>
    <w:p w14:paraId="55531BC3" w14:textId="77777777" w:rsidR="00834537" w:rsidRPr="005E2EFD" w:rsidRDefault="00834537" w:rsidP="005E2EFD">
      <w:pPr>
        <w:pStyle w:val="ListParagraph"/>
        <w:numPr>
          <w:ilvl w:val="0"/>
          <w:numId w:val="116"/>
        </w:numPr>
        <w:tabs>
          <w:tab w:val="left" w:pos="851"/>
        </w:tabs>
        <w:autoSpaceDE w:val="0"/>
        <w:autoSpaceDN w:val="0"/>
        <w:adjustRightInd w:val="0"/>
        <w:ind w:left="0" w:firstLine="567"/>
        <w:jc w:val="both"/>
        <w:rPr>
          <w:spacing w:val="-14"/>
          <w:sz w:val="22"/>
          <w:szCs w:val="22"/>
        </w:rPr>
      </w:pPr>
      <w:r w:rsidRPr="005E2EFD">
        <w:rPr>
          <w:spacing w:val="-14"/>
          <w:sz w:val="22"/>
          <w:szCs w:val="22"/>
        </w:rPr>
        <w:t>emiterea și comunicarea deciziilor.</w:t>
      </w:r>
    </w:p>
    <w:p w14:paraId="705CF828" w14:textId="77777777" w:rsidR="00834537" w:rsidRPr="005E2EFD" w:rsidRDefault="00834537" w:rsidP="005E2EFD">
      <w:pPr>
        <w:tabs>
          <w:tab w:val="left" w:pos="1750"/>
        </w:tabs>
        <w:autoSpaceDE w:val="0"/>
        <w:autoSpaceDN w:val="0"/>
        <w:adjustRightInd w:val="0"/>
        <w:spacing w:after="0" w:line="240" w:lineRule="auto"/>
        <w:ind w:left="360"/>
        <w:jc w:val="right"/>
        <w:rPr>
          <w:rFonts w:ascii="Times New Roman" w:hAnsi="Times New Roman"/>
          <w:spacing w:val="-14"/>
        </w:rPr>
      </w:pPr>
      <w:r w:rsidRPr="005E2EFD">
        <w:rPr>
          <w:rFonts w:ascii="Times New Roman" w:hAnsi="Times New Roman"/>
          <w:spacing w:val="-14"/>
        </w:rPr>
        <w:t>Perioada: 27-28 august 2024</w:t>
      </w:r>
    </w:p>
    <w:p w14:paraId="39A8FB16" w14:textId="77777777" w:rsidR="00834537" w:rsidRPr="005E2EFD" w:rsidRDefault="00834537" w:rsidP="005E2EFD">
      <w:pPr>
        <w:tabs>
          <w:tab w:val="left" w:pos="1750"/>
        </w:tabs>
        <w:autoSpaceDE w:val="0"/>
        <w:autoSpaceDN w:val="0"/>
        <w:adjustRightInd w:val="0"/>
        <w:spacing w:after="0" w:line="240" w:lineRule="auto"/>
        <w:ind w:left="360"/>
        <w:jc w:val="right"/>
        <w:rPr>
          <w:rFonts w:ascii="Times New Roman" w:hAnsi="Times New Roman"/>
          <w:spacing w:val="-14"/>
        </w:rPr>
      </w:pPr>
    </w:p>
    <w:p w14:paraId="22B54BD8" w14:textId="77777777" w:rsidR="00834537" w:rsidRPr="005E2EFD" w:rsidRDefault="00834537" w:rsidP="005E2EFD">
      <w:pPr>
        <w:numPr>
          <w:ilvl w:val="0"/>
          <w:numId w:val="101"/>
        </w:numPr>
        <w:tabs>
          <w:tab w:val="left" w:pos="993"/>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Detașarea în interesul învățământului: </w:t>
      </w:r>
    </w:p>
    <w:p w14:paraId="202B5092" w14:textId="77777777" w:rsidR="00834537" w:rsidRPr="005E2EFD" w:rsidRDefault="00834537" w:rsidP="005E2EFD">
      <w:pPr>
        <w:numPr>
          <w:ilvl w:val="0"/>
          <w:numId w:val="11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înregistrarea acordurilor pentru</w:t>
      </w:r>
      <w:r w:rsidRPr="005E2EFD">
        <w:rPr>
          <w:rFonts w:ascii="Times New Roman" w:hAnsi="Times New Roman"/>
          <w:bCs/>
          <w:spacing w:val="-14"/>
        </w:rPr>
        <w:t xml:space="preserve"> detașare în interesul învățământului, la unităţile de învăţământ şi la </w:t>
      </w:r>
      <w:r w:rsidRPr="005E2EFD">
        <w:rPr>
          <w:rFonts w:ascii="Times New Roman" w:hAnsi="Times New Roman"/>
          <w:spacing w:val="-14"/>
        </w:rPr>
        <w:t>inspectoratele şcolare</w:t>
      </w:r>
      <w:r w:rsidRPr="005E2EFD">
        <w:rPr>
          <w:rFonts w:ascii="Times New Roman" w:hAnsi="Times New Roman"/>
          <w:bCs/>
          <w:spacing w:val="-14"/>
        </w:rPr>
        <w:t>;</w:t>
      </w:r>
    </w:p>
    <w:p w14:paraId="38BEC63C" w14:textId="77777777" w:rsidR="00834537" w:rsidRPr="005E2EFD" w:rsidRDefault="00834537" w:rsidP="005E2EFD">
      <w:pPr>
        <w:tabs>
          <w:tab w:val="left" w:pos="1750"/>
        </w:tabs>
        <w:autoSpaceDE w:val="0"/>
        <w:autoSpaceDN w:val="0"/>
        <w:adjustRightInd w:val="0"/>
        <w:spacing w:after="0" w:line="240" w:lineRule="auto"/>
        <w:ind w:left="360"/>
        <w:jc w:val="right"/>
        <w:rPr>
          <w:rFonts w:ascii="Times New Roman" w:hAnsi="Times New Roman"/>
          <w:spacing w:val="-14"/>
        </w:rPr>
      </w:pPr>
      <w:r w:rsidRPr="005E2EFD">
        <w:rPr>
          <w:rFonts w:ascii="Times New Roman" w:hAnsi="Times New Roman"/>
          <w:spacing w:val="-14"/>
        </w:rPr>
        <w:t>Perioada: 8-17 mai 2024</w:t>
      </w:r>
    </w:p>
    <w:p w14:paraId="09C7B36F" w14:textId="77777777" w:rsidR="00834537" w:rsidRPr="005E2EFD" w:rsidRDefault="00834537" w:rsidP="005E2EFD">
      <w:pPr>
        <w:numPr>
          <w:ilvl w:val="0"/>
          <w:numId w:val="11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organizarea și desfășurarea probelor practice/orale în profilul postului;</w:t>
      </w:r>
    </w:p>
    <w:p w14:paraId="4D3B4F50" w14:textId="77777777" w:rsidR="00834537" w:rsidRPr="005E2EFD" w:rsidRDefault="00834537" w:rsidP="005E2EFD">
      <w:pPr>
        <w:tabs>
          <w:tab w:val="left" w:pos="1750"/>
        </w:tabs>
        <w:autoSpaceDE w:val="0"/>
        <w:autoSpaceDN w:val="0"/>
        <w:adjustRightInd w:val="0"/>
        <w:spacing w:after="0" w:line="240" w:lineRule="auto"/>
        <w:ind w:left="360"/>
        <w:jc w:val="right"/>
        <w:rPr>
          <w:rFonts w:ascii="Times New Roman" w:hAnsi="Times New Roman"/>
          <w:spacing w:val="-14"/>
        </w:rPr>
      </w:pPr>
      <w:r w:rsidRPr="005E2EFD">
        <w:rPr>
          <w:rFonts w:ascii="Times New Roman" w:hAnsi="Times New Roman"/>
          <w:spacing w:val="-14"/>
        </w:rPr>
        <w:t>Perioada: 27 mai-14 iunie 2024</w:t>
      </w:r>
    </w:p>
    <w:p w14:paraId="775E8D6C" w14:textId="77777777" w:rsidR="00834537" w:rsidRPr="005E2EFD" w:rsidRDefault="00834537" w:rsidP="005E2EFD">
      <w:pPr>
        <w:tabs>
          <w:tab w:val="left" w:pos="1750"/>
        </w:tabs>
        <w:autoSpaceDE w:val="0"/>
        <w:autoSpaceDN w:val="0"/>
        <w:adjustRightInd w:val="0"/>
        <w:spacing w:after="0" w:line="240" w:lineRule="auto"/>
        <w:jc w:val="right"/>
        <w:rPr>
          <w:rFonts w:ascii="Times New Roman" w:hAnsi="Times New Roman"/>
          <w:spacing w:val="-14"/>
        </w:rPr>
      </w:pPr>
    </w:p>
    <w:p w14:paraId="01644E84" w14:textId="77777777" w:rsidR="00834537" w:rsidRPr="005E2EFD" w:rsidRDefault="00834537" w:rsidP="005E2EFD">
      <w:pPr>
        <w:numPr>
          <w:ilvl w:val="0"/>
          <w:numId w:val="11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discutarea şi soluţionarea propunerilor pentru detaşare în interesul învăţământului în consiliile de administraţie ale unităţilor de învăţământ;</w:t>
      </w:r>
    </w:p>
    <w:p w14:paraId="0024CF2F" w14:textId="77777777" w:rsidR="00834537" w:rsidRPr="005E2EFD" w:rsidRDefault="00834537" w:rsidP="005E2EFD">
      <w:pPr>
        <w:tabs>
          <w:tab w:val="left" w:pos="1750"/>
        </w:tabs>
        <w:autoSpaceDE w:val="0"/>
        <w:autoSpaceDN w:val="0"/>
        <w:adjustRightInd w:val="0"/>
        <w:spacing w:after="0" w:line="240" w:lineRule="auto"/>
        <w:ind w:left="360"/>
        <w:jc w:val="right"/>
        <w:rPr>
          <w:rFonts w:ascii="Times New Roman" w:hAnsi="Times New Roman"/>
          <w:spacing w:val="-14"/>
        </w:rPr>
      </w:pPr>
      <w:r w:rsidRPr="005E2EFD">
        <w:rPr>
          <w:rFonts w:ascii="Times New Roman" w:hAnsi="Times New Roman"/>
          <w:spacing w:val="-14"/>
        </w:rPr>
        <w:t>Până la data de 14 iunie 2024</w:t>
      </w:r>
    </w:p>
    <w:p w14:paraId="1F2CFE84" w14:textId="77777777" w:rsidR="00834537" w:rsidRPr="005E2EFD" w:rsidRDefault="00834537" w:rsidP="005E2EFD">
      <w:pPr>
        <w:numPr>
          <w:ilvl w:val="0"/>
          <w:numId w:val="11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transmiterea listei cadrelor didactice titulare pentru care s-a propus detaşarea în interesul învăţământului, însoţite de acordurile acestora, la inspectoratele şcolare;</w:t>
      </w:r>
    </w:p>
    <w:p w14:paraId="1C2CD506" w14:textId="77777777" w:rsidR="00834537" w:rsidRPr="005E2EFD" w:rsidRDefault="00834537" w:rsidP="005E2EFD">
      <w:pPr>
        <w:tabs>
          <w:tab w:val="left" w:pos="1750"/>
        </w:tabs>
        <w:autoSpaceDE w:val="0"/>
        <w:autoSpaceDN w:val="0"/>
        <w:adjustRightInd w:val="0"/>
        <w:spacing w:after="0" w:line="240" w:lineRule="auto"/>
        <w:ind w:left="360"/>
        <w:jc w:val="right"/>
        <w:rPr>
          <w:rFonts w:ascii="Times New Roman" w:hAnsi="Times New Roman"/>
          <w:spacing w:val="-14"/>
        </w:rPr>
      </w:pPr>
      <w:r w:rsidRPr="005E2EFD">
        <w:rPr>
          <w:rFonts w:ascii="Times New Roman" w:hAnsi="Times New Roman"/>
          <w:spacing w:val="-14"/>
        </w:rPr>
        <w:t>Până la data de 20 iunie 2024</w:t>
      </w:r>
    </w:p>
    <w:p w14:paraId="385F454D" w14:textId="77777777" w:rsidR="00834537" w:rsidRPr="005E2EFD" w:rsidRDefault="00834537" w:rsidP="005E2EFD">
      <w:pPr>
        <w:numPr>
          <w:ilvl w:val="0"/>
          <w:numId w:val="11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lastRenderedPageBreak/>
        <w:t>numirea, prin detaşare în interesul învăţământului, în funcţiile de conducere, îndrumare şi control neocupate prin concurs;</w:t>
      </w:r>
    </w:p>
    <w:p w14:paraId="39F26800" w14:textId="77777777" w:rsidR="00834537" w:rsidRPr="005E2EFD" w:rsidRDefault="00834537" w:rsidP="005E2EFD">
      <w:pPr>
        <w:numPr>
          <w:ilvl w:val="0"/>
          <w:numId w:val="11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ocuparea posturilor didactice, rămase vacante/rezervate, </w:t>
      </w:r>
      <w:r w:rsidRPr="005E2EFD">
        <w:rPr>
          <w:rFonts w:ascii="Times New Roman" w:eastAsia="Times New Roman" w:hAnsi="Times New Roman"/>
          <w:bCs/>
          <w:spacing w:val="-14"/>
          <w:lang w:eastAsia="ro-RO"/>
        </w:rPr>
        <w:t xml:space="preserve">de </w:t>
      </w:r>
      <w:r w:rsidRPr="005E2EFD">
        <w:rPr>
          <w:rFonts w:ascii="Times New Roman" w:hAnsi="Times New Roman"/>
          <w:spacing w:val="-14"/>
        </w:rPr>
        <w:t xml:space="preserve">către </w:t>
      </w:r>
      <w:r w:rsidRPr="005E2EFD">
        <w:rPr>
          <w:rFonts w:ascii="Times New Roman" w:eastAsia="Times New Roman" w:hAnsi="Times New Roman"/>
          <w:bCs/>
          <w:spacing w:val="-14"/>
          <w:lang w:eastAsia="ro-RO"/>
        </w:rPr>
        <w:t>cadrele didactice care beneficiază de prelungirea contractului individual de muncă pe perioadă determinată conform prevederilor art. 63 din Metodologie, precum şi</w:t>
      </w:r>
      <w:r w:rsidRPr="005E2EFD">
        <w:rPr>
          <w:rFonts w:ascii="Times New Roman" w:hAnsi="Times New Roman"/>
          <w:spacing w:val="-14"/>
        </w:rPr>
        <w:t xml:space="preserve"> de către cadrele didactice titulare pentru care s-a propus detaşarea în interesul învăţământului, în anul școlar 2024-2025 şi reactualizarea listei posturilor didactice/catedrelor vacante/rezervate;</w:t>
      </w:r>
    </w:p>
    <w:p w14:paraId="238C975A" w14:textId="77777777" w:rsidR="00834537" w:rsidRPr="005E2EFD" w:rsidRDefault="00834537" w:rsidP="005E2EFD">
      <w:pPr>
        <w:numPr>
          <w:ilvl w:val="0"/>
          <w:numId w:val="11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înregistrarea cererilor </w:t>
      </w:r>
      <w:r w:rsidRPr="005E2EFD">
        <w:rPr>
          <w:rFonts w:ascii="Times New Roman" w:hAnsi="Times New Roman"/>
          <w:bCs/>
          <w:spacing w:val="-14"/>
        </w:rPr>
        <w:t xml:space="preserve">cadrelor didactice titulare, a căror reducere de activitate nu a fost soluționată prin transfer/completare de normă didactică de predare, a cererilor </w:t>
      </w:r>
      <w:r w:rsidRPr="005E2EFD">
        <w:rPr>
          <w:rFonts w:ascii="Times New Roman" w:hAnsi="Times New Roman"/>
          <w:spacing w:val="-14"/>
        </w:rPr>
        <w:t>cadrelor didactice angajate pe durata de viabilitate a postului/catedrei rămase cu norma didactică incompletă din etapele anterioare, pentru completarea normei didactice de predare, conform prevederilor Metodologiei, precum şi a cadrelor didactice şi candidaţilor prevăzuţi la art. 53 alin. (5) şi art. 89 alin. (2) din Metodologie care au participat la concursul național, sesiunea 2024;</w:t>
      </w:r>
    </w:p>
    <w:p w14:paraId="639718E2"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Până la data de 19 august 2024</w:t>
      </w:r>
    </w:p>
    <w:p w14:paraId="36A270FE" w14:textId="77777777" w:rsidR="00834537" w:rsidRPr="005E2EFD" w:rsidRDefault="00834537" w:rsidP="005E2EFD">
      <w:pPr>
        <w:numPr>
          <w:ilvl w:val="0"/>
          <w:numId w:val="11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organizarea și desfășurarea probelor practice/orale în profilul postului;</w:t>
      </w:r>
    </w:p>
    <w:p w14:paraId="10D5806A"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Termen: 19 august 2024</w:t>
      </w:r>
    </w:p>
    <w:p w14:paraId="69AC2890" w14:textId="77777777" w:rsidR="00834537" w:rsidRPr="005E2EFD" w:rsidRDefault="00834537" w:rsidP="005E2EFD">
      <w:pPr>
        <w:numPr>
          <w:ilvl w:val="0"/>
          <w:numId w:val="11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soluționarea în ședință de repartizare, conform prevederilor Metodologiei, în ordine, a:</w:t>
      </w:r>
    </w:p>
    <w:p w14:paraId="0C9D1626" w14:textId="77777777" w:rsidR="00834537" w:rsidRPr="005E2EFD" w:rsidRDefault="00834537" w:rsidP="005E2EFD">
      <w:pPr>
        <w:pStyle w:val="ListParagraph"/>
        <w:numPr>
          <w:ilvl w:val="0"/>
          <w:numId w:val="118"/>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cererilor de completare a normei didactice de predare pe perioadă nedeterminată/determinată a cadrelor didactice titulare,  respectiv a cererilor de completare a normei didactice de predare pe perioadă determinată cadrelor didactice debutante prevăzute la art. 24 alin. (4) şi (6) din Metodologie; </w:t>
      </w:r>
    </w:p>
    <w:p w14:paraId="0167709F" w14:textId="77777777" w:rsidR="00834537" w:rsidRPr="005E2EFD" w:rsidRDefault="00834537" w:rsidP="005E2EFD">
      <w:pPr>
        <w:pStyle w:val="ListParagraph"/>
        <w:numPr>
          <w:ilvl w:val="0"/>
          <w:numId w:val="118"/>
        </w:numPr>
        <w:tabs>
          <w:tab w:val="left" w:pos="1418"/>
        </w:tabs>
        <w:autoSpaceDE w:val="0"/>
        <w:autoSpaceDN w:val="0"/>
        <w:adjustRightInd w:val="0"/>
        <w:ind w:left="1134" w:firstLine="0"/>
        <w:jc w:val="both"/>
        <w:rPr>
          <w:spacing w:val="-14"/>
          <w:sz w:val="22"/>
          <w:szCs w:val="22"/>
        </w:rPr>
      </w:pPr>
      <w:r w:rsidRPr="005E2EFD">
        <w:rPr>
          <w:spacing w:val="-14"/>
          <w:sz w:val="22"/>
          <w:szCs w:val="22"/>
        </w:rPr>
        <w:t>cererilor cadrelor didactice titulare aflate în restrângere de activitate prin transfer sau detașare în interesul învățământului pentru restrângere nesoluționată;</w:t>
      </w:r>
    </w:p>
    <w:p w14:paraId="78583BCE" w14:textId="77777777" w:rsidR="00834537" w:rsidRPr="005E2EFD" w:rsidRDefault="00834537" w:rsidP="005E2EFD">
      <w:pPr>
        <w:pStyle w:val="ListParagraph"/>
        <w:numPr>
          <w:ilvl w:val="0"/>
          <w:numId w:val="118"/>
        </w:numPr>
        <w:tabs>
          <w:tab w:val="left" w:pos="1418"/>
        </w:tabs>
        <w:autoSpaceDE w:val="0"/>
        <w:autoSpaceDN w:val="0"/>
        <w:adjustRightInd w:val="0"/>
        <w:ind w:left="1134" w:firstLine="0"/>
        <w:jc w:val="both"/>
        <w:rPr>
          <w:spacing w:val="-14"/>
          <w:sz w:val="22"/>
          <w:szCs w:val="22"/>
        </w:rPr>
      </w:pPr>
      <w:r w:rsidRPr="005E2EFD">
        <w:rPr>
          <w:spacing w:val="-14"/>
          <w:sz w:val="22"/>
          <w:szCs w:val="22"/>
        </w:rPr>
        <w:t>cererilor de completare a normei didactice de predare pe perioadă determinată a cadrelor didactice angajate pe durata de viabilitate a postului/catedrei şi a cadrelor didactice prevăzute la art. 53 alin. (5) din Metodologie;</w:t>
      </w:r>
    </w:p>
    <w:p w14:paraId="6BFB48F1" w14:textId="77777777" w:rsidR="00834537" w:rsidRPr="005E2EFD" w:rsidRDefault="00834537" w:rsidP="005E2EFD">
      <w:pPr>
        <w:pStyle w:val="ListParagraph"/>
        <w:numPr>
          <w:ilvl w:val="0"/>
          <w:numId w:val="118"/>
        </w:numPr>
        <w:tabs>
          <w:tab w:val="left" w:pos="1418"/>
        </w:tabs>
        <w:autoSpaceDE w:val="0"/>
        <w:autoSpaceDN w:val="0"/>
        <w:adjustRightInd w:val="0"/>
        <w:ind w:left="1134" w:firstLine="0"/>
        <w:jc w:val="both"/>
        <w:rPr>
          <w:spacing w:val="-14"/>
          <w:sz w:val="22"/>
          <w:szCs w:val="22"/>
        </w:rPr>
      </w:pPr>
      <w:r w:rsidRPr="005E2EFD">
        <w:rPr>
          <w:spacing w:val="-14"/>
          <w:sz w:val="22"/>
          <w:szCs w:val="22"/>
        </w:rPr>
        <w:t>cererilor cadrelor didactice care beneficiază de prelungirea contractului individual de muncă pe perioadă determinată conform prevederilor art. 63 din Metodologie;</w:t>
      </w:r>
    </w:p>
    <w:p w14:paraId="222A3BB7" w14:textId="77777777" w:rsidR="00834537" w:rsidRPr="005E2EFD" w:rsidRDefault="00834537" w:rsidP="005E2EFD">
      <w:pPr>
        <w:tabs>
          <w:tab w:val="left" w:pos="1750"/>
        </w:tabs>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Termen: 20 august 2024</w:t>
      </w:r>
    </w:p>
    <w:p w14:paraId="4941A031" w14:textId="77777777" w:rsidR="00834537" w:rsidRPr="005E2EFD" w:rsidRDefault="00834537" w:rsidP="005E2EFD">
      <w:pPr>
        <w:numPr>
          <w:ilvl w:val="0"/>
          <w:numId w:val="117"/>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emiterea și comunicarea deciziilor de repartizare pe post/catedră.</w:t>
      </w:r>
    </w:p>
    <w:p w14:paraId="75AB40EE" w14:textId="77777777" w:rsidR="00834537" w:rsidRPr="005E2EFD" w:rsidRDefault="00834537" w:rsidP="005E2EFD">
      <w:pPr>
        <w:tabs>
          <w:tab w:val="left" w:pos="1750"/>
        </w:tabs>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Perioada: 21-28 august 2024</w:t>
      </w:r>
    </w:p>
    <w:p w14:paraId="45E6CF17" w14:textId="77777777" w:rsidR="00834537" w:rsidRPr="005E2EFD" w:rsidRDefault="00834537" w:rsidP="005E2EFD">
      <w:pPr>
        <w:tabs>
          <w:tab w:val="left" w:pos="1750"/>
        </w:tabs>
        <w:autoSpaceDE w:val="0"/>
        <w:autoSpaceDN w:val="0"/>
        <w:adjustRightInd w:val="0"/>
        <w:spacing w:after="0" w:line="240" w:lineRule="auto"/>
        <w:ind w:firstLine="567"/>
        <w:jc w:val="both"/>
        <w:rPr>
          <w:rFonts w:ascii="Times New Roman" w:hAnsi="Times New Roman"/>
          <w:i/>
          <w:spacing w:val="-14"/>
        </w:rPr>
      </w:pPr>
    </w:p>
    <w:p w14:paraId="42A37D19" w14:textId="77777777" w:rsidR="00834537" w:rsidRPr="005E2EFD" w:rsidRDefault="00834537" w:rsidP="005E2EFD">
      <w:pPr>
        <w:tabs>
          <w:tab w:val="left" w:pos="1750"/>
        </w:tabs>
        <w:autoSpaceDE w:val="0"/>
        <w:autoSpaceDN w:val="0"/>
        <w:adjustRightInd w:val="0"/>
        <w:spacing w:after="0" w:line="240" w:lineRule="auto"/>
        <w:ind w:firstLine="567"/>
        <w:jc w:val="both"/>
        <w:rPr>
          <w:rFonts w:ascii="Times New Roman" w:hAnsi="Times New Roman"/>
          <w:i/>
          <w:spacing w:val="-14"/>
        </w:rPr>
      </w:pPr>
      <w:r w:rsidRPr="005E2EFD">
        <w:rPr>
          <w:rFonts w:ascii="Times New Roman" w:hAnsi="Times New Roman"/>
          <w:i/>
          <w:spacing w:val="-14"/>
        </w:rPr>
        <w:t>Notă:  Începând cu data de 19 august 2024, prioritate la ocuparea posturilor didactice/catedrelor vacante/rezervate, în toate etapele şi ședințele de repartizare, precum şi după începerea cursurilor, au, în ordine, cadrele didactice titulare cu reducerea de activitate nesoluționată, cadrele didactice angajate pe durata de viabilitate a postului/catedrei care solicită completarea normei didactice de predare şi cadrele didactice care beneficiază de prelungirea contractului individual de muncă pe perioadă determinată conform prevederilor art. 63 din Metodologie.</w:t>
      </w:r>
    </w:p>
    <w:p w14:paraId="1502F676" w14:textId="77777777" w:rsidR="00834537" w:rsidRPr="005E2EFD" w:rsidRDefault="00834537" w:rsidP="005E2EFD">
      <w:pPr>
        <w:tabs>
          <w:tab w:val="left" w:pos="1750"/>
        </w:tabs>
        <w:autoSpaceDE w:val="0"/>
        <w:autoSpaceDN w:val="0"/>
        <w:adjustRightInd w:val="0"/>
        <w:spacing w:after="0" w:line="240" w:lineRule="auto"/>
        <w:jc w:val="right"/>
        <w:rPr>
          <w:rFonts w:ascii="Times New Roman" w:hAnsi="Times New Roman"/>
          <w:spacing w:val="-14"/>
        </w:rPr>
      </w:pPr>
    </w:p>
    <w:p w14:paraId="2DB5C032" w14:textId="77777777" w:rsidR="00834537" w:rsidRPr="005E2EFD" w:rsidRDefault="00834537" w:rsidP="005E2EFD">
      <w:pPr>
        <w:numPr>
          <w:ilvl w:val="0"/>
          <w:numId w:val="101"/>
        </w:numPr>
        <w:tabs>
          <w:tab w:val="left" w:pos="993"/>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Detaşarea la cerere:</w:t>
      </w:r>
    </w:p>
    <w:p w14:paraId="309B01E7" w14:textId="77777777" w:rsidR="00834537" w:rsidRPr="005E2EFD" w:rsidRDefault="00834537" w:rsidP="005E2EFD">
      <w:pPr>
        <w:numPr>
          <w:ilvl w:val="0"/>
          <w:numId w:val="119"/>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depunerea și înregistrarea cererilor, la secretariatele unităților de învățământ, de către cadrele didactice titulare care solicită continuitate pentru detaşare la cerere în anul școlar 2024-2025;</w:t>
      </w:r>
    </w:p>
    <w:p w14:paraId="45A4B630" w14:textId="77777777" w:rsidR="00834537" w:rsidRPr="005E2EFD" w:rsidRDefault="00834537" w:rsidP="005E2EFD">
      <w:pPr>
        <w:tabs>
          <w:tab w:val="left" w:pos="1750"/>
        </w:tabs>
        <w:autoSpaceDE w:val="0"/>
        <w:autoSpaceDN w:val="0"/>
        <w:adjustRightInd w:val="0"/>
        <w:spacing w:after="0" w:line="240" w:lineRule="auto"/>
        <w:jc w:val="right"/>
        <w:rPr>
          <w:rFonts w:ascii="Times New Roman" w:hAnsi="Times New Roman"/>
          <w:spacing w:val="-14"/>
        </w:rPr>
      </w:pPr>
      <w:bookmarkStart w:id="18" w:name="_Hlk150288484"/>
      <w:r w:rsidRPr="005E2EFD">
        <w:rPr>
          <w:rFonts w:ascii="Times New Roman" w:hAnsi="Times New Roman"/>
          <w:spacing w:val="-14"/>
        </w:rPr>
        <w:t>Perioada: 3-11 aprilie 2024</w:t>
      </w:r>
    </w:p>
    <w:bookmarkEnd w:id="18"/>
    <w:p w14:paraId="5AEE1CE9" w14:textId="77777777" w:rsidR="00834537" w:rsidRPr="005E2EFD" w:rsidRDefault="00834537" w:rsidP="005E2EFD">
      <w:pPr>
        <w:numPr>
          <w:ilvl w:val="0"/>
          <w:numId w:val="119"/>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discutarea și analizarea de către consiliile de administrație ale unităților de învățământ, a cererilor depuse de către cadrele didactice titulare care solicită continuitate pentru detaşare la cerere şi comunicarea, de către consiliile de administrație ale unităților de învățământ, inspectoratului școlar și cadrelor didactice, a acordului de principiu/refuzului privind continuitatea pentru detaşare la cerere în anul şcolar               2024-2025;</w:t>
      </w:r>
    </w:p>
    <w:p w14:paraId="7BD80FCD" w14:textId="77777777" w:rsidR="00834537" w:rsidRPr="005E2EFD" w:rsidRDefault="00834537" w:rsidP="005E2EFD">
      <w:pPr>
        <w:tabs>
          <w:tab w:val="left" w:pos="1750"/>
        </w:tabs>
        <w:autoSpaceDE w:val="0"/>
        <w:autoSpaceDN w:val="0"/>
        <w:adjustRightInd w:val="0"/>
        <w:spacing w:after="0" w:line="240" w:lineRule="auto"/>
        <w:jc w:val="right"/>
        <w:rPr>
          <w:rFonts w:ascii="Times New Roman" w:hAnsi="Times New Roman"/>
          <w:spacing w:val="-14"/>
        </w:rPr>
      </w:pPr>
      <w:bookmarkStart w:id="19" w:name="_Hlk150289240"/>
      <w:r w:rsidRPr="005E2EFD">
        <w:rPr>
          <w:rFonts w:ascii="Times New Roman" w:hAnsi="Times New Roman"/>
          <w:spacing w:val="-14"/>
        </w:rPr>
        <w:t>Termen: 15 aprilie 2024</w:t>
      </w:r>
    </w:p>
    <w:bookmarkEnd w:id="19"/>
    <w:p w14:paraId="2AE320AA" w14:textId="77777777" w:rsidR="00834537" w:rsidRPr="005E2EFD" w:rsidRDefault="00834537" w:rsidP="005E2EFD">
      <w:pPr>
        <w:numPr>
          <w:ilvl w:val="0"/>
          <w:numId w:val="119"/>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înregistrarea, la inspectoratele școlare/centrele de înscriere, a dosarelor de înscriere, însoțite de documentele solicitate în acestea, pentru continuitate la detașarea la cerere, respectiv detașare la cerere prin concurs sau concurs specific</w:t>
      </w:r>
      <w:r w:rsidRPr="005E2EFD">
        <w:rPr>
          <w:rStyle w:val="al1"/>
          <w:rFonts w:ascii="Times New Roman" w:hAnsi="Times New Roman"/>
          <w:color w:val="auto"/>
          <w:spacing w:val="-14"/>
        </w:rPr>
        <w:t>.</w:t>
      </w:r>
    </w:p>
    <w:p w14:paraId="6668D087" w14:textId="77777777" w:rsidR="00834537" w:rsidRPr="005E2EFD" w:rsidRDefault="00834537" w:rsidP="005E2EFD">
      <w:pPr>
        <w:tabs>
          <w:tab w:val="left" w:pos="1750"/>
        </w:tabs>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Perioada: 8-17 mai 2024</w:t>
      </w:r>
    </w:p>
    <w:p w14:paraId="5E14C2C7" w14:textId="77777777" w:rsidR="00834537" w:rsidRPr="005E2EFD" w:rsidRDefault="00834537" w:rsidP="005E2EFD">
      <w:pPr>
        <w:tabs>
          <w:tab w:val="left" w:pos="1750"/>
        </w:tabs>
        <w:autoSpaceDE w:val="0"/>
        <w:autoSpaceDN w:val="0"/>
        <w:adjustRightInd w:val="0"/>
        <w:spacing w:after="0" w:line="240" w:lineRule="auto"/>
        <w:jc w:val="right"/>
        <w:rPr>
          <w:rFonts w:ascii="Times New Roman" w:hAnsi="Times New Roman"/>
          <w:spacing w:val="-14"/>
        </w:rPr>
      </w:pPr>
    </w:p>
    <w:p w14:paraId="5D81302C" w14:textId="77777777" w:rsidR="00834537" w:rsidRPr="005E2EFD" w:rsidRDefault="00834537" w:rsidP="005E2EFD">
      <w:pPr>
        <w:tabs>
          <w:tab w:val="left" w:pos="1750"/>
        </w:tabs>
        <w:autoSpaceDE w:val="0"/>
        <w:autoSpaceDN w:val="0"/>
        <w:adjustRightInd w:val="0"/>
        <w:spacing w:after="0" w:line="240" w:lineRule="auto"/>
        <w:ind w:firstLine="567"/>
        <w:jc w:val="both"/>
        <w:rPr>
          <w:rFonts w:ascii="Times New Roman" w:hAnsi="Times New Roman"/>
          <w:i/>
          <w:spacing w:val="-14"/>
        </w:rPr>
      </w:pPr>
      <w:r w:rsidRPr="005E2EFD">
        <w:rPr>
          <w:rFonts w:ascii="Times New Roman" w:hAnsi="Times New Roman"/>
          <w:i/>
          <w:spacing w:val="-14"/>
        </w:rPr>
        <w:t>Notă. În mod excepţional, cadrele didactice care nu au depus cereri de înscriere pentru detaşare la cerere, în perioada 8-17 mai 2024, mai pot depune cereri de înscriere pentru detaşare la cerere, prin concurs specific, în perioada 27-28 august 2024 şi pot susţine probe practice/orale, dacă este cazul, în data de 28 august 2024.</w:t>
      </w:r>
    </w:p>
    <w:p w14:paraId="4021E6B2" w14:textId="77777777" w:rsidR="00834537" w:rsidRPr="005E2EFD" w:rsidRDefault="00834537" w:rsidP="005E2EFD">
      <w:pPr>
        <w:tabs>
          <w:tab w:val="left" w:pos="1750"/>
        </w:tabs>
        <w:autoSpaceDE w:val="0"/>
        <w:autoSpaceDN w:val="0"/>
        <w:adjustRightInd w:val="0"/>
        <w:spacing w:after="0" w:line="240" w:lineRule="auto"/>
        <w:ind w:firstLine="567"/>
        <w:jc w:val="both"/>
        <w:rPr>
          <w:rFonts w:ascii="Times New Roman" w:hAnsi="Times New Roman"/>
          <w:i/>
          <w:spacing w:val="-14"/>
        </w:rPr>
      </w:pPr>
    </w:p>
    <w:p w14:paraId="6F9C04EA" w14:textId="77777777" w:rsidR="00834537" w:rsidRPr="005E2EFD" w:rsidRDefault="00834537" w:rsidP="005E2EFD">
      <w:pPr>
        <w:numPr>
          <w:ilvl w:val="0"/>
          <w:numId w:val="119"/>
        </w:numPr>
        <w:tabs>
          <w:tab w:val="left" w:pos="851"/>
        </w:tabs>
        <w:autoSpaceDE w:val="0"/>
        <w:autoSpaceDN w:val="0"/>
        <w:adjustRightInd w:val="0"/>
        <w:spacing w:after="0" w:line="240" w:lineRule="auto"/>
        <w:jc w:val="both"/>
        <w:rPr>
          <w:rFonts w:ascii="Times New Roman" w:hAnsi="Times New Roman"/>
          <w:spacing w:val="-14"/>
        </w:rPr>
      </w:pPr>
      <w:r w:rsidRPr="005E2EFD">
        <w:rPr>
          <w:rFonts w:ascii="Times New Roman" w:hAnsi="Times New Roman"/>
          <w:spacing w:val="-14"/>
        </w:rPr>
        <w:t>verificarea și avizarea dosarelor de către comisia judeţeană/a municipiului Bucureşti de mobilitate</w:t>
      </w:r>
      <w:r w:rsidRPr="005E2EFD">
        <w:rPr>
          <w:rStyle w:val="al1"/>
          <w:rFonts w:ascii="Times New Roman" w:hAnsi="Times New Roman"/>
          <w:color w:val="auto"/>
          <w:spacing w:val="-14"/>
        </w:rPr>
        <w:t>;</w:t>
      </w:r>
    </w:p>
    <w:p w14:paraId="4F75856F"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Perioada: 9-21 mai 2024</w:t>
      </w:r>
    </w:p>
    <w:p w14:paraId="6A8CDA0C"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p>
    <w:p w14:paraId="3895FFB0" w14:textId="77777777" w:rsidR="00834537" w:rsidRPr="005E2EFD" w:rsidRDefault="00834537" w:rsidP="005E2EFD">
      <w:pPr>
        <w:numPr>
          <w:ilvl w:val="0"/>
          <w:numId w:val="119"/>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afișarea punctajelor la inspectoratele școlare;  </w:t>
      </w:r>
    </w:p>
    <w:p w14:paraId="6D7ECA0B"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Termen: 24 mai 2024</w:t>
      </w:r>
    </w:p>
    <w:p w14:paraId="3419F04C" w14:textId="77777777" w:rsidR="00834537" w:rsidRPr="005E2EFD" w:rsidRDefault="00834537" w:rsidP="005E2EFD">
      <w:pPr>
        <w:numPr>
          <w:ilvl w:val="0"/>
          <w:numId w:val="119"/>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depunerea contestațiilor la punctaje la inspectoratele școlare;   </w:t>
      </w:r>
    </w:p>
    <w:p w14:paraId="62246774"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27-28 mai 2024</w:t>
      </w:r>
    </w:p>
    <w:p w14:paraId="29A1B0CC" w14:textId="77777777" w:rsidR="00834537" w:rsidRPr="005E2EFD" w:rsidRDefault="00834537" w:rsidP="005E2EFD">
      <w:pPr>
        <w:numPr>
          <w:ilvl w:val="0"/>
          <w:numId w:val="119"/>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soluționarea contestațiilor la punctaje;</w:t>
      </w:r>
    </w:p>
    <w:p w14:paraId="3B084BEA"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Termen: 29 mai 2024</w:t>
      </w:r>
    </w:p>
    <w:p w14:paraId="485526A0" w14:textId="77777777" w:rsidR="00834537" w:rsidRPr="005E2EFD" w:rsidRDefault="00834537" w:rsidP="005E2EFD">
      <w:pPr>
        <w:numPr>
          <w:ilvl w:val="0"/>
          <w:numId w:val="119"/>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organizarea și desfășurarea probelor practice/orale în profilul postului;</w:t>
      </w:r>
    </w:p>
    <w:p w14:paraId="05B7A112"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27 mai-28 iunie 2024</w:t>
      </w:r>
    </w:p>
    <w:p w14:paraId="70AAD3F4"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p>
    <w:p w14:paraId="64921C1E" w14:textId="77777777" w:rsidR="00834537" w:rsidRPr="005E2EFD" w:rsidRDefault="00834537" w:rsidP="005E2EFD">
      <w:pPr>
        <w:numPr>
          <w:ilvl w:val="0"/>
          <w:numId w:val="119"/>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lastRenderedPageBreak/>
        <w:t>soluționarea în ședință de repartizare, conform prevederilor Metodologiei, în ordine, a:</w:t>
      </w:r>
    </w:p>
    <w:p w14:paraId="544D9B11" w14:textId="77777777" w:rsidR="00834537" w:rsidRPr="005E2EFD" w:rsidRDefault="00834537" w:rsidP="005E2EFD">
      <w:pPr>
        <w:pStyle w:val="ListParagraph"/>
        <w:numPr>
          <w:ilvl w:val="0"/>
          <w:numId w:val="120"/>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cererilor de completare a normei didactice de predare pe perioadă nedeterminată/determinată a cadrelor didactice titulare,  respectiv a cererilor de completare a normei didactice de predare pe perioadă determinată cadrelor didactice debutante prevăzute la art. 24 alin. (4) şi (6) din Metodologie; </w:t>
      </w:r>
    </w:p>
    <w:p w14:paraId="4042B1CB" w14:textId="77777777" w:rsidR="00834537" w:rsidRPr="005E2EFD" w:rsidRDefault="00834537" w:rsidP="005E2EFD">
      <w:pPr>
        <w:pStyle w:val="ListParagraph"/>
        <w:numPr>
          <w:ilvl w:val="0"/>
          <w:numId w:val="120"/>
        </w:numPr>
        <w:tabs>
          <w:tab w:val="left" w:pos="1418"/>
        </w:tabs>
        <w:autoSpaceDE w:val="0"/>
        <w:autoSpaceDN w:val="0"/>
        <w:adjustRightInd w:val="0"/>
        <w:ind w:left="1134" w:firstLine="0"/>
        <w:jc w:val="both"/>
        <w:rPr>
          <w:spacing w:val="-14"/>
          <w:sz w:val="22"/>
          <w:szCs w:val="22"/>
        </w:rPr>
      </w:pPr>
      <w:r w:rsidRPr="005E2EFD">
        <w:rPr>
          <w:spacing w:val="-14"/>
          <w:sz w:val="22"/>
          <w:szCs w:val="22"/>
        </w:rPr>
        <w:t>cererilor cadrelor didactice titulare aflate în restrângere de activitate prin transfer sau detașare în interesul învățământului pentru restrângere nesoluționată;</w:t>
      </w:r>
    </w:p>
    <w:p w14:paraId="59AB91AF" w14:textId="77777777" w:rsidR="00834537" w:rsidRPr="005E2EFD" w:rsidRDefault="00834537" w:rsidP="005E2EFD">
      <w:pPr>
        <w:pStyle w:val="ListParagraph"/>
        <w:numPr>
          <w:ilvl w:val="0"/>
          <w:numId w:val="120"/>
        </w:numPr>
        <w:tabs>
          <w:tab w:val="left" w:pos="1418"/>
        </w:tabs>
        <w:autoSpaceDE w:val="0"/>
        <w:autoSpaceDN w:val="0"/>
        <w:adjustRightInd w:val="0"/>
        <w:ind w:left="1134" w:firstLine="0"/>
        <w:jc w:val="both"/>
        <w:rPr>
          <w:spacing w:val="-14"/>
          <w:sz w:val="22"/>
          <w:szCs w:val="22"/>
        </w:rPr>
      </w:pPr>
      <w:r w:rsidRPr="005E2EFD">
        <w:rPr>
          <w:spacing w:val="-14"/>
          <w:sz w:val="22"/>
          <w:szCs w:val="22"/>
        </w:rPr>
        <w:t>cererilor cadrelor didactice angajate pe durata de viabilitate a postului/catedrei şi a cadrelor didactice prevăzute la art. 53 alin. (5) din Metodologie pentru completarea normei didactice de predare pe perioadă determinată;</w:t>
      </w:r>
    </w:p>
    <w:p w14:paraId="2600D7B8" w14:textId="77777777" w:rsidR="00834537" w:rsidRPr="005E2EFD" w:rsidRDefault="00834537" w:rsidP="005E2EFD">
      <w:pPr>
        <w:pStyle w:val="ListParagraph"/>
        <w:numPr>
          <w:ilvl w:val="0"/>
          <w:numId w:val="120"/>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 cererilor cadrelor didactice care beneficiază de prelungirea contractului individual de muncă pe perioadă determinată conform prevederilor art. 63 din Metodologie;</w:t>
      </w:r>
    </w:p>
    <w:p w14:paraId="09606BF7" w14:textId="77777777" w:rsidR="00834537" w:rsidRPr="005E2EFD" w:rsidRDefault="00834537" w:rsidP="005E2EFD">
      <w:pPr>
        <w:pStyle w:val="ListParagraph"/>
        <w:numPr>
          <w:ilvl w:val="0"/>
          <w:numId w:val="120"/>
        </w:numPr>
        <w:tabs>
          <w:tab w:val="left" w:pos="1418"/>
        </w:tabs>
        <w:autoSpaceDE w:val="0"/>
        <w:autoSpaceDN w:val="0"/>
        <w:adjustRightInd w:val="0"/>
        <w:ind w:left="1134" w:firstLine="0"/>
        <w:jc w:val="both"/>
        <w:rPr>
          <w:spacing w:val="-14"/>
          <w:sz w:val="22"/>
          <w:szCs w:val="22"/>
        </w:rPr>
      </w:pPr>
      <w:r w:rsidRPr="005E2EFD">
        <w:rPr>
          <w:spacing w:val="-14"/>
          <w:sz w:val="22"/>
          <w:szCs w:val="22"/>
        </w:rPr>
        <w:t>solicitărilor pentru detașare la cerere prin continuitate;</w:t>
      </w:r>
    </w:p>
    <w:p w14:paraId="531A8619" w14:textId="77777777" w:rsidR="00834537" w:rsidRPr="005E2EFD" w:rsidRDefault="00834537" w:rsidP="005E2EFD">
      <w:pPr>
        <w:pStyle w:val="ListParagraph"/>
        <w:numPr>
          <w:ilvl w:val="0"/>
          <w:numId w:val="120"/>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  solicitărilor pentru detașare la cerere în ordinea descrescătoare a mediilor şi reactualizarea listei posturilor didactice/catedrelor vacante/rezervate;</w:t>
      </w:r>
    </w:p>
    <w:p w14:paraId="3B973CBB"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Termen: 20 august 2024</w:t>
      </w:r>
    </w:p>
    <w:p w14:paraId="3401AEFF" w14:textId="77777777" w:rsidR="00834537" w:rsidRPr="005E2EFD" w:rsidRDefault="00834537" w:rsidP="005E2EFD">
      <w:pPr>
        <w:pStyle w:val="ListParagraph"/>
        <w:numPr>
          <w:ilvl w:val="0"/>
          <w:numId w:val="120"/>
        </w:numPr>
        <w:tabs>
          <w:tab w:val="left" w:pos="1560"/>
        </w:tabs>
        <w:autoSpaceDE w:val="0"/>
        <w:autoSpaceDN w:val="0"/>
        <w:adjustRightInd w:val="0"/>
        <w:ind w:left="1134" w:firstLine="0"/>
        <w:jc w:val="both"/>
        <w:rPr>
          <w:spacing w:val="-14"/>
          <w:sz w:val="22"/>
          <w:szCs w:val="22"/>
        </w:rPr>
      </w:pPr>
      <w:r w:rsidRPr="005E2EFD">
        <w:rPr>
          <w:spacing w:val="-14"/>
          <w:sz w:val="22"/>
          <w:szCs w:val="22"/>
        </w:rPr>
        <w:t>solicitărilor pentru detașare la cerere prin concurs specific în ordinea descrescătoare a punctajelor;</w:t>
      </w:r>
    </w:p>
    <w:p w14:paraId="3FA3370A"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Termen: 22 august 2024</w:t>
      </w:r>
    </w:p>
    <w:p w14:paraId="738362A1" w14:textId="77777777" w:rsidR="00834537" w:rsidRPr="005E2EFD" w:rsidRDefault="00834537" w:rsidP="005E2EFD">
      <w:pPr>
        <w:numPr>
          <w:ilvl w:val="0"/>
          <w:numId w:val="119"/>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reactualizarea listei posturilor didactice/catedrelor vacante/rezervate ca urmare a soluționării detașărilor la cerere;</w:t>
      </w:r>
    </w:p>
    <w:p w14:paraId="126BBF30"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Termen: 22 august 2024</w:t>
      </w:r>
    </w:p>
    <w:p w14:paraId="4A92624A" w14:textId="77777777" w:rsidR="00834537" w:rsidRPr="005E2EFD" w:rsidRDefault="00834537" w:rsidP="005E2EFD">
      <w:pPr>
        <w:numPr>
          <w:ilvl w:val="0"/>
          <w:numId w:val="119"/>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emiterea și comunicarea deciziilor de repartizare pe post/catedră.</w:t>
      </w:r>
    </w:p>
    <w:p w14:paraId="6CD18028"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23-28 august 2024</w:t>
      </w:r>
    </w:p>
    <w:p w14:paraId="3C2E5F1D" w14:textId="77777777" w:rsidR="00834537" w:rsidRPr="005E2EFD" w:rsidRDefault="00834537" w:rsidP="005E2EFD">
      <w:pPr>
        <w:pStyle w:val="ListParagraph"/>
        <w:tabs>
          <w:tab w:val="left" w:pos="851"/>
        </w:tabs>
        <w:autoSpaceDE w:val="0"/>
        <w:autoSpaceDN w:val="0"/>
        <w:adjustRightInd w:val="0"/>
        <w:ind w:left="1287"/>
        <w:jc w:val="right"/>
        <w:rPr>
          <w:spacing w:val="-14"/>
          <w:sz w:val="22"/>
          <w:szCs w:val="22"/>
        </w:rPr>
      </w:pPr>
    </w:p>
    <w:p w14:paraId="5A03BA9E" w14:textId="77777777" w:rsidR="00834537" w:rsidRPr="005E2EFD" w:rsidRDefault="00834537" w:rsidP="005E2EFD">
      <w:pPr>
        <w:numPr>
          <w:ilvl w:val="0"/>
          <w:numId w:val="101"/>
        </w:numPr>
        <w:tabs>
          <w:tab w:val="left" w:pos="993"/>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Repartizarea candidaţilor care au obţinut cel puţin media de repartizare 7 (şapte) la concursul naţional, sesiunea 2024:</w:t>
      </w:r>
    </w:p>
    <w:p w14:paraId="5C1B2C7E" w14:textId="77777777" w:rsidR="00834537" w:rsidRPr="005E2EFD" w:rsidRDefault="00834537" w:rsidP="005E2EFD">
      <w:pPr>
        <w:numPr>
          <w:ilvl w:val="0"/>
          <w:numId w:val="121"/>
        </w:numPr>
        <w:tabs>
          <w:tab w:val="left" w:pos="851"/>
        </w:tabs>
        <w:autoSpaceDE w:val="0"/>
        <w:autoSpaceDN w:val="0"/>
        <w:adjustRightInd w:val="0"/>
        <w:spacing w:after="0" w:line="240" w:lineRule="auto"/>
        <w:ind w:left="567" w:firstLine="0"/>
        <w:jc w:val="both"/>
        <w:rPr>
          <w:rFonts w:ascii="Times New Roman" w:hAnsi="Times New Roman"/>
          <w:spacing w:val="-14"/>
        </w:rPr>
      </w:pPr>
      <w:r w:rsidRPr="005E2EFD">
        <w:rPr>
          <w:rFonts w:ascii="Times New Roman" w:hAnsi="Times New Roman"/>
          <w:spacing w:val="-14"/>
        </w:rPr>
        <w:t>repartizarea în şedinţă, conform prevederilor Metodologiei, în ordine, a:</w:t>
      </w:r>
    </w:p>
    <w:p w14:paraId="1986C999" w14:textId="77777777" w:rsidR="00834537" w:rsidRPr="005E2EFD" w:rsidRDefault="00834537" w:rsidP="005E2EFD">
      <w:pPr>
        <w:pStyle w:val="ListParagraph"/>
        <w:numPr>
          <w:ilvl w:val="0"/>
          <w:numId w:val="195"/>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cadrelor didactice titulare pentru completarea normei didactice de predare pe perioadă nedeterminată/determinată, respectiv  </w:t>
      </w:r>
    </w:p>
    <w:p w14:paraId="62F0B4AB" w14:textId="77777777" w:rsidR="00834537" w:rsidRPr="005E2EFD" w:rsidRDefault="00834537" w:rsidP="005E2EFD">
      <w:pPr>
        <w:pStyle w:val="ListParagraph"/>
        <w:tabs>
          <w:tab w:val="left" w:pos="1276"/>
        </w:tabs>
        <w:autoSpaceDE w:val="0"/>
        <w:autoSpaceDN w:val="0"/>
        <w:adjustRightInd w:val="0"/>
        <w:ind w:left="1134"/>
        <w:jc w:val="both"/>
        <w:rPr>
          <w:spacing w:val="-14"/>
          <w:sz w:val="22"/>
          <w:szCs w:val="22"/>
        </w:rPr>
      </w:pPr>
      <w:r w:rsidRPr="005E2EFD">
        <w:rPr>
          <w:spacing w:val="-14"/>
          <w:sz w:val="22"/>
          <w:szCs w:val="22"/>
        </w:rPr>
        <w:t>a cadrelor didactice debutante prevăzute la art. 24 alin. (4) şi (6) din Metodologie pentru completarea normei didactice de predare pe perioadă determinată;</w:t>
      </w:r>
    </w:p>
    <w:p w14:paraId="474FE5E7" w14:textId="77777777" w:rsidR="00834537" w:rsidRPr="005E2EFD" w:rsidRDefault="00834537" w:rsidP="005E2EFD">
      <w:pPr>
        <w:pStyle w:val="ListParagraph"/>
        <w:numPr>
          <w:ilvl w:val="0"/>
          <w:numId w:val="195"/>
        </w:numPr>
        <w:tabs>
          <w:tab w:val="left" w:pos="1418"/>
        </w:tabs>
        <w:autoSpaceDE w:val="0"/>
        <w:autoSpaceDN w:val="0"/>
        <w:adjustRightInd w:val="0"/>
        <w:ind w:left="1134" w:firstLine="0"/>
        <w:jc w:val="both"/>
        <w:rPr>
          <w:spacing w:val="-14"/>
          <w:sz w:val="22"/>
          <w:szCs w:val="22"/>
        </w:rPr>
      </w:pPr>
      <w:r w:rsidRPr="005E2EFD">
        <w:rPr>
          <w:spacing w:val="-14"/>
          <w:sz w:val="22"/>
          <w:szCs w:val="22"/>
        </w:rPr>
        <w:t>cadrelor didactice titulare aflate în restrângere de activitate prin transfer sau detașare în interesul învățământului pentru restrângere nesoluționată;</w:t>
      </w:r>
    </w:p>
    <w:p w14:paraId="5F33AA54" w14:textId="77777777" w:rsidR="00834537" w:rsidRPr="005E2EFD" w:rsidRDefault="00834537" w:rsidP="005E2EFD">
      <w:pPr>
        <w:pStyle w:val="ListParagraph"/>
        <w:numPr>
          <w:ilvl w:val="0"/>
          <w:numId w:val="195"/>
        </w:numPr>
        <w:tabs>
          <w:tab w:val="left" w:pos="1418"/>
        </w:tabs>
        <w:autoSpaceDE w:val="0"/>
        <w:autoSpaceDN w:val="0"/>
        <w:adjustRightInd w:val="0"/>
        <w:ind w:left="1134" w:firstLine="0"/>
        <w:jc w:val="both"/>
        <w:rPr>
          <w:spacing w:val="-14"/>
          <w:sz w:val="22"/>
          <w:szCs w:val="22"/>
        </w:rPr>
      </w:pPr>
      <w:r w:rsidRPr="005E2EFD">
        <w:rPr>
          <w:spacing w:val="-14"/>
          <w:sz w:val="22"/>
          <w:szCs w:val="22"/>
        </w:rPr>
        <w:t>cadrelor didactice angajate pe durata de viabilitate a postului/catedrei şi a cadrelor didactice prevăzute la art. 53 alin. (5) din Metodologie pentru completarea normei didactice de predare pe perioadă determinată;</w:t>
      </w:r>
    </w:p>
    <w:p w14:paraId="5C1A496E" w14:textId="77777777" w:rsidR="00834537" w:rsidRPr="005E2EFD" w:rsidRDefault="00834537" w:rsidP="005E2EFD">
      <w:pPr>
        <w:pStyle w:val="ListParagraph"/>
        <w:numPr>
          <w:ilvl w:val="0"/>
          <w:numId w:val="195"/>
        </w:numPr>
        <w:tabs>
          <w:tab w:val="left" w:pos="1418"/>
        </w:tabs>
        <w:autoSpaceDE w:val="0"/>
        <w:autoSpaceDN w:val="0"/>
        <w:adjustRightInd w:val="0"/>
        <w:ind w:left="1134" w:firstLine="0"/>
        <w:jc w:val="both"/>
        <w:rPr>
          <w:spacing w:val="-14"/>
          <w:sz w:val="22"/>
          <w:szCs w:val="22"/>
        </w:rPr>
      </w:pPr>
      <w:r w:rsidRPr="005E2EFD">
        <w:rPr>
          <w:spacing w:val="-14"/>
          <w:sz w:val="22"/>
          <w:szCs w:val="22"/>
        </w:rPr>
        <w:t xml:space="preserve"> cadrelor didactice care beneficiază de prelungirea contractului individual de muncă pe perioadă determinată conform prevederilor art. 63 din Metodologie;</w:t>
      </w:r>
    </w:p>
    <w:p w14:paraId="777FF6E5" w14:textId="77777777" w:rsidR="00834537" w:rsidRPr="005E2EFD" w:rsidRDefault="00834537" w:rsidP="005E2EFD">
      <w:pPr>
        <w:pStyle w:val="ListParagraph"/>
        <w:numPr>
          <w:ilvl w:val="0"/>
          <w:numId w:val="195"/>
        </w:numPr>
        <w:tabs>
          <w:tab w:val="left" w:pos="1418"/>
        </w:tabs>
        <w:autoSpaceDE w:val="0"/>
        <w:autoSpaceDN w:val="0"/>
        <w:adjustRightInd w:val="0"/>
        <w:ind w:left="1134" w:firstLine="0"/>
        <w:jc w:val="both"/>
        <w:rPr>
          <w:spacing w:val="-14"/>
          <w:sz w:val="22"/>
          <w:szCs w:val="22"/>
        </w:rPr>
      </w:pPr>
      <w:r w:rsidRPr="005E2EFD">
        <w:rPr>
          <w:spacing w:val="-14"/>
          <w:sz w:val="22"/>
          <w:szCs w:val="22"/>
        </w:rPr>
        <w:t>candidaţilor care au obţinut cel puţin media de repartizare 7 (şapte) la concursul naţional, sesiunea 2024, în ordinea descrescătoare a mediilor de repartizare, având prioritate candidaţii care beneficiază şi de prelungirea duratei contractelor individuale de muncă în anul şcolar 2024-2025, în condiţiile art. 63 sau 87 din Metodologie, în baza notei/mediei de repartizare minimum 7 (şapte) la concursurile naţionale, sesiunile 2023 şi/sau 2022, respectiv 2023, 2022, 2021 şi/sau 2020 pentru învăţători/profesori pentru învăţământ primar;</w:t>
      </w:r>
    </w:p>
    <w:p w14:paraId="032FABA7"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20-21 august 2024</w:t>
      </w:r>
    </w:p>
    <w:p w14:paraId="56D8CDE7" w14:textId="77777777" w:rsidR="00834537" w:rsidRPr="005E2EFD" w:rsidRDefault="00834537" w:rsidP="005E2EFD">
      <w:pPr>
        <w:numPr>
          <w:ilvl w:val="0"/>
          <w:numId w:val="121"/>
        </w:numPr>
        <w:tabs>
          <w:tab w:val="left" w:pos="851"/>
        </w:tabs>
        <w:autoSpaceDE w:val="0"/>
        <w:autoSpaceDN w:val="0"/>
        <w:adjustRightInd w:val="0"/>
        <w:spacing w:after="0" w:line="240" w:lineRule="auto"/>
        <w:ind w:left="567" w:firstLine="0"/>
        <w:jc w:val="both"/>
        <w:rPr>
          <w:rFonts w:ascii="Times New Roman" w:hAnsi="Times New Roman"/>
          <w:spacing w:val="-14"/>
        </w:rPr>
      </w:pPr>
      <w:r w:rsidRPr="005E2EFD">
        <w:rPr>
          <w:rFonts w:ascii="Times New Roman" w:hAnsi="Times New Roman"/>
          <w:spacing w:val="-14"/>
        </w:rPr>
        <w:t>reactualizarea listei posturilor didactice/catedrelor vacante/rezervate;</w:t>
      </w:r>
    </w:p>
    <w:p w14:paraId="56600583"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Termen: 21 august 2024</w:t>
      </w:r>
    </w:p>
    <w:p w14:paraId="3CC06754" w14:textId="77777777" w:rsidR="00834537" w:rsidRPr="005E2EFD" w:rsidRDefault="00834537" w:rsidP="005E2EFD">
      <w:pPr>
        <w:numPr>
          <w:ilvl w:val="0"/>
          <w:numId w:val="121"/>
        </w:numPr>
        <w:tabs>
          <w:tab w:val="left" w:pos="851"/>
        </w:tabs>
        <w:autoSpaceDE w:val="0"/>
        <w:autoSpaceDN w:val="0"/>
        <w:adjustRightInd w:val="0"/>
        <w:spacing w:after="0" w:line="240" w:lineRule="auto"/>
        <w:ind w:left="567" w:firstLine="0"/>
        <w:jc w:val="both"/>
        <w:rPr>
          <w:rFonts w:ascii="Times New Roman" w:hAnsi="Times New Roman"/>
          <w:spacing w:val="-14"/>
        </w:rPr>
      </w:pPr>
      <w:r w:rsidRPr="005E2EFD">
        <w:rPr>
          <w:rFonts w:ascii="Times New Roman" w:hAnsi="Times New Roman"/>
          <w:spacing w:val="-14"/>
        </w:rPr>
        <w:t>emiterea și comunicarea deciziilor de repartizare pe post/catedră.</w:t>
      </w:r>
    </w:p>
    <w:p w14:paraId="3C48DB35"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Perioada: 22-28 august 2024</w:t>
      </w:r>
    </w:p>
    <w:p w14:paraId="520E43FD" w14:textId="77777777" w:rsidR="00834537" w:rsidRPr="005E2EFD" w:rsidRDefault="00834537" w:rsidP="005E2EFD">
      <w:pPr>
        <w:tabs>
          <w:tab w:val="left" w:pos="851"/>
        </w:tabs>
        <w:autoSpaceDE w:val="0"/>
        <w:autoSpaceDN w:val="0"/>
        <w:adjustRightInd w:val="0"/>
        <w:spacing w:after="0" w:line="240" w:lineRule="auto"/>
        <w:ind w:left="567"/>
        <w:jc w:val="both"/>
        <w:rPr>
          <w:rFonts w:ascii="Times New Roman" w:hAnsi="Times New Roman"/>
          <w:spacing w:val="-14"/>
        </w:rPr>
      </w:pPr>
    </w:p>
    <w:p w14:paraId="0853228C" w14:textId="77777777" w:rsidR="00834537" w:rsidRPr="005E2EFD" w:rsidRDefault="00834537" w:rsidP="005E2EFD">
      <w:pPr>
        <w:numPr>
          <w:ilvl w:val="0"/>
          <w:numId w:val="101"/>
        </w:numPr>
        <w:tabs>
          <w:tab w:val="left" w:pos="993"/>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Modificarea duratei contractelor individuale de muncă din perioadă determinată în perioadă nedeterminată pentru cadrele didactice prevăzute la art. 24 alin. (6) din Metodologie:</w:t>
      </w:r>
    </w:p>
    <w:p w14:paraId="7860FBF8" w14:textId="77777777" w:rsidR="00834537" w:rsidRPr="005E2EFD" w:rsidRDefault="00834537" w:rsidP="005E2EFD">
      <w:pPr>
        <w:numPr>
          <w:ilvl w:val="0"/>
          <w:numId w:val="123"/>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stabilirea în consiliile de administraţie ale unităţilor de învăţământ a modificării duratei contractelor individuale de muncă din perioadă determinată în perioadă nedeterminată pentru cadrele didactice prevăzute la art. 24 alin. (6) din Metodologie;</w:t>
      </w:r>
    </w:p>
    <w:p w14:paraId="3BAF5241" w14:textId="77777777" w:rsidR="00834537" w:rsidRPr="005E2EFD" w:rsidRDefault="00834537" w:rsidP="005E2EFD">
      <w:pPr>
        <w:pStyle w:val="ListParagraph"/>
        <w:tabs>
          <w:tab w:val="left" w:pos="1750"/>
        </w:tabs>
        <w:autoSpaceDE w:val="0"/>
        <w:autoSpaceDN w:val="0"/>
        <w:adjustRightInd w:val="0"/>
        <w:ind w:left="927"/>
        <w:jc w:val="right"/>
        <w:rPr>
          <w:rFonts w:eastAsia="Calibri"/>
          <w:spacing w:val="-14"/>
          <w:sz w:val="22"/>
          <w:szCs w:val="22"/>
          <w:lang w:eastAsia="en-US"/>
        </w:rPr>
      </w:pPr>
      <w:r w:rsidRPr="005E2EFD">
        <w:rPr>
          <w:rFonts w:eastAsia="Calibri"/>
          <w:spacing w:val="-14"/>
          <w:sz w:val="22"/>
          <w:szCs w:val="22"/>
          <w:lang w:eastAsia="en-US"/>
        </w:rPr>
        <w:t>Perioada: 21-22 august 2024</w:t>
      </w:r>
    </w:p>
    <w:p w14:paraId="4FF35683" w14:textId="77777777" w:rsidR="00834537" w:rsidRPr="005E2EFD" w:rsidRDefault="00834537" w:rsidP="005E2EFD">
      <w:pPr>
        <w:numPr>
          <w:ilvl w:val="0"/>
          <w:numId w:val="123"/>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transmiterea hotărârilor consiliilor de administraţie ale unităţilor de învăţământ la inspectoratele şcolare;</w:t>
      </w:r>
    </w:p>
    <w:p w14:paraId="454AC3B2"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Termen: 23 august 2024</w:t>
      </w:r>
    </w:p>
    <w:p w14:paraId="604250EA" w14:textId="77777777" w:rsidR="00834537" w:rsidRPr="005E2EFD" w:rsidRDefault="00834537" w:rsidP="005E2EFD">
      <w:pPr>
        <w:numPr>
          <w:ilvl w:val="0"/>
          <w:numId w:val="123"/>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emiterea deciziilor privind modificarea duratei contractelor individuale de muncă din perioadă determinată în perioadă nedeterminată pentru cadrele didactice prevăzute la art. 24 alin. (6) din Metodologie;</w:t>
      </w:r>
    </w:p>
    <w:p w14:paraId="6B270542" w14:textId="77777777" w:rsidR="00834537" w:rsidRPr="005E2EFD" w:rsidRDefault="00834537" w:rsidP="005E2EFD">
      <w:pPr>
        <w:numPr>
          <w:ilvl w:val="0"/>
          <w:numId w:val="123"/>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emiterea şi comunicarea deciziilor de transfer, pretransfer, detaşare pentru cadrele didactice prevăzute la art. 24 alin. (6) din Metodologie şi pentru cadrele didactice cărora li s-a modificat durata contractului individual de muncă din durată determinată de un an în contract individual de muncă pe durata de viabilitate a postului/catedrei, care au participat la aceste etape de mobilitate şi au promovat examenul naţional de definitivare în învăţământ, sesiunea 2024.</w:t>
      </w:r>
    </w:p>
    <w:p w14:paraId="5301B687"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Perioada: 26-28 august 2024</w:t>
      </w:r>
    </w:p>
    <w:p w14:paraId="03C43522"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p>
    <w:p w14:paraId="193715E5" w14:textId="77777777" w:rsidR="00834537" w:rsidRPr="005E2EFD" w:rsidRDefault="00834537" w:rsidP="005E2EFD">
      <w:pPr>
        <w:numPr>
          <w:ilvl w:val="0"/>
          <w:numId w:val="101"/>
        </w:numPr>
        <w:tabs>
          <w:tab w:val="left" w:pos="993"/>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 xml:space="preserve">Stabilirea prelungirii duratei contractelor individuale de muncă, în anul şcolar 2024-2025, pentru cadrele didactice angajate cu contract individual de muncă pe perioadă determinată, în baza notei/mediei de repartizare minimum 5 (cinci) obţinute la concursurile de ocupare a posturilor didactice/catedrelor vacante/rezervate în învăţământul preuniversitar, sesiunile 2023 şi/sau 2022, respectiv 2023, 2022, </w:t>
      </w:r>
      <w:r w:rsidRPr="005E2EFD">
        <w:rPr>
          <w:rFonts w:ascii="Times New Roman" w:hAnsi="Times New Roman"/>
          <w:spacing w:val="-14"/>
        </w:rPr>
        <w:lastRenderedPageBreak/>
        <w:t xml:space="preserve">2021şi/sau 2020 pentru  învăţători/profesori pentru învăţământ primar, pentru finalizarea învăţământului primar la aceeaşi clasă de elevi, conform prevederilor art. 63 și 87 din Metodologie: </w:t>
      </w:r>
    </w:p>
    <w:p w14:paraId="714FC309" w14:textId="77777777" w:rsidR="00834537" w:rsidRPr="005E2EFD" w:rsidRDefault="00834537" w:rsidP="005E2EFD">
      <w:pPr>
        <w:numPr>
          <w:ilvl w:val="0"/>
          <w:numId w:val="12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depunerea și înregistrarea la secretariatele unităților de învățământ, a cererilor personalului didactic angajat cu contract individual de muncă pe perioadă determinată, în vederea prelungirii duratei contractului individual de muncă pe perioadă determinată în anul şcolar             2024-2025, conform prevederilor art. 63 și 87 din Metodologie;</w:t>
      </w:r>
    </w:p>
    <w:p w14:paraId="1BFA301A"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Perioada: 3-11 aprilie 2024</w:t>
      </w:r>
    </w:p>
    <w:p w14:paraId="6814046C" w14:textId="77777777" w:rsidR="00834537" w:rsidRPr="005E2EFD" w:rsidRDefault="00834537" w:rsidP="005E2EFD">
      <w:pPr>
        <w:numPr>
          <w:ilvl w:val="0"/>
          <w:numId w:val="12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discutarea și analizarea de către consiliile de administrație ale unităților de învățământ, a cererilor depuse;</w:t>
      </w:r>
    </w:p>
    <w:p w14:paraId="62FA9F2A"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Termen: 15 aprilie 2024</w:t>
      </w:r>
    </w:p>
    <w:p w14:paraId="43B8F8BB" w14:textId="77777777" w:rsidR="00834537" w:rsidRPr="005E2EFD" w:rsidRDefault="00834537" w:rsidP="005E2EFD">
      <w:pPr>
        <w:numPr>
          <w:ilvl w:val="0"/>
          <w:numId w:val="12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reactualizarea dosarelor personale, la inspectoratele şcolare, a cadrelor didactice care au primit acordul de principiu privind prelungirea duratei contractului individual de muncă pe perioadă determinată în anul şcolar 2024-2025, conform prevederilor art. 63 şi 87 din Metodologie; verificarea dosarelor şi a situațiilor transmise de unitățile de învățământ, de către comisia judeţeană/a municipiului Bucureşti de mobilitate;</w:t>
      </w:r>
    </w:p>
    <w:p w14:paraId="2A2AFC0C"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 xml:space="preserve">Perioada: 8-17 mai 2024 </w:t>
      </w:r>
    </w:p>
    <w:p w14:paraId="4E14113B" w14:textId="77777777" w:rsidR="00834537" w:rsidRPr="005E2EFD" w:rsidRDefault="00834537" w:rsidP="005E2EFD">
      <w:pPr>
        <w:numPr>
          <w:ilvl w:val="0"/>
          <w:numId w:val="12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verificarea și avizarea dosarelor cadrelor didactice de către comisia judeţeană/a municipiului Bucureşti de mobilitate;</w:t>
      </w:r>
    </w:p>
    <w:p w14:paraId="72E5D91A"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9-21 mai 2024</w:t>
      </w:r>
    </w:p>
    <w:p w14:paraId="76C69E06"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p>
    <w:p w14:paraId="3CA93574" w14:textId="77777777" w:rsidR="00834537" w:rsidRPr="005E2EFD" w:rsidRDefault="00834537" w:rsidP="005E2EFD">
      <w:pPr>
        <w:tabs>
          <w:tab w:val="left" w:pos="1750"/>
        </w:tabs>
        <w:autoSpaceDE w:val="0"/>
        <w:autoSpaceDN w:val="0"/>
        <w:adjustRightInd w:val="0"/>
        <w:spacing w:after="0" w:line="240" w:lineRule="auto"/>
        <w:ind w:firstLine="567"/>
        <w:jc w:val="both"/>
        <w:rPr>
          <w:rFonts w:ascii="Times New Roman" w:hAnsi="Times New Roman"/>
          <w:i/>
          <w:spacing w:val="-14"/>
        </w:rPr>
      </w:pPr>
      <w:r w:rsidRPr="005E2EFD">
        <w:rPr>
          <w:rFonts w:ascii="Times New Roman" w:hAnsi="Times New Roman"/>
          <w:i/>
          <w:spacing w:val="-14"/>
        </w:rPr>
        <w:t>Notă. În mod excepţional, cadrele didactice care au primit acorduri de principiu şi nu au depus cereri de prelungire a duratei contractelor individuale de muncă pe perioadă determinată în anul școlar 2024-2025, în perioada 8-17 mai 2024, mai pot depune cereri la inspectoratele şcolare în data de 19 august 2024.</w:t>
      </w:r>
    </w:p>
    <w:p w14:paraId="427484EC" w14:textId="77777777" w:rsidR="00834537" w:rsidRPr="005E2EFD" w:rsidRDefault="00834537" w:rsidP="005E2EFD">
      <w:pPr>
        <w:tabs>
          <w:tab w:val="left" w:pos="1750"/>
        </w:tabs>
        <w:autoSpaceDE w:val="0"/>
        <w:autoSpaceDN w:val="0"/>
        <w:adjustRightInd w:val="0"/>
        <w:spacing w:after="0" w:line="240" w:lineRule="auto"/>
        <w:ind w:firstLine="567"/>
        <w:jc w:val="both"/>
        <w:rPr>
          <w:rFonts w:ascii="Times New Roman" w:hAnsi="Times New Roman"/>
          <w:i/>
          <w:spacing w:val="-14"/>
        </w:rPr>
      </w:pPr>
    </w:p>
    <w:p w14:paraId="0B1C2D27" w14:textId="77777777" w:rsidR="00834537" w:rsidRPr="005E2EFD" w:rsidRDefault="00834537" w:rsidP="005E2EFD">
      <w:pPr>
        <w:numPr>
          <w:ilvl w:val="0"/>
          <w:numId w:val="12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repartizarea cadrelor didactice care îndeplinesc condiţiile privind prelungirea duratei contractelor individuale de muncă, în anul şcolar 2024-2025, conform art. 63 şi 87 din Metodologie şi reactualizarea listei posturilor didactice/catedrelor vacante/rezervate;</w:t>
      </w:r>
    </w:p>
    <w:p w14:paraId="52FCD55C"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22-23 august 2024</w:t>
      </w:r>
    </w:p>
    <w:p w14:paraId="4891F9FF" w14:textId="77777777" w:rsidR="00834537" w:rsidRPr="005E2EFD" w:rsidRDefault="00834537" w:rsidP="005E2EFD">
      <w:pPr>
        <w:numPr>
          <w:ilvl w:val="0"/>
          <w:numId w:val="124"/>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emiterea și comunicarea deciziilor de repartizare pe post/catedră.</w:t>
      </w:r>
    </w:p>
    <w:p w14:paraId="233081BB"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Până la data de 28 august 2024</w:t>
      </w:r>
    </w:p>
    <w:p w14:paraId="16EDB176"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p>
    <w:p w14:paraId="37BDBD21" w14:textId="77777777" w:rsidR="00834537" w:rsidRPr="005E2EFD" w:rsidRDefault="00834537" w:rsidP="005E2EFD">
      <w:pPr>
        <w:numPr>
          <w:ilvl w:val="0"/>
          <w:numId w:val="101"/>
        </w:numPr>
        <w:tabs>
          <w:tab w:val="left" w:pos="993"/>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Repartizarea și ocuparea posturilor didactice/catedrelor vacante/rezervate pe perioadă determinată:</w:t>
      </w:r>
    </w:p>
    <w:p w14:paraId="050D7CD9" w14:textId="77777777" w:rsidR="00834537" w:rsidRPr="005E2EFD" w:rsidRDefault="00834537" w:rsidP="005E2EFD">
      <w:pPr>
        <w:numPr>
          <w:ilvl w:val="0"/>
          <w:numId w:val="125"/>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înregistrarea, la inspectoratele școlare, a cererilor de înscriere, însoțite de documentele solicitate în acestea, a candidaților care beneficiază de prelungirea contractului individual de muncă pe perioadă determinată în anul școlar 2024-2025 și a celor care solicită angajare pe perioadă determinată în baza rezultatelor obţinute la concursurile naţionale, sesiunile 2023, 2022, 2021, 2020, 2021 sau 2020</w:t>
      </w:r>
      <w:r w:rsidRPr="005E2EFD">
        <w:rPr>
          <w:rStyle w:val="al1"/>
          <w:rFonts w:ascii="Times New Roman" w:hAnsi="Times New Roman"/>
          <w:color w:val="auto"/>
          <w:spacing w:val="-14"/>
        </w:rPr>
        <w:t>.</w:t>
      </w:r>
    </w:p>
    <w:p w14:paraId="717B4CD9"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8-17 mai 2024</w:t>
      </w:r>
    </w:p>
    <w:p w14:paraId="22400DA1" w14:textId="77777777" w:rsidR="00834537" w:rsidRPr="005E2EFD" w:rsidRDefault="00834537" w:rsidP="005E2EFD">
      <w:pPr>
        <w:tabs>
          <w:tab w:val="left" w:pos="1750"/>
        </w:tabs>
        <w:autoSpaceDE w:val="0"/>
        <w:autoSpaceDN w:val="0"/>
        <w:adjustRightInd w:val="0"/>
        <w:spacing w:after="0" w:line="240" w:lineRule="auto"/>
        <w:ind w:firstLine="567"/>
        <w:jc w:val="both"/>
        <w:rPr>
          <w:rFonts w:ascii="Times New Roman" w:hAnsi="Times New Roman"/>
          <w:i/>
          <w:spacing w:val="-14"/>
        </w:rPr>
      </w:pPr>
      <w:r w:rsidRPr="005E2EFD">
        <w:rPr>
          <w:rFonts w:ascii="Times New Roman" w:hAnsi="Times New Roman"/>
          <w:i/>
          <w:spacing w:val="-14"/>
        </w:rPr>
        <w:t>Notă. 1) Candidaţii care au depus cereri de înscriere în perioada 8-17 mai 2024 îşi pot completa dosarele de înscriere şi pot susţine probe practice/orale, dacă  este cazul, în data de 19 august 2024.</w:t>
      </w:r>
    </w:p>
    <w:p w14:paraId="0E57A971" w14:textId="77777777" w:rsidR="00834537" w:rsidRPr="005E2EFD" w:rsidRDefault="00834537" w:rsidP="005E2EFD">
      <w:pPr>
        <w:tabs>
          <w:tab w:val="left" w:pos="1750"/>
        </w:tabs>
        <w:autoSpaceDE w:val="0"/>
        <w:autoSpaceDN w:val="0"/>
        <w:adjustRightInd w:val="0"/>
        <w:spacing w:after="0" w:line="240" w:lineRule="auto"/>
        <w:ind w:firstLine="567"/>
        <w:jc w:val="both"/>
        <w:rPr>
          <w:rFonts w:ascii="Times New Roman" w:hAnsi="Times New Roman"/>
        </w:rPr>
      </w:pPr>
      <w:r w:rsidRPr="005E2EFD">
        <w:rPr>
          <w:rFonts w:ascii="Times New Roman" w:hAnsi="Times New Roman"/>
          <w:i/>
          <w:spacing w:val="-14"/>
        </w:rPr>
        <w:t>2) Candidaţii care au obţinut nota minimum 5 (cinci) la proba scrisă la concursul naţional, sesiunea 2024 şi solicită repartizare în alt județ, conform prevederilor art. 89 alin. (2) din Metodologie, depun cereri de înscriere şi pot susţin probe practice/orale, dacă este cazul, în data de 19 august 2024 .</w:t>
      </w:r>
    </w:p>
    <w:p w14:paraId="540C0042" w14:textId="77777777" w:rsidR="00834537" w:rsidRPr="005E2EFD" w:rsidRDefault="00834537" w:rsidP="005E2EFD">
      <w:pPr>
        <w:tabs>
          <w:tab w:val="left" w:pos="1750"/>
        </w:tabs>
        <w:autoSpaceDE w:val="0"/>
        <w:autoSpaceDN w:val="0"/>
        <w:adjustRightInd w:val="0"/>
        <w:spacing w:after="0" w:line="240" w:lineRule="auto"/>
        <w:ind w:firstLine="567"/>
        <w:jc w:val="both"/>
        <w:rPr>
          <w:rFonts w:ascii="Times New Roman" w:hAnsi="Times New Roman"/>
          <w:i/>
          <w:spacing w:val="-14"/>
        </w:rPr>
      </w:pPr>
      <w:r w:rsidRPr="005E2EFD">
        <w:rPr>
          <w:rFonts w:ascii="Times New Roman" w:hAnsi="Times New Roman"/>
          <w:i/>
          <w:spacing w:val="-14"/>
        </w:rPr>
        <w:t>3) În mod excepţional, candidaţii care nu au depus cereri pentru angajare pe perioadă determinată în anul școlar 2024-2025, în perioada 8-17 mai 2024, mai pot depune cereri în perioada 27-28 august 2024 şi pot susţine probe practice/orale, dacă este cazul, în data de 28 august 2024.</w:t>
      </w:r>
    </w:p>
    <w:p w14:paraId="6B72C442" w14:textId="77777777" w:rsidR="00834537" w:rsidRPr="005E2EFD" w:rsidRDefault="00834537" w:rsidP="005E2EFD">
      <w:pPr>
        <w:tabs>
          <w:tab w:val="left" w:pos="851"/>
        </w:tabs>
        <w:autoSpaceDE w:val="0"/>
        <w:autoSpaceDN w:val="0"/>
        <w:adjustRightInd w:val="0"/>
        <w:spacing w:after="0" w:line="240" w:lineRule="auto"/>
        <w:ind w:left="1134"/>
        <w:jc w:val="right"/>
        <w:rPr>
          <w:rFonts w:ascii="Times New Roman" w:hAnsi="Times New Roman"/>
          <w:spacing w:val="-14"/>
        </w:rPr>
      </w:pPr>
    </w:p>
    <w:p w14:paraId="2CE0017A" w14:textId="77777777" w:rsidR="00834537" w:rsidRPr="005E2EFD" w:rsidRDefault="00834537" w:rsidP="005E2EFD">
      <w:pPr>
        <w:numPr>
          <w:ilvl w:val="0"/>
          <w:numId w:val="125"/>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verificarea și avizarea dosarelor de către comisia judeţeană/a municipiului Bucureşti de mobilitate</w:t>
      </w:r>
      <w:r w:rsidRPr="005E2EFD">
        <w:rPr>
          <w:rStyle w:val="al1"/>
          <w:rFonts w:ascii="Times New Roman" w:hAnsi="Times New Roman"/>
          <w:color w:val="auto"/>
          <w:spacing w:val="-14"/>
        </w:rPr>
        <w:t>;</w:t>
      </w:r>
    </w:p>
    <w:p w14:paraId="28A57592"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9-21 mai 2024</w:t>
      </w:r>
    </w:p>
    <w:p w14:paraId="6E9C2A1E" w14:textId="77777777" w:rsidR="00834537" w:rsidRPr="005E2EFD" w:rsidRDefault="00834537" w:rsidP="005E2EFD">
      <w:pPr>
        <w:numPr>
          <w:ilvl w:val="0"/>
          <w:numId w:val="125"/>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organizarea și desfășurarea inspecţiilor speciale la clasă/probelor practice/orale în profilul postului;</w:t>
      </w:r>
    </w:p>
    <w:p w14:paraId="7808B70F"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27 mai-28 iunie 2024; 19 august 2024</w:t>
      </w:r>
    </w:p>
    <w:p w14:paraId="0163A587" w14:textId="77777777" w:rsidR="00834537" w:rsidRPr="005E2EFD" w:rsidRDefault="00834537" w:rsidP="005E2EFD">
      <w:pPr>
        <w:numPr>
          <w:ilvl w:val="0"/>
          <w:numId w:val="125"/>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repartizarea posturilor didactice/catedrelor rămase vacante/rezervate, la nivelul inspectoratului școlar, conform anexei nr. 18 la Metodologie;</w:t>
      </w:r>
    </w:p>
    <w:p w14:paraId="66D1CEE2" w14:textId="77777777" w:rsidR="00834537" w:rsidRPr="005E2EFD" w:rsidRDefault="00834537" w:rsidP="005E2EFD">
      <w:pPr>
        <w:tabs>
          <w:tab w:val="left" w:pos="851"/>
        </w:tabs>
        <w:autoSpaceDE w:val="0"/>
        <w:autoSpaceDN w:val="0"/>
        <w:adjustRightInd w:val="0"/>
        <w:spacing w:after="0" w:line="240" w:lineRule="auto"/>
        <w:ind w:left="1134"/>
        <w:jc w:val="right"/>
        <w:rPr>
          <w:rFonts w:ascii="Times New Roman" w:hAnsi="Times New Roman"/>
          <w:spacing w:val="-14"/>
        </w:rPr>
      </w:pPr>
      <w:r w:rsidRPr="005E2EFD">
        <w:rPr>
          <w:rFonts w:ascii="Times New Roman" w:hAnsi="Times New Roman"/>
          <w:spacing w:val="-14"/>
        </w:rPr>
        <w:t>Zilele: 23 şi 26 august 2024</w:t>
      </w:r>
    </w:p>
    <w:p w14:paraId="19FA9FB4" w14:textId="77777777" w:rsidR="00834537" w:rsidRPr="005E2EFD" w:rsidRDefault="00834537" w:rsidP="005E2EFD">
      <w:pPr>
        <w:numPr>
          <w:ilvl w:val="0"/>
          <w:numId w:val="125"/>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marcarea posturilor didactice/catedrelor vacante/rezervate propuse pentru ocuparea de către candidaţii cuprinşi în programe recunoscute de Ministerul Educației prin care se recrutează, se selectează, se pregătește și se sprijină personalul didactic de predare pentru a desfăşura activităţi didactice în unităţi de învăţământ preuniversitar situate în medii dezavantajate şi reactualizarea listei posturilor didactice/catedrelor vacante/rezervate;</w:t>
      </w:r>
    </w:p>
    <w:p w14:paraId="3ECD7509" w14:textId="77777777" w:rsidR="00834537" w:rsidRPr="005E2EFD" w:rsidRDefault="00834537" w:rsidP="005E2EFD">
      <w:pPr>
        <w:tabs>
          <w:tab w:val="left" w:pos="851"/>
        </w:tabs>
        <w:autoSpaceDE w:val="0"/>
        <w:autoSpaceDN w:val="0"/>
        <w:adjustRightInd w:val="0"/>
        <w:spacing w:after="0" w:line="240" w:lineRule="auto"/>
        <w:ind w:left="1134"/>
        <w:jc w:val="right"/>
        <w:rPr>
          <w:rFonts w:ascii="Times New Roman" w:hAnsi="Times New Roman"/>
          <w:spacing w:val="-14"/>
        </w:rPr>
      </w:pPr>
      <w:r w:rsidRPr="005E2EFD">
        <w:rPr>
          <w:rFonts w:ascii="Times New Roman" w:hAnsi="Times New Roman"/>
          <w:spacing w:val="-14"/>
        </w:rPr>
        <w:t>Termen: 27 august 2024</w:t>
      </w:r>
    </w:p>
    <w:p w14:paraId="6B0FC065" w14:textId="77777777" w:rsidR="00834537" w:rsidRPr="005E2EFD" w:rsidRDefault="00834537" w:rsidP="005E2EFD">
      <w:pPr>
        <w:numPr>
          <w:ilvl w:val="0"/>
          <w:numId w:val="125"/>
        </w:numPr>
        <w:tabs>
          <w:tab w:val="left" w:pos="851"/>
        </w:tabs>
        <w:autoSpaceDE w:val="0"/>
        <w:autoSpaceDN w:val="0"/>
        <w:adjustRightInd w:val="0"/>
        <w:spacing w:after="0" w:line="240" w:lineRule="auto"/>
        <w:jc w:val="both"/>
        <w:rPr>
          <w:rFonts w:ascii="Times New Roman" w:hAnsi="Times New Roman"/>
          <w:spacing w:val="-14"/>
        </w:rPr>
      </w:pPr>
      <w:r w:rsidRPr="005E2EFD">
        <w:rPr>
          <w:rFonts w:ascii="Times New Roman" w:hAnsi="Times New Roman"/>
          <w:spacing w:val="-14"/>
        </w:rPr>
        <w:t>emiterea și comunicarea deciziilor de repartizare pe post/catedră.</w:t>
      </w:r>
    </w:p>
    <w:p w14:paraId="5654D2A2" w14:textId="77777777" w:rsidR="00834537" w:rsidRPr="005E2EFD" w:rsidRDefault="00834537" w:rsidP="005E2EFD">
      <w:pPr>
        <w:tabs>
          <w:tab w:val="left" w:pos="851"/>
        </w:tabs>
        <w:autoSpaceDE w:val="0"/>
        <w:autoSpaceDN w:val="0"/>
        <w:adjustRightInd w:val="0"/>
        <w:spacing w:after="0" w:line="240" w:lineRule="auto"/>
        <w:ind w:left="1134"/>
        <w:jc w:val="right"/>
        <w:rPr>
          <w:rFonts w:ascii="Times New Roman" w:hAnsi="Times New Roman"/>
          <w:spacing w:val="-14"/>
        </w:rPr>
      </w:pPr>
      <w:r w:rsidRPr="005E2EFD">
        <w:rPr>
          <w:rFonts w:ascii="Times New Roman" w:hAnsi="Times New Roman"/>
          <w:spacing w:val="-14"/>
        </w:rPr>
        <w:t>Până la data de 28 august 2024</w:t>
      </w:r>
    </w:p>
    <w:p w14:paraId="0F217915" w14:textId="77777777" w:rsidR="00834537" w:rsidRPr="005E2EFD" w:rsidRDefault="00834537" w:rsidP="005E2EFD">
      <w:pPr>
        <w:pStyle w:val="ListParagraph"/>
        <w:tabs>
          <w:tab w:val="left" w:pos="1750"/>
        </w:tabs>
        <w:autoSpaceDE w:val="0"/>
        <w:autoSpaceDN w:val="0"/>
        <w:adjustRightInd w:val="0"/>
        <w:ind w:left="927"/>
        <w:jc w:val="right"/>
        <w:rPr>
          <w:spacing w:val="-14"/>
          <w:sz w:val="22"/>
          <w:szCs w:val="22"/>
        </w:rPr>
      </w:pPr>
    </w:p>
    <w:p w14:paraId="122EC125" w14:textId="77777777" w:rsidR="00834537" w:rsidRPr="005E2EFD" w:rsidRDefault="00834537" w:rsidP="005E2EFD">
      <w:pPr>
        <w:tabs>
          <w:tab w:val="left" w:pos="1750"/>
        </w:tabs>
        <w:autoSpaceDE w:val="0"/>
        <w:autoSpaceDN w:val="0"/>
        <w:adjustRightInd w:val="0"/>
        <w:spacing w:after="0" w:line="240" w:lineRule="auto"/>
        <w:ind w:firstLine="567"/>
        <w:jc w:val="both"/>
        <w:rPr>
          <w:rFonts w:ascii="Times New Roman" w:hAnsi="Times New Roman"/>
          <w:i/>
          <w:spacing w:val="-14"/>
        </w:rPr>
      </w:pPr>
      <w:r w:rsidRPr="005E2EFD">
        <w:rPr>
          <w:rFonts w:ascii="Times New Roman" w:hAnsi="Times New Roman"/>
          <w:i/>
          <w:spacing w:val="-14"/>
        </w:rPr>
        <w:t>Notă: În data de 27 august 2024, în lista posturilor didactice/catedrelor vacante/rezervate pot fi propuse posturi didactice/catedre vacante/rezervate pentru ocuparea de către candidaţii cuprinşi în programe recunoscute de Ministerul Educației prin care se recrutează, se selectează, se pregătește și se sprijină personalul didactic de predare pentru a desfăşura activităţi didactice în unităţi de învăţământ preuniversitar situate în medii dezavantajate.</w:t>
      </w:r>
    </w:p>
    <w:p w14:paraId="587E8565" w14:textId="77777777" w:rsidR="00834537" w:rsidRPr="005E2EFD" w:rsidRDefault="00834537" w:rsidP="005E2EFD">
      <w:pPr>
        <w:tabs>
          <w:tab w:val="left" w:pos="1750"/>
        </w:tabs>
        <w:autoSpaceDE w:val="0"/>
        <w:autoSpaceDN w:val="0"/>
        <w:adjustRightInd w:val="0"/>
        <w:spacing w:after="0" w:line="240" w:lineRule="auto"/>
        <w:ind w:firstLine="567"/>
        <w:jc w:val="both"/>
        <w:rPr>
          <w:rFonts w:ascii="Times New Roman" w:hAnsi="Times New Roman"/>
          <w:i/>
          <w:spacing w:val="-14"/>
        </w:rPr>
      </w:pPr>
    </w:p>
    <w:p w14:paraId="29B4BFE8" w14:textId="77777777" w:rsidR="002976CA" w:rsidRPr="005E2EFD" w:rsidRDefault="002976CA" w:rsidP="005E2EFD">
      <w:pPr>
        <w:tabs>
          <w:tab w:val="left" w:pos="1750"/>
        </w:tabs>
        <w:autoSpaceDE w:val="0"/>
        <w:autoSpaceDN w:val="0"/>
        <w:adjustRightInd w:val="0"/>
        <w:spacing w:after="0" w:line="240" w:lineRule="auto"/>
        <w:ind w:firstLine="567"/>
        <w:jc w:val="both"/>
        <w:rPr>
          <w:rFonts w:ascii="Times New Roman" w:hAnsi="Times New Roman"/>
          <w:i/>
          <w:spacing w:val="-14"/>
        </w:rPr>
      </w:pPr>
    </w:p>
    <w:p w14:paraId="724DBFFC" w14:textId="77777777" w:rsidR="00834537" w:rsidRPr="005E2EFD" w:rsidRDefault="00834537" w:rsidP="005E2EFD">
      <w:pPr>
        <w:numPr>
          <w:ilvl w:val="0"/>
          <w:numId w:val="101"/>
        </w:numPr>
        <w:tabs>
          <w:tab w:val="left" w:pos="993"/>
        </w:tabs>
        <w:autoSpaceDE w:val="0"/>
        <w:autoSpaceDN w:val="0"/>
        <w:adjustRightInd w:val="0"/>
        <w:spacing w:after="0" w:line="240" w:lineRule="auto"/>
        <w:ind w:left="0" w:firstLine="567"/>
        <w:jc w:val="both"/>
        <w:rPr>
          <w:rFonts w:ascii="Times New Roman" w:hAnsi="Times New Roman"/>
          <w:spacing w:val="-14"/>
        </w:rPr>
      </w:pPr>
      <w:bookmarkStart w:id="20" w:name="OLE_LINK17"/>
      <w:r w:rsidRPr="005E2EFD">
        <w:rPr>
          <w:rFonts w:ascii="Times New Roman" w:hAnsi="Times New Roman"/>
          <w:spacing w:val="-14"/>
        </w:rPr>
        <w:lastRenderedPageBreak/>
        <w:t xml:space="preserve">Repartizarea posturilor didactice/catedrelor rămase vacante/rezervate în regim de plata cu ora: </w:t>
      </w:r>
    </w:p>
    <w:p w14:paraId="2BCB270D" w14:textId="77777777" w:rsidR="00834537" w:rsidRPr="005E2EFD" w:rsidRDefault="00834537" w:rsidP="005E2EFD">
      <w:pPr>
        <w:numPr>
          <w:ilvl w:val="0"/>
          <w:numId w:val="126"/>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depunerea dosarelor pentru încadrare în regim de plată cu ora la unitățile de învățământ şi susţinerea interviurilor în vederea încadrării în regim de plată cu ora;</w:t>
      </w:r>
    </w:p>
    <w:bookmarkEnd w:id="20"/>
    <w:p w14:paraId="2BA5E4FB"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27-28 august 2024</w:t>
      </w:r>
    </w:p>
    <w:p w14:paraId="164E410F" w14:textId="77777777" w:rsidR="00834537" w:rsidRPr="005E2EFD" w:rsidRDefault="00834537" w:rsidP="005E2EFD">
      <w:pPr>
        <w:numPr>
          <w:ilvl w:val="0"/>
          <w:numId w:val="126"/>
        </w:numPr>
        <w:tabs>
          <w:tab w:val="left" w:pos="851"/>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atribuirea orelor vacante/rezervate în regim de plata cu ora personalului didactic titular la nivelul unităților de învățământ, prin decizie a directorilor unităților de învățământ și acordarea avizului pentru încadrare în regim de plata cu ora personalului didactic titular din alte unități de învățământ, personalului didactic asociat și personalului didactic pensionat, pe baza rezultatelor obţinute la interviu, dacă este cazul;</w:t>
      </w:r>
    </w:p>
    <w:p w14:paraId="5322A80D"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Termen: 29 august 2024</w:t>
      </w:r>
    </w:p>
    <w:p w14:paraId="7395DF20" w14:textId="77777777" w:rsidR="00834537" w:rsidRPr="005E2EFD" w:rsidRDefault="00834537" w:rsidP="005E2EFD">
      <w:pPr>
        <w:tabs>
          <w:tab w:val="left" w:pos="1750"/>
        </w:tabs>
        <w:autoSpaceDE w:val="0"/>
        <w:autoSpaceDN w:val="0"/>
        <w:adjustRightInd w:val="0"/>
        <w:spacing w:after="0" w:line="240" w:lineRule="auto"/>
        <w:ind w:firstLine="567"/>
        <w:jc w:val="both"/>
        <w:rPr>
          <w:rFonts w:ascii="Times New Roman" w:hAnsi="Times New Roman"/>
          <w:spacing w:val="-14"/>
        </w:rPr>
      </w:pPr>
      <w:r w:rsidRPr="005E2EFD">
        <w:rPr>
          <w:rFonts w:ascii="Times New Roman" w:hAnsi="Times New Roman"/>
          <w:spacing w:val="-14"/>
        </w:rPr>
        <w:t xml:space="preserve">c) transmiterea, la inspectoratele școlare, a listei posturilor didactice/catedrelor vacante/rezervate complete și incomplete rămase neocupate, a listei posturilor didactice/catedrelor ocupate în regim de plata cu ora şi a rezultatelor obţinute la interviu, precum și a listei posturilor didactice/catedrelor vacante/rezervate complete și incomplete ramase neocupate datorită neprezentării la post a candidaților repartizați în etapele anterioare; acordarea avizului pentru încadrare în regim de plata cu ora personalului didactic angajat cu contract individual de muncă pe perioadă determinată în alte unităţi de învăţământ şi depunerea acestuia la inspectoratele şcolare; </w:t>
      </w:r>
    </w:p>
    <w:p w14:paraId="579DB7C0"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ab/>
        <w:t>Perioada: 29 august-2 septembrie 2024</w:t>
      </w:r>
    </w:p>
    <w:p w14:paraId="589F1498" w14:textId="77777777" w:rsidR="00834537" w:rsidRPr="005E2EFD" w:rsidRDefault="00834537" w:rsidP="005E2EFD">
      <w:pPr>
        <w:tabs>
          <w:tab w:val="left" w:pos="1750"/>
        </w:tabs>
        <w:autoSpaceDE w:val="0"/>
        <w:autoSpaceDN w:val="0"/>
        <w:adjustRightInd w:val="0"/>
        <w:spacing w:after="0" w:line="240" w:lineRule="auto"/>
        <w:ind w:firstLine="567"/>
        <w:rPr>
          <w:rFonts w:ascii="Times New Roman" w:hAnsi="Times New Roman"/>
          <w:spacing w:val="-14"/>
        </w:rPr>
      </w:pPr>
      <w:r w:rsidRPr="005E2EFD">
        <w:rPr>
          <w:rFonts w:ascii="Times New Roman" w:hAnsi="Times New Roman"/>
          <w:spacing w:val="-14"/>
        </w:rPr>
        <w:t>d) emiterea și comunicarea deciziilor de repartizare pe post/catedră.</w:t>
      </w:r>
    </w:p>
    <w:p w14:paraId="69E5EEDF"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30 august-4 septembrie 2024</w:t>
      </w:r>
    </w:p>
    <w:p w14:paraId="3509D12E" w14:textId="77777777" w:rsidR="00834537" w:rsidRPr="005E2EFD" w:rsidRDefault="00834537" w:rsidP="005E2EFD">
      <w:pPr>
        <w:tabs>
          <w:tab w:val="left" w:pos="1750"/>
        </w:tabs>
        <w:autoSpaceDE w:val="0"/>
        <w:autoSpaceDN w:val="0"/>
        <w:adjustRightInd w:val="0"/>
        <w:spacing w:after="0" w:line="240" w:lineRule="auto"/>
        <w:jc w:val="right"/>
        <w:rPr>
          <w:rFonts w:ascii="Times New Roman" w:hAnsi="Times New Roman"/>
          <w:spacing w:val="-14"/>
        </w:rPr>
      </w:pPr>
    </w:p>
    <w:p w14:paraId="54AAA854" w14:textId="77777777" w:rsidR="00834537" w:rsidRPr="005E2EFD" w:rsidRDefault="00834537" w:rsidP="005E2EFD">
      <w:pPr>
        <w:numPr>
          <w:ilvl w:val="0"/>
          <w:numId w:val="101"/>
        </w:numPr>
        <w:tabs>
          <w:tab w:val="left" w:pos="993"/>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Organizarea concursului de ocupare a posturilor didactice/catedrelor rămase vacante/rezervate la nivelul judeţului/municipiului Bucureşti:</w:t>
      </w:r>
    </w:p>
    <w:p w14:paraId="32087775" w14:textId="77777777" w:rsidR="00834537" w:rsidRPr="005E2EFD" w:rsidRDefault="00834537" w:rsidP="005E2EFD">
      <w:pPr>
        <w:numPr>
          <w:ilvl w:val="0"/>
          <w:numId w:val="127"/>
        </w:numPr>
        <w:tabs>
          <w:tab w:val="left" w:pos="851"/>
        </w:tabs>
        <w:autoSpaceDE w:val="0"/>
        <w:autoSpaceDN w:val="0"/>
        <w:adjustRightInd w:val="0"/>
        <w:spacing w:after="0" w:line="240" w:lineRule="auto"/>
        <w:ind w:left="567" w:firstLine="0"/>
        <w:jc w:val="both"/>
        <w:rPr>
          <w:rFonts w:ascii="Times New Roman" w:hAnsi="Times New Roman"/>
          <w:spacing w:val="-14"/>
        </w:rPr>
      </w:pPr>
      <w:r w:rsidRPr="005E2EFD">
        <w:rPr>
          <w:rFonts w:ascii="Times New Roman" w:hAnsi="Times New Roman"/>
          <w:spacing w:val="-14"/>
        </w:rPr>
        <w:t>depunerea şi înregistrarea dosarelor, validarea și revalidarea fișelor de înscriere;</w:t>
      </w:r>
    </w:p>
    <w:p w14:paraId="09DB8E49"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27-28 august 2024</w:t>
      </w:r>
    </w:p>
    <w:p w14:paraId="46EE44A3" w14:textId="77777777" w:rsidR="00834537" w:rsidRPr="005E2EFD" w:rsidRDefault="00834537" w:rsidP="005E2EFD">
      <w:pPr>
        <w:numPr>
          <w:ilvl w:val="0"/>
          <w:numId w:val="127"/>
        </w:numPr>
        <w:tabs>
          <w:tab w:val="left" w:pos="851"/>
        </w:tabs>
        <w:autoSpaceDE w:val="0"/>
        <w:autoSpaceDN w:val="0"/>
        <w:adjustRightInd w:val="0"/>
        <w:spacing w:after="0" w:line="240" w:lineRule="auto"/>
        <w:ind w:left="567" w:firstLine="0"/>
        <w:jc w:val="both"/>
        <w:rPr>
          <w:rFonts w:ascii="Times New Roman" w:hAnsi="Times New Roman"/>
          <w:spacing w:val="-14"/>
        </w:rPr>
      </w:pPr>
      <w:r w:rsidRPr="005E2EFD">
        <w:rPr>
          <w:rFonts w:ascii="Times New Roman" w:hAnsi="Times New Roman"/>
          <w:spacing w:val="-14"/>
        </w:rPr>
        <w:t>organizarea și desfășurarea probelor practice/orale în profilul postului;</w:t>
      </w:r>
    </w:p>
    <w:p w14:paraId="3DCBEAF2"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Termen: 29 august 2024</w:t>
      </w:r>
    </w:p>
    <w:p w14:paraId="53011590" w14:textId="77777777" w:rsidR="00834537" w:rsidRPr="005E2EFD" w:rsidRDefault="00834537" w:rsidP="005E2EFD">
      <w:pPr>
        <w:numPr>
          <w:ilvl w:val="0"/>
          <w:numId w:val="127"/>
        </w:numPr>
        <w:tabs>
          <w:tab w:val="left" w:pos="851"/>
        </w:tabs>
        <w:autoSpaceDE w:val="0"/>
        <w:autoSpaceDN w:val="0"/>
        <w:adjustRightInd w:val="0"/>
        <w:spacing w:after="0" w:line="240" w:lineRule="auto"/>
        <w:jc w:val="both"/>
        <w:rPr>
          <w:rFonts w:ascii="Times New Roman" w:hAnsi="Times New Roman"/>
          <w:spacing w:val="-14"/>
        </w:rPr>
      </w:pPr>
      <w:r w:rsidRPr="005E2EFD">
        <w:rPr>
          <w:rFonts w:ascii="Times New Roman" w:hAnsi="Times New Roman"/>
          <w:spacing w:val="-14"/>
        </w:rPr>
        <w:t>desfăşurarea probei scrise şi comunicarea rezultatelor;</w:t>
      </w:r>
    </w:p>
    <w:p w14:paraId="6BA5125F"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Termen: 30 august 2024</w:t>
      </w:r>
    </w:p>
    <w:p w14:paraId="36BEB748" w14:textId="77777777" w:rsidR="00834537" w:rsidRPr="005E2EFD" w:rsidRDefault="00834537" w:rsidP="005E2EFD">
      <w:pPr>
        <w:numPr>
          <w:ilvl w:val="0"/>
          <w:numId w:val="127"/>
        </w:numPr>
        <w:tabs>
          <w:tab w:val="left" w:pos="851"/>
        </w:tabs>
        <w:autoSpaceDE w:val="0"/>
        <w:autoSpaceDN w:val="0"/>
        <w:adjustRightInd w:val="0"/>
        <w:spacing w:after="0" w:line="240" w:lineRule="auto"/>
        <w:ind w:left="567" w:firstLine="0"/>
        <w:jc w:val="both"/>
        <w:rPr>
          <w:rFonts w:ascii="Times New Roman" w:hAnsi="Times New Roman"/>
          <w:spacing w:val="-14"/>
        </w:rPr>
      </w:pPr>
      <w:r w:rsidRPr="005E2EFD">
        <w:rPr>
          <w:rFonts w:ascii="Times New Roman" w:hAnsi="Times New Roman"/>
          <w:spacing w:val="-14"/>
        </w:rPr>
        <w:t>depunerea contestaţiilor, analizarea, rezolvarea acestora şi comunicarea rezultatelor finale.</w:t>
      </w:r>
    </w:p>
    <w:p w14:paraId="4D8A06DE"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Zilele: 30 şi 2 septembrie 2024</w:t>
      </w:r>
    </w:p>
    <w:p w14:paraId="433657F4"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bookmarkStart w:id="21" w:name="OLE_LINK9"/>
    </w:p>
    <w:p w14:paraId="16D8F54C" w14:textId="77777777" w:rsidR="00834537" w:rsidRPr="005E2EFD" w:rsidRDefault="00834537" w:rsidP="005E2EFD">
      <w:pPr>
        <w:numPr>
          <w:ilvl w:val="0"/>
          <w:numId w:val="101"/>
        </w:numPr>
        <w:tabs>
          <w:tab w:val="left" w:pos="993"/>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Organizarea la nivelul judeţului/municipiului Bucureşti a testării pentru ocuparea posturilor didactice/catedrelor rămase vacante/rezervate:</w:t>
      </w:r>
    </w:p>
    <w:p w14:paraId="1C472D4B" w14:textId="77777777" w:rsidR="00834537" w:rsidRPr="005E2EFD" w:rsidRDefault="00834537" w:rsidP="005E2EFD">
      <w:pPr>
        <w:numPr>
          <w:ilvl w:val="0"/>
          <w:numId w:val="128"/>
        </w:numPr>
        <w:tabs>
          <w:tab w:val="left" w:pos="851"/>
        </w:tabs>
        <w:autoSpaceDE w:val="0"/>
        <w:autoSpaceDN w:val="0"/>
        <w:adjustRightInd w:val="0"/>
        <w:spacing w:after="0" w:line="240" w:lineRule="auto"/>
        <w:jc w:val="both"/>
        <w:rPr>
          <w:rFonts w:ascii="Times New Roman" w:hAnsi="Times New Roman"/>
          <w:spacing w:val="-14"/>
        </w:rPr>
      </w:pPr>
      <w:r w:rsidRPr="005E2EFD">
        <w:rPr>
          <w:rFonts w:ascii="Times New Roman" w:hAnsi="Times New Roman"/>
          <w:spacing w:val="-14"/>
        </w:rPr>
        <w:t>depunerea şi înregistrarea dosarelor de înscriere;</w:t>
      </w:r>
    </w:p>
    <w:p w14:paraId="71A15110"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 xml:space="preserve">       Perioada: 27-28 august 2024</w:t>
      </w:r>
    </w:p>
    <w:p w14:paraId="54AFC334" w14:textId="77777777" w:rsidR="00834537" w:rsidRPr="005E2EFD" w:rsidRDefault="00834537" w:rsidP="005E2EFD">
      <w:pPr>
        <w:numPr>
          <w:ilvl w:val="0"/>
          <w:numId w:val="128"/>
        </w:numPr>
        <w:tabs>
          <w:tab w:val="left" w:pos="851"/>
        </w:tabs>
        <w:autoSpaceDE w:val="0"/>
        <w:autoSpaceDN w:val="0"/>
        <w:adjustRightInd w:val="0"/>
        <w:spacing w:after="0" w:line="240" w:lineRule="auto"/>
        <w:ind w:left="567" w:firstLine="0"/>
        <w:jc w:val="both"/>
        <w:rPr>
          <w:rFonts w:ascii="Times New Roman" w:hAnsi="Times New Roman"/>
          <w:spacing w:val="-14"/>
        </w:rPr>
      </w:pPr>
      <w:r w:rsidRPr="005E2EFD">
        <w:rPr>
          <w:rFonts w:ascii="Times New Roman" w:hAnsi="Times New Roman"/>
          <w:spacing w:val="-14"/>
        </w:rPr>
        <w:t>desfăşurarea probei scrise, a interviului în cadrul testării şi comunicarea rezultatelor;</w:t>
      </w:r>
    </w:p>
    <w:p w14:paraId="75E08D69"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Termen: 30 august 2024</w:t>
      </w:r>
    </w:p>
    <w:p w14:paraId="429DE816" w14:textId="77777777" w:rsidR="00834537" w:rsidRPr="005E2EFD" w:rsidRDefault="00834537" w:rsidP="005E2EFD">
      <w:pPr>
        <w:numPr>
          <w:ilvl w:val="0"/>
          <w:numId w:val="128"/>
        </w:numPr>
        <w:tabs>
          <w:tab w:val="left" w:pos="851"/>
        </w:tabs>
        <w:autoSpaceDE w:val="0"/>
        <w:autoSpaceDN w:val="0"/>
        <w:adjustRightInd w:val="0"/>
        <w:spacing w:after="0" w:line="240" w:lineRule="auto"/>
        <w:jc w:val="both"/>
        <w:rPr>
          <w:rFonts w:ascii="Times New Roman" w:hAnsi="Times New Roman"/>
          <w:spacing w:val="-14"/>
        </w:rPr>
      </w:pPr>
      <w:r w:rsidRPr="005E2EFD">
        <w:rPr>
          <w:rFonts w:ascii="Times New Roman" w:hAnsi="Times New Roman"/>
          <w:spacing w:val="-14"/>
        </w:rPr>
        <w:t>depunerea contestaţiilor, analizarea, rezolvarea acestora şi comunicarea rezultatelor finale;</w:t>
      </w:r>
    </w:p>
    <w:p w14:paraId="3EDD600B"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Zilele: 30 şi 2 septembrie 2024</w:t>
      </w:r>
    </w:p>
    <w:p w14:paraId="4DBA6DD9" w14:textId="77777777" w:rsidR="00834537" w:rsidRPr="005E2EFD" w:rsidRDefault="00834537" w:rsidP="005E2EFD">
      <w:pPr>
        <w:tabs>
          <w:tab w:val="left" w:pos="1750"/>
        </w:tabs>
        <w:autoSpaceDE w:val="0"/>
        <w:autoSpaceDN w:val="0"/>
        <w:adjustRightInd w:val="0"/>
        <w:spacing w:after="0" w:line="240" w:lineRule="auto"/>
        <w:ind w:firstLine="567"/>
        <w:jc w:val="right"/>
        <w:rPr>
          <w:rFonts w:ascii="Times New Roman" w:hAnsi="Times New Roman"/>
          <w:spacing w:val="-14"/>
        </w:rPr>
      </w:pPr>
    </w:p>
    <w:bookmarkEnd w:id="21"/>
    <w:p w14:paraId="0414EE3C" w14:textId="77777777" w:rsidR="00834537" w:rsidRPr="005E2EFD" w:rsidRDefault="00834537" w:rsidP="005E2EFD">
      <w:pPr>
        <w:numPr>
          <w:ilvl w:val="0"/>
          <w:numId w:val="101"/>
        </w:numPr>
        <w:tabs>
          <w:tab w:val="left" w:pos="993"/>
        </w:tabs>
        <w:autoSpaceDE w:val="0"/>
        <w:autoSpaceDN w:val="0"/>
        <w:adjustRightInd w:val="0"/>
        <w:spacing w:after="0" w:line="240" w:lineRule="auto"/>
        <w:ind w:left="0" w:firstLine="567"/>
        <w:jc w:val="both"/>
        <w:rPr>
          <w:rFonts w:ascii="Times New Roman" w:hAnsi="Times New Roman"/>
          <w:spacing w:val="-14"/>
        </w:rPr>
      </w:pPr>
      <w:r w:rsidRPr="005E2EFD">
        <w:rPr>
          <w:rFonts w:ascii="Times New Roman" w:hAnsi="Times New Roman"/>
          <w:spacing w:val="-14"/>
        </w:rPr>
        <w:t>Repartizarea posturilor didactice/catedrelor rămase vacante/rezervate în şedinţă de repartizare organizată la nivelul inspectoratului școlar, în ordine, după cum urmează:</w:t>
      </w:r>
    </w:p>
    <w:p w14:paraId="32042374" w14:textId="77777777" w:rsidR="00834537" w:rsidRPr="005E2EFD" w:rsidRDefault="00834537" w:rsidP="005E2EFD">
      <w:pPr>
        <w:numPr>
          <w:ilvl w:val="0"/>
          <w:numId w:val="129"/>
        </w:numPr>
        <w:tabs>
          <w:tab w:val="left" w:pos="851"/>
        </w:tabs>
        <w:autoSpaceDE w:val="0"/>
        <w:autoSpaceDN w:val="0"/>
        <w:adjustRightInd w:val="0"/>
        <w:spacing w:after="0" w:line="240" w:lineRule="auto"/>
        <w:jc w:val="both"/>
        <w:rPr>
          <w:rStyle w:val="al1"/>
          <w:rFonts w:ascii="Times New Roman" w:hAnsi="Times New Roman"/>
          <w:b w:val="0"/>
          <w:color w:val="auto"/>
          <w:spacing w:val="-14"/>
        </w:rPr>
      </w:pPr>
      <w:r w:rsidRPr="005E2EFD">
        <w:rPr>
          <w:rFonts w:ascii="Times New Roman" w:hAnsi="Times New Roman"/>
          <w:spacing w:val="-14"/>
        </w:rPr>
        <w:t>repartizarea candidaților conform prevederilor art. 94 alin. (7) din Metodologie</w:t>
      </w:r>
      <w:r w:rsidRPr="005E2EFD">
        <w:rPr>
          <w:rStyle w:val="al1"/>
          <w:rFonts w:ascii="Times New Roman" w:hAnsi="Times New Roman"/>
          <w:color w:val="auto"/>
          <w:spacing w:val="-14"/>
        </w:rPr>
        <w:t>;</w:t>
      </w:r>
    </w:p>
    <w:p w14:paraId="63D0E0B2" w14:textId="77777777" w:rsidR="00834537" w:rsidRPr="005E2EFD" w:rsidRDefault="00834537" w:rsidP="005E2EFD">
      <w:pPr>
        <w:numPr>
          <w:ilvl w:val="0"/>
          <w:numId w:val="129"/>
        </w:numPr>
        <w:tabs>
          <w:tab w:val="left" w:pos="851"/>
        </w:tabs>
        <w:autoSpaceDE w:val="0"/>
        <w:autoSpaceDN w:val="0"/>
        <w:adjustRightInd w:val="0"/>
        <w:spacing w:after="0" w:line="240" w:lineRule="auto"/>
        <w:jc w:val="both"/>
        <w:rPr>
          <w:rStyle w:val="al1"/>
          <w:rFonts w:ascii="Times New Roman" w:hAnsi="Times New Roman"/>
          <w:b w:val="0"/>
          <w:color w:val="auto"/>
          <w:spacing w:val="-14"/>
        </w:rPr>
      </w:pPr>
      <w:r w:rsidRPr="005E2EFD">
        <w:rPr>
          <w:rFonts w:ascii="Times New Roman" w:hAnsi="Times New Roman"/>
          <w:spacing w:val="-14"/>
        </w:rPr>
        <w:t>repartizarea candidaților conform prevederilor art. 96 alin. (3) din Metodologie</w:t>
      </w:r>
      <w:r w:rsidRPr="005E2EFD">
        <w:rPr>
          <w:rStyle w:val="al1"/>
          <w:rFonts w:ascii="Times New Roman" w:hAnsi="Times New Roman"/>
          <w:color w:val="auto"/>
          <w:spacing w:val="-14"/>
        </w:rPr>
        <w:t>;</w:t>
      </w:r>
    </w:p>
    <w:p w14:paraId="5F48F869" w14:textId="77777777" w:rsidR="00834537" w:rsidRPr="005E2EFD" w:rsidRDefault="00834537" w:rsidP="005E2EFD">
      <w:pPr>
        <w:numPr>
          <w:ilvl w:val="0"/>
          <w:numId w:val="129"/>
        </w:numPr>
        <w:tabs>
          <w:tab w:val="left" w:pos="851"/>
        </w:tabs>
        <w:autoSpaceDE w:val="0"/>
        <w:autoSpaceDN w:val="0"/>
        <w:adjustRightInd w:val="0"/>
        <w:spacing w:after="0" w:line="240" w:lineRule="auto"/>
        <w:ind w:left="0" w:firstLine="567"/>
        <w:jc w:val="both"/>
        <w:rPr>
          <w:rStyle w:val="al1"/>
          <w:rFonts w:ascii="Times New Roman" w:hAnsi="Times New Roman"/>
          <w:b w:val="0"/>
          <w:color w:val="auto"/>
          <w:spacing w:val="-14"/>
        </w:rPr>
      </w:pPr>
      <w:r w:rsidRPr="005E2EFD">
        <w:rPr>
          <w:rFonts w:ascii="Times New Roman" w:hAnsi="Times New Roman"/>
          <w:spacing w:val="-14"/>
        </w:rPr>
        <w:t>repartizarea candidaților conform prevederilor art. 103 alin. (1) şi (2) din Metodologie</w:t>
      </w:r>
      <w:r w:rsidRPr="005E2EFD">
        <w:rPr>
          <w:rStyle w:val="al1"/>
          <w:rFonts w:ascii="Times New Roman" w:hAnsi="Times New Roman"/>
          <w:color w:val="auto"/>
          <w:spacing w:val="-14"/>
        </w:rPr>
        <w:t>;</w:t>
      </w:r>
    </w:p>
    <w:p w14:paraId="0D6EB5A1" w14:textId="77777777" w:rsidR="00834537" w:rsidRPr="005E2EFD" w:rsidRDefault="00834537" w:rsidP="005E2EFD">
      <w:pPr>
        <w:numPr>
          <w:ilvl w:val="0"/>
          <w:numId w:val="129"/>
        </w:numPr>
        <w:tabs>
          <w:tab w:val="left" w:pos="851"/>
        </w:tabs>
        <w:autoSpaceDE w:val="0"/>
        <w:autoSpaceDN w:val="0"/>
        <w:adjustRightInd w:val="0"/>
        <w:spacing w:after="0" w:line="240" w:lineRule="auto"/>
        <w:ind w:left="0" w:firstLine="567"/>
        <w:jc w:val="both"/>
        <w:rPr>
          <w:rFonts w:ascii="Times New Roman" w:hAnsi="Times New Roman"/>
          <w:bCs/>
          <w:spacing w:val="-14"/>
        </w:rPr>
      </w:pPr>
      <w:r w:rsidRPr="005E2EFD">
        <w:rPr>
          <w:rFonts w:ascii="Times New Roman" w:hAnsi="Times New Roman"/>
          <w:bCs/>
          <w:spacing w:val="-14"/>
        </w:rPr>
        <w:t>ocuparea</w:t>
      </w:r>
      <w:r w:rsidRPr="005E2EFD">
        <w:rPr>
          <w:rStyle w:val="al1"/>
          <w:rFonts w:ascii="Times New Roman" w:hAnsi="Times New Roman"/>
          <w:color w:val="auto"/>
          <w:spacing w:val="-14"/>
        </w:rPr>
        <w:t xml:space="preserve"> </w:t>
      </w:r>
      <w:r w:rsidRPr="005E2EFD">
        <w:rPr>
          <w:rFonts w:ascii="Times New Roman" w:hAnsi="Times New Roman"/>
          <w:bCs/>
          <w:spacing w:val="-14"/>
        </w:rPr>
        <w:t>posturilor didactice/catedrelor rămase</w:t>
      </w:r>
      <w:r w:rsidRPr="005E2EFD">
        <w:rPr>
          <w:rStyle w:val="al1"/>
          <w:rFonts w:ascii="Times New Roman" w:hAnsi="Times New Roman"/>
          <w:color w:val="auto"/>
          <w:spacing w:val="-14"/>
        </w:rPr>
        <w:t xml:space="preserve"> </w:t>
      </w:r>
      <w:r w:rsidRPr="005E2EFD">
        <w:rPr>
          <w:rFonts w:ascii="Times New Roman" w:hAnsi="Times New Roman"/>
          <w:spacing w:val="-14"/>
        </w:rPr>
        <w:t>vacante/rezervate, conform prevederilor art. 104 alin. (1) şi (2) din Metodologie.</w:t>
      </w:r>
    </w:p>
    <w:p w14:paraId="6B3AA106" w14:textId="77777777" w:rsidR="00834537" w:rsidRPr="005E2EFD" w:rsidRDefault="00834537" w:rsidP="005E2EFD">
      <w:pPr>
        <w:tabs>
          <w:tab w:val="left" w:pos="851"/>
        </w:tabs>
        <w:autoSpaceDE w:val="0"/>
        <w:autoSpaceDN w:val="0"/>
        <w:adjustRightInd w:val="0"/>
        <w:spacing w:after="0" w:line="240" w:lineRule="auto"/>
        <w:ind w:left="567"/>
        <w:jc w:val="right"/>
        <w:rPr>
          <w:rFonts w:ascii="Times New Roman" w:hAnsi="Times New Roman"/>
          <w:spacing w:val="-14"/>
        </w:rPr>
      </w:pPr>
      <w:r w:rsidRPr="005E2EFD">
        <w:rPr>
          <w:rFonts w:ascii="Times New Roman" w:hAnsi="Times New Roman"/>
          <w:spacing w:val="-14"/>
        </w:rPr>
        <w:t>Perioada: 3-4 septembrie 2024</w:t>
      </w:r>
    </w:p>
    <w:p w14:paraId="43406495" w14:textId="77777777" w:rsidR="00834537" w:rsidRPr="005E2EFD" w:rsidRDefault="00834537" w:rsidP="005E2EFD">
      <w:pPr>
        <w:tabs>
          <w:tab w:val="left" w:pos="851"/>
        </w:tabs>
        <w:autoSpaceDE w:val="0"/>
        <w:autoSpaceDN w:val="0"/>
        <w:spacing w:after="0" w:line="240" w:lineRule="auto"/>
        <w:ind w:firstLine="567"/>
        <w:jc w:val="both"/>
        <w:rPr>
          <w:rFonts w:ascii="Times New Roman" w:hAnsi="Times New Roman"/>
          <w:i/>
          <w:spacing w:val="-14"/>
          <w:lang w:eastAsia="ro-RO"/>
        </w:rPr>
      </w:pPr>
    </w:p>
    <w:p w14:paraId="185F7648" w14:textId="77777777" w:rsidR="00834537" w:rsidRPr="005E2EFD" w:rsidRDefault="00834537" w:rsidP="005E2EFD">
      <w:pPr>
        <w:tabs>
          <w:tab w:val="left" w:pos="851"/>
        </w:tabs>
        <w:autoSpaceDE w:val="0"/>
        <w:autoSpaceDN w:val="0"/>
        <w:spacing w:after="0" w:line="240" w:lineRule="auto"/>
        <w:ind w:firstLine="567"/>
        <w:jc w:val="both"/>
        <w:rPr>
          <w:rFonts w:ascii="Times New Roman" w:hAnsi="Times New Roman"/>
          <w:i/>
          <w:spacing w:val="-14"/>
          <w:lang w:eastAsia="ro-RO"/>
        </w:rPr>
      </w:pPr>
      <w:r w:rsidRPr="005E2EFD">
        <w:rPr>
          <w:rFonts w:ascii="Times New Roman" w:hAnsi="Times New Roman"/>
          <w:i/>
          <w:spacing w:val="-14"/>
          <w:lang w:eastAsia="ro-RO"/>
        </w:rPr>
        <w:t xml:space="preserve">Notă: (1) În perioada 27-30 august 2024 se pot efectua detașări în interesul învăţământului, conform prevederilor art. 84                            alin. (1)-(5) din Metodologie, pentru cadrele didactice titulare anterior concursului naţional, sesiunea 2024, precum şi pentru cadrele didactice debutante din învățământul preuniversitar de stat și particular prevăzute la art. 24 alin. (4) şi (6) </w:t>
      </w:r>
      <w:r w:rsidRPr="005E2EFD">
        <w:rPr>
          <w:rFonts w:ascii="Times New Roman" w:hAnsi="Times New Roman"/>
          <w:spacing w:val="-14"/>
        </w:rPr>
        <w:t>din Metodologie</w:t>
      </w:r>
      <w:r w:rsidRPr="005E2EFD">
        <w:rPr>
          <w:rFonts w:ascii="Times New Roman" w:hAnsi="Times New Roman"/>
          <w:i/>
          <w:spacing w:val="-14"/>
          <w:lang w:eastAsia="ro-RO"/>
        </w:rPr>
        <w:t>, care au promovat examenul național pentru obținerea definitivării în învățământ, sesiunea 2024. Aceste detașări nu se consideră în afara Calendarului şi nu se analizează în cadrul comisiilor paritare constituite la nivelul inspectoratelor şcolare, iar pentru aceste detașări nu este necesar avizul Ministerului Educației.</w:t>
      </w:r>
    </w:p>
    <w:p w14:paraId="21496CF1" w14:textId="77777777" w:rsidR="00834537" w:rsidRPr="005E2EFD" w:rsidRDefault="00834537" w:rsidP="005E2EFD">
      <w:pPr>
        <w:tabs>
          <w:tab w:val="left" w:pos="851"/>
        </w:tabs>
        <w:autoSpaceDE w:val="0"/>
        <w:autoSpaceDN w:val="0"/>
        <w:spacing w:after="0" w:line="240" w:lineRule="auto"/>
        <w:ind w:firstLine="567"/>
        <w:jc w:val="both"/>
        <w:rPr>
          <w:rFonts w:ascii="Times New Roman" w:hAnsi="Times New Roman"/>
          <w:i/>
          <w:spacing w:val="-14"/>
          <w:lang w:eastAsia="ro-RO"/>
        </w:rPr>
      </w:pPr>
      <w:r w:rsidRPr="005E2EFD">
        <w:rPr>
          <w:rFonts w:ascii="Times New Roman" w:hAnsi="Times New Roman"/>
          <w:i/>
          <w:spacing w:val="-14"/>
          <w:lang w:eastAsia="ro-RO"/>
        </w:rPr>
        <w:t>(2) În situaţia în care anumite perioade prevăzute în prezentul Calendar includ şi zile nelucrătoare sau zile libere stabilite prin lege, activităţile prevăzute în perioadele respective se organizează şi se desfăşoară  în zilele lucrătoare din perioadele respective.</w:t>
      </w:r>
    </w:p>
    <w:p w14:paraId="18E529A7" w14:textId="77777777" w:rsidR="00834537" w:rsidRPr="005E2EFD" w:rsidRDefault="00834537" w:rsidP="005E2EFD">
      <w:pPr>
        <w:tabs>
          <w:tab w:val="left" w:pos="851"/>
        </w:tabs>
        <w:autoSpaceDE w:val="0"/>
        <w:autoSpaceDN w:val="0"/>
        <w:spacing w:after="0" w:line="240" w:lineRule="auto"/>
        <w:ind w:firstLine="567"/>
        <w:jc w:val="both"/>
        <w:rPr>
          <w:rFonts w:ascii="Times New Roman" w:hAnsi="Times New Roman"/>
          <w:i/>
          <w:spacing w:val="-14"/>
          <w:lang w:eastAsia="ro-RO"/>
        </w:rPr>
      </w:pPr>
    </w:p>
    <w:p w14:paraId="2A7BA5D0" w14:textId="77777777" w:rsidR="00834537" w:rsidRPr="005E2EFD" w:rsidRDefault="00834537" w:rsidP="005E2EFD">
      <w:pPr>
        <w:pStyle w:val="BodyTextIndent"/>
        <w:rPr>
          <w:rFonts w:ascii="Times New Roman" w:hAnsi="Times New Roman"/>
          <w:bCs/>
          <w:spacing w:val="-14"/>
          <w:sz w:val="22"/>
          <w:szCs w:val="22"/>
        </w:rPr>
      </w:pPr>
      <w:r w:rsidRPr="005E2EFD">
        <w:rPr>
          <w:rFonts w:ascii="Times New Roman" w:hAnsi="Times New Roman"/>
          <w:bCs/>
          <w:spacing w:val="-14"/>
          <w:sz w:val="22"/>
          <w:szCs w:val="22"/>
        </w:rPr>
        <w:t>II. Transmiterea la Ministerul Educației a situației statistice globale privind repartizarea candidaților pe posturi didactice/catedre vacante/rezervate.</w:t>
      </w:r>
    </w:p>
    <w:p w14:paraId="6494F49A"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Termen: 27 septembrie 2024</w:t>
      </w:r>
    </w:p>
    <w:p w14:paraId="4178A232"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p>
    <w:p w14:paraId="4BF3215E" w14:textId="77777777" w:rsidR="00834537" w:rsidRPr="005E2EFD" w:rsidRDefault="00834537" w:rsidP="005E2EFD">
      <w:pPr>
        <w:pStyle w:val="BodyTextIndent"/>
        <w:rPr>
          <w:rFonts w:ascii="Times New Roman" w:hAnsi="Times New Roman"/>
          <w:bCs/>
          <w:spacing w:val="-14"/>
          <w:sz w:val="22"/>
          <w:szCs w:val="22"/>
        </w:rPr>
      </w:pPr>
      <w:r w:rsidRPr="005E2EFD">
        <w:rPr>
          <w:rFonts w:ascii="Times New Roman" w:hAnsi="Times New Roman"/>
          <w:bCs/>
          <w:spacing w:val="-14"/>
          <w:sz w:val="22"/>
          <w:szCs w:val="22"/>
        </w:rPr>
        <w:t xml:space="preserve">III. Înregistrarea datelor privind încadrarea personalului didactic de predare în anul şcolar 2024-2025 în sistemul informatic dedicat. </w:t>
      </w:r>
    </w:p>
    <w:p w14:paraId="4953FEBF"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Termen: 18 octombrie 2024</w:t>
      </w:r>
    </w:p>
    <w:p w14:paraId="3660B8EF" w14:textId="66B4F7ED"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lastRenderedPageBreak/>
        <w:t xml:space="preserve">Anexa nr. 20  </w:t>
      </w:r>
    </w:p>
    <w:p w14:paraId="37A3709B" w14:textId="77777777" w:rsidR="00834537" w:rsidRPr="005E2EFD" w:rsidRDefault="00834537" w:rsidP="005E2EFD">
      <w:pPr>
        <w:autoSpaceDE w:val="0"/>
        <w:autoSpaceDN w:val="0"/>
        <w:adjustRightInd w:val="0"/>
        <w:spacing w:after="0" w:line="240" w:lineRule="auto"/>
        <w:jc w:val="right"/>
        <w:rPr>
          <w:rFonts w:ascii="Times New Roman" w:hAnsi="Times New Roman"/>
          <w:spacing w:val="-14"/>
        </w:rPr>
      </w:pPr>
      <w:r w:rsidRPr="005E2EFD">
        <w:rPr>
          <w:rFonts w:ascii="Times New Roman" w:hAnsi="Times New Roman"/>
          <w:spacing w:val="-14"/>
        </w:rPr>
        <w:t>la Metodologie</w:t>
      </w:r>
    </w:p>
    <w:p w14:paraId="1423C49A" w14:textId="77777777" w:rsidR="00834537" w:rsidRPr="005E2EFD" w:rsidRDefault="00834537" w:rsidP="005E2EFD">
      <w:pPr>
        <w:autoSpaceDE w:val="0"/>
        <w:autoSpaceDN w:val="0"/>
        <w:adjustRightInd w:val="0"/>
        <w:spacing w:after="0" w:line="240" w:lineRule="auto"/>
        <w:jc w:val="center"/>
        <w:rPr>
          <w:rFonts w:ascii="Times New Roman" w:hAnsi="Times New Roman"/>
          <w:b/>
          <w:bCs/>
          <w:spacing w:val="-14"/>
        </w:rPr>
      </w:pPr>
      <w:r w:rsidRPr="005E2EFD">
        <w:rPr>
          <w:rFonts w:ascii="Times New Roman" w:hAnsi="Times New Roman"/>
          <w:b/>
          <w:bCs/>
          <w:spacing w:val="-14"/>
        </w:rPr>
        <w:t xml:space="preserve">PLANURI – CADRU DE ÎNVĂŢĂMÂNT VALABILE PENTRU ÎNCADRAREA </w:t>
      </w:r>
    </w:p>
    <w:p w14:paraId="3B39F6B4" w14:textId="77777777" w:rsidR="00834537" w:rsidRPr="005E2EFD" w:rsidRDefault="00834537" w:rsidP="005E2EFD">
      <w:pPr>
        <w:autoSpaceDE w:val="0"/>
        <w:autoSpaceDN w:val="0"/>
        <w:adjustRightInd w:val="0"/>
        <w:spacing w:after="0" w:line="240" w:lineRule="auto"/>
        <w:jc w:val="center"/>
        <w:rPr>
          <w:rFonts w:ascii="Times New Roman" w:hAnsi="Times New Roman"/>
          <w:b/>
          <w:bCs/>
          <w:spacing w:val="-14"/>
        </w:rPr>
      </w:pPr>
      <w:r w:rsidRPr="005E2EFD">
        <w:rPr>
          <w:rFonts w:ascii="Times New Roman" w:hAnsi="Times New Roman"/>
          <w:b/>
          <w:bCs/>
          <w:spacing w:val="-14"/>
        </w:rPr>
        <w:t>PERSONALULUI DIDACTIC DE PREDARE DIN ÎNVĂŢĂMÂNTUL PREUNIVERSITAR</w:t>
      </w:r>
    </w:p>
    <w:p w14:paraId="39BA180E" w14:textId="77777777" w:rsidR="00834537" w:rsidRPr="005E2EFD" w:rsidRDefault="00834537" w:rsidP="005E2EFD">
      <w:pPr>
        <w:autoSpaceDE w:val="0"/>
        <w:autoSpaceDN w:val="0"/>
        <w:adjustRightInd w:val="0"/>
        <w:spacing w:after="0" w:line="240" w:lineRule="auto"/>
        <w:jc w:val="center"/>
        <w:rPr>
          <w:rFonts w:ascii="Times New Roman" w:hAnsi="Times New Roman"/>
          <w:b/>
          <w:bCs/>
          <w:spacing w:val="-14"/>
        </w:rPr>
      </w:pPr>
      <w:r w:rsidRPr="005E2EFD">
        <w:rPr>
          <w:rFonts w:ascii="Times New Roman" w:hAnsi="Times New Roman"/>
          <w:b/>
          <w:bCs/>
          <w:spacing w:val="-14"/>
        </w:rPr>
        <w:t>(</w:t>
      </w:r>
      <w:r w:rsidRPr="005E2EFD">
        <w:rPr>
          <w:rFonts w:ascii="Times New Roman" w:hAnsi="Times New Roman"/>
          <w:b/>
          <w:spacing w:val="-14"/>
        </w:rPr>
        <w:t>educa</w:t>
      </w:r>
      <w:r w:rsidRPr="005E2EFD">
        <w:rPr>
          <w:rFonts w:ascii="Times New Roman" w:hAnsi="Times New Roman"/>
          <w:b/>
          <w:bCs/>
          <w:spacing w:val="-14"/>
        </w:rPr>
        <w:t>ție timpurie, primar, gimnazial, profesional şi liceal)</w:t>
      </w:r>
    </w:p>
    <w:p w14:paraId="3339A18F" w14:textId="77777777" w:rsidR="00834537" w:rsidRPr="005E2EFD" w:rsidRDefault="00834537" w:rsidP="005E2EFD">
      <w:pPr>
        <w:autoSpaceDE w:val="0"/>
        <w:autoSpaceDN w:val="0"/>
        <w:adjustRightInd w:val="0"/>
        <w:spacing w:after="0" w:line="240" w:lineRule="auto"/>
        <w:jc w:val="center"/>
        <w:rPr>
          <w:rFonts w:ascii="Times New Roman" w:hAnsi="Times New Roman"/>
          <w:b/>
          <w:bCs/>
          <w:spacing w:val="-14"/>
        </w:rPr>
      </w:pPr>
    </w:p>
    <w:tbl>
      <w:tblPr>
        <w:tblStyle w:val="TableGrid0"/>
        <w:tblW w:w="10290" w:type="dxa"/>
        <w:tblInd w:w="0" w:type="dxa"/>
        <w:tblLayout w:type="fixed"/>
        <w:tblCellMar>
          <w:top w:w="36" w:type="dxa"/>
          <w:left w:w="92" w:type="dxa"/>
          <w:right w:w="9" w:type="dxa"/>
        </w:tblCellMar>
        <w:tblLook w:val="04A0" w:firstRow="1" w:lastRow="0" w:firstColumn="1" w:lastColumn="0" w:noHBand="0" w:noVBand="1"/>
      </w:tblPr>
      <w:tblGrid>
        <w:gridCol w:w="715"/>
        <w:gridCol w:w="7614"/>
        <w:gridCol w:w="810"/>
        <w:gridCol w:w="1151"/>
      </w:tblGrid>
      <w:tr w:rsidR="005E2EFD" w:rsidRPr="005E2EFD" w14:paraId="059AE021" w14:textId="77777777" w:rsidTr="007B1565">
        <w:trPr>
          <w:trHeight w:val="470"/>
          <w:tblHeader/>
        </w:trPr>
        <w:tc>
          <w:tcPr>
            <w:tcW w:w="715" w:type="dxa"/>
            <w:tcBorders>
              <w:top w:val="single" w:sz="4" w:space="0" w:color="000000"/>
              <w:left w:val="single" w:sz="4" w:space="0" w:color="000000"/>
              <w:bottom w:val="single" w:sz="4" w:space="0" w:color="000000"/>
              <w:right w:val="single" w:sz="4" w:space="0" w:color="000000"/>
            </w:tcBorders>
            <w:vAlign w:val="center"/>
          </w:tcPr>
          <w:p w14:paraId="44F7C7EF" w14:textId="77777777" w:rsidR="00834537" w:rsidRPr="005E2EFD" w:rsidRDefault="00834537" w:rsidP="005E2EFD">
            <w:pPr>
              <w:spacing w:after="0" w:line="240" w:lineRule="auto"/>
              <w:ind w:left="64" w:hanging="2"/>
              <w:rPr>
                <w:rFonts w:ascii="Times New Roman" w:eastAsia="Times New Roman" w:hAnsi="Times New Roman"/>
                <w:b/>
                <w:sz w:val="20"/>
                <w:szCs w:val="20"/>
              </w:rPr>
            </w:pPr>
            <w:r w:rsidRPr="005E2EFD">
              <w:rPr>
                <w:rFonts w:ascii="Times New Roman" w:eastAsia="Times New Roman" w:hAnsi="Times New Roman"/>
                <w:b/>
                <w:sz w:val="20"/>
                <w:szCs w:val="20"/>
              </w:rPr>
              <w:t xml:space="preserve">Nr. </w:t>
            </w:r>
          </w:p>
          <w:p w14:paraId="70BE059F" w14:textId="77777777" w:rsidR="00834537" w:rsidRPr="005E2EFD" w:rsidRDefault="00834537" w:rsidP="005E2EFD">
            <w:pPr>
              <w:spacing w:after="0" w:line="240" w:lineRule="auto"/>
              <w:ind w:left="64" w:hanging="2"/>
              <w:rPr>
                <w:rFonts w:ascii="Times New Roman" w:hAnsi="Times New Roman"/>
                <w:sz w:val="20"/>
                <w:szCs w:val="20"/>
              </w:rPr>
            </w:pPr>
            <w:r w:rsidRPr="005E2EFD">
              <w:rPr>
                <w:rFonts w:ascii="Times New Roman" w:eastAsia="Times New Roman" w:hAnsi="Times New Roman"/>
                <w:b/>
                <w:sz w:val="20"/>
                <w:szCs w:val="20"/>
              </w:rPr>
              <w:t xml:space="preserve">crt. </w:t>
            </w:r>
          </w:p>
        </w:tc>
        <w:tc>
          <w:tcPr>
            <w:tcW w:w="7614" w:type="dxa"/>
            <w:tcBorders>
              <w:top w:val="single" w:sz="4" w:space="0" w:color="000000"/>
              <w:left w:val="single" w:sz="4" w:space="0" w:color="000000"/>
              <w:bottom w:val="single" w:sz="4" w:space="0" w:color="000000"/>
              <w:right w:val="single" w:sz="4" w:space="0" w:color="000000"/>
            </w:tcBorders>
            <w:vAlign w:val="center"/>
          </w:tcPr>
          <w:p w14:paraId="44EA90E2" w14:textId="77777777" w:rsidR="00834537" w:rsidRPr="005E2EFD" w:rsidRDefault="00834537" w:rsidP="005E2EFD">
            <w:pPr>
              <w:spacing w:after="0" w:line="240" w:lineRule="auto"/>
              <w:ind w:right="87"/>
              <w:jc w:val="center"/>
              <w:rPr>
                <w:rFonts w:ascii="Times New Roman" w:hAnsi="Times New Roman"/>
                <w:sz w:val="20"/>
                <w:szCs w:val="20"/>
              </w:rPr>
            </w:pPr>
            <w:r w:rsidRPr="005E2EFD">
              <w:rPr>
                <w:rFonts w:ascii="Times New Roman" w:eastAsia="Times New Roman" w:hAnsi="Times New Roman"/>
                <w:b/>
                <w:sz w:val="20"/>
                <w:szCs w:val="20"/>
              </w:rPr>
              <w:t xml:space="preserve">Denumire ordin ministru </w:t>
            </w:r>
          </w:p>
        </w:tc>
        <w:tc>
          <w:tcPr>
            <w:tcW w:w="810" w:type="dxa"/>
            <w:tcBorders>
              <w:top w:val="single" w:sz="4" w:space="0" w:color="000000"/>
              <w:left w:val="single" w:sz="4" w:space="0" w:color="000000"/>
              <w:bottom w:val="single" w:sz="4" w:space="0" w:color="000000"/>
              <w:right w:val="single" w:sz="4" w:space="0" w:color="000000"/>
            </w:tcBorders>
            <w:vAlign w:val="center"/>
          </w:tcPr>
          <w:p w14:paraId="75C50C22" w14:textId="77777777" w:rsidR="00834537" w:rsidRPr="005E2EFD" w:rsidRDefault="00834537" w:rsidP="005E2EFD">
            <w:pPr>
              <w:spacing w:after="0" w:line="240" w:lineRule="auto"/>
              <w:jc w:val="center"/>
              <w:rPr>
                <w:rFonts w:ascii="Times New Roman" w:hAnsi="Times New Roman"/>
                <w:sz w:val="20"/>
                <w:szCs w:val="20"/>
              </w:rPr>
            </w:pPr>
            <w:r w:rsidRPr="005E2EFD">
              <w:rPr>
                <w:rFonts w:ascii="Times New Roman" w:eastAsia="Times New Roman" w:hAnsi="Times New Roman"/>
                <w:b/>
                <w:sz w:val="20"/>
                <w:szCs w:val="20"/>
              </w:rPr>
              <w:t xml:space="preserve">Nr. ordin </w:t>
            </w:r>
          </w:p>
        </w:tc>
        <w:tc>
          <w:tcPr>
            <w:tcW w:w="1151" w:type="dxa"/>
            <w:tcBorders>
              <w:top w:val="single" w:sz="4" w:space="0" w:color="000000"/>
              <w:left w:val="single" w:sz="4" w:space="0" w:color="000000"/>
              <w:bottom w:val="single" w:sz="4" w:space="0" w:color="000000"/>
              <w:right w:val="single" w:sz="4" w:space="0" w:color="000000"/>
            </w:tcBorders>
            <w:vAlign w:val="center"/>
          </w:tcPr>
          <w:p w14:paraId="236F72FC" w14:textId="77777777" w:rsidR="00834537" w:rsidRPr="005E2EFD" w:rsidRDefault="00834537" w:rsidP="005E2EFD">
            <w:pPr>
              <w:spacing w:after="0" w:line="240" w:lineRule="auto"/>
              <w:jc w:val="center"/>
              <w:rPr>
                <w:rFonts w:ascii="Times New Roman" w:hAnsi="Times New Roman"/>
                <w:sz w:val="20"/>
                <w:szCs w:val="20"/>
              </w:rPr>
            </w:pPr>
            <w:r w:rsidRPr="005E2EFD">
              <w:rPr>
                <w:rFonts w:ascii="Times New Roman" w:eastAsia="Times New Roman" w:hAnsi="Times New Roman"/>
                <w:b/>
                <w:sz w:val="20"/>
                <w:szCs w:val="20"/>
              </w:rPr>
              <w:t xml:space="preserve">Data emiterii </w:t>
            </w:r>
          </w:p>
        </w:tc>
      </w:tr>
      <w:tr w:rsidR="005E2EFD" w:rsidRPr="005E2EFD" w14:paraId="5E478CAE" w14:textId="77777777" w:rsidTr="007B1565">
        <w:trPr>
          <w:trHeight w:val="240"/>
        </w:trPr>
        <w:tc>
          <w:tcPr>
            <w:tcW w:w="715" w:type="dxa"/>
            <w:tcBorders>
              <w:top w:val="single" w:sz="4" w:space="0" w:color="000000"/>
              <w:left w:val="single" w:sz="4" w:space="0" w:color="000000"/>
              <w:bottom w:val="single" w:sz="4" w:space="0" w:color="000000"/>
              <w:right w:val="single" w:sz="4" w:space="0" w:color="000000"/>
            </w:tcBorders>
            <w:vAlign w:val="center"/>
          </w:tcPr>
          <w:p w14:paraId="2194F668"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6ABDB1E5" w14:textId="77777777" w:rsidR="00834537" w:rsidRPr="005E2EFD" w:rsidRDefault="00834537" w:rsidP="005E2EFD">
            <w:pPr>
              <w:spacing w:after="0" w:line="240" w:lineRule="auto"/>
              <w:ind w:left="14"/>
              <w:rPr>
                <w:rFonts w:ascii="Times New Roman" w:hAnsi="Times New Roman"/>
                <w:sz w:val="20"/>
                <w:szCs w:val="20"/>
              </w:rPr>
            </w:pPr>
            <w:r w:rsidRPr="005E2EFD">
              <w:rPr>
                <w:rFonts w:ascii="Times New Roman" w:eastAsia="Times New Roman" w:hAnsi="Times New Roman"/>
                <w:sz w:val="20"/>
                <w:szCs w:val="20"/>
              </w:rPr>
              <w:t xml:space="preserve">Ordin privind aprobarea Curriculumului pentru educaţie timpurie </w:t>
            </w:r>
          </w:p>
        </w:tc>
        <w:tc>
          <w:tcPr>
            <w:tcW w:w="810" w:type="dxa"/>
            <w:tcBorders>
              <w:top w:val="single" w:sz="4" w:space="0" w:color="000000"/>
              <w:left w:val="single" w:sz="4" w:space="0" w:color="000000"/>
              <w:bottom w:val="single" w:sz="4" w:space="0" w:color="000000"/>
              <w:right w:val="single" w:sz="4" w:space="0" w:color="000000"/>
            </w:tcBorders>
            <w:vAlign w:val="center"/>
          </w:tcPr>
          <w:p w14:paraId="0A5E8E4A"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4694 </w:t>
            </w:r>
          </w:p>
        </w:tc>
        <w:tc>
          <w:tcPr>
            <w:tcW w:w="1151" w:type="dxa"/>
            <w:tcBorders>
              <w:top w:val="single" w:sz="4" w:space="0" w:color="000000"/>
              <w:left w:val="single" w:sz="4" w:space="0" w:color="000000"/>
              <w:bottom w:val="single" w:sz="4" w:space="0" w:color="000000"/>
              <w:right w:val="single" w:sz="4" w:space="0" w:color="000000"/>
            </w:tcBorders>
            <w:vAlign w:val="center"/>
          </w:tcPr>
          <w:p w14:paraId="6885562B"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02.08.2019 </w:t>
            </w:r>
          </w:p>
        </w:tc>
      </w:tr>
      <w:tr w:rsidR="005E2EFD" w:rsidRPr="005E2EFD" w14:paraId="3BEA1C60" w14:textId="77777777" w:rsidTr="007B1565">
        <w:trPr>
          <w:trHeight w:val="471"/>
        </w:trPr>
        <w:tc>
          <w:tcPr>
            <w:tcW w:w="715" w:type="dxa"/>
            <w:tcBorders>
              <w:top w:val="single" w:sz="4" w:space="0" w:color="000000"/>
              <w:left w:val="single" w:sz="4" w:space="0" w:color="000000"/>
              <w:bottom w:val="single" w:sz="4" w:space="0" w:color="000000"/>
              <w:right w:val="single" w:sz="4" w:space="0" w:color="000000"/>
            </w:tcBorders>
            <w:vAlign w:val="center"/>
          </w:tcPr>
          <w:p w14:paraId="79ECDFFA"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0F5961D3" w14:textId="77777777" w:rsidR="00834537" w:rsidRPr="005E2EFD" w:rsidRDefault="00834537" w:rsidP="005E2EFD">
            <w:pPr>
              <w:spacing w:after="0" w:line="240" w:lineRule="auto"/>
              <w:ind w:left="14" w:right="75"/>
              <w:jc w:val="both"/>
              <w:rPr>
                <w:rFonts w:ascii="Times New Roman" w:hAnsi="Times New Roman"/>
                <w:sz w:val="20"/>
                <w:szCs w:val="20"/>
              </w:rPr>
            </w:pPr>
            <w:r w:rsidRPr="005E2EFD">
              <w:rPr>
                <w:rFonts w:ascii="Times New Roman" w:eastAsia="Times New Roman" w:hAnsi="Times New Roman"/>
                <w:sz w:val="20"/>
                <w:szCs w:val="20"/>
              </w:rPr>
              <w:t xml:space="preserve">Ordin privind aprobarea planurilor-cadru de învățământ pentru învățământul primar și a Metodologiei privind aplicarea planurilor-cadru de învățământ pentru învățământul primar </w:t>
            </w:r>
          </w:p>
        </w:tc>
        <w:tc>
          <w:tcPr>
            <w:tcW w:w="810" w:type="dxa"/>
            <w:tcBorders>
              <w:top w:val="single" w:sz="4" w:space="0" w:color="000000"/>
              <w:left w:val="single" w:sz="4" w:space="0" w:color="000000"/>
              <w:bottom w:val="single" w:sz="4" w:space="0" w:color="000000"/>
              <w:right w:val="single" w:sz="4" w:space="0" w:color="000000"/>
            </w:tcBorders>
            <w:vAlign w:val="center"/>
          </w:tcPr>
          <w:p w14:paraId="730A939F"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3371 </w:t>
            </w:r>
          </w:p>
        </w:tc>
        <w:tc>
          <w:tcPr>
            <w:tcW w:w="1151" w:type="dxa"/>
            <w:tcBorders>
              <w:top w:val="single" w:sz="4" w:space="0" w:color="000000"/>
              <w:left w:val="single" w:sz="4" w:space="0" w:color="000000"/>
              <w:bottom w:val="single" w:sz="4" w:space="0" w:color="000000"/>
              <w:right w:val="single" w:sz="4" w:space="0" w:color="000000"/>
            </w:tcBorders>
            <w:vAlign w:val="center"/>
          </w:tcPr>
          <w:p w14:paraId="77CE2EE6"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12.03.2013 </w:t>
            </w:r>
          </w:p>
        </w:tc>
      </w:tr>
      <w:tr w:rsidR="005E2EFD" w:rsidRPr="005E2EFD" w14:paraId="1492FEAF" w14:textId="77777777" w:rsidTr="007B1565">
        <w:trPr>
          <w:trHeight w:val="700"/>
        </w:trPr>
        <w:tc>
          <w:tcPr>
            <w:tcW w:w="715" w:type="dxa"/>
            <w:tcBorders>
              <w:top w:val="single" w:sz="4" w:space="0" w:color="000000"/>
              <w:left w:val="single" w:sz="4" w:space="0" w:color="000000"/>
              <w:bottom w:val="single" w:sz="4" w:space="0" w:color="000000"/>
              <w:right w:val="single" w:sz="4" w:space="0" w:color="000000"/>
            </w:tcBorders>
            <w:vAlign w:val="center"/>
          </w:tcPr>
          <w:p w14:paraId="1F4F5B3B"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426B9D6E" w14:textId="77777777" w:rsidR="00834537" w:rsidRPr="005E2EFD" w:rsidRDefault="00834537" w:rsidP="005E2EFD">
            <w:pPr>
              <w:spacing w:after="0" w:line="240" w:lineRule="auto"/>
              <w:ind w:left="14" w:right="75"/>
              <w:jc w:val="both"/>
              <w:rPr>
                <w:rFonts w:ascii="Times New Roman" w:hAnsi="Times New Roman"/>
                <w:sz w:val="20"/>
                <w:szCs w:val="20"/>
              </w:rPr>
            </w:pPr>
            <w:r w:rsidRPr="005E2EFD">
              <w:rPr>
                <w:rFonts w:ascii="Times New Roman" w:eastAsia="Times New Roman" w:hAnsi="Times New Roman"/>
                <w:sz w:val="20"/>
                <w:szCs w:val="20"/>
              </w:rPr>
              <w:t xml:space="preserve">Ordin privind aprobarea planului-cadru de învăţământ al alternativei educaţionale Waldorf pentru învăţământul primar şi a programelor şcolare pentru clasa pregătitoare, clasa I şi clasa a II-a, alternativa educaţională Waldorf </w:t>
            </w:r>
          </w:p>
        </w:tc>
        <w:tc>
          <w:tcPr>
            <w:tcW w:w="810" w:type="dxa"/>
            <w:tcBorders>
              <w:top w:val="single" w:sz="4" w:space="0" w:color="000000"/>
              <w:left w:val="single" w:sz="4" w:space="0" w:color="000000"/>
              <w:bottom w:val="single" w:sz="4" w:space="0" w:color="000000"/>
              <w:right w:val="single" w:sz="4" w:space="0" w:color="000000"/>
            </w:tcBorders>
            <w:vAlign w:val="center"/>
          </w:tcPr>
          <w:p w14:paraId="35836B3D"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4825 </w:t>
            </w:r>
          </w:p>
        </w:tc>
        <w:tc>
          <w:tcPr>
            <w:tcW w:w="1151" w:type="dxa"/>
            <w:tcBorders>
              <w:top w:val="single" w:sz="4" w:space="0" w:color="000000"/>
              <w:left w:val="single" w:sz="4" w:space="0" w:color="000000"/>
              <w:bottom w:val="single" w:sz="4" w:space="0" w:color="000000"/>
              <w:right w:val="single" w:sz="4" w:space="0" w:color="000000"/>
            </w:tcBorders>
            <w:vAlign w:val="center"/>
          </w:tcPr>
          <w:p w14:paraId="0DB5DAAE"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28.10.2014 </w:t>
            </w:r>
          </w:p>
        </w:tc>
      </w:tr>
      <w:tr w:rsidR="005E2EFD" w:rsidRPr="005E2EFD" w14:paraId="2FA25875" w14:textId="77777777" w:rsidTr="007B1565">
        <w:trPr>
          <w:trHeight w:val="240"/>
        </w:trPr>
        <w:tc>
          <w:tcPr>
            <w:tcW w:w="715" w:type="dxa"/>
            <w:tcBorders>
              <w:top w:val="single" w:sz="4" w:space="0" w:color="000000"/>
              <w:left w:val="single" w:sz="4" w:space="0" w:color="000000"/>
              <w:bottom w:val="single" w:sz="4" w:space="0" w:color="000000"/>
              <w:right w:val="single" w:sz="4" w:space="0" w:color="000000"/>
            </w:tcBorders>
            <w:vAlign w:val="center"/>
          </w:tcPr>
          <w:p w14:paraId="66413F43"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7024D650" w14:textId="77777777" w:rsidR="00834537" w:rsidRPr="005E2EFD" w:rsidRDefault="00834537" w:rsidP="005E2EFD">
            <w:pPr>
              <w:spacing w:after="0" w:line="240" w:lineRule="auto"/>
              <w:ind w:left="14" w:right="75"/>
              <w:jc w:val="both"/>
              <w:rPr>
                <w:rFonts w:ascii="Times New Roman" w:hAnsi="Times New Roman"/>
                <w:sz w:val="20"/>
                <w:szCs w:val="20"/>
              </w:rPr>
            </w:pPr>
            <w:r w:rsidRPr="005E2EFD">
              <w:rPr>
                <w:rFonts w:ascii="Times New Roman" w:eastAsia="Times New Roman" w:hAnsi="Times New Roman"/>
                <w:sz w:val="20"/>
                <w:szCs w:val="20"/>
              </w:rPr>
              <w:t xml:space="preserve">Ordin privind aprobarea planurilor-cadru de învățământ pentru învățământul gimnazial </w:t>
            </w:r>
          </w:p>
        </w:tc>
        <w:tc>
          <w:tcPr>
            <w:tcW w:w="810" w:type="dxa"/>
            <w:tcBorders>
              <w:top w:val="single" w:sz="4" w:space="0" w:color="000000"/>
              <w:left w:val="single" w:sz="4" w:space="0" w:color="000000"/>
              <w:bottom w:val="single" w:sz="4" w:space="0" w:color="000000"/>
              <w:right w:val="single" w:sz="4" w:space="0" w:color="000000"/>
            </w:tcBorders>
            <w:vAlign w:val="center"/>
          </w:tcPr>
          <w:p w14:paraId="503EA742"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3590 </w:t>
            </w:r>
          </w:p>
        </w:tc>
        <w:tc>
          <w:tcPr>
            <w:tcW w:w="1151" w:type="dxa"/>
            <w:tcBorders>
              <w:top w:val="single" w:sz="4" w:space="0" w:color="000000"/>
              <w:left w:val="single" w:sz="4" w:space="0" w:color="000000"/>
              <w:bottom w:val="single" w:sz="4" w:space="0" w:color="000000"/>
              <w:right w:val="single" w:sz="4" w:space="0" w:color="000000"/>
            </w:tcBorders>
            <w:vAlign w:val="center"/>
          </w:tcPr>
          <w:p w14:paraId="0EA373E9"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05.04.2016 </w:t>
            </w:r>
          </w:p>
        </w:tc>
      </w:tr>
      <w:tr w:rsidR="005E2EFD" w:rsidRPr="005E2EFD" w14:paraId="0AF8A3D1" w14:textId="77777777" w:rsidTr="007B1565">
        <w:trPr>
          <w:trHeight w:val="700"/>
        </w:trPr>
        <w:tc>
          <w:tcPr>
            <w:tcW w:w="715" w:type="dxa"/>
            <w:tcBorders>
              <w:top w:val="single" w:sz="4" w:space="0" w:color="000000"/>
              <w:left w:val="single" w:sz="4" w:space="0" w:color="000000"/>
              <w:bottom w:val="single" w:sz="4" w:space="0" w:color="000000"/>
              <w:right w:val="single" w:sz="4" w:space="0" w:color="000000"/>
            </w:tcBorders>
            <w:vAlign w:val="center"/>
          </w:tcPr>
          <w:p w14:paraId="02285DCB"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61A2EDB1" w14:textId="77777777" w:rsidR="00834537" w:rsidRPr="005E2EFD" w:rsidRDefault="00834537" w:rsidP="005E2EFD">
            <w:pPr>
              <w:spacing w:after="0" w:line="240" w:lineRule="auto"/>
              <w:ind w:left="14" w:right="75"/>
              <w:jc w:val="both"/>
              <w:rPr>
                <w:rFonts w:ascii="Times New Roman" w:hAnsi="Times New Roman"/>
                <w:sz w:val="20"/>
                <w:szCs w:val="20"/>
              </w:rPr>
            </w:pPr>
            <w:r w:rsidRPr="005E2EFD">
              <w:rPr>
                <w:rFonts w:ascii="Times New Roman" w:eastAsia="Times New Roman" w:hAnsi="Times New Roman"/>
                <w:sz w:val="20"/>
                <w:szCs w:val="20"/>
              </w:rPr>
              <w:t xml:space="preserve">Ordin privind modificarea și completarea Ordinului ministrului educației naționale și cercetării științifice nr. 3590/2016 privind aprobarea planurilor-cadru de învățământ pentru învățământul gimnazial </w:t>
            </w:r>
          </w:p>
        </w:tc>
        <w:tc>
          <w:tcPr>
            <w:tcW w:w="810" w:type="dxa"/>
            <w:tcBorders>
              <w:top w:val="single" w:sz="4" w:space="0" w:color="000000"/>
              <w:left w:val="single" w:sz="4" w:space="0" w:color="000000"/>
              <w:bottom w:val="single" w:sz="4" w:space="0" w:color="000000"/>
              <w:right w:val="single" w:sz="4" w:space="0" w:color="000000"/>
            </w:tcBorders>
            <w:vAlign w:val="center"/>
          </w:tcPr>
          <w:p w14:paraId="42857AF1"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4828 </w:t>
            </w:r>
          </w:p>
        </w:tc>
        <w:tc>
          <w:tcPr>
            <w:tcW w:w="1151" w:type="dxa"/>
            <w:tcBorders>
              <w:top w:val="single" w:sz="4" w:space="0" w:color="000000"/>
              <w:left w:val="single" w:sz="4" w:space="0" w:color="000000"/>
              <w:bottom w:val="single" w:sz="4" w:space="0" w:color="000000"/>
              <w:right w:val="single" w:sz="4" w:space="0" w:color="000000"/>
            </w:tcBorders>
            <w:vAlign w:val="center"/>
          </w:tcPr>
          <w:p w14:paraId="15CA3FA7"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30.08.2018 </w:t>
            </w:r>
          </w:p>
        </w:tc>
      </w:tr>
      <w:tr w:rsidR="005E2EFD" w:rsidRPr="005E2EFD" w14:paraId="552CB2B6" w14:textId="77777777" w:rsidTr="007B1565">
        <w:trPr>
          <w:trHeight w:val="700"/>
        </w:trPr>
        <w:tc>
          <w:tcPr>
            <w:tcW w:w="715" w:type="dxa"/>
            <w:tcBorders>
              <w:top w:val="single" w:sz="4" w:space="0" w:color="000000"/>
              <w:left w:val="single" w:sz="4" w:space="0" w:color="000000"/>
              <w:bottom w:val="single" w:sz="4" w:space="0" w:color="000000"/>
              <w:right w:val="single" w:sz="4" w:space="0" w:color="000000"/>
            </w:tcBorders>
            <w:vAlign w:val="center"/>
          </w:tcPr>
          <w:p w14:paraId="7FB13A9A"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4D221031" w14:textId="77777777" w:rsidR="00834537" w:rsidRPr="005E2EFD" w:rsidRDefault="00834537" w:rsidP="005E2EFD">
            <w:pPr>
              <w:spacing w:after="0" w:line="240" w:lineRule="auto"/>
              <w:ind w:left="14" w:right="75"/>
              <w:jc w:val="both"/>
              <w:rPr>
                <w:rFonts w:ascii="Times New Roman" w:hAnsi="Times New Roman"/>
                <w:sz w:val="20"/>
                <w:szCs w:val="20"/>
              </w:rPr>
            </w:pPr>
            <w:r w:rsidRPr="005E2EFD">
              <w:rPr>
                <w:rFonts w:ascii="Times New Roman" w:eastAsia="Times New Roman" w:hAnsi="Times New Roman"/>
                <w:sz w:val="20"/>
                <w:szCs w:val="20"/>
              </w:rPr>
              <w:t xml:space="preserve">Ordin privind modificarea și completarea Ordinului ministrului educației naționale și cercetării științifice nr. 3590/2016 privind aprobarea planurilor-cadru de învățământ pentru învățământul gimnazial </w:t>
            </w:r>
          </w:p>
        </w:tc>
        <w:tc>
          <w:tcPr>
            <w:tcW w:w="810" w:type="dxa"/>
            <w:tcBorders>
              <w:top w:val="single" w:sz="4" w:space="0" w:color="000000"/>
              <w:left w:val="single" w:sz="4" w:space="0" w:color="000000"/>
              <w:bottom w:val="single" w:sz="4" w:space="0" w:color="000000"/>
              <w:right w:val="single" w:sz="4" w:space="0" w:color="000000"/>
            </w:tcBorders>
            <w:vAlign w:val="center"/>
          </w:tcPr>
          <w:p w14:paraId="2ED41785"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5086 </w:t>
            </w:r>
          </w:p>
        </w:tc>
        <w:tc>
          <w:tcPr>
            <w:tcW w:w="1151" w:type="dxa"/>
            <w:tcBorders>
              <w:top w:val="single" w:sz="4" w:space="0" w:color="000000"/>
              <w:left w:val="single" w:sz="4" w:space="0" w:color="000000"/>
              <w:bottom w:val="single" w:sz="4" w:space="0" w:color="000000"/>
              <w:right w:val="single" w:sz="4" w:space="0" w:color="000000"/>
            </w:tcBorders>
            <w:vAlign w:val="center"/>
          </w:tcPr>
          <w:p w14:paraId="19971C7D"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30.08.2019 </w:t>
            </w:r>
          </w:p>
        </w:tc>
      </w:tr>
      <w:tr w:rsidR="005E2EFD" w:rsidRPr="005E2EFD" w14:paraId="51B72968" w14:textId="77777777" w:rsidTr="007B1565">
        <w:trPr>
          <w:trHeight w:val="470"/>
        </w:trPr>
        <w:tc>
          <w:tcPr>
            <w:tcW w:w="715" w:type="dxa"/>
            <w:tcBorders>
              <w:top w:val="single" w:sz="4" w:space="0" w:color="000000"/>
              <w:left w:val="single" w:sz="4" w:space="0" w:color="000000"/>
              <w:bottom w:val="single" w:sz="4" w:space="0" w:color="000000"/>
              <w:right w:val="single" w:sz="4" w:space="0" w:color="000000"/>
            </w:tcBorders>
            <w:vAlign w:val="center"/>
          </w:tcPr>
          <w:p w14:paraId="2ED0DF03"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1E084956" w14:textId="77777777" w:rsidR="00834537" w:rsidRPr="005E2EFD" w:rsidRDefault="00834537" w:rsidP="005E2EFD">
            <w:pPr>
              <w:spacing w:after="0" w:line="240" w:lineRule="auto"/>
              <w:ind w:left="14" w:right="75"/>
              <w:jc w:val="both"/>
              <w:rPr>
                <w:rFonts w:ascii="Times New Roman" w:hAnsi="Times New Roman"/>
                <w:sz w:val="20"/>
                <w:szCs w:val="20"/>
              </w:rPr>
            </w:pPr>
            <w:r w:rsidRPr="005E2EFD">
              <w:rPr>
                <w:rFonts w:ascii="Times New Roman" w:eastAsia="Times New Roman" w:hAnsi="Times New Roman"/>
                <w:sz w:val="20"/>
                <w:szCs w:val="20"/>
              </w:rPr>
              <w:t xml:space="preserve">Ordin cu privire la aprobarea planurilor-cadru de învăţământ pentru clasele a IX-a – a XII-a, filierele teoretică şi vocaţională cursuri de zi </w:t>
            </w:r>
          </w:p>
        </w:tc>
        <w:tc>
          <w:tcPr>
            <w:tcW w:w="810" w:type="dxa"/>
            <w:tcBorders>
              <w:top w:val="single" w:sz="4" w:space="0" w:color="000000"/>
              <w:left w:val="single" w:sz="4" w:space="0" w:color="000000"/>
              <w:bottom w:val="single" w:sz="4" w:space="0" w:color="000000"/>
              <w:right w:val="single" w:sz="4" w:space="0" w:color="000000"/>
            </w:tcBorders>
            <w:vAlign w:val="center"/>
          </w:tcPr>
          <w:p w14:paraId="3EF23A84"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3410 </w:t>
            </w:r>
          </w:p>
        </w:tc>
        <w:tc>
          <w:tcPr>
            <w:tcW w:w="1151" w:type="dxa"/>
            <w:tcBorders>
              <w:top w:val="single" w:sz="4" w:space="0" w:color="000000"/>
              <w:left w:val="single" w:sz="4" w:space="0" w:color="000000"/>
              <w:bottom w:val="single" w:sz="4" w:space="0" w:color="000000"/>
              <w:right w:val="single" w:sz="4" w:space="0" w:color="000000"/>
            </w:tcBorders>
            <w:vAlign w:val="center"/>
          </w:tcPr>
          <w:p w14:paraId="6DBB9E5C"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16.03.2009 </w:t>
            </w:r>
          </w:p>
        </w:tc>
      </w:tr>
      <w:tr w:rsidR="005E2EFD" w:rsidRPr="005E2EFD" w14:paraId="6D11AEAD" w14:textId="77777777" w:rsidTr="007B1565">
        <w:trPr>
          <w:trHeight w:val="470"/>
        </w:trPr>
        <w:tc>
          <w:tcPr>
            <w:tcW w:w="715" w:type="dxa"/>
            <w:tcBorders>
              <w:top w:val="single" w:sz="4" w:space="0" w:color="000000"/>
              <w:left w:val="single" w:sz="4" w:space="0" w:color="000000"/>
              <w:bottom w:val="single" w:sz="4" w:space="0" w:color="000000"/>
              <w:right w:val="single" w:sz="4" w:space="0" w:color="000000"/>
            </w:tcBorders>
            <w:vAlign w:val="center"/>
          </w:tcPr>
          <w:p w14:paraId="7ABC4987"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245DBC93" w14:textId="77777777" w:rsidR="00834537" w:rsidRPr="005E2EFD" w:rsidRDefault="00834537" w:rsidP="005E2EFD">
            <w:pPr>
              <w:spacing w:after="0" w:line="240" w:lineRule="auto"/>
              <w:ind w:left="14" w:right="75"/>
              <w:jc w:val="both"/>
              <w:rPr>
                <w:rFonts w:ascii="Times New Roman" w:eastAsia="Times New Roman" w:hAnsi="Times New Roman"/>
                <w:sz w:val="20"/>
                <w:szCs w:val="20"/>
              </w:rPr>
            </w:pPr>
            <w:r w:rsidRPr="005E2EFD">
              <w:rPr>
                <w:rFonts w:ascii="Times New Roman" w:eastAsia="Times New Roman" w:hAnsi="Times New Roman"/>
                <w:sz w:val="20"/>
                <w:szCs w:val="20"/>
              </w:rPr>
              <w:t>Ordin pentru modificarea Ordinului ministrului educației, cercetării și inovării nr. 3410/2009 privind aprobarea planurilor-cadru de învăţământ pentru clasele a IX-a – a XII-a, filierele teoretică şi vocaţională cursuri de zi (modificarea Anexei nr. 2)</w:t>
            </w:r>
          </w:p>
        </w:tc>
        <w:tc>
          <w:tcPr>
            <w:tcW w:w="810" w:type="dxa"/>
            <w:tcBorders>
              <w:top w:val="single" w:sz="4" w:space="0" w:color="000000"/>
              <w:left w:val="single" w:sz="4" w:space="0" w:color="000000"/>
              <w:bottom w:val="single" w:sz="4" w:space="0" w:color="000000"/>
              <w:right w:val="single" w:sz="4" w:space="0" w:color="000000"/>
            </w:tcBorders>
            <w:vAlign w:val="center"/>
          </w:tcPr>
          <w:p w14:paraId="3B18290C"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3667</w:t>
            </w:r>
          </w:p>
        </w:tc>
        <w:tc>
          <w:tcPr>
            <w:tcW w:w="1151" w:type="dxa"/>
            <w:tcBorders>
              <w:top w:val="single" w:sz="4" w:space="0" w:color="000000"/>
              <w:left w:val="single" w:sz="4" w:space="0" w:color="000000"/>
              <w:bottom w:val="single" w:sz="4" w:space="0" w:color="000000"/>
              <w:right w:val="single" w:sz="4" w:space="0" w:color="000000"/>
            </w:tcBorders>
            <w:vAlign w:val="center"/>
          </w:tcPr>
          <w:p w14:paraId="28EB7C70"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13.02.2023</w:t>
            </w:r>
          </w:p>
        </w:tc>
      </w:tr>
      <w:tr w:rsidR="005E2EFD" w:rsidRPr="005E2EFD" w14:paraId="4A7431DF" w14:textId="77777777" w:rsidTr="007B1565">
        <w:trPr>
          <w:trHeight w:val="700"/>
        </w:trPr>
        <w:tc>
          <w:tcPr>
            <w:tcW w:w="715" w:type="dxa"/>
            <w:tcBorders>
              <w:top w:val="single" w:sz="4" w:space="0" w:color="000000"/>
              <w:left w:val="single" w:sz="4" w:space="0" w:color="000000"/>
              <w:bottom w:val="single" w:sz="4" w:space="0" w:color="000000"/>
              <w:right w:val="single" w:sz="4" w:space="0" w:color="000000"/>
            </w:tcBorders>
            <w:vAlign w:val="center"/>
          </w:tcPr>
          <w:p w14:paraId="5A670274"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3CD613A7" w14:textId="77777777" w:rsidR="00834537" w:rsidRPr="005E2EFD" w:rsidRDefault="00834537" w:rsidP="005E2EFD">
            <w:pPr>
              <w:spacing w:after="0" w:line="240" w:lineRule="auto"/>
              <w:ind w:left="14" w:right="75"/>
              <w:jc w:val="both"/>
              <w:rPr>
                <w:rFonts w:ascii="Times New Roman" w:hAnsi="Times New Roman"/>
                <w:sz w:val="20"/>
                <w:szCs w:val="20"/>
              </w:rPr>
            </w:pPr>
            <w:r w:rsidRPr="005E2EFD">
              <w:rPr>
                <w:rFonts w:ascii="Times New Roman" w:eastAsia="Times New Roman" w:hAnsi="Times New Roman"/>
                <w:sz w:val="20"/>
                <w:szCs w:val="20"/>
              </w:rPr>
              <w:t xml:space="preserve">Ordin cu privire la aprobarea planurilor-cadru de învăţământ pentru clasele a IX-a – a XII-a, filiera vocaţională, profil artistic, specializarea conservare-restaurare bunuri culturale, cursuri de zi </w:t>
            </w:r>
          </w:p>
        </w:tc>
        <w:tc>
          <w:tcPr>
            <w:tcW w:w="810" w:type="dxa"/>
            <w:tcBorders>
              <w:top w:val="single" w:sz="4" w:space="0" w:color="000000"/>
              <w:left w:val="single" w:sz="4" w:space="0" w:color="000000"/>
              <w:bottom w:val="single" w:sz="4" w:space="0" w:color="000000"/>
              <w:right w:val="single" w:sz="4" w:space="0" w:color="000000"/>
            </w:tcBorders>
            <w:vAlign w:val="center"/>
          </w:tcPr>
          <w:p w14:paraId="7BBCBCA4"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4856 </w:t>
            </w:r>
          </w:p>
        </w:tc>
        <w:tc>
          <w:tcPr>
            <w:tcW w:w="1151" w:type="dxa"/>
            <w:tcBorders>
              <w:top w:val="single" w:sz="4" w:space="0" w:color="000000"/>
              <w:left w:val="single" w:sz="4" w:space="0" w:color="000000"/>
              <w:bottom w:val="single" w:sz="4" w:space="0" w:color="000000"/>
              <w:right w:val="single" w:sz="4" w:space="0" w:color="000000"/>
            </w:tcBorders>
            <w:vAlign w:val="center"/>
          </w:tcPr>
          <w:p w14:paraId="129DCAA7"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31.08.2009 </w:t>
            </w:r>
          </w:p>
        </w:tc>
      </w:tr>
      <w:tr w:rsidR="005E2EFD" w:rsidRPr="005E2EFD" w14:paraId="1982FA21" w14:textId="77777777" w:rsidTr="007B1565">
        <w:trPr>
          <w:trHeight w:val="700"/>
        </w:trPr>
        <w:tc>
          <w:tcPr>
            <w:tcW w:w="715" w:type="dxa"/>
            <w:tcBorders>
              <w:top w:val="single" w:sz="4" w:space="0" w:color="000000"/>
              <w:left w:val="single" w:sz="4" w:space="0" w:color="000000"/>
              <w:bottom w:val="single" w:sz="4" w:space="0" w:color="000000"/>
              <w:right w:val="single" w:sz="4" w:space="0" w:color="000000"/>
            </w:tcBorders>
            <w:vAlign w:val="center"/>
          </w:tcPr>
          <w:p w14:paraId="66AA239B"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2824EB38" w14:textId="77777777" w:rsidR="00834537" w:rsidRPr="005E2EFD" w:rsidRDefault="00834537" w:rsidP="005E2EFD">
            <w:pPr>
              <w:spacing w:after="0" w:line="240" w:lineRule="auto"/>
              <w:ind w:left="14" w:right="75"/>
              <w:jc w:val="both"/>
              <w:rPr>
                <w:rFonts w:ascii="Times New Roman" w:eastAsia="Times New Roman" w:hAnsi="Times New Roman"/>
                <w:sz w:val="20"/>
                <w:szCs w:val="20"/>
              </w:rPr>
            </w:pPr>
            <w:r w:rsidRPr="005E2EFD">
              <w:rPr>
                <w:rFonts w:ascii="Times New Roman" w:eastAsia="Times New Roman" w:hAnsi="Times New Roman"/>
                <w:sz w:val="20"/>
                <w:szCs w:val="20"/>
              </w:rPr>
              <w:t>Ordin pentru modificarea Ordinului ministrului educației, cercetării și inovării nr. 4856/2009 privind aprobarea planurilor-cadru de învăţământ pentru clasele a IX-a – a XII-a, filiera vocaţională, profil artistic, specializarea conservare-restaurare bunuri culturale, cursuri de zi (modificarea Anexei nr. 1)</w:t>
            </w:r>
          </w:p>
        </w:tc>
        <w:tc>
          <w:tcPr>
            <w:tcW w:w="810" w:type="dxa"/>
            <w:tcBorders>
              <w:top w:val="single" w:sz="4" w:space="0" w:color="000000"/>
              <w:left w:val="single" w:sz="4" w:space="0" w:color="000000"/>
              <w:bottom w:val="single" w:sz="4" w:space="0" w:color="000000"/>
              <w:right w:val="single" w:sz="4" w:space="0" w:color="000000"/>
            </w:tcBorders>
            <w:vAlign w:val="center"/>
          </w:tcPr>
          <w:p w14:paraId="2B608B20"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3671</w:t>
            </w:r>
          </w:p>
        </w:tc>
        <w:tc>
          <w:tcPr>
            <w:tcW w:w="1151" w:type="dxa"/>
            <w:tcBorders>
              <w:top w:val="single" w:sz="4" w:space="0" w:color="000000"/>
              <w:left w:val="single" w:sz="4" w:space="0" w:color="000000"/>
              <w:bottom w:val="single" w:sz="4" w:space="0" w:color="000000"/>
              <w:right w:val="single" w:sz="4" w:space="0" w:color="000000"/>
            </w:tcBorders>
            <w:vAlign w:val="center"/>
          </w:tcPr>
          <w:p w14:paraId="31C624EA"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13.02.2023</w:t>
            </w:r>
          </w:p>
        </w:tc>
      </w:tr>
      <w:tr w:rsidR="005E2EFD" w:rsidRPr="005E2EFD" w14:paraId="2E1CC8CB" w14:textId="77777777" w:rsidTr="007B1565">
        <w:trPr>
          <w:trHeight w:val="470"/>
        </w:trPr>
        <w:tc>
          <w:tcPr>
            <w:tcW w:w="715" w:type="dxa"/>
            <w:tcBorders>
              <w:top w:val="single" w:sz="4" w:space="0" w:color="000000"/>
              <w:left w:val="single" w:sz="4" w:space="0" w:color="000000"/>
              <w:bottom w:val="single" w:sz="4" w:space="0" w:color="000000"/>
              <w:right w:val="single" w:sz="4" w:space="0" w:color="000000"/>
            </w:tcBorders>
            <w:vAlign w:val="center"/>
          </w:tcPr>
          <w:p w14:paraId="50C284A7"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5167CB24" w14:textId="77777777" w:rsidR="00834537" w:rsidRPr="005E2EFD" w:rsidRDefault="00834537" w:rsidP="005E2EFD">
            <w:pPr>
              <w:spacing w:after="0" w:line="240" w:lineRule="auto"/>
              <w:ind w:left="14" w:right="75"/>
              <w:jc w:val="both"/>
              <w:rPr>
                <w:rFonts w:ascii="Times New Roman" w:hAnsi="Times New Roman"/>
                <w:sz w:val="20"/>
                <w:szCs w:val="20"/>
              </w:rPr>
            </w:pPr>
            <w:r w:rsidRPr="005E2EFD">
              <w:rPr>
                <w:rFonts w:ascii="Times New Roman" w:eastAsia="Times New Roman" w:hAnsi="Times New Roman"/>
                <w:sz w:val="20"/>
                <w:szCs w:val="20"/>
              </w:rPr>
              <w:t xml:space="preserve">Ordin privind aprobarea planurilor-cadru de învățământ pentru clasele a IX-a – a XII-a, filiera vocațională, profil pedagogic </w:t>
            </w:r>
          </w:p>
        </w:tc>
        <w:tc>
          <w:tcPr>
            <w:tcW w:w="810" w:type="dxa"/>
            <w:tcBorders>
              <w:top w:val="single" w:sz="4" w:space="0" w:color="000000"/>
              <w:left w:val="single" w:sz="4" w:space="0" w:color="000000"/>
              <w:bottom w:val="single" w:sz="4" w:space="0" w:color="000000"/>
              <w:right w:val="single" w:sz="4" w:space="0" w:color="000000"/>
            </w:tcBorders>
            <w:vAlign w:val="center"/>
          </w:tcPr>
          <w:p w14:paraId="15E90111"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5347 </w:t>
            </w:r>
          </w:p>
        </w:tc>
        <w:tc>
          <w:tcPr>
            <w:tcW w:w="1151" w:type="dxa"/>
            <w:tcBorders>
              <w:top w:val="single" w:sz="4" w:space="0" w:color="000000"/>
              <w:left w:val="single" w:sz="4" w:space="0" w:color="000000"/>
              <w:bottom w:val="single" w:sz="4" w:space="0" w:color="000000"/>
              <w:right w:val="single" w:sz="4" w:space="0" w:color="000000"/>
            </w:tcBorders>
            <w:vAlign w:val="center"/>
          </w:tcPr>
          <w:p w14:paraId="26DAAC9D"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07.09.2011 </w:t>
            </w:r>
          </w:p>
        </w:tc>
      </w:tr>
      <w:tr w:rsidR="005E2EFD" w:rsidRPr="005E2EFD" w14:paraId="757AE573" w14:textId="77777777" w:rsidTr="007B1565">
        <w:trPr>
          <w:trHeight w:val="470"/>
        </w:trPr>
        <w:tc>
          <w:tcPr>
            <w:tcW w:w="715" w:type="dxa"/>
            <w:tcBorders>
              <w:top w:val="single" w:sz="4" w:space="0" w:color="000000"/>
              <w:left w:val="single" w:sz="4" w:space="0" w:color="000000"/>
              <w:bottom w:val="single" w:sz="4" w:space="0" w:color="000000"/>
              <w:right w:val="single" w:sz="4" w:space="0" w:color="000000"/>
            </w:tcBorders>
            <w:vAlign w:val="center"/>
          </w:tcPr>
          <w:p w14:paraId="214FF1B5"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12F87E0E" w14:textId="77777777" w:rsidR="00834537" w:rsidRPr="005E2EFD" w:rsidRDefault="00834537" w:rsidP="005E2EFD">
            <w:pPr>
              <w:spacing w:after="0" w:line="240" w:lineRule="auto"/>
              <w:ind w:left="14" w:right="75"/>
              <w:jc w:val="both"/>
              <w:rPr>
                <w:rFonts w:ascii="Times New Roman" w:eastAsia="Times New Roman" w:hAnsi="Times New Roman"/>
                <w:sz w:val="20"/>
                <w:szCs w:val="20"/>
              </w:rPr>
            </w:pPr>
            <w:r w:rsidRPr="005E2EFD">
              <w:rPr>
                <w:rFonts w:ascii="Times New Roman" w:eastAsia="Times New Roman" w:hAnsi="Times New Roman"/>
                <w:sz w:val="20"/>
                <w:szCs w:val="20"/>
              </w:rPr>
              <w:t>Ordin pentru modificarea Ordinului ministrului educației, cercetării, tineretului și sportului nr. 5347/2011 privind aprobarea planurilor-cadru de învățământ pentru clasele a IX-a – a XII-a, filiera vocațională, profil pedagogic(modificarea Anexelor 1, 2, 3 și 4)</w:t>
            </w:r>
          </w:p>
        </w:tc>
        <w:tc>
          <w:tcPr>
            <w:tcW w:w="810" w:type="dxa"/>
            <w:tcBorders>
              <w:top w:val="single" w:sz="4" w:space="0" w:color="000000"/>
              <w:left w:val="single" w:sz="4" w:space="0" w:color="000000"/>
              <w:bottom w:val="single" w:sz="4" w:space="0" w:color="000000"/>
              <w:right w:val="single" w:sz="4" w:space="0" w:color="000000"/>
            </w:tcBorders>
            <w:vAlign w:val="center"/>
          </w:tcPr>
          <w:p w14:paraId="620895A2"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3670</w:t>
            </w:r>
          </w:p>
        </w:tc>
        <w:tc>
          <w:tcPr>
            <w:tcW w:w="1151" w:type="dxa"/>
            <w:tcBorders>
              <w:top w:val="single" w:sz="4" w:space="0" w:color="000000"/>
              <w:left w:val="single" w:sz="4" w:space="0" w:color="000000"/>
              <w:bottom w:val="single" w:sz="4" w:space="0" w:color="000000"/>
              <w:right w:val="single" w:sz="4" w:space="0" w:color="000000"/>
            </w:tcBorders>
            <w:vAlign w:val="center"/>
          </w:tcPr>
          <w:p w14:paraId="7E614AAE"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13.02.2023</w:t>
            </w:r>
          </w:p>
        </w:tc>
      </w:tr>
      <w:tr w:rsidR="005E2EFD" w:rsidRPr="005E2EFD" w14:paraId="77EF5401" w14:textId="77777777" w:rsidTr="007B1565">
        <w:trPr>
          <w:trHeight w:val="700"/>
        </w:trPr>
        <w:tc>
          <w:tcPr>
            <w:tcW w:w="715" w:type="dxa"/>
            <w:tcBorders>
              <w:top w:val="single" w:sz="4" w:space="0" w:color="000000"/>
              <w:left w:val="single" w:sz="4" w:space="0" w:color="000000"/>
              <w:bottom w:val="single" w:sz="4" w:space="0" w:color="000000"/>
              <w:right w:val="single" w:sz="4" w:space="0" w:color="000000"/>
            </w:tcBorders>
            <w:vAlign w:val="center"/>
          </w:tcPr>
          <w:p w14:paraId="06C170E1"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46142435" w14:textId="77777777" w:rsidR="00834537" w:rsidRPr="005E2EFD" w:rsidRDefault="00834537" w:rsidP="005E2EFD">
            <w:pPr>
              <w:spacing w:after="0" w:line="240" w:lineRule="auto"/>
              <w:ind w:left="14" w:right="75"/>
              <w:jc w:val="both"/>
              <w:rPr>
                <w:rFonts w:ascii="Times New Roman" w:hAnsi="Times New Roman"/>
                <w:sz w:val="20"/>
                <w:szCs w:val="20"/>
              </w:rPr>
            </w:pPr>
            <w:r w:rsidRPr="005E2EFD">
              <w:rPr>
                <w:rFonts w:ascii="Times New Roman" w:eastAsia="Times New Roman" w:hAnsi="Times New Roman"/>
                <w:sz w:val="20"/>
                <w:szCs w:val="20"/>
              </w:rPr>
              <w:t xml:space="preserve">Ordin privind modificarea şi completarea Ordinului nr. 5347/2011 privind aprobarea planurilor-cadru de învățământ pentru clasele a IX-a –a XII-a, filiera vocațională, profilul pedagogic </w:t>
            </w:r>
          </w:p>
        </w:tc>
        <w:tc>
          <w:tcPr>
            <w:tcW w:w="810" w:type="dxa"/>
            <w:tcBorders>
              <w:top w:val="single" w:sz="4" w:space="0" w:color="000000"/>
              <w:left w:val="single" w:sz="4" w:space="0" w:color="000000"/>
              <w:bottom w:val="single" w:sz="4" w:space="0" w:color="000000"/>
              <w:right w:val="single" w:sz="4" w:space="0" w:color="000000"/>
            </w:tcBorders>
            <w:vAlign w:val="center"/>
          </w:tcPr>
          <w:p w14:paraId="0DBDCF23"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4927 </w:t>
            </w:r>
          </w:p>
        </w:tc>
        <w:tc>
          <w:tcPr>
            <w:tcW w:w="1151" w:type="dxa"/>
            <w:tcBorders>
              <w:top w:val="single" w:sz="4" w:space="0" w:color="000000"/>
              <w:left w:val="single" w:sz="4" w:space="0" w:color="000000"/>
              <w:bottom w:val="single" w:sz="4" w:space="0" w:color="000000"/>
              <w:right w:val="single" w:sz="4" w:space="0" w:color="000000"/>
            </w:tcBorders>
            <w:vAlign w:val="center"/>
          </w:tcPr>
          <w:p w14:paraId="45C028F0"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29.08.2013 </w:t>
            </w:r>
          </w:p>
        </w:tc>
      </w:tr>
      <w:tr w:rsidR="005E2EFD" w:rsidRPr="005E2EFD" w14:paraId="059D51F6" w14:textId="77777777" w:rsidTr="007B1565">
        <w:trPr>
          <w:trHeight w:val="471"/>
        </w:trPr>
        <w:tc>
          <w:tcPr>
            <w:tcW w:w="715" w:type="dxa"/>
            <w:tcBorders>
              <w:top w:val="single" w:sz="4" w:space="0" w:color="000000"/>
              <w:left w:val="single" w:sz="4" w:space="0" w:color="000000"/>
              <w:bottom w:val="single" w:sz="4" w:space="0" w:color="000000"/>
              <w:right w:val="single" w:sz="4" w:space="0" w:color="000000"/>
            </w:tcBorders>
            <w:vAlign w:val="center"/>
          </w:tcPr>
          <w:p w14:paraId="33769BE1"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6846E7C5" w14:textId="77777777" w:rsidR="00834537" w:rsidRPr="005E2EFD" w:rsidRDefault="00834537" w:rsidP="005E2EFD">
            <w:pPr>
              <w:spacing w:after="0" w:line="240" w:lineRule="auto"/>
              <w:ind w:left="14" w:right="75"/>
              <w:jc w:val="both"/>
              <w:rPr>
                <w:rFonts w:ascii="Times New Roman" w:hAnsi="Times New Roman"/>
                <w:sz w:val="20"/>
                <w:szCs w:val="20"/>
              </w:rPr>
            </w:pPr>
            <w:r w:rsidRPr="005E2EFD">
              <w:rPr>
                <w:rFonts w:ascii="Times New Roman" w:eastAsia="Times New Roman" w:hAnsi="Times New Roman"/>
                <w:sz w:val="20"/>
                <w:szCs w:val="20"/>
              </w:rPr>
              <w:t xml:space="preserve">Ordin privind aprobarea planurilor-cadru de învățământ pentru clasele a IX-a – a XII-a, filiera vocațională, profil teologic, cultul ortodox, specializarea ghid turism religios </w:t>
            </w:r>
          </w:p>
        </w:tc>
        <w:tc>
          <w:tcPr>
            <w:tcW w:w="810" w:type="dxa"/>
            <w:tcBorders>
              <w:top w:val="single" w:sz="4" w:space="0" w:color="000000"/>
              <w:left w:val="single" w:sz="4" w:space="0" w:color="000000"/>
              <w:bottom w:val="single" w:sz="4" w:space="0" w:color="000000"/>
              <w:right w:val="single" w:sz="4" w:space="0" w:color="000000"/>
            </w:tcBorders>
            <w:vAlign w:val="center"/>
          </w:tcPr>
          <w:p w14:paraId="03365307"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3641 </w:t>
            </w:r>
          </w:p>
        </w:tc>
        <w:tc>
          <w:tcPr>
            <w:tcW w:w="1151" w:type="dxa"/>
            <w:tcBorders>
              <w:top w:val="single" w:sz="4" w:space="0" w:color="000000"/>
              <w:left w:val="single" w:sz="4" w:space="0" w:color="000000"/>
              <w:bottom w:val="single" w:sz="4" w:space="0" w:color="000000"/>
              <w:right w:val="single" w:sz="4" w:space="0" w:color="000000"/>
            </w:tcBorders>
            <w:vAlign w:val="center"/>
          </w:tcPr>
          <w:p w14:paraId="561BDA94"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03.02.2011 </w:t>
            </w:r>
          </w:p>
        </w:tc>
      </w:tr>
      <w:tr w:rsidR="005E2EFD" w:rsidRPr="005E2EFD" w14:paraId="538DBE44" w14:textId="77777777" w:rsidTr="007B1565">
        <w:trPr>
          <w:trHeight w:val="471"/>
        </w:trPr>
        <w:tc>
          <w:tcPr>
            <w:tcW w:w="715" w:type="dxa"/>
            <w:tcBorders>
              <w:top w:val="single" w:sz="4" w:space="0" w:color="000000"/>
              <w:left w:val="single" w:sz="4" w:space="0" w:color="000000"/>
              <w:bottom w:val="single" w:sz="4" w:space="0" w:color="000000"/>
              <w:right w:val="single" w:sz="4" w:space="0" w:color="000000"/>
            </w:tcBorders>
            <w:vAlign w:val="center"/>
          </w:tcPr>
          <w:p w14:paraId="7F5E0DF3"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564A1D56" w14:textId="77777777" w:rsidR="00834537" w:rsidRPr="005E2EFD" w:rsidRDefault="00834537" w:rsidP="005E2EFD">
            <w:pPr>
              <w:spacing w:after="0" w:line="240" w:lineRule="auto"/>
              <w:ind w:left="14" w:right="75"/>
              <w:jc w:val="both"/>
              <w:rPr>
                <w:rFonts w:ascii="Times New Roman" w:eastAsia="Times New Roman" w:hAnsi="Times New Roman"/>
                <w:sz w:val="20"/>
                <w:szCs w:val="20"/>
              </w:rPr>
            </w:pPr>
            <w:r w:rsidRPr="005E2EFD">
              <w:rPr>
                <w:rFonts w:ascii="Times New Roman" w:eastAsia="Times New Roman" w:hAnsi="Times New Roman"/>
                <w:sz w:val="20"/>
                <w:szCs w:val="20"/>
              </w:rPr>
              <w:t>Ordin pentru modificarea Ordinului ministrului educației, cercetării, tineretului și sportului nr. 3641/2011 privind aprobarea planurilor-cadru de învățământ pentru clasele a IX-a – a XII-a, filiera vocațională, profil teologic, cultul ortodox, specializarea ghid turism religios (modificarea Anexei nr. 1)</w:t>
            </w:r>
          </w:p>
        </w:tc>
        <w:tc>
          <w:tcPr>
            <w:tcW w:w="810" w:type="dxa"/>
            <w:tcBorders>
              <w:top w:val="single" w:sz="4" w:space="0" w:color="000000"/>
              <w:left w:val="single" w:sz="4" w:space="0" w:color="000000"/>
              <w:bottom w:val="single" w:sz="4" w:space="0" w:color="000000"/>
              <w:right w:val="single" w:sz="4" w:space="0" w:color="000000"/>
            </w:tcBorders>
            <w:vAlign w:val="center"/>
          </w:tcPr>
          <w:p w14:paraId="74544208"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3662</w:t>
            </w:r>
          </w:p>
        </w:tc>
        <w:tc>
          <w:tcPr>
            <w:tcW w:w="1151" w:type="dxa"/>
            <w:tcBorders>
              <w:top w:val="single" w:sz="4" w:space="0" w:color="000000"/>
              <w:left w:val="single" w:sz="4" w:space="0" w:color="000000"/>
              <w:bottom w:val="single" w:sz="4" w:space="0" w:color="000000"/>
              <w:right w:val="single" w:sz="4" w:space="0" w:color="000000"/>
            </w:tcBorders>
            <w:vAlign w:val="center"/>
          </w:tcPr>
          <w:p w14:paraId="5F762C48"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13.02.2023</w:t>
            </w:r>
          </w:p>
        </w:tc>
      </w:tr>
      <w:tr w:rsidR="005E2EFD" w:rsidRPr="005E2EFD" w14:paraId="66F2582B" w14:textId="77777777" w:rsidTr="007B1565">
        <w:trPr>
          <w:trHeight w:val="930"/>
        </w:trPr>
        <w:tc>
          <w:tcPr>
            <w:tcW w:w="715" w:type="dxa"/>
            <w:tcBorders>
              <w:top w:val="single" w:sz="4" w:space="0" w:color="000000"/>
              <w:left w:val="single" w:sz="4" w:space="0" w:color="000000"/>
              <w:bottom w:val="single" w:sz="4" w:space="0" w:color="000000"/>
              <w:right w:val="single" w:sz="4" w:space="0" w:color="000000"/>
            </w:tcBorders>
            <w:vAlign w:val="center"/>
          </w:tcPr>
          <w:p w14:paraId="7FC9170F"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60868AEA" w14:textId="77777777" w:rsidR="00834537" w:rsidRPr="005E2EFD" w:rsidRDefault="00834537" w:rsidP="005E2EFD">
            <w:pPr>
              <w:spacing w:after="0" w:line="240" w:lineRule="auto"/>
              <w:ind w:left="14" w:right="100"/>
              <w:jc w:val="both"/>
              <w:rPr>
                <w:rFonts w:ascii="Times New Roman" w:hAnsi="Times New Roman"/>
                <w:sz w:val="20"/>
                <w:szCs w:val="20"/>
              </w:rPr>
            </w:pPr>
            <w:r w:rsidRPr="005E2EFD">
              <w:rPr>
                <w:rFonts w:ascii="Times New Roman" w:eastAsia="Times New Roman" w:hAnsi="Times New Roman"/>
                <w:sz w:val="20"/>
                <w:szCs w:val="20"/>
              </w:rPr>
              <w:t xml:space="preserve">Ordin privind aprobarea planurilor-cadru de învăţământ pentru clasele a IX-a – a XII-a, filiera vocaţională, profilul teologic, cultul romano-catolic, specializarea ghid turism religios şi a programelor şcolare din curriculumul diferenţiat pentru clasele a IX-a – a XII-a, filiera vocaţională, profilul teologic, cultul romano-catolic, specializarea ghid turism religios </w:t>
            </w:r>
          </w:p>
        </w:tc>
        <w:tc>
          <w:tcPr>
            <w:tcW w:w="810" w:type="dxa"/>
            <w:tcBorders>
              <w:top w:val="single" w:sz="4" w:space="0" w:color="000000"/>
              <w:left w:val="single" w:sz="4" w:space="0" w:color="000000"/>
              <w:bottom w:val="single" w:sz="4" w:space="0" w:color="000000"/>
              <w:right w:val="single" w:sz="4" w:space="0" w:color="000000"/>
            </w:tcBorders>
            <w:vAlign w:val="center"/>
          </w:tcPr>
          <w:p w14:paraId="248C2593"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5121 </w:t>
            </w:r>
          </w:p>
        </w:tc>
        <w:tc>
          <w:tcPr>
            <w:tcW w:w="1151" w:type="dxa"/>
            <w:tcBorders>
              <w:top w:val="single" w:sz="4" w:space="0" w:color="000000"/>
              <w:left w:val="single" w:sz="4" w:space="0" w:color="000000"/>
              <w:bottom w:val="single" w:sz="4" w:space="0" w:color="000000"/>
              <w:right w:val="single" w:sz="4" w:space="0" w:color="000000"/>
            </w:tcBorders>
            <w:vAlign w:val="center"/>
          </w:tcPr>
          <w:p w14:paraId="2F8A47D4"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15.12.2014 </w:t>
            </w:r>
          </w:p>
        </w:tc>
      </w:tr>
      <w:tr w:rsidR="005E2EFD" w:rsidRPr="005E2EFD" w14:paraId="6F5F84B8" w14:textId="77777777" w:rsidTr="007B1565">
        <w:trPr>
          <w:trHeight w:val="930"/>
        </w:trPr>
        <w:tc>
          <w:tcPr>
            <w:tcW w:w="715" w:type="dxa"/>
            <w:tcBorders>
              <w:top w:val="single" w:sz="4" w:space="0" w:color="000000"/>
              <w:left w:val="single" w:sz="4" w:space="0" w:color="000000"/>
              <w:bottom w:val="single" w:sz="4" w:space="0" w:color="000000"/>
              <w:right w:val="single" w:sz="4" w:space="0" w:color="000000"/>
            </w:tcBorders>
            <w:vAlign w:val="center"/>
          </w:tcPr>
          <w:p w14:paraId="7A2D66C0"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3ACBBAA1" w14:textId="77777777" w:rsidR="00834537" w:rsidRPr="005E2EFD" w:rsidRDefault="00834537" w:rsidP="005E2EFD">
            <w:pPr>
              <w:spacing w:after="0" w:line="240" w:lineRule="auto"/>
              <w:ind w:left="14" w:right="100"/>
              <w:jc w:val="both"/>
              <w:rPr>
                <w:rFonts w:ascii="Times New Roman" w:eastAsia="Times New Roman" w:hAnsi="Times New Roman"/>
                <w:sz w:val="20"/>
                <w:szCs w:val="20"/>
              </w:rPr>
            </w:pPr>
            <w:r w:rsidRPr="005E2EFD">
              <w:rPr>
                <w:rFonts w:ascii="Times New Roman" w:eastAsia="Times New Roman" w:hAnsi="Times New Roman"/>
                <w:sz w:val="20"/>
                <w:szCs w:val="20"/>
              </w:rPr>
              <w:t>Ordin pentru modificarea Ordinului ministrului educației naționale nr. 5121/2014 privind aprobarea planurilor-cadru de învăţământ pentru clasele a IX-a – a XII-a, filiera vocaţională, profilul teologic, cultul romano-catolic, specializarea ghid turism religios şi a programelor şcolare din curriculumul diferenţiat pentru clasele a IX-a – a XII-a, filiera vocaţională, profilul teologic, cultul romano-catolic, specializarea ghid turism religios (modificarea Anexei nr 1)</w:t>
            </w:r>
          </w:p>
        </w:tc>
        <w:tc>
          <w:tcPr>
            <w:tcW w:w="810" w:type="dxa"/>
            <w:tcBorders>
              <w:top w:val="single" w:sz="4" w:space="0" w:color="000000"/>
              <w:left w:val="single" w:sz="4" w:space="0" w:color="000000"/>
              <w:bottom w:val="single" w:sz="4" w:space="0" w:color="000000"/>
              <w:right w:val="single" w:sz="4" w:space="0" w:color="000000"/>
            </w:tcBorders>
            <w:vAlign w:val="center"/>
          </w:tcPr>
          <w:p w14:paraId="34C3751A"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3668</w:t>
            </w:r>
          </w:p>
        </w:tc>
        <w:tc>
          <w:tcPr>
            <w:tcW w:w="1151" w:type="dxa"/>
            <w:tcBorders>
              <w:top w:val="single" w:sz="4" w:space="0" w:color="000000"/>
              <w:left w:val="single" w:sz="4" w:space="0" w:color="000000"/>
              <w:bottom w:val="single" w:sz="4" w:space="0" w:color="000000"/>
              <w:right w:val="single" w:sz="4" w:space="0" w:color="000000"/>
            </w:tcBorders>
            <w:vAlign w:val="center"/>
          </w:tcPr>
          <w:p w14:paraId="49702C47"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13.02.2023</w:t>
            </w:r>
          </w:p>
        </w:tc>
      </w:tr>
      <w:tr w:rsidR="005E2EFD" w:rsidRPr="005E2EFD" w14:paraId="45EB9648" w14:textId="77777777" w:rsidTr="007B1565">
        <w:trPr>
          <w:trHeight w:val="930"/>
        </w:trPr>
        <w:tc>
          <w:tcPr>
            <w:tcW w:w="715" w:type="dxa"/>
            <w:tcBorders>
              <w:top w:val="single" w:sz="4" w:space="0" w:color="000000"/>
              <w:left w:val="single" w:sz="4" w:space="0" w:color="000000"/>
              <w:bottom w:val="single" w:sz="4" w:space="0" w:color="000000"/>
              <w:right w:val="single" w:sz="4" w:space="0" w:color="000000"/>
            </w:tcBorders>
            <w:vAlign w:val="center"/>
          </w:tcPr>
          <w:p w14:paraId="3E737A62"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6F2ADF09" w14:textId="77777777" w:rsidR="00834537" w:rsidRPr="005E2EFD" w:rsidRDefault="00834537" w:rsidP="005E2EFD">
            <w:pPr>
              <w:spacing w:after="0" w:line="240" w:lineRule="auto"/>
              <w:ind w:left="14" w:right="97"/>
              <w:jc w:val="both"/>
              <w:rPr>
                <w:rFonts w:ascii="Times New Roman" w:hAnsi="Times New Roman"/>
                <w:sz w:val="20"/>
                <w:szCs w:val="20"/>
              </w:rPr>
            </w:pPr>
            <w:r w:rsidRPr="005E2EFD">
              <w:rPr>
                <w:rFonts w:ascii="Times New Roman" w:eastAsia="Times New Roman" w:hAnsi="Times New Roman"/>
                <w:sz w:val="20"/>
                <w:szCs w:val="20"/>
              </w:rPr>
              <w:t xml:space="preserve">Ordin privind aprobarea planurilor-cadru de învăţământ pentru clasele a IX-a – a XII-a, filiera vocaţională, profilul teologic, cultul greco-catolic, specializarea ghid turism religios şi a programelor şcolare din curriculumul diferenţiat pentru clasele a IX-a – a XII-a, filiera vocaţională, profilul teologic, cultul greco-catolic, specializarea ghid turism religios </w:t>
            </w:r>
          </w:p>
        </w:tc>
        <w:tc>
          <w:tcPr>
            <w:tcW w:w="810" w:type="dxa"/>
            <w:tcBorders>
              <w:top w:val="single" w:sz="4" w:space="0" w:color="000000"/>
              <w:left w:val="single" w:sz="4" w:space="0" w:color="000000"/>
              <w:bottom w:val="single" w:sz="4" w:space="0" w:color="000000"/>
              <w:right w:val="single" w:sz="4" w:space="0" w:color="000000"/>
            </w:tcBorders>
            <w:vAlign w:val="center"/>
          </w:tcPr>
          <w:p w14:paraId="5ABB4984"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4395 </w:t>
            </w:r>
          </w:p>
        </w:tc>
        <w:tc>
          <w:tcPr>
            <w:tcW w:w="1151" w:type="dxa"/>
            <w:tcBorders>
              <w:top w:val="single" w:sz="4" w:space="0" w:color="000000"/>
              <w:left w:val="single" w:sz="4" w:space="0" w:color="000000"/>
              <w:bottom w:val="single" w:sz="4" w:space="0" w:color="000000"/>
              <w:right w:val="single" w:sz="4" w:space="0" w:color="000000"/>
            </w:tcBorders>
            <w:vAlign w:val="center"/>
          </w:tcPr>
          <w:p w14:paraId="5E00207F"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30.06.2015 </w:t>
            </w:r>
          </w:p>
        </w:tc>
      </w:tr>
      <w:tr w:rsidR="005E2EFD" w:rsidRPr="005E2EFD" w14:paraId="0203B519" w14:textId="77777777" w:rsidTr="007B1565">
        <w:trPr>
          <w:trHeight w:val="930"/>
        </w:trPr>
        <w:tc>
          <w:tcPr>
            <w:tcW w:w="715" w:type="dxa"/>
            <w:tcBorders>
              <w:top w:val="single" w:sz="4" w:space="0" w:color="000000"/>
              <w:left w:val="single" w:sz="4" w:space="0" w:color="000000"/>
              <w:bottom w:val="single" w:sz="4" w:space="0" w:color="000000"/>
              <w:right w:val="single" w:sz="4" w:space="0" w:color="000000"/>
            </w:tcBorders>
            <w:vAlign w:val="center"/>
          </w:tcPr>
          <w:p w14:paraId="79F12271"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32C34489" w14:textId="77777777" w:rsidR="00834537" w:rsidRPr="005E2EFD" w:rsidRDefault="00834537" w:rsidP="005E2EFD">
            <w:pPr>
              <w:spacing w:after="0" w:line="240" w:lineRule="auto"/>
              <w:ind w:left="14" w:right="97"/>
              <w:jc w:val="both"/>
              <w:rPr>
                <w:rFonts w:ascii="Times New Roman" w:eastAsia="Times New Roman" w:hAnsi="Times New Roman"/>
                <w:sz w:val="20"/>
                <w:szCs w:val="20"/>
              </w:rPr>
            </w:pPr>
            <w:r w:rsidRPr="005E2EFD">
              <w:rPr>
                <w:rFonts w:ascii="Times New Roman" w:eastAsia="Times New Roman" w:hAnsi="Times New Roman"/>
                <w:sz w:val="20"/>
                <w:szCs w:val="20"/>
              </w:rPr>
              <w:t>Ordin pentru modificarea Ordinului ministrului educației și cercetării științifice nr. 4395/2015 privind aprobarea planurilor-cadru de învăţământ pentru clasele a IX-a – a XII-a, filiera vocaţională, profilul teologic, cultul greco-catolic, specializarea ghid turism religios şi a programelor şcolare din curriculumul diferenţiat pentru clasele a IX-a – a XII-a, filiera vocaţională, profilul teologic, cultul greco-catolic, specializarea ghid turism religios (modificarea Anexei nr. 1)</w:t>
            </w:r>
          </w:p>
        </w:tc>
        <w:tc>
          <w:tcPr>
            <w:tcW w:w="810" w:type="dxa"/>
            <w:tcBorders>
              <w:top w:val="single" w:sz="4" w:space="0" w:color="000000"/>
              <w:left w:val="single" w:sz="4" w:space="0" w:color="000000"/>
              <w:bottom w:val="single" w:sz="4" w:space="0" w:color="000000"/>
              <w:right w:val="single" w:sz="4" w:space="0" w:color="000000"/>
            </w:tcBorders>
            <w:vAlign w:val="center"/>
          </w:tcPr>
          <w:p w14:paraId="0828FC70"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3673</w:t>
            </w:r>
          </w:p>
        </w:tc>
        <w:tc>
          <w:tcPr>
            <w:tcW w:w="1151" w:type="dxa"/>
            <w:tcBorders>
              <w:top w:val="single" w:sz="4" w:space="0" w:color="000000"/>
              <w:left w:val="single" w:sz="4" w:space="0" w:color="000000"/>
              <w:bottom w:val="single" w:sz="4" w:space="0" w:color="000000"/>
              <w:right w:val="single" w:sz="4" w:space="0" w:color="000000"/>
            </w:tcBorders>
            <w:vAlign w:val="center"/>
          </w:tcPr>
          <w:p w14:paraId="2768FECD"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13.02.2023</w:t>
            </w:r>
          </w:p>
        </w:tc>
      </w:tr>
      <w:tr w:rsidR="005E2EFD" w:rsidRPr="005E2EFD" w14:paraId="36D81D79" w14:textId="77777777" w:rsidTr="007B1565">
        <w:trPr>
          <w:trHeight w:val="700"/>
        </w:trPr>
        <w:tc>
          <w:tcPr>
            <w:tcW w:w="715" w:type="dxa"/>
            <w:tcBorders>
              <w:top w:val="single" w:sz="4" w:space="0" w:color="000000"/>
              <w:left w:val="single" w:sz="4" w:space="0" w:color="000000"/>
              <w:bottom w:val="single" w:sz="4" w:space="0" w:color="000000"/>
              <w:right w:val="single" w:sz="4" w:space="0" w:color="000000"/>
            </w:tcBorders>
            <w:vAlign w:val="center"/>
          </w:tcPr>
          <w:p w14:paraId="63474384"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3FF60B14" w14:textId="77777777" w:rsidR="00834537" w:rsidRPr="005E2EFD" w:rsidRDefault="00834537" w:rsidP="005E2EFD">
            <w:pPr>
              <w:spacing w:after="0" w:line="240" w:lineRule="auto"/>
              <w:ind w:left="14" w:right="100"/>
              <w:jc w:val="both"/>
              <w:rPr>
                <w:rFonts w:ascii="Times New Roman" w:hAnsi="Times New Roman"/>
                <w:sz w:val="20"/>
                <w:szCs w:val="20"/>
              </w:rPr>
            </w:pPr>
            <w:r w:rsidRPr="005E2EFD">
              <w:rPr>
                <w:rFonts w:ascii="Times New Roman" w:eastAsia="Times New Roman" w:hAnsi="Times New Roman"/>
                <w:sz w:val="20"/>
                <w:szCs w:val="20"/>
              </w:rPr>
              <w:t xml:space="preserve">Ordin privind aprobarea planurilor-cadru de învățământ pentru clasele a IX-a – a XII-a, filiera vocațională, profil teologic, cultul romano-catolic de limbă maghiară, specializarea ghid turism religios </w:t>
            </w:r>
          </w:p>
        </w:tc>
        <w:tc>
          <w:tcPr>
            <w:tcW w:w="810" w:type="dxa"/>
            <w:tcBorders>
              <w:top w:val="single" w:sz="4" w:space="0" w:color="000000"/>
              <w:left w:val="single" w:sz="4" w:space="0" w:color="000000"/>
              <w:bottom w:val="single" w:sz="4" w:space="0" w:color="000000"/>
              <w:right w:val="single" w:sz="4" w:space="0" w:color="000000"/>
            </w:tcBorders>
            <w:vAlign w:val="center"/>
          </w:tcPr>
          <w:p w14:paraId="5D13CCDD"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4217 </w:t>
            </w:r>
          </w:p>
        </w:tc>
        <w:tc>
          <w:tcPr>
            <w:tcW w:w="1151" w:type="dxa"/>
            <w:tcBorders>
              <w:top w:val="single" w:sz="4" w:space="0" w:color="000000"/>
              <w:left w:val="single" w:sz="4" w:space="0" w:color="000000"/>
              <w:bottom w:val="single" w:sz="4" w:space="0" w:color="000000"/>
              <w:right w:val="single" w:sz="4" w:space="0" w:color="000000"/>
            </w:tcBorders>
            <w:vAlign w:val="center"/>
          </w:tcPr>
          <w:p w14:paraId="5BA728E1"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01.08.2018 </w:t>
            </w:r>
          </w:p>
        </w:tc>
      </w:tr>
      <w:tr w:rsidR="005E2EFD" w:rsidRPr="005E2EFD" w14:paraId="0191EA3C" w14:textId="77777777" w:rsidTr="007B1565">
        <w:trPr>
          <w:trHeight w:val="700"/>
        </w:trPr>
        <w:tc>
          <w:tcPr>
            <w:tcW w:w="715" w:type="dxa"/>
            <w:tcBorders>
              <w:top w:val="single" w:sz="4" w:space="0" w:color="000000"/>
              <w:left w:val="single" w:sz="4" w:space="0" w:color="000000"/>
              <w:bottom w:val="single" w:sz="4" w:space="0" w:color="000000"/>
              <w:right w:val="single" w:sz="4" w:space="0" w:color="000000"/>
            </w:tcBorders>
            <w:vAlign w:val="center"/>
          </w:tcPr>
          <w:p w14:paraId="1BEF8DB7"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501C6864" w14:textId="77777777" w:rsidR="00834537" w:rsidRPr="005E2EFD" w:rsidRDefault="00834537" w:rsidP="005E2EFD">
            <w:pPr>
              <w:spacing w:after="0" w:line="240" w:lineRule="auto"/>
              <w:ind w:left="14" w:right="100"/>
              <w:jc w:val="both"/>
              <w:rPr>
                <w:rFonts w:ascii="Times New Roman" w:eastAsia="Times New Roman" w:hAnsi="Times New Roman"/>
                <w:sz w:val="20"/>
                <w:szCs w:val="20"/>
              </w:rPr>
            </w:pPr>
            <w:r w:rsidRPr="005E2EFD">
              <w:rPr>
                <w:rFonts w:ascii="Times New Roman" w:eastAsia="Times New Roman" w:hAnsi="Times New Roman"/>
                <w:sz w:val="20"/>
                <w:szCs w:val="20"/>
              </w:rPr>
              <w:t>Ordin pentru modificarea Ordinului ministrului educației naționale nr. 4217/2018 privind aprobarea planurilor-cadru de învățământ pentru clasele a IX-a – a XII-a, filiera vocațională, profil teologic, cultul romano-catolic de limbă maghiară, specializarea ghid turism religios (modificarea Anexei nr. 1)</w:t>
            </w:r>
          </w:p>
        </w:tc>
        <w:tc>
          <w:tcPr>
            <w:tcW w:w="810" w:type="dxa"/>
            <w:tcBorders>
              <w:top w:val="single" w:sz="4" w:space="0" w:color="000000"/>
              <w:left w:val="single" w:sz="4" w:space="0" w:color="000000"/>
              <w:bottom w:val="single" w:sz="4" w:space="0" w:color="000000"/>
              <w:right w:val="single" w:sz="4" w:space="0" w:color="000000"/>
            </w:tcBorders>
            <w:vAlign w:val="center"/>
          </w:tcPr>
          <w:p w14:paraId="6CDDA608"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3672</w:t>
            </w:r>
          </w:p>
        </w:tc>
        <w:tc>
          <w:tcPr>
            <w:tcW w:w="1151" w:type="dxa"/>
            <w:tcBorders>
              <w:top w:val="single" w:sz="4" w:space="0" w:color="000000"/>
              <w:left w:val="single" w:sz="4" w:space="0" w:color="000000"/>
              <w:bottom w:val="single" w:sz="4" w:space="0" w:color="000000"/>
              <w:right w:val="single" w:sz="4" w:space="0" w:color="000000"/>
            </w:tcBorders>
            <w:vAlign w:val="center"/>
          </w:tcPr>
          <w:p w14:paraId="0E377BB8"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13.02.2023</w:t>
            </w:r>
          </w:p>
        </w:tc>
      </w:tr>
      <w:tr w:rsidR="005E2EFD" w:rsidRPr="005E2EFD" w14:paraId="1E56E50A" w14:textId="77777777" w:rsidTr="007B1565">
        <w:trPr>
          <w:trHeight w:val="470"/>
        </w:trPr>
        <w:tc>
          <w:tcPr>
            <w:tcW w:w="715" w:type="dxa"/>
            <w:tcBorders>
              <w:top w:val="single" w:sz="4" w:space="0" w:color="000000"/>
              <w:left w:val="single" w:sz="4" w:space="0" w:color="000000"/>
              <w:bottom w:val="single" w:sz="4" w:space="0" w:color="000000"/>
              <w:right w:val="single" w:sz="4" w:space="0" w:color="000000"/>
            </w:tcBorders>
            <w:vAlign w:val="center"/>
          </w:tcPr>
          <w:p w14:paraId="55D3AF9A"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35047C71" w14:textId="77777777" w:rsidR="00834537" w:rsidRPr="005E2EFD" w:rsidRDefault="00834537" w:rsidP="005E2EFD">
            <w:pPr>
              <w:spacing w:after="0" w:line="240" w:lineRule="auto"/>
              <w:ind w:left="14" w:right="75"/>
              <w:jc w:val="both"/>
              <w:rPr>
                <w:rFonts w:ascii="Times New Roman" w:hAnsi="Times New Roman"/>
                <w:sz w:val="20"/>
                <w:szCs w:val="20"/>
              </w:rPr>
            </w:pPr>
            <w:r w:rsidRPr="005E2EFD">
              <w:rPr>
                <w:rFonts w:ascii="Times New Roman" w:eastAsia="Times New Roman" w:hAnsi="Times New Roman"/>
                <w:sz w:val="20"/>
                <w:szCs w:val="20"/>
              </w:rPr>
              <w:t xml:space="preserve">Ordin cu privire la aprobarea planurilor-cadru de învăţământ pentru clasa a IX-a, ciclul inferior al liceului, filiera tehnologică, învăţământ de zi şi învăţământ seral </w:t>
            </w:r>
          </w:p>
        </w:tc>
        <w:tc>
          <w:tcPr>
            <w:tcW w:w="810" w:type="dxa"/>
            <w:tcBorders>
              <w:top w:val="single" w:sz="4" w:space="0" w:color="000000"/>
              <w:left w:val="single" w:sz="4" w:space="0" w:color="000000"/>
              <w:bottom w:val="single" w:sz="4" w:space="0" w:color="000000"/>
              <w:right w:val="single" w:sz="4" w:space="0" w:color="000000"/>
            </w:tcBorders>
            <w:vAlign w:val="center"/>
          </w:tcPr>
          <w:p w14:paraId="0826C3A9"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3411  </w:t>
            </w:r>
          </w:p>
        </w:tc>
        <w:tc>
          <w:tcPr>
            <w:tcW w:w="1151" w:type="dxa"/>
            <w:tcBorders>
              <w:top w:val="single" w:sz="4" w:space="0" w:color="000000"/>
              <w:left w:val="single" w:sz="4" w:space="0" w:color="000000"/>
              <w:bottom w:val="single" w:sz="4" w:space="0" w:color="000000"/>
              <w:right w:val="single" w:sz="4" w:space="0" w:color="000000"/>
            </w:tcBorders>
            <w:vAlign w:val="center"/>
          </w:tcPr>
          <w:p w14:paraId="522CDE3E"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16.03.2009 </w:t>
            </w:r>
          </w:p>
        </w:tc>
      </w:tr>
      <w:tr w:rsidR="005E2EFD" w:rsidRPr="005E2EFD" w14:paraId="06BCA3E0" w14:textId="77777777" w:rsidTr="007B1565">
        <w:trPr>
          <w:trHeight w:val="469"/>
        </w:trPr>
        <w:tc>
          <w:tcPr>
            <w:tcW w:w="715" w:type="dxa"/>
            <w:tcBorders>
              <w:top w:val="single" w:sz="4" w:space="0" w:color="000000"/>
              <w:left w:val="single" w:sz="4" w:space="0" w:color="000000"/>
              <w:bottom w:val="single" w:sz="4" w:space="0" w:color="000000"/>
              <w:right w:val="single" w:sz="4" w:space="0" w:color="000000"/>
            </w:tcBorders>
            <w:vAlign w:val="center"/>
          </w:tcPr>
          <w:p w14:paraId="069D756C"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61AE59F8" w14:textId="77777777" w:rsidR="00834537" w:rsidRPr="005E2EFD" w:rsidRDefault="00834537" w:rsidP="005E2EFD">
            <w:pPr>
              <w:spacing w:after="0" w:line="240" w:lineRule="auto"/>
              <w:ind w:left="14" w:right="75"/>
              <w:jc w:val="both"/>
              <w:rPr>
                <w:rFonts w:ascii="Times New Roman" w:hAnsi="Times New Roman"/>
                <w:sz w:val="20"/>
                <w:szCs w:val="20"/>
              </w:rPr>
            </w:pPr>
            <w:r w:rsidRPr="005E2EFD">
              <w:rPr>
                <w:rFonts w:ascii="Times New Roman" w:eastAsia="Times New Roman" w:hAnsi="Times New Roman"/>
                <w:sz w:val="20"/>
                <w:szCs w:val="20"/>
              </w:rPr>
              <w:t xml:space="preserve">Ordin cu privire la aprobarea planului-cadru de învățământ pentru clasa a X-a, ciclul inferior al liceului, filiera tehnologică, învățământ de zi și învățământ seral  </w:t>
            </w:r>
          </w:p>
        </w:tc>
        <w:tc>
          <w:tcPr>
            <w:tcW w:w="810" w:type="dxa"/>
            <w:tcBorders>
              <w:top w:val="single" w:sz="4" w:space="0" w:color="000000"/>
              <w:left w:val="single" w:sz="4" w:space="0" w:color="000000"/>
              <w:bottom w:val="single" w:sz="4" w:space="0" w:color="000000"/>
              <w:right w:val="single" w:sz="4" w:space="0" w:color="000000"/>
            </w:tcBorders>
            <w:vAlign w:val="center"/>
          </w:tcPr>
          <w:p w14:paraId="78BE5F99"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3081 </w:t>
            </w:r>
          </w:p>
        </w:tc>
        <w:tc>
          <w:tcPr>
            <w:tcW w:w="1151" w:type="dxa"/>
            <w:tcBorders>
              <w:top w:val="single" w:sz="4" w:space="0" w:color="000000"/>
              <w:left w:val="single" w:sz="4" w:space="0" w:color="000000"/>
              <w:bottom w:val="single" w:sz="4" w:space="0" w:color="000000"/>
              <w:right w:val="single" w:sz="4" w:space="0" w:color="000000"/>
            </w:tcBorders>
            <w:vAlign w:val="center"/>
          </w:tcPr>
          <w:p w14:paraId="3A666EFD"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27.01.2010 </w:t>
            </w:r>
          </w:p>
        </w:tc>
      </w:tr>
      <w:tr w:rsidR="005E2EFD" w:rsidRPr="005E2EFD" w14:paraId="1E58B214" w14:textId="77777777" w:rsidTr="007B1565">
        <w:trPr>
          <w:trHeight w:val="930"/>
        </w:trPr>
        <w:tc>
          <w:tcPr>
            <w:tcW w:w="715" w:type="dxa"/>
            <w:tcBorders>
              <w:top w:val="single" w:sz="4" w:space="0" w:color="000000"/>
              <w:left w:val="single" w:sz="4" w:space="0" w:color="000000"/>
              <w:bottom w:val="single" w:sz="4" w:space="0" w:color="000000"/>
              <w:right w:val="single" w:sz="4" w:space="0" w:color="000000"/>
            </w:tcBorders>
            <w:vAlign w:val="center"/>
          </w:tcPr>
          <w:p w14:paraId="0DE77230"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03145C8E" w14:textId="77777777" w:rsidR="00834537" w:rsidRPr="005E2EFD" w:rsidRDefault="00834537" w:rsidP="005E2EFD">
            <w:pPr>
              <w:spacing w:after="0" w:line="240" w:lineRule="auto"/>
              <w:ind w:left="14" w:right="100"/>
              <w:jc w:val="both"/>
              <w:rPr>
                <w:rFonts w:ascii="Times New Roman" w:hAnsi="Times New Roman"/>
                <w:sz w:val="20"/>
                <w:szCs w:val="20"/>
              </w:rPr>
            </w:pPr>
            <w:r w:rsidRPr="005E2EFD">
              <w:rPr>
                <w:rFonts w:ascii="Times New Roman" w:eastAsia="Times New Roman" w:hAnsi="Times New Roman"/>
                <w:sz w:val="20"/>
                <w:szCs w:val="20"/>
              </w:rPr>
              <w:t xml:space="preserve">Ordin privind aprobarea planurilor-cadru de învăţământ pentru: clasa a X-a, şcoala de arte şi meserii; clasa a X-a, ciclul inferior al liceului, filiera tehnologică, ruta directă de calificare; clasa a XI-a, anul de completare; clasele a XI-a - a XII-a şi a XII-a / a XIII-a, ciclul superior al liceului, filiera tehnologică, cursuri de zi şi seral (anexa nr. 4) </w:t>
            </w:r>
          </w:p>
        </w:tc>
        <w:tc>
          <w:tcPr>
            <w:tcW w:w="810" w:type="dxa"/>
            <w:tcBorders>
              <w:top w:val="single" w:sz="4" w:space="0" w:color="000000"/>
              <w:left w:val="single" w:sz="4" w:space="0" w:color="000000"/>
              <w:bottom w:val="single" w:sz="4" w:space="0" w:color="000000"/>
              <w:right w:val="single" w:sz="4" w:space="0" w:color="000000"/>
            </w:tcBorders>
            <w:vAlign w:val="center"/>
          </w:tcPr>
          <w:p w14:paraId="3F2F6125"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3412 </w:t>
            </w:r>
          </w:p>
        </w:tc>
        <w:tc>
          <w:tcPr>
            <w:tcW w:w="1151" w:type="dxa"/>
            <w:tcBorders>
              <w:top w:val="single" w:sz="4" w:space="0" w:color="000000"/>
              <w:left w:val="single" w:sz="4" w:space="0" w:color="000000"/>
              <w:bottom w:val="single" w:sz="4" w:space="0" w:color="000000"/>
              <w:right w:val="single" w:sz="4" w:space="0" w:color="000000"/>
            </w:tcBorders>
            <w:vAlign w:val="center"/>
          </w:tcPr>
          <w:p w14:paraId="17AE8CB5"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16.03.2009 </w:t>
            </w:r>
          </w:p>
        </w:tc>
      </w:tr>
      <w:tr w:rsidR="005E2EFD" w:rsidRPr="005E2EFD" w14:paraId="6A6D7111" w14:textId="77777777" w:rsidTr="007B1565">
        <w:trPr>
          <w:trHeight w:val="930"/>
        </w:trPr>
        <w:tc>
          <w:tcPr>
            <w:tcW w:w="715" w:type="dxa"/>
            <w:tcBorders>
              <w:top w:val="single" w:sz="4" w:space="0" w:color="000000"/>
              <w:left w:val="single" w:sz="4" w:space="0" w:color="000000"/>
              <w:bottom w:val="single" w:sz="4" w:space="0" w:color="000000"/>
              <w:right w:val="single" w:sz="4" w:space="0" w:color="000000"/>
            </w:tcBorders>
            <w:vAlign w:val="center"/>
          </w:tcPr>
          <w:p w14:paraId="4BB47731"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654D690B" w14:textId="77777777" w:rsidR="00834537" w:rsidRPr="005E2EFD" w:rsidRDefault="00834537" w:rsidP="005E2EFD">
            <w:pPr>
              <w:spacing w:after="0" w:line="240" w:lineRule="auto"/>
              <w:ind w:left="14" w:right="100"/>
              <w:jc w:val="both"/>
              <w:rPr>
                <w:rFonts w:ascii="Times New Roman" w:eastAsia="Times New Roman" w:hAnsi="Times New Roman"/>
                <w:sz w:val="20"/>
                <w:szCs w:val="20"/>
              </w:rPr>
            </w:pPr>
            <w:r w:rsidRPr="005E2EFD">
              <w:rPr>
                <w:rFonts w:ascii="Times New Roman" w:eastAsia="Times New Roman" w:hAnsi="Times New Roman"/>
                <w:sz w:val="20"/>
                <w:szCs w:val="20"/>
              </w:rPr>
              <w:t>Ordin pentru modificarea Ordinului ministrului educației, cercetării și inovării nr. 3412/2009 privind aprobarea planurilor-cadru de învăţământ pentru: clasa a X-a, şcoala de arte şi meserii; clasa a X-a, ciclul inferior al liceului, filiera tehnologică, ruta directă de calificare; clasa a XI-a, anul de completare; clasele a XI-a - a XII-a şi a XII-a / a XIII-a, ciclul superior al liceului, filiera tehnologică, cursuri de zi şi seral (modificarea Anexei nr. 4)</w:t>
            </w:r>
          </w:p>
        </w:tc>
        <w:tc>
          <w:tcPr>
            <w:tcW w:w="810" w:type="dxa"/>
            <w:tcBorders>
              <w:top w:val="single" w:sz="4" w:space="0" w:color="000000"/>
              <w:left w:val="single" w:sz="4" w:space="0" w:color="000000"/>
              <w:bottom w:val="single" w:sz="4" w:space="0" w:color="000000"/>
              <w:right w:val="single" w:sz="4" w:space="0" w:color="000000"/>
            </w:tcBorders>
            <w:vAlign w:val="center"/>
          </w:tcPr>
          <w:p w14:paraId="65C3A775"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3664</w:t>
            </w:r>
          </w:p>
        </w:tc>
        <w:tc>
          <w:tcPr>
            <w:tcW w:w="1151" w:type="dxa"/>
            <w:tcBorders>
              <w:top w:val="single" w:sz="4" w:space="0" w:color="000000"/>
              <w:left w:val="single" w:sz="4" w:space="0" w:color="000000"/>
              <w:bottom w:val="single" w:sz="4" w:space="0" w:color="000000"/>
              <w:right w:val="single" w:sz="4" w:space="0" w:color="000000"/>
            </w:tcBorders>
            <w:vAlign w:val="center"/>
          </w:tcPr>
          <w:p w14:paraId="1DFC12E4"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13.02.2023</w:t>
            </w:r>
          </w:p>
        </w:tc>
      </w:tr>
      <w:tr w:rsidR="005E2EFD" w:rsidRPr="005E2EFD" w14:paraId="06FF6146" w14:textId="77777777" w:rsidTr="007B1565">
        <w:trPr>
          <w:trHeight w:val="469"/>
        </w:trPr>
        <w:tc>
          <w:tcPr>
            <w:tcW w:w="715" w:type="dxa"/>
            <w:tcBorders>
              <w:top w:val="single" w:sz="4" w:space="0" w:color="000000"/>
              <w:left w:val="single" w:sz="4" w:space="0" w:color="000000"/>
              <w:bottom w:val="single" w:sz="4" w:space="0" w:color="000000"/>
              <w:right w:val="single" w:sz="4" w:space="0" w:color="000000"/>
            </w:tcBorders>
            <w:vAlign w:val="center"/>
          </w:tcPr>
          <w:p w14:paraId="03979AE1"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6A1D6D52" w14:textId="77777777" w:rsidR="00834537" w:rsidRPr="005E2EFD" w:rsidRDefault="00834537" w:rsidP="005E2EFD">
            <w:pPr>
              <w:spacing w:after="0" w:line="240" w:lineRule="auto"/>
              <w:ind w:left="14" w:right="100"/>
              <w:jc w:val="both"/>
              <w:rPr>
                <w:rFonts w:ascii="Times New Roman" w:eastAsia="Times New Roman" w:hAnsi="Times New Roman"/>
                <w:sz w:val="20"/>
                <w:szCs w:val="20"/>
              </w:rPr>
            </w:pPr>
            <w:r w:rsidRPr="005E2EFD">
              <w:rPr>
                <w:rFonts w:ascii="Times New Roman" w:eastAsia="Times New Roman" w:hAnsi="Times New Roman"/>
                <w:sz w:val="20"/>
                <w:szCs w:val="20"/>
              </w:rPr>
              <w:t>Ordinului ministrului educaţiei și cercetării nr.4051/2006 privind aprobarea Planurilor-cadru de învățământ pentru învățământul seral</w:t>
            </w:r>
          </w:p>
        </w:tc>
        <w:tc>
          <w:tcPr>
            <w:tcW w:w="810" w:type="dxa"/>
            <w:tcBorders>
              <w:top w:val="single" w:sz="4" w:space="0" w:color="000000"/>
              <w:left w:val="single" w:sz="4" w:space="0" w:color="000000"/>
              <w:bottom w:val="single" w:sz="4" w:space="0" w:color="000000"/>
              <w:right w:val="single" w:sz="4" w:space="0" w:color="000000"/>
            </w:tcBorders>
            <w:vAlign w:val="center"/>
          </w:tcPr>
          <w:p w14:paraId="05F7DCDA"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4051</w:t>
            </w:r>
          </w:p>
        </w:tc>
        <w:tc>
          <w:tcPr>
            <w:tcW w:w="1151" w:type="dxa"/>
            <w:tcBorders>
              <w:top w:val="single" w:sz="4" w:space="0" w:color="000000"/>
              <w:left w:val="single" w:sz="4" w:space="0" w:color="000000"/>
              <w:bottom w:val="single" w:sz="4" w:space="0" w:color="000000"/>
              <w:right w:val="single" w:sz="4" w:space="0" w:color="000000"/>
            </w:tcBorders>
            <w:vAlign w:val="center"/>
          </w:tcPr>
          <w:p w14:paraId="10E0468E"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24.05.2006</w:t>
            </w:r>
          </w:p>
        </w:tc>
      </w:tr>
      <w:tr w:rsidR="005E2EFD" w:rsidRPr="005E2EFD" w14:paraId="784CCA8B" w14:textId="77777777" w:rsidTr="007B1565">
        <w:trPr>
          <w:trHeight w:val="377"/>
        </w:trPr>
        <w:tc>
          <w:tcPr>
            <w:tcW w:w="715" w:type="dxa"/>
            <w:tcBorders>
              <w:top w:val="single" w:sz="4" w:space="0" w:color="000000"/>
              <w:left w:val="single" w:sz="4" w:space="0" w:color="000000"/>
              <w:bottom w:val="single" w:sz="4" w:space="0" w:color="000000"/>
              <w:right w:val="single" w:sz="4" w:space="0" w:color="000000"/>
            </w:tcBorders>
            <w:vAlign w:val="center"/>
          </w:tcPr>
          <w:p w14:paraId="0E4369F0"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4B43D5CF" w14:textId="77777777" w:rsidR="00834537" w:rsidRPr="005E2EFD" w:rsidRDefault="00834537" w:rsidP="005E2EFD">
            <w:pPr>
              <w:spacing w:after="0" w:line="240" w:lineRule="auto"/>
              <w:ind w:left="14" w:right="100"/>
              <w:jc w:val="both"/>
              <w:rPr>
                <w:rFonts w:ascii="Times New Roman" w:eastAsia="Times New Roman" w:hAnsi="Times New Roman"/>
                <w:sz w:val="20"/>
                <w:szCs w:val="20"/>
              </w:rPr>
            </w:pPr>
            <w:r w:rsidRPr="005E2EFD">
              <w:rPr>
                <w:rFonts w:ascii="Times New Roman" w:eastAsia="Times New Roman" w:hAnsi="Times New Roman"/>
                <w:sz w:val="20"/>
                <w:szCs w:val="20"/>
              </w:rPr>
              <w:t>Ordin pentru modificarea Ordinului ministrului educaţiei și cercetării nr.4051/2006 privind aprobarea Planurilor-cadru de învățământ pentru învățământul seral (modificare Anexele 2 și 8)</w:t>
            </w:r>
          </w:p>
        </w:tc>
        <w:tc>
          <w:tcPr>
            <w:tcW w:w="810" w:type="dxa"/>
            <w:tcBorders>
              <w:top w:val="single" w:sz="4" w:space="0" w:color="000000"/>
              <w:left w:val="single" w:sz="4" w:space="0" w:color="000000"/>
              <w:bottom w:val="single" w:sz="4" w:space="0" w:color="000000"/>
              <w:right w:val="single" w:sz="4" w:space="0" w:color="000000"/>
            </w:tcBorders>
            <w:vAlign w:val="center"/>
          </w:tcPr>
          <w:p w14:paraId="046E33D4"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3669</w:t>
            </w:r>
          </w:p>
        </w:tc>
        <w:tc>
          <w:tcPr>
            <w:tcW w:w="1151" w:type="dxa"/>
            <w:tcBorders>
              <w:top w:val="single" w:sz="4" w:space="0" w:color="000000"/>
              <w:left w:val="single" w:sz="4" w:space="0" w:color="000000"/>
              <w:bottom w:val="single" w:sz="4" w:space="0" w:color="000000"/>
              <w:right w:val="single" w:sz="4" w:space="0" w:color="000000"/>
            </w:tcBorders>
            <w:vAlign w:val="center"/>
          </w:tcPr>
          <w:p w14:paraId="12C70663"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13.02.2023</w:t>
            </w:r>
          </w:p>
        </w:tc>
      </w:tr>
      <w:tr w:rsidR="005E2EFD" w:rsidRPr="005E2EFD" w14:paraId="140FB9F7" w14:textId="77777777" w:rsidTr="007B1565">
        <w:trPr>
          <w:trHeight w:val="470"/>
        </w:trPr>
        <w:tc>
          <w:tcPr>
            <w:tcW w:w="715" w:type="dxa"/>
            <w:tcBorders>
              <w:top w:val="single" w:sz="4" w:space="0" w:color="000000"/>
              <w:left w:val="single" w:sz="4" w:space="0" w:color="000000"/>
              <w:bottom w:val="single" w:sz="4" w:space="0" w:color="000000"/>
              <w:right w:val="single" w:sz="4" w:space="0" w:color="000000"/>
            </w:tcBorders>
            <w:vAlign w:val="center"/>
          </w:tcPr>
          <w:p w14:paraId="35033ABF"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57F17BCA" w14:textId="77777777" w:rsidR="00834537" w:rsidRPr="005E2EFD" w:rsidRDefault="00834537" w:rsidP="005E2EFD">
            <w:pPr>
              <w:spacing w:after="0" w:line="240" w:lineRule="auto"/>
              <w:ind w:left="14" w:right="75"/>
              <w:jc w:val="both"/>
              <w:rPr>
                <w:rFonts w:ascii="Times New Roman" w:hAnsi="Times New Roman"/>
                <w:sz w:val="20"/>
                <w:szCs w:val="20"/>
              </w:rPr>
            </w:pPr>
            <w:r w:rsidRPr="005E2EFD">
              <w:rPr>
                <w:rFonts w:ascii="Times New Roman" w:eastAsia="Times New Roman" w:hAnsi="Times New Roman"/>
                <w:sz w:val="20"/>
                <w:szCs w:val="20"/>
              </w:rPr>
              <w:t xml:space="preserve">Ordin privind aprobarea planului-cadru de învăţământ pentru învăţământul profesional de stat cu durata de 3 ani </w:t>
            </w:r>
          </w:p>
        </w:tc>
        <w:tc>
          <w:tcPr>
            <w:tcW w:w="810" w:type="dxa"/>
            <w:tcBorders>
              <w:top w:val="single" w:sz="4" w:space="0" w:color="000000"/>
              <w:left w:val="single" w:sz="4" w:space="0" w:color="000000"/>
              <w:bottom w:val="single" w:sz="4" w:space="0" w:color="000000"/>
              <w:right w:val="single" w:sz="4" w:space="0" w:color="000000"/>
            </w:tcBorders>
            <w:vAlign w:val="center"/>
          </w:tcPr>
          <w:p w14:paraId="6626DC62"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3152 </w:t>
            </w:r>
          </w:p>
        </w:tc>
        <w:tc>
          <w:tcPr>
            <w:tcW w:w="1151" w:type="dxa"/>
            <w:tcBorders>
              <w:top w:val="single" w:sz="4" w:space="0" w:color="000000"/>
              <w:left w:val="single" w:sz="4" w:space="0" w:color="000000"/>
              <w:bottom w:val="single" w:sz="4" w:space="0" w:color="000000"/>
              <w:right w:val="single" w:sz="4" w:space="0" w:color="000000"/>
            </w:tcBorders>
            <w:vAlign w:val="center"/>
          </w:tcPr>
          <w:p w14:paraId="7BE179EF"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24.02.2014 </w:t>
            </w:r>
          </w:p>
        </w:tc>
      </w:tr>
      <w:tr w:rsidR="005E2EFD" w:rsidRPr="005E2EFD" w14:paraId="6A170849" w14:textId="77777777" w:rsidTr="007B1565">
        <w:trPr>
          <w:trHeight w:val="470"/>
        </w:trPr>
        <w:tc>
          <w:tcPr>
            <w:tcW w:w="715" w:type="dxa"/>
            <w:tcBorders>
              <w:top w:val="single" w:sz="4" w:space="0" w:color="000000"/>
              <w:left w:val="single" w:sz="4" w:space="0" w:color="000000"/>
              <w:bottom w:val="single" w:sz="4" w:space="0" w:color="000000"/>
              <w:right w:val="single" w:sz="4" w:space="0" w:color="000000"/>
            </w:tcBorders>
            <w:vAlign w:val="center"/>
          </w:tcPr>
          <w:p w14:paraId="3A5E0130"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43605AB7" w14:textId="77777777" w:rsidR="00834537" w:rsidRPr="005E2EFD" w:rsidRDefault="00834537" w:rsidP="005E2EFD">
            <w:pPr>
              <w:spacing w:after="0" w:line="240" w:lineRule="auto"/>
              <w:ind w:left="14" w:right="75"/>
              <w:jc w:val="both"/>
              <w:rPr>
                <w:rFonts w:ascii="Times New Roman" w:eastAsia="Times New Roman" w:hAnsi="Times New Roman"/>
                <w:sz w:val="20"/>
                <w:szCs w:val="20"/>
              </w:rPr>
            </w:pPr>
            <w:r w:rsidRPr="005E2EFD">
              <w:rPr>
                <w:rFonts w:ascii="Times New Roman" w:eastAsia="Times New Roman" w:hAnsi="Times New Roman"/>
                <w:sz w:val="20"/>
                <w:szCs w:val="20"/>
              </w:rPr>
              <w:t>Ordin pentru modificarea Ordinului ministrului educației nr. 3152/2014 privind aprobarea planului-cadru de învăţământ pentru învăţământul profesional de stat cu durata de 3 ani, clasele a IX-a, a X-a și a XI-a (modificarea Anexei nr. 1)</w:t>
            </w:r>
          </w:p>
        </w:tc>
        <w:tc>
          <w:tcPr>
            <w:tcW w:w="810" w:type="dxa"/>
            <w:tcBorders>
              <w:top w:val="single" w:sz="4" w:space="0" w:color="000000"/>
              <w:left w:val="single" w:sz="4" w:space="0" w:color="000000"/>
              <w:bottom w:val="single" w:sz="4" w:space="0" w:color="000000"/>
              <w:right w:val="single" w:sz="4" w:space="0" w:color="000000"/>
            </w:tcBorders>
            <w:vAlign w:val="center"/>
          </w:tcPr>
          <w:p w14:paraId="6284F4DF"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3665</w:t>
            </w:r>
          </w:p>
        </w:tc>
        <w:tc>
          <w:tcPr>
            <w:tcW w:w="1151" w:type="dxa"/>
            <w:tcBorders>
              <w:top w:val="single" w:sz="4" w:space="0" w:color="000000"/>
              <w:left w:val="single" w:sz="4" w:space="0" w:color="000000"/>
              <w:bottom w:val="single" w:sz="4" w:space="0" w:color="000000"/>
              <w:right w:val="single" w:sz="4" w:space="0" w:color="000000"/>
            </w:tcBorders>
            <w:vAlign w:val="center"/>
          </w:tcPr>
          <w:p w14:paraId="21B2F969"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13.02.2023</w:t>
            </w:r>
          </w:p>
        </w:tc>
      </w:tr>
      <w:tr w:rsidR="005E2EFD" w:rsidRPr="005E2EFD" w14:paraId="45A8C7AB" w14:textId="77777777" w:rsidTr="007B1565">
        <w:trPr>
          <w:trHeight w:val="470"/>
        </w:trPr>
        <w:tc>
          <w:tcPr>
            <w:tcW w:w="715" w:type="dxa"/>
            <w:tcBorders>
              <w:top w:val="single" w:sz="4" w:space="0" w:color="000000"/>
              <w:left w:val="single" w:sz="4" w:space="0" w:color="000000"/>
              <w:bottom w:val="single" w:sz="4" w:space="0" w:color="000000"/>
              <w:right w:val="single" w:sz="4" w:space="0" w:color="000000"/>
            </w:tcBorders>
            <w:vAlign w:val="center"/>
          </w:tcPr>
          <w:p w14:paraId="10A5BBE1"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412554AB" w14:textId="77777777" w:rsidR="00834537" w:rsidRPr="005E2EFD" w:rsidRDefault="00834537" w:rsidP="005E2EFD">
            <w:pPr>
              <w:spacing w:after="0" w:line="240" w:lineRule="auto"/>
              <w:ind w:left="14" w:right="75"/>
              <w:jc w:val="both"/>
              <w:rPr>
                <w:rFonts w:ascii="Times New Roman" w:hAnsi="Times New Roman"/>
                <w:sz w:val="20"/>
                <w:szCs w:val="20"/>
              </w:rPr>
            </w:pPr>
            <w:r w:rsidRPr="005E2EFD">
              <w:rPr>
                <w:rFonts w:ascii="Times New Roman" w:eastAsia="Times New Roman" w:hAnsi="Times New Roman"/>
                <w:sz w:val="20"/>
                <w:szCs w:val="20"/>
              </w:rPr>
              <w:t xml:space="preserve">Ordin privind aprobarea planului-cadru pentru învățământul primar, ciclul achizițiilor fundamentale - clasa pregătitoare, învățământ special </w:t>
            </w:r>
          </w:p>
        </w:tc>
        <w:tc>
          <w:tcPr>
            <w:tcW w:w="810" w:type="dxa"/>
            <w:tcBorders>
              <w:top w:val="single" w:sz="4" w:space="0" w:color="000000"/>
              <w:left w:val="single" w:sz="4" w:space="0" w:color="000000"/>
              <w:bottom w:val="single" w:sz="4" w:space="0" w:color="000000"/>
              <w:right w:val="single" w:sz="4" w:space="0" w:color="000000"/>
            </w:tcBorders>
            <w:vAlign w:val="center"/>
          </w:tcPr>
          <w:p w14:paraId="502E0B39"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5755 </w:t>
            </w:r>
          </w:p>
        </w:tc>
        <w:tc>
          <w:tcPr>
            <w:tcW w:w="1151" w:type="dxa"/>
            <w:tcBorders>
              <w:top w:val="single" w:sz="4" w:space="0" w:color="000000"/>
              <w:left w:val="single" w:sz="4" w:space="0" w:color="000000"/>
              <w:bottom w:val="single" w:sz="4" w:space="0" w:color="000000"/>
              <w:right w:val="single" w:sz="4" w:space="0" w:color="000000"/>
            </w:tcBorders>
            <w:vAlign w:val="center"/>
          </w:tcPr>
          <w:p w14:paraId="11716127"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17.09.2012 </w:t>
            </w:r>
          </w:p>
        </w:tc>
      </w:tr>
      <w:tr w:rsidR="005E2EFD" w:rsidRPr="005E2EFD" w14:paraId="65EE5BD8" w14:textId="77777777" w:rsidTr="007B1565">
        <w:trPr>
          <w:trHeight w:val="470"/>
        </w:trPr>
        <w:tc>
          <w:tcPr>
            <w:tcW w:w="715" w:type="dxa"/>
            <w:tcBorders>
              <w:top w:val="single" w:sz="4" w:space="0" w:color="000000"/>
              <w:left w:val="single" w:sz="4" w:space="0" w:color="000000"/>
              <w:bottom w:val="single" w:sz="4" w:space="0" w:color="000000"/>
              <w:right w:val="single" w:sz="4" w:space="0" w:color="000000"/>
            </w:tcBorders>
            <w:vAlign w:val="center"/>
          </w:tcPr>
          <w:p w14:paraId="7700D54B"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760386D8" w14:textId="77777777" w:rsidR="00834537" w:rsidRPr="005E2EFD" w:rsidRDefault="00834537" w:rsidP="005E2EFD">
            <w:pPr>
              <w:spacing w:after="0" w:line="240" w:lineRule="auto"/>
              <w:ind w:left="14" w:right="75"/>
              <w:jc w:val="both"/>
              <w:rPr>
                <w:rFonts w:ascii="Times New Roman" w:hAnsi="Times New Roman"/>
                <w:sz w:val="20"/>
                <w:szCs w:val="20"/>
              </w:rPr>
            </w:pPr>
            <w:r w:rsidRPr="005E2EFD">
              <w:rPr>
                <w:rFonts w:ascii="Times New Roman" w:eastAsia="Times New Roman" w:hAnsi="Times New Roman"/>
                <w:sz w:val="20"/>
                <w:szCs w:val="20"/>
              </w:rPr>
              <w:t xml:space="preserve">Ordin privind aprobarea planurilor-cadru pentru învățământul special preșcolar, primar și gimnazial </w:t>
            </w:r>
          </w:p>
        </w:tc>
        <w:tc>
          <w:tcPr>
            <w:tcW w:w="810" w:type="dxa"/>
            <w:tcBorders>
              <w:top w:val="single" w:sz="4" w:space="0" w:color="000000"/>
              <w:left w:val="single" w:sz="4" w:space="0" w:color="000000"/>
              <w:bottom w:val="single" w:sz="4" w:space="0" w:color="000000"/>
              <w:right w:val="single" w:sz="4" w:space="0" w:color="000000"/>
            </w:tcBorders>
            <w:vAlign w:val="center"/>
          </w:tcPr>
          <w:p w14:paraId="0058FC31"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3622 </w:t>
            </w:r>
          </w:p>
        </w:tc>
        <w:tc>
          <w:tcPr>
            <w:tcW w:w="1151" w:type="dxa"/>
            <w:tcBorders>
              <w:top w:val="single" w:sz="4" w:space="0" w:color="000000"/>
              <w:left w:val="single" w:sz="4" w:space="0" w:color="000000"/>
              <w:bottom w:val="single" w:sz="4" w:space="0" w:color="000000"/>
              <w:right w:val="single" w:sz="4" w:space="0" w:color="000000"/>
            </w:tcBorders>
            <w:vAlign w:val="center"/>
          </w:tcPr>
          <w:p w14:paraId="70CF90AE"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27.04.2018 </w:t>
            </w:r>
          </w:p>
        </w:tc>
      </w:tr>
      <w:tr w:rsidR="005E2EFD" w:rsidRPr="005E2EFD" w14:paraId="3064F76F" w14:textId="77777777" w:rsidTr="007B1565">
        <w:trPr>
          <w:trHeight w:val="470"/>
        </w:trPr>
        <w:tc>
          <w:tcPr>
            <w:tcW w:w="715" w:type="dxa"/>
            <w:tcBorders>
              <w:top w:val="single" w:sz="4" w:space="0" w:color="000000"/>
              <w:left w:val="single" w:sz="4" w:space="0" w:color="000000"/>
              <w:bottom w:val="single" w:sz="4" w:space="0" w:color="000000"/>
              <w:right w:val="single" w:sz="4" w:space="0" w:color="000000"/>
            </w:tcBorders>
            <w:vAlign w:val="center"/>
          </w:tcPr>
          <w:p w14:paraId="044666A2"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1BDBFD51" w14:textId="77777777" w:rsidR="00834537" w:rsidRPr="005E2EFD" w:rsidRDefault="00834537" w:rsidP="005E2EFD">
            <w:pPr>
              <w:spacing w:after="0" w:line="240" w:lineRule="auto"/>
              <w:ind w:left="14" w:right="75"/>
              <w:jc w:val="both"/>
              <w:rPr>
                <w:rFonts w:ascii="Times New Roman" w:hAnsi="Times New Roman"/>
                <w:sz w:val="20"/>
                <w:szCs w:val="20"/>
              </w:rPr>
            </w:pPr>
            <w:r w:rsidRPr="005E2EFD">
              <w:rPr>
                <w:rFonts w:ascii="Times New Roman" w:eastAsia="Times New Roman" w:hAnsi="Times New Roman"/>
                <w:sz w:val="20"/>
                <w:szCs w:val="20"/>
              </w:rPr>
              <w:t xml:space="preserve">Ordin privind aprobarea curriculumului pentru grupele de învățământ special - pedagogie curativă, care integrează elevi/tineri cu deficiențe severe, profunde sau asociate </w:t>
            </w:r>
          </w:p>
        </w:tc>
        <w:tc>
          <w:tcPr>
            <w:tcW w:w="810" w:type="dxa"/>
            <w:tcBorders>
              <w:top w:val="single" w:sz="4" w:space="0" w:color="000000"/>
              <w:left w:val="single" w:sz="4" w:space="0" w:color="000000"/>
              <w:bottom w:val="single" w:sz="4" w:space="0" w:color="000000"/>
              <w:right w:val="single" w:sz="4" w:space="0" w:color="000000"/>
            </w:tcBorders>
            <w:vAlign w:val="center"/>
          </w:tcPr>
          <w:p w14:paraId="6191C332"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5236 </w:t>
            </w:r>
          </w:p>
        </w:tc>
        <w:tc>
          <w:tcPr>
            <w:tcW w:w="1151" w:type="dxa"/>
            <w:tcBorders>
              <w:top w:val="single" w:sz="4" w:space="0" w:color="000000"/>
              <w:left w:val="single" w:sz="4" w:space="0" w:color="000000"/>
              <w:bottom w:val="single" w:sz="4" w:space="0" w:color="000000"/>
              <w:right w:val="single" w:sz="4" w:space="0" w:color="000000"/>
            </w:tcBorders>
            <w:vAlign w:val="center"/>
          </w:tcPr>
          <w:p w14:paraId="2FFA4CE7"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01.09.2008 </w:t>
            </w:r>
          </w:p>
        </w:tc>
      </w:tr>
      <w:tr w:rsidR="005E2EFD" w:rsidRPr="005E2EFD" w14:paraId="2E4EECF9" w14:textId="77777777" w:rsidTr="007B1565">
        <w:trPr>
          <w:trHeight w:val="469"/>
        </w:trPr>
        <w:tc>
          <w:tcPr>
            <w:tcW w:w="715" w:type="dxa"/>
            <w:tcBorders>
              <w:top w:val="single" w:sz="4" w:space="0" w:color="000000"/>
              <w:left w:val="single" w:sz="4" w:space="0" w:color="000000"/>
              <w:bottom w:val="single" w:sz="4" w:space="0" w:color="000000"/>
              <w:right w:val="single" w:sz="4" w:space="0" w:color="000000"/>
            </w:tcBorders>
            <w:vAlign w:val="center"/>
          </w:tcPr>
          <w:p w14:paraId="2C753C09"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288CEF86" w14:textId="77777777" w:rsidR="00834537" w:rsidRPr="005E2EFD" w:rsidRDefault="00834537" w:rsidP="005E2EFD">
            <w:pPr>
              <w:spacing w:after="0" w:line="240" w:lineRule="auto"/>
              <w:ind w:left="14" w:right="75"/>
              <w:jc w:val="both"/>
              <w:rPr>
                <w:rFonts w:ascii="Times New Roman" w:hAnsi="Times New Roman"/>
                <w:sz w:val="20"/>
                <w:szCs w:val="20"/>
              </w:rPr>
            </w:pPr>
            <w:r w:rsidRPr="005E2EFD">
              <w:rPr>
                <w:rFonts w:ascii="Times New Roman" w:eastAsia="Times New Roman" w:hAnsi="Times New Roman"/>
                <w:sz w:val="20"/>
                <w:szCs w:val="20"/>
              </w:rPr>
              <w:t xml:space="preserve">Ordin privind aprobarea Planului-cadru de învățământ pentru învățământul special - clasele a IX-a-a XI-a, ciclul inferior al liceului, filiera tehnologică </w:t>
            </w:r>
          </w:p>
        </w:tc>
        <w:tc>
          <w:tcPr>
            <w:tcW w:w="810" w:type="dxa"/>
            <w:tcBorders>
              <w:top w:val="single" w:sz="4" w:space="0" w:color="000000"/>
              <w:left w:val="single" w:sz="4" w:space="0" w:color="000000"/>
              <w:bottom w:val="single" w:sz="4" w:space="0" w:color="000000"/>
              <w:right w:val="single" w:sz="4" w:space="0" w:color="000000"/>
            </w:tcBorders>
            <w:vAlign w:val="center"/>
          </w:tcPr>
          <w:p w14:paraId="41CDC1BE"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3414 </w:t>
            </w:r>
          </w:p>
        </w:tc>
        <w:tc>
          <w:tcPr>
            <w:tcW w:w="1151" w:type="dxa"/>
            <w:tcBorders>
              <w:top w:val="single" w:sz="4" w:space="0" w:color="000000"/>
              <w:left w:val="single" w:sz="4" w:space="0" w:color="000000"/>
              <w:bottom w:val="single" w:sz="4" w:space="0" w:color="000000"/>
              <w:right w:val="single" w:sz="4" w:space="0" w:color="000000"/>
            </w:tcBorders>
            <w:vAlign w:val="center"/>
          </w:tcPr>
          <w:p w14:paraId="0D8E7C9B"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16.03.2009 </w:t>
            </w:r>
          </w:p>
        </w:tc>
      </w:tr>
      <w:tr w:rsidR="005E2EFD" w:rsidRPr="005E2EFD" w14:paraId="2F381F16" w14:textId="77777777" w:rsidTr="007B1565">
        <w:trPr>
          <w:trHeight w:val="470"/>
        </w:trPr>
        <w:tc>
          <w:tcPr>
            <w:tcW w:w="715" w:type="dxa"/>
            <w:tcBorders>
              <w:top w:val="single" w:sz="4" w:space="0" w:color="000000"/>
              <w:left w:val="single" w:sz="4" w:space="0" w:color="000000"/>
              <w:bottom w:val="single" w:sz="4" w:space="0" w:color="000000"/>
              <w:right w:val="single" w:sz="4" w:space="0" w:color="000000"/>
            </w:tcBorders>
            <w:vAlign w:val="center"/>
          </w:tcPr>
          <w:p w14:paraId="24E5DBCF"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212E5564" w14:textId="77777777" w:rsidR="00834537" w:rsidRPr="005E2EFD" w:rsidRDefault="00834537" w:rsidP="005E2EFD">
            <w:pPr>
              <w:spacing w:after="0" w:line="240" w:lineRule="auto"/>
              <w:ind w:left="14" w:right="75"/>
              <w:jc w:val="both"/>
              <w:rPr>
                <w:rFonts w:ascii="Times New Roman" w:hAnsi="Times New Roman"/>
                <w:sz w:val="20"/>
                <w:szCs w:val="20"/>
              </w:rPr>
            </w:pPr>
            <w:r w:rsidRPr="005E2EFD">
              <w:rPr>
                <w:rFonts w:ascii="Times New Roman" w:eastAsia="Times New Roman" w:hAnsi="Times New Roman"/>
                <w:sz w:val="20"/>
                <w:szCs w:val="20"/>
              </w:rPr>
              <w:t xml:space="preserve">Ordin privind aprobarea planurilor - cadru de învăţământ pentru învăţământul profesional special şi a notei de fundamentare privind elaborarea acestora </w:t>
            </w:r>
          </w:p>
        </w:tc>
        <w:tc>
          <w:tcPr>
            <w:tcW w:w="810" w:type="dxa"/>
            <w:tcBorders>
              <w:top w:val="single" w:sz="4" w:space="0" w:color="000000"/>
              <w:left w:val="single" w:sz="4" w:space="0" w:color="000000"/>
              <w:bottom w:val="single" w:sz="4" w:space="0" w:color="000000"/>
              <w:right w:val="single" w:sz="4" w:space="0" w:color="000000"/>
            </w:tcBorders>
            <w:vAlign w:val="center"/>
          </w:tcPr>
          <w:p w14:paraId="098E91DB"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3218 </w:t>
            </w:r>
          </w:p>
        </w:tc>
        <w:tc>
          <w:tcPr>
            <w:tcW w:w="1151" w:type="dxa"/>
            <w:tcBorders>
              <w:top w:val="single" w:sz="4" w:space="0" w:color="000000"/>
              <w:left w:val="single" w:sz="4" w:space="0" w:color="000000"/>
              <w:bottom w:val="single" w:sz="4" w:space="0" w:color="000000"/>
              <w:right w:val="single" w:sz="4" w:space="0" w:color="000000"/>
            </w:tcBorders>
            <w:vAlign w:val="center"/>
          </w:tcPr>
          <w:p w14:paraId="3D7E3EB3" w14:textId="77777777" w:rsidR="00834537" w:rsidRPr="005E2EFD" w:rsidRDefault="00834537" w:rsidP="005E2EFD">
            <w:pPr>
              <w:spacing w:after="0" w:line="240" w:lineRule="auto"/>
              <w:ind w:left="16"/>
              <w:rPr>
                <w:rFonts w:ascii="Times New Roman" w:hAnsi="Times New Roman"/>
                <w:sz w:val="20"/>
                <w:szCs w:val="20"/>
              </w:rPr>
            </w:pPr>
            <w:r w:rsidRPr="005E2EFD">
              <w:rPr>
                <w:rFonts w:ascii="Times New Roman" w:eastAsia="Times New Roman" w:hAnsi="Times New Roman"/>
                <w:sz w:val="20"/>
                <w:szCs w:val="20"/>
              </w:rPr>
              <w:t xml:space="preserve">21.03.2014  </w:t>
            </w:r>
          </w:p>
        </w:tc>
      </w:tr>
      <w:tr w:rsidR="00834537" w:rsidRPr="005E2EFD" w14:paraId="212D153B" w14:textId="77777777" w:rsidTr="007B1565">
        <w:trPr>
          <w:trHeight w:val="470"/>
        </w:trPr>
        <w:tc>
          <w:tcPr>
            <w:tcW w:w="715" w:type="dxa"/>
            <w:tcBorders>
              <w:top w:val="single" w:sz="4" w:space="0" w:color="000000"/>
              <w:left w:val="single" w:sz="4" w:space="0" w:color="000000"/>
              <w:bottom w:val="single" w:sz="4" w:space="0" w:color="000000"/>
              <w:right w:val="single" w:sz="4" w:space="0" w:color="000000"/>
            </w:tcBorders>
            <w:vAlign w:val="center"/>
          </w:tcPr>
          <w:p w14:paraId="170D6277" w14:textId="77777777" w:rsidR="00834537" w:rsidRPr="005E2EFD" w:rsidRDefault="00834537" w:rsidP="005E2EFD">
            <w:pPr>
              <w:pStyle w:val="ListParagraph"/>
              <w:numPr>
                <w:ilvl w:val="0"/>
                <w:numId w:val="140"/>
              </w:numPr>
              <w:ind w:left="540"/>
              <w:contextualSpacing/>
              <w:rPr>
                <w:sz w:val="20"/>
                <w:szCs w:val="20"/>
              </w:rPr>
            </w:pPr>
          </w:p>
        </w:tc>
        <w:tc>
          <w:tcPr>
            <w:tcW w:w="7614" w:type="dxa"/>
            <w:tcBorders>
              <w:top w:val="single" w:sz="4" w:space="0" w:color="000000"/>
              <w:left w:val="single" w:sz="4" w:space="0" w:color="000000"/>
              <w:bottom w:val="single" w:sz="4" w:space="0" w:color="000000"/>
              <w:right w:val="single" w:sz="4" w:space="0" w:color="000000"/>
            </w:tcBorders>
            <w:vAlign w:val="center"/>
          </w:tcPr>
          <w:p w14:paraId="7787300A" w14:textId="77777777" w:rsidR="00834537" w:rsidRPr="005E2EFD" w:rsidRDefault="00834537" w:rsidP="005E2EFD">
            <w:pPr>
              <w:spacing w:after="0" w:line="240" w:lineRule="auto"/>
              <w:ind w:left="14" w:right="75"/>
              <w:jc w:val="both"/>
              <w:rPr>
                <w:rFonts w:ascii="Times New Roman" w:eastAsia="Times New Roman" w:hAnsi="Times New Roman"/>
                <w:sz w:val="20"/>
                <w:szCs w:val="20"/>
              </w:rPr>
            </w:pPr>
            <w:r w:rsidRPr="005E2EFD">
              <w:rPr>
                <w:rFonts w:ascii="Times New Roman" w:eastAsia="Times New Roman" w:hAnsi="Times New Roman"/>
                <w:sz w:val="20"/>
                <w:szCs w:val="20"/>
              </w:rPr>
              <w:t>Ordin pentru modificarea Ordinului ministrului educației naționale nr. 3218/2014 privind aprobarea planurilor-cadru de învăţământ pentru învăţământul profesional special şi a notei de fundamentare privind elaborarea acestora (modificarea Anexelor nr. 1 și 2)</w:t>
            </w:r>
          </w:p>
        </w:tc>
        <w:tc>
          <w:tcPr>
            <w:tcW w:w="810" w:type="dxa"/>
            <w:tcBorders>
              <w:top w:val="single" w:sz="4" w:space="0" w:color="000000"/>
              <w:left w:val="single" w:sz="4" w:space="0" w:color="000000"/>
              <w:bottom w:val="single" w:sz="4" w:space="0" w:color="000000"/>
              <w:right w:val="single" w:sz="4" w:space="0" w:color="000000"/>
            </w:tcBorders>
            <w:vAlign w:val="center"/>
          </w:tcPr>
          <w:p w14:paraId="184AF469"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3666</w:t>
            </w:r>
          </w:p>
        </w:tc>
        <w:tc>
          <w:tcPr>
            <w:tcW w:w="1151" w:type="dxa"/>
            <w:tcBorders>
              <w:top w:val="single" w:sz="4" w:space="0" w:color="000000"/>
              <w:left w:val="single" w:sz="4" w:space="0" w:color="000000"/>
              <w:bottom w:val="single" w:sz="4" w:space="0" w:color="000000"/>
              <w:right w:val="single" w:sz="4" w:space="0" w:color="000000"/>
            </w:tcBorders>
            <w:vAlign w:val="center"/>
          </w:tcPr>
          <w:p w14:paraId="0E8F0E87" w14:textId="77777777" w:rsidR="00834537" w:rsidRPr="005E2EFD" w:rsidRDefault="00834537" w:rsidP="005E2EFD">
            <w:pPr>
              <w:spacing w:after="0" w:line="240" w:lineRule="auto"/>
              <w:ind w:left="16"/>
              <w:rPr>
                <w:rFonts w:ascii="Times New Roman" w:eastAsia="Times New Roman" w:hAnsi="Times New Roman"/>
                <w:sz w:val="20"/>
                <w:szCs w:val="20"/>
              </w:rPr>
            </w:pPr>
            <w:r w:rsidRPr="005E2EFD">
              <w:rPr>
                <w:rFonts w:ascii="Times New Roman" w:eastAsia="Times New Roman" w:hAnsi="Times New Roman"/>
                <w:sz w:val="20"/>
                <w:szCs w:val="20"/>
              </w:rPr>
              <w:t>13.02.2023</w:t>
            </w:r>
          </w:p>
        </w:tc>
      </w:tr>
    </w:tbl>
    <w:p w14:paraId="59943726" w14:textId="77777777" w:rsidR="00834537" w:rsidRPr="005E2EFD" w:rsidRDefault="00834537" w:rsidP="005E2EFD">
      <w:pPr>
        <w:autoSpaceDE w:val="0"/>
        <w:autoSpaceDN w:val="0"/>
        <w:adjustRightInd w:val="0"/>
        <w:spacing w:after="0" w:line="240" w:lineRule="auto"/>
        <w:jc w:val="center"/>
        <w:rPr>
          <w:rFonts w:ascii="Times New Roman" w:hAnsi="Times New Roman"/>
          <w:b/>
          <w:bCs/>
          <w:spacing w:val="-14"/>
        </w:rPr>
      </w:pPr>
    </w:p>
    <w:p w14:paraId="261487EB" w14:textId="77777777" w:rsidR="00834537" w:rsidRPr="005E2EFD" w:rsidRDefault="00834537" w:rsidP="005E2EFD">
      <w:pPr>
        <w:ind w:right="-2"/>
      </w:pPr>
    </w:p>
    <w:p w14:paraId="49F2A3DD" w14:textId="77777777" w:rsidR="00E76414" w:rsidRPr="005E2EFD" w:rsidRDefault="00E76414" w:rsidP="005E2EFD">
      <w:pPr>
        <w:pStyle w:val="Heading1"/>
        <w:spacing w:before="0" w:beforeAutospacing="0" w:after="0" w:afterAutospacing="0"/>
        <w:jc w:val="right"/>
      </w:pPr>
    </w:p>
    <w:sectPr w:rsidR="00E76414" w:rsidRPr="005E2EFD" w:rsidSect="00B27300">
      <w:footerReference w:type="default" r:id="rId34"/>
      <w:pgSz w:w="11906" w:h="16838" w:code="9"/>
      <w:pgMar w:top="562" w:right="562" w:bottom="562" w:left="850" w:header="0"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B0BE" w14:textId="77777777" w:rsidR="008E1431" w:rsidRDefault="008E1431" w:rsidP="008C385F">
      <w:pPr>
        <w:spacing w:after="0" w:line="240" w:lineRule="auto"/>
      </w:pPr>
      <w:r>
        <w:separator/>
      </w:r>
    </w:p>
  </w:endnote>
  <w:endnote w:type="continuationSeparator" w:id="0">
    <w:p w14:paraId="69E74643" w14:textId="77777777" w:rsidR="008E1431" w:rsidRDefault="008E1431" w:rsidP="008C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charset w:val="00"/>
    <w:family w:val="roman"/>
    <w:pitch w:val="default"/>
  </w:font>
  <w:font w:name="TimesNewRomanPS-BoldMT">
    <w:altName w:val="Segoe Print"/>
    <w:charset w:val="00"/>
    <w:family w:val="auto"/>
    <w:pitch w:val="default"/>
  </w:font>
  <w:font w:name="Bookman-DemiItalic">
    <w:altName w:val="Segoe Print"/>
    <w:charset w:val="00"/>
    <w:family w:val="auto"/>
    <w:pitch w:val="default"/>
  </w:font>
  <w:font w:name="BoldItalic">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835C6" w14:textId="77777777" w:rsidR="00CA03A0" w:rsidRPr="00E0589B" w:rsidRDefault="00CA03A0">
    <w:pPr>
      <w:pStyle w:val="Footer"/>
      <w:spacing w:after="0" w:line="240" w:lineRule="auto"/>
      <w:jc w:val="center"/>
      <w:rPr>
        <w:rFonts w:ascii="Times New Roman" w:hAnsi="Times New Roman"/>
      </w:rPr>
    </w:pPr>
    <w:r w:rsidRPr="00E0589B">
      <w:rPr>
        <w:rFonts w:ascii="Times New Roman" w:hAnsi="Times New Roman"/>
      </w:rPr>
      <w:fldChar w:fldCharType="begin"/>
    </w:r>
    <w:r w:rsidRPr="00E0589B">
      <w:rPr>
        <w:rFonts w:ascii="Times New Roman" w:hAnsi="Times New Roman"/>
      </w:rPr>
      <w:instrText xml:space="preserve"> PAGE   \* MERGEFORMAT </w:instrText>
    </w:r>
    <w:r w:rsidRPr="00E0589B">
      <w:rPr>
        <w:rFonts w:ascii="Times New Roman" w:hAnsi="Times New Roman"/>
      </w:rPr>
      <w:fldChar w:fldCharType="separate"/>
    </w:r>
    <w:r w:rsidR="00161D6A">
      <w:rPr>
        <w:rFonts w:ascii="Times New Roman" w:hAnsi="Times New Roman"/>
        <w:noProof/>
      </w:rPr>
      <w:t>111</w:t>
    </w:r>
    <w:r w:rsidRPr="00E0589B">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DBBB5" w14:textId="77777777" w:rsidR="008E1431" w:rsidRDefault="008E1431" w:rsidP="008C385F">
      <w:pPr>
        <w:spacing w:after="0" w:line="240" w:lineRule="auto"/>
      </w:pPr>
      <w:r>
        <w:separator/>
      </w:r>
    </w:p>
  </w:footnote>
  <w:footnote w:type="continuationSeparator" w:id="0">
    <w:p w14:paraId="345BC5FE" w14:textId="77777777" w:rsidR="008E1431" w:rsidRDefault="008E1431" w:rsidP="008C3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MacroText"/>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BlockText"/>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Subtitle"/>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E-mailSignature"/>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Signature"/>
      <w:lvlText w:val=""/>
      <w:lvlJc w:val="left"/>
      <w:pPr>
        <w:tabs>
          <w:tab w:val="left" w:pos="360"/>
        </w:tabs>
        <w:ind w:left="360" w:hanging="360"/>
      </w:pPr>
      <w:rPr>
        <w:rFonts w:ascii="Symbol" w:hAnsi="Symbol" w:hint="default"/>
      </w:rPr>
    </w:lvl>
  </w:abstractNum>
  <w:abstractNum w:abstractNumId="10" w15:restartNumberingAfterBreak="0">
    <w:nsid w:val="00BD11D5"/>
    <w:multiLevelType w:val="hybridMultilevel"/>
    <w:tmpl w:val="0C00DB26"/>
    <w:lvl w:ilvl="0" w:tplc="32FC6C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00D2241F"/>
    <w:multiLevelType w:val="multilevel"/>
    <w:tmpl w:val="C218ABB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342278B"/>
    <w:multiLevelType w:val="multilevel"/>
    <w:tmpl w:val="785D54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056929D8"/>
    <w:multiLevelType w:val="multilevel"/>
    <w:tmpl w:val="056929D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060813BE"/>
    <w:multiLevelType w:val="hybridMultilevel"/>
    <w:tmpl w:val="41665C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8E23F7"/>
    <w:multiLevelType w:val="hybridMultilevel"/>
    <w:tmpl w:val="70222670"/>
    <w:lvl w:ilvl="0" w:tplc="04090011">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074A4559"/>
    <w:multiLevelType w:val="multilevel"/>
    <w:tmpl w:val="074A45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09CE5111"/>
    <w:multiLevelType w:val="multilevel"/>
    <w:tmpl w:val="09CE5111"/>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AC73468"/>
    <w:multiLevelType w:val="multilevel"/>
    <w:tmpl w:val="0AC7346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BDF1D41"/>
    <w:multiLevelType w:val="multilevel"/>
    <w:tmpl w:val="0BDF1D4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0C803FB0"/>
    <w:multiLevelType w:val="multilevel"/>
    <w:tmpl w:val="5D16B252"/>
    <w:lvl w:ilvl="0">
      <w:start w:val="1"/>
      <w:numFmt w:val="lowerLetter"/>
      <w:lvlText w:val="%1)"/>
      <w:lvlJc w:val="left"/>
      <w:pPr>
        <w:ind w:left="1287" w:hanging="360"/>
      </w:pPr>
      <w:rPr>
        <w:rFonts w:hint="default"/>
        <w:color w:val="00B0F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4" w15:restartNumberingAfterBreak="0">
    <w:nsid w:val="0D5934F0"/>
    <w:multiLevelType w:val="multilevel"/>
    <w:tmpl w:val="0D5934F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0D900E5E"/>
    <w:multiLevelType w:val="multilevel"/>
    <w:tmpl w:val="CD4A1B7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0EA21282"/>
    <w:multiLevelType w:val="hybridMultilevel"/>
    <w:tmpl w:val="690EA9B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29" w15:restartNumberingAfterBreak="0">
    <w:nsid w:val="12586A96"/>
    <w:multiLevelType w:val="multilevel"/>
    <w:tmpl w:val="12586A9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13FB468E"/>
    <w:multiLevelType w:val="hybridMultilevel"/>
    <w:tmpl w:val="F88A8E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663761"/>
    <w:multiLevelType w:val="hybridMultilevel"/>
    <w:tmpl w:val="9490F1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6768FD"/>
    <w:multiLevelType w:val="multilevel"/>
    <w:tmpl w:val="146768F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147625C6"/>
    <w:multiLevelType w:val="multilevel"/>
    <w:tmpl w:val="147625C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15952B1C"/>
    <w:multiLevelType w:val="multilevel"/>
    <w:tmpl w:val="15952B1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16AE487D"/>
    <w:multiLevelType w:val="hybridMultilevel"/>
    <w:tmpl w:val="40F4269A"/>
    <w:lvl w:ilvl="0" w:tplc="1806583F">
      <w:start w:val="5"/>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6F274F7"/>
    <w:multiLevelType w:val="hybridMultilevel"/>
    <w:tmpl w:val="25EAC3C8"/>
    <w:lvl w:ilvl="0" w:tplc="1806583F">
      <w:start w:val="5"/>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806583F"/>
    <w:multiLevelType w:val="singleLevel"/>
    <w:tmpl w:val="1806583F"/>
    <w:lvl w:ilvl="0">
      <w:start w:val="5"/>
      <w:numFmt w:val="bullet"/>
      <w:lvlText w:val="-"/>
      <w:lvlJc w:val="left"/>
      <w:pPr>
        <w:tabs>
          <w:tab w:val="left" w:pos="1080"/>
        </w:tabs>
        <w:ind w:left="1080" w:hanging="360"/>
      </w:pPr>
      <w:rPr>
        <w:rFonts w:ascii="Times New Roman" w:hAnsi="Times New Roman" w:hint="default"/>
      </w:rPr>
    </w:lvl>
  </w:abstractNum>
  <w:abstractNum w:abstractNumId="38" w15:restartNumberingAfterBreak="0">
    <w:nsid w:val="18D42242"/>
    <w:multiLevelType w:val="multilevel"/>
    <w:tmpl w:val="18D4224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1916237A"/>
    <w:multiLevelType w:val="multilevel"/>
    <w:tmpl w:val="1916237A"/>
    <w:lvl w:ilvl="0">
      <w:start w:val="1"/>
      <w:numFmt w:val="decimal"/>
      <w:lvlText w:val="%1."/>
      <w:lvlJc w:val="left"/>
      <w:pPr>
        <w:tabs>
          <w:tab w:val="left" w:pos="720"/>
        </w:tabs>
        <w:ind w:left="720" w:hanging="360"/>
      </w:pPr>
    </w:lvl>
    <w:lvl w:ilvl="1">
      <w:start w:val="1"/>
      <w:numFmt w:val="upperLetter"/>
      <w:pStyle w:val="Heading7"/>
      <w:lvlText w:val="%2."/>
      <w:lvlJc w:val="left"/>
      <w:pPr>
        <w:tabs>
          <w:tab w:val="left" w:pos="1440"/>
        </w:tabs>
        <w:ind w:left="1440" w:hanging="360"/>
      </w:pPr>
      <w:rPr>
        <w:rFonts w:hint="default"/>
      </w:rPr>
    </w:lvl>
    <w:lvl w:ilvl="2">
      <w:start w:val="1"/>
      <w:numFmt w:val="lowerLetter"/>
      <w:lvlText w:val="%3)"/>
      <w:lvlJc w:val="left"/>
      <w:pPr>
        <w:tabs>
          <w:tab w:val="left" w:pos="2610"/>
        </w:tabs>
        <w:ind w:left="2610" w:hanging="63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19190D55"/>
    <w:multiLevelType w:val="multilevel"/>
    <w:tmpl w:val="19190D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93B0F26"/>
    <w:multiLevelType w:val="multilevel"/>
    <w:tmpl w:val="193B0F2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A097825"/>
    <w:multiLevelType w:val="multilevel"/>
    <w:tmpl w:val="1A097825"/>
    <w:lvl w:ilvl="0">
      <w:start w:val="1"/>
      <w:numFmt w:val="lowerLetter"/>
      <w:lvlText w:val="%1)"/>
      <w:lvlJc w:val="left"/>
      <w:pPr>
        <w:ind w:left="347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1A1C5D05"/>
    <w:multiLevelType w:val="hybridMultilevel"/>
    <w:tmpl w:val="9D16020A"/>
    <w:lvl w:ilvl="0" w:tplc="1806583F">
      <w:start w:val="5"/>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A1D0F63"/>
    <w:multiLevelType w:val="multilevel"/>
    <w:tmpl w:val="1A1D0F6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6" w15:restartNumberingAfterBreak="0">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B8151AE"/>
    <w:multiLevelType w:val="multilevel"/>
    <w:tmpl w:val="1B8151A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1C687401"/>
    <w:multiLevelType w:val="multilevel"/>
    <w:tmpl w:val="1C6874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9" w15:restartNumberingAfterBreak="0">
    <w:nsid w:val="1C9E7D72"/>
    <w:multiLevelType w:val="multilevel"/>
    <w:tmpl w:val="C28E6436"/>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CDB3E19"/>
    <w:multiLevelType w:val="multilevel"/>
    <w:tmpl w:val="1CDB3E1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1CFB1311"/>
    <w:multiLevelType w:val="multilevel"/>
    <w:tmpl w:val="1CFB131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2" w15:restartNumberingAfterBreak="0">
    <w:nsid w:val="1D3E7DB5"/>
    <w:multiLevelType w:val="hybridMultilevel"/>
    <w:tmpl w:val="C8F88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864920"/>
    <w:multiLevelType w:val="hybridMultilevel"/>
    <w:tmpl w:val="20ACAC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EB52EC3"/>
    <w:multiLevelType w:val="multilevel"/>
    <w:tmpl w:val="1EB52EC3"/>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20731F5B"/>
    <w:multiLevelType w:val="hybridMultilevel"/>
    <w:tmpl w:val="31201A00"/>
    <w:lvl w:ilvl="0" w:tplc="1806583F">
      <w:start w:val="5"/>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21C963B4"/>
    <w:multiLevelType w:val="multilevel"/>
    <w:tmpl w:val="21C963B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7" w15:restartNumberingAfterBreak="0">
    <w:nsid w:val="23373E84"/>
    <w:multiLevelType w:val="multilevel"/>
    <w:tmpl w:val="23373E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8" w15:restartNumberingAfterBreak="0">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254E592B"/>
    <w:multiLevelType w:val="multilevel"/>
    <w:tmpl w:val="254E59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0" w15:restartNumberingAfterBreak="0">
    <w:nsid w:val="256C4D82"/>
    <w:multiLevelType w:val="hybridMultilevel"/>
    <w:tmpl w:val="1B5AC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260AD9"/>
    <w:multiLevelType w:val="multilevel"/>
    <w:tmpl w:val="D662E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27E6525A"/>
    <w:multiLevelType w:val="multilevel"/>
    <w:tmpl w:val="27E652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4" w15:restartNumberingAfterBreak="0">
    <w:nsid w:val="27F17FC9"/>
    <w:multiLevelType w:val="multilevel"/>
    <w:tmpl w:val="27F17FC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5" w15:restartNumberingAfterBreak="0">
    <w:nsid w:val="28477631"/>
    <w:multiLevelType w:val="hybridMultilevel"/>
    <w:tmpl w:val="2340AD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8E05F7B"/>
    <w:multiLevelType w:val="multilevel"/>
    <w:tmpl w:val="28E05F7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7" w15:restartNumberingAfterBreak="0">
    <w:nsid w:val="2A0D6070"/>
    <w:multiLevelType w:val="hybridMultilevel"/>
    <w:tmpl w:val="44A03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AC34459"/>
    <w:multiLevelType w:val="multilevel"/>
    <w:tmpl w:val="3C4736D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9" w15:restartNumberingAfterBreak="0">
    <w:nsid w:val="2BAD4138"/>
    <w:multiLevelType w:val="multilevel"/>
    <w:tmpl w:val="2BAD413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2C560E68"/>
    <w:multiLevelType w:val="multilevel"/>
    <w:tmpl w:val="2C560E68"/>
    <w:lvl w:ilvl="0">
      <w:start w:val="1"/>
      <w:numFmt w:val="lowerLetter"/>
      <w:lvlText w:val="%1)"/>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1" w15:restartNumberingAfterBreak="0">
    <w:nsid w:val="2C852089"/>
    <w:multiLevelType w:val="hybridMultilevel"/>
    <w:tmpl w:val="D8B41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136E87"/>
    <w:multiLevelType w:val="multilevel"/>
    <w:tmpl w:val="2D136E87"/>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3" w15:restartNumberingAfterBreak="0">
    <w:nsid w:val="2D891D1A"/>
    <w:multiLevelType w:val="hybridMultilevel"/>
    <w:tmpl w:val="27449E26"/>
    <w:lvl w:ilvl="0" w:tplc="A3822AA8">
      <w:start w:val="1"/>
      <w:numFmt w:val="decimal"/>
      <w:lvlText w:val="%1."/>
      <w:lvlJc w:val="left"/>
      <w:pPr>
        <w:ind w:left="721" w:hanging="360"/>
      </w:pPr>
      <w:rPr>
        <w:i w:val="0"/>
        <w:iCs/>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4" w15:restartNumberingAfterBreak="0">
    <w:nsid w:val="2F7C6E90"/>
    <w:multiLevelType w:val="multilevel"/>
    <w:tmpl w:val="2F7C6E9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15:restartNumberingAfterBreak="0">
    <w:nsid w:val="30A31F11"/>
    <w:multiLevelType w:val="multilevel"/>
    <w:tmpl w:val="30A31F1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6" w15:restartNumberingAfterBreak="0">
    <w:nsid w:val="31EB444C"/>
    <w:multiLevelType w:val="multilevel"/>
    <w:tmpl w:val="31EB44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7" w15:restartNumberingAfterBreak="0">
    <w:nsid w:val="321C1361"/>
    <w:multiLevelType w:val="hybridMultilevel"/>
    <w:tmpl w:val="3FF87978"/>
    <w:lvl w:ilvl="0" w:tplc="04090017">
      <w:start w:val="1"/>
      <w:numFmt w:val="low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78" w15:restartNumberingAfterBreak="0">
    <w:nsid w:val="321D36B8"/>
    <w:multiLevelType w:val="multilevel"/>
    <w:tmpl w:val="321D36B8"/>
    <w:lvl w:ilvl="0">
      <w:start w:val="5"/>
      <w:numFmt w:val="bullet"/>
      <w:lvlText w:val="-"/>
      <w:lvlJc w:val="left"/>
      <w:pPr>
        <w:tabs>
          <w:tab w:val="left" w:pos="1647"/>
        </w:tabs>
        <w:ind w:left="1647" w:hanging="360"/>
      </w:pPr>
      <w:rPr>
        <w:rFonts w:ascii="Times New Roman" w:hAnsi="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0" w15:restartNumberingAfterBreak="0">
    <w:nsid w:val="32872A9E"/>
    <w:multiLevelType w:val="hybridMultilevel"/>
    <w:tmpl w:val="55DE92B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32C57B39"/>
    <w:multiLevelType w:val="multilevel"/>
    <w:tmpl w:val="32C57B3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33934B48"/>
    <w:multiLevelType w:val="multilevel"/>
    <w:tmpl w:val="33934B4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33F63008"/>
    <w:multiLevelType w:val="multilevel"/>
    <w:tmpl w:val="33F63008"/>
    <w:lvl w:ilvl="0">
      <w:start w:val="1"/>
      <w:numFmt w:val="decimal"/>
      <w:lvlText w:val="%1)"/>
      <w:lvlJc w:val="left"/>
      <w:pPr>
        <w:ind w:left="5400" w:hanging="360"/>
      </w:pPr>
      <w:rPr>
        <w:b w:val="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4" w15:restartNumberingAfterBreak="0">
    <w:nsid w:val="34BF46C3"/>
    <w:multiLevelType w:val="multilevel"/>
    <w:tmpl w:val="34BF46C3"/>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5065DDD"/>
    <w:multiLevelType w:val="singleLevel"/>
    <w:tmpl w:val="35065DDD"/>
    <w:lvl w:ilvl="0">
      <w:start w:val="1"/>
      <w:numFmt w:val="bullet"/>
      <w:lvlText w:val=""/>
      <w:lvlJc w:val="left"/>
      <w:pPr>
        <w:ind w:left="720" w:hanging="360"/>
      </w:pPr>
      <w:rPr>
        <w:rFonts w:ascii="Symbol" w:hAnsi="Symbol" w:hint="default"/>
      </w:rPr>
    </w:lvl>
  </w:abstractNum>
  <w:abstractNum w:abstractNumId="86" w15:restartNumberingAfterBreak="0">
    <w:nsid w:val="354857CB"/>
    <w:multiLevelType w:val="multilevel"/>
    <w:tmpl w:val="354857CB"/>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54B3615"/>
    <w:multiLevelType w:val="hybridMultilevel"/>
    <w:tmpl w:val="BC1E7D18"/>
    <w:lvl w:ilvl="0" w:tplc="1806583F">
      <w:start w:val="5"/>
      <w:numFmt w:val="bullet"/>
      <w:lvlText w:val="-"/>
      <w:lvlJc w:val="left"/>
      <w:pPr>
        <w:ind w:left="284" w:hanging="360"/>
      </w:pPr>
      <w:rPr>
        <w:rFonts w:ascii="Times New Roman" w:hAnsi="Times New Roman" w:hint="default"/>
      </w:rPr>
    </w:lvl>
    <w:lvl w:ilvl="1" w:tplc="04090003" w:tentative="1">
      <w:start w:val="1"/>
      <w:numFmt w:val="bullet"/>
      <w:lvlText w:val="o"/>
      <w:lvlJc w:val="left"/>
      <w:pPr>
        <w:ind w:left="1004" w:hanging="360"/>
      </w:pPr>
      <w:rPr>
        <w:rFonts w:ascii="Courier New" w:hAnsi="Courier New" w:cs="Courier New" w:hint="default"/>
      </w:rPr>
    </w:lvl>
    <w:lvl w:ilvl="2" w:tplc="04090005" w:tentative="1">
      <w:start w:val="1"/>
      <w:numFmt w:val="bullet"/>
      <w:lvlText w:val=""/>
      <w:lvlJc w:val="left"/>
      <w:pPr>
        <w:ind w:left="1724" w:hanging="360"/>
      </w:pPr>
      <w:rPr>
        <w:rFonts w:ascii="Wingdings" w:hAnsi="Wingdings" w:hint="default"/>
      </w:rPr>
    </w:lvl>
    <w:lvl w:ilvl="3" w:tplc="04090001" w:tentative="1">
      <w:start w:val="1"/>
      <w:numFmt w:val="bullet"/>
      <w:lvlText w:val=""/>
      <w:lvlJc w:val="left"/>
      <w:pPr>
        <w:ind w:left="2444" w:hanging="360"/>
      </w:pPr>
      <w:rPr>
        <w:rFonts w:ascii="Symbol" w:hAnsi="Symbol" w:hint="default"/>
      </w:rPr>
    </w:lvl>
    <w:lvl w:ilvl="4" w:tplc="04090003" w:tentative="1">
      <w:start w:val="1"/>
      <w:numFmt w:val="bullet"/>
      <w:lvlText w:val="o"/>
      <w:lvlJc w:val="left"/>
      <w:pPr>
        <w:ind w:left="3164" w:hanging="360"/>
      </w:pPr>
      <w:rPr>
        <w:rFonts w:ascii="Courier New" w:hAnsi="Courier New" w:cs="Courier New" w:hint="default"/>
      </w:rPr>
    </w:lvl>
    <w:lvl w:ilvl="5" w:tplc="04090005" w:tentative="1">
      <w:start w:val="1"/>
      <w:numFmt w:val="bullet"/>
      <w:lvlText w:val=""/>
      <w:lvlJc w:val="left"/>
      <w:pPr>
        <w:ind w:left="3884" w:hanging="360"/>
      </w:pPr>
      <w:rPr>
        <w:rFonts w:ascii="Wingdings" w:hAnsi="Wingdings" w:hint="default"/>
      </w:rPr>
    </w:lvl>
    <w:lvl w:ilvl="6" w:tplc="04090001" w:tentative="1">
      <w:start w:val="1"/>
      <w:numFmt w:val="bullet"/>
      <w:lvlText w:val=""/>
      <w:lvlJc w:val="left"/>
      <w:pPr>
        <w:ind w:left="4604" w:hanging="360"/>
      </w:pPr>
      <w:rPr>
        <w:rFonts w:ascii="Symbol" w:hAnsi="Symbol" w:hint="default"/>
      </w:rPr>
    </w:lvl>
    <w:lvl w:ilvl="7" w:tplc="04090003" w:tentative="1">
      <w:start w:val="1"/>
      <w:numFmt w:val="bullet"/>
      <w:lvlText w:val="o"/>
      <w:lvlJc w:val="left"/>
      <w:pPr>
        <w:ind w:left="5324" w:hanging="360"/>
      </w:pPr>
      <w:rPr>
        <w:rFonts w:ascii="Courier New" w:hAnsi="Courier New" w:cs="Courier New" w:hint="default"/>
      </w:rPr>
    </w:lvl>
    <w:lvl w:ilvl="8" w:tplc="04090005" w:tentative="1">
      <w:start w:val="1"/>
      <w:numFmt w:val="bullet"/>
      <w:lvlText w:val=""/>
      <w:lvlJc w:val="left"/>
      <w:pPr>
        <w:ind w:left="6044" w:hanging="360"/>
      </w:pPr>
      <w:rPr>
        <w:rFonts w:ascii="Wingdings" w:hAnsi="Wingdings" w:hint="default"/>
      </w:rPr>
    </w:lvl>
  </w:abstractNum>
  <w:abstractNum w:abstractNumId="88" w15:restartNumberingAfterBreak="0">
    <w:nsid w:val="35537190"/>
    <w:multiLevelType w:val="multilevel"/>
    <w:tmpl w:val="35537190"/>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9" w15:restartNumberingAfterBreak="0">
    <w:nsid w:val="36994722"/>
    <w:multiLevelType w:val="multilevel"/>
    <w:tmpl w:val="369947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15:restartNumberingAfterBreak="0">
    <w:nsid w:val="36A512B6"/>
    <w:multiLevelType w:val="hybridMultilevel"/>
    <w:tmpl w:val="1A7C6C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6BC0EE3"/>
    <w:multiLevelType w:val="multilevel"/>
    <w:tmpl w:val="36BC0EE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2" w15:restartNumberingAfterBreak="0">
    <w:nsid w:val="38402A9C"/>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3" w15:restartNumberingAfterBreak="0">
    <w:nsid w:val="38554B63"/>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4" w15:restartNumberingAfterBreak="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5" w15:restartNumberingAfterBreak="0">
    <w:nsid w:val="39CE508D"/>
    <w:multiLevelType w:val="hybridMultilevel"/>
    <w:tmpl w:val="CCE2815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6" w15:restartNumberingAfterBreak="0">
    <w:nsid w:val="39F82390"/>
    <w:multiLevelType w:val="multilevel"/>
    <w:tmpl w:val="08D2C8D6"/>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ahoma" w:eastAsia="Tahoma" w:hAnsi="Tahoma" w:cs="Tahoma"/>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B707465"/>
    <w:multiLevelType w:val="multilevel"/>
    <w:tmpl w:val="3B7074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BBF483E"/>
    <w:multiLevelType w:val="hybridMultilevel"/>
    <w:tmpl w:val="5562EB6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9" w15:restartNumberingAfterBreak="0">
    <w:nsid w:val="3BE73B09"/>
    <w:multiLevelType w:val="hybridMultilevel"/>
    <w:tmpl w:val="0908B0C8"/>
    <w:lvl w:ilvl="0" w:tplc="1806583F">
      <w:start w:val="5"/>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C4736DA"/>
    <w:multiLevelType w:val="multilevel"/>
    <w:tmpl w:val="3C4736D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1" w15:restartNumberingAfterBreak="0">
    <w:nsid w:val="3DFC3644"/>
    <w:multiLevelType w:val="multilevel"/>
    <w:tmpl w:val="3DFC3644"/>
    <w:lvl w:ilvl="0">
      <w:start w:val="1"/>
      <w:numFmt w:val="lowerLetter"/>
      <w:lvlText w:val="%1)"/>
      <w:lvlJc w:val="left"/>
      <w:pPr>
        <w:ind w:left="927" w:hanging="360"/>
      </w:pPr>
      <w:rPr>
        <w:rFonts w:ascii="Times New Roman" w:eastAsia="Calibri" w:hAnsi="Times New Roman" w:cs="Times New Roman"/>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2" w15:restartNumberingAfterBreak="0">
    <w:nsid w:val="3EA7605A"/>
    <w:multiLevelType w:val="multilevel"/>
    <w:tmpl w:val="21889FEE"/>
    <w:lvl w:ilvl="0">
      <w:start w:val="1"/>
      <w:numFmt w:val="decimal"/>
      <w:lvlText w:val="%1)"/>
      <w:lvlJc w:val="left"/>
      <w:pPr>
        <w:ind w:left="1070" w:hanging="360"/>
      </w:pPr>
      <w:rPr>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3" w15:restartNumberingAfterBreak="0">
    <w:nsid w:val="3FC34A76"/>
    <w:multiLevelType w:val="multilevel"/>
    <w:tmpl w:val="3FC34A7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4" w15:restartNumberingAfterBreak="0">
    <w:nsid w:val="40292A9F"/>
    <w:multiLevelType w:val="multilevel"/>
    <w:tmpl w:val="40292A9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5" w15:restartNumberingAfterBreak="0">
    <w:nsid w:val="40524E80"/>
    <w:multiLevelType w:val="hybridMultilevel"/>
    <w:tmpl w:val="AC769AB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6" w15:restartNumberingAfterBreak="0">
    <w:nsid w:val="406A5138"/>
    <w:multiLevelType w:val="multilevel"/>
    <w:tmpl w:val="406A513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1232E00"/>
    <w:multiLevelType w:val="hybridMultilevel"/>
    <w:tmpl w:val="F0CC63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16A4119"/>
    <w:multiLevelType w:val="multilevel"/>
    <w:tmpl w:val="416A411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9" w15:restartNumberingAfterBreak="0">
    <w:nsid w:val="419F2856"/>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0" w15:restartNumberingAfterBreak="0">
    <w:nsid w:val="42A32859"/>
    <w:multiLevelType w:val="hybridMultilevel"/>
    <w:tmpl w:val="1B5C05DC"/>
    <w:lvl w:ilvl="0" w:tplc="1806583F">
      <w:start w:val="5"/>
      <w:numFmt w:val="bullet"/>
      <w:lvlText w:val="-"/>
      <w:lvlJc w:val="left"/>
      <w:pPr>
        <w:ind w:left="1152" w:hanging="360"/>
      </w:pPr>
      <w:rPr>
        <w:rFonts w:ascii="Times New Roman" w:hAnsi="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1" w15:restartNumberingAfterBreak="0">
    <w:nsid w:val="42F44AD0"/>
    <w:multiLevelType w:val="hybridMultilevel"/>
    <w:tmpl w:val="BA3292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2F85769"/>
    <w:multiLevelType w:val="hybridMultilevel"/>
    <w:tmpl w:val="F99C73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30E2C66"/>
    <w:multiLevelType w:val="multilevel"/>
    <w:tmpl w:val="430E2C6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4" w15:restartNumberingAfterBreak="0">
    <w:nsid w:val="443036BE"/>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5" w15:restartNumberingAfterBreak="0">
    <w:nsid w:val="443E41F1"/>
    <w:multiLevelType w:val="multilevel"/>
    <w:tmpl w:val="443E41F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6" w15:restartNumberingAfterBreak="0">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689485E"/>
    <w:multiLevelType w:val="multilevel"/>
    <w:tmpl w:val="4689485E"/>
    <w:lvl w:ilvl="0">
      <w:start w:val="1"/>
      <w:numFmt w:val="lowerLetter"/>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6F0385C"/>
    <w:multiLevelType w:val="multilevel"/>
    <w:tmpl w:val="46F0385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9" w15:restartNumberingAfterBreak="0">
    <w:nsid w:val="47514444"/>
    <w:multiLevelType w:val="multilevel"/>
    <w:tmpl w:val="4751444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0" w15:restartNumberingAfterBreak="0">
    <w:nsid w:val="47721B12"/>
    <w:multiLevelType w:val="multilevel"/>
    <w:tmpl w:val="47721B1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15:restartNumberingAfterBreak="0">
    <w:nsid w:val="47D32A6B"/>
    <w:multiLevelType w:val="hybridMultilevel"/>
    <w:tmpl w:val="F94CA4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887349E"/>
    <w:multiLevelType w:val="multilevel"/>
    <w:tmpl w:val="4887349E"/>
    <w:lvl w:ilvl="0">
      <w:start w:val="1"/>
      <w:numFmt w:val="lowerLetter"/>
      <w:lvlText w:val="%1)"/>
      <w:lvlJc w:val="left"/>
      <w:pPr>
        <w:ind w:left="972" w:hanging="360"/>
      </w:pPr>
      <w:rPr>
        <w:rFonts w:hint="default"/>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3" w15:restartNumberingAfterBreak="0">
    <w:nsid w:val="48940A76"/>
    <w:multiLevelType w:val="multilevel"/>
    <w:tmpl w:val="48940A7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4" w15:restartNumberingAfterBreak="0">
    <w:nsid w:val="489B245D"/>
    <w:multiLevelType w:val="hybridMultilevel"/>
    <w:tmpl w:val="76703E6A"/>
    <w:lvl w:ilvl="0" w:tplc="1806583F">
      <w:start w:val="5"/>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5" w15:restartNumberingAfterBreak="0">
    <w:nsid w:val="49E22322"/>
    <w:multiLevelType w:val="multilevel"/>
    <w:tmpl w:val="49E223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6" w15:restartNumberingAfterBreak="0">
    <w:nsid w:val="4AE4535D"/>
    <w:multiLevelType w:val="hybridMultilevel"/>
    <w:tmpl w:val="AFF032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7" w15:restartNumberingAfterBreak="0">
    <w:nsid w:val="4B3F7B2E"/>
    <w:multiLevelType w:val="multilevel"/>
    <w:tmpl w:val="C0D40E7C"/>
    <w:lvl w:ilvl="0">
      <w:start w:val="1"/>
      <w:numFmt w:val="decimal"/>
      <w:lvlText w:val="%1)"/>
      <w:lvlJc w:val="left"/>
      <w:pPr>
        <w:ind w:left="928" w:hanging="360"/>
      </w:pPr>
      <w:rPr>
        <w:rFonts w:ascii="Times New Roman" w:eastAsia="Times New Roman" w:hAnsi="Times New Roman" w:cs="Times New Roman"/>
        <w:sz w:val="14"/>
        <w:szCs w:val="1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8" w15:restartNumberingAfterBreak="0">
    <w:nsid w:val="4BF11DF8"/>
    <w:multiLevelType w:val="hybridMultilevel"/>
    <w:tmpl w:val="D03AB7E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9" w15:restartNumberingAfterBreak="0">
    <w:nsid w:val="4C952685"/>
    <w:multiLevelType w:val="multilevel"/>
    <w:tmpl w:val="4C952685"/>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0" w15:restartNumberingAfterBreak="0">
    <w:nsid w:val="4D3D7016"/>
    <w:multiLevelType w:val="multilevel"/>
    <w:tmpl w:val="4D3D70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1" w15:restartNumberingAfterBreak="0">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4E4318AB"/>
    <w:multiLevelType w:val="multilevel"/>
    <w:tmpl w:val="E0D01E60"/>
    <w:lvl w:ilvl="0">
      <w:start w:val="1"/>
      <w:numFmt w:val="lowerLetter"/>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0D24D63"/>
    <w:multiLevelType w:val="hybridMultilevel"/>
    <w:tmpl w:val="15EE9608"/>
    <w:lvl w:ilvl="0" w:tplc="1806583F">
      <w:start w:val="5"/>
      <w:numFmt w:val="bullet"/>
      <w:lvlText w:val="-"/>
      <w:lvlJc w:val="left"/>
      <w:pPr>
        <w:ind w:left="1008" w:hanging="360"/>
      </w:pPr>
      <w:rPr>
        <w:rFonts w:ascii="Times New Roman" w:hAnsi="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4" w15:restartNumberingAfterBreak="0">
    <w:nsid w:val="50DC52CE"/>
    <w:multiLevelType w:val="multilevel"/>
    <w:tmpl w:val="50DC52C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5" w15:restartNumberingAfterBreak="0">
    <w:nsid w:val="52182B59"/>
    <w:multiLevelType w:val="multilevel"/>
    <w:tmpl w:val="52182B59"/>
    <w:lvl w:ilvl="0">
      <w:start w:val="1"/>
      <w:numFmt w:val="upperRoman"/>
      <w:lvlText w:val="%1."/>
      <w:lvlJc w:val="left"/>
      <w:pPr>
        <w:tabs>
          <w:tab w:val="left" w:pos="1287"/>
        </w:tabs>
        <w:ind w:left="1287" w:hanging="720"/>
      </w:pPr>
      <w:rPr>
        <w:rFonts w:hint="default"/>
        <w:b/>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36" w15:restartNumberingAfterBreak="0">
    <w:nsid w:val="5219473F"/>
    <w:multiLevelType w:val="multilevel"/>
    <w:tmpl w:val="5219473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7" w15:restartNumberingAfterBreak="0">
    <w:nsid w:val="52426E62"/>
    <w:multiLevelType w:val="multilevel"/>
    <w:tmpl w:val="52426E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8" w15:restartNumberingAfterBreak="0">
    <w:nsid w:val="532C16FF"/>
    <w:multiLevelType w:val="hybridMultilevel"/>
    <w:tmpl w:val="D8CED4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38F6E2C"/>
    <w:multiLevelType w:val="multilevel"/>
    <w:tmpl w:val="538F6E2C"/>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0" w15:restartNumberingAfterBreak="0">
    <w:nsid w:val="53B5171C"/>
    <w:multiLevelType w:val="hybridMultilevel"/>
    <w:tmpl w:val="7346B492"/>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1" w15:restartNumberingAfterBreak="0">
    <w:nsid w:val="53E42938"/>
    <w:multiLevelType w:val="multilevel"/>
    <w:tmpl w:val="F4E8F01C"/>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2" w15:restartNumberingAfterBreak="0">
    <w:nsid w:val="54E11192"/>
    <w:multiLevelType w:val="hybridMultilevel"/>
    <w:tmpl w:val="C664677E"/>
    <w:lvl w:ilvl="0" w:tplc="1806583F">
      <w:start w:val="5"/>
      <w:numFmt w:val="bullet"/>
      <w:lvlText w:val="-"/>
      <w:lvlJc w:val="left"/>
      <w:pPr>
        <w:ind w:left="1152" w:hanging="360"/>
      </w:pPr>
      <w:rPr>
        <w:rFonts w:ascii="Times New Roman" w:hAnsi="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3" w15:restartNumberingAfterBreak="0">
    <w:nsid w:val="5670442F"/>
    <w:multiLevelType w:val="hybridMultilevel"/>
    <w:tmpl w:val="2B7CA7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71037F9"/>
    <w:multiLevelType w:val="hybridMultilevel"/>
    <w:tmpl w:val="1778B6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5" w15:restartNumberingAfterBreak="0">
    <w:nsid w:val="57CB542D"/>
    <w:multiLevelType w:val="hybridMultilevel"/>
    <w:tmpl w:val="18DE42D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58CE1701"/>
    <w:multiLevelType w:val="multilevel"/>
    <w:tmpl w:val="58CE17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7" w15:restartNumberingAfterBreak="0">
    <w:nsid w:val="593468D0"/>
    <w:multiLevelType w:val="hybridMultilevel"/>
    <w:tmpl w:val="6952F484"/>
    <w:lvl w:ilvl="0" w:tplc="1806583F">
      <w:start w:val="5"/>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9402366"/>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49" w15:restartNumberingAfterBreak="0">
    <w:nsid w:val="5A1E0067"/>
    <w:multiLevelType w:val="hybridMultilevel"/>
    <w:tmpl w:val="497448F2"/>
    <w:lvl w:ilvl="0" w:tplc="1806583F">
      <w:start w:val="5"/>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A5B24C5"/>
    <w:multiLevelType w:val="multilevel"/>
    <w:tmpl w:val="5A5B24C5"/>
    <w:lvl w:ilvl="0">
      <w:start w:val="1"/>
      <w:numFmt w:val="lowerLetter"/>
      <w:lvlText w:val="%1)"/>
      <w:lvlJc w:val="left"/>
      <w:pPr>
        <w:tabs>
          <w:tab w:val="left" w:pos="750"/>
        </w:tabs>
        <w:ind w:left="750" w:hanging="390"/>
      </w:pPr>
      <w:rPr>
        <w:rFont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1" w15:restartNumberingAfterBreak="0">
    <w:nsid w:val="5AAF42F1"/>
    <w:multiLevelType w:val="multilevel"/>
    <w:tmpl w:val="5AAF42F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0567C0E"/>
    <w:multiLevelType w:val="multilevel"/>
    <w:tmpl w:val="60567C0E"/>
    <w:lvl w:ilvl="0">
      <w:start w:val="1"/>
      <w:numFmt w:val="lowerLetter"/>
      <w:lvlText w:val="%1)"/>
      <w:lvlJc w:val="left"/>
      <w:pPr>
        <w:ind w:left="347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3" w15:restartNumberingAfterBreak="0">
    <w:nsid w:val="605B4A8A"/>
    <w:multiLevelType w:val="multilevel"/>
    <w:tmpl w:val="605B4A8A"/>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5" w15:restartNumberingAfterBreak="0">
    <w:nsid w:val="64903829"/>
    <w:multiLevelType w:val="multilevel"/>
    <w:tmpl w:val="6490382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6" w15:restartNumberingAfterBreak="0">
    <w:nsid w:val="65D14BE4"/>
    <w:multiLevelType w:val="hybridMultilevel"/>
    <w:tmpl w:val="43AC93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7" w15:restartNumberingAfterBreak="0">
    <w:nsid w:val="65D6095E"/>
    <w:multiLevelType w:val="multilevel"/>
    <w:tmpl w:val="65D6095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8" w15:restartNumberingAfterBreak="0">
    <w:nsid w:val="66A75AB0"/>
    <w:multiLevelType w:val="multilevel"/>
    <w:tmpl w:val="66A75AB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9" w15:restartNumberingAfterBreak="0">
    <w:nsid w:val="678D5904"/>
    <w:multiLevelType w:val="multilevel"/>
    <w:tmpl w:val="678D59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0" w15:restartNumberingAfterBreak="0">
    <w:nsid w:val="68903B5D"/>
    <w:multiLevelType w:val="multilevel"/>
    <w:tmpl w:val="68903B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9EF4669"/>
    <w:multiLevelType w:val="multilevel"/>
    <w:tmpl w:val="69EF46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2" w15:restartNumberingAfterBreak="0">
    <w:nsid w:val="6AE76966"/>
    <w:multiLevelType w:val="hybridMultilevel"/>
    <w:tmpl w:val="5DD08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B1A014E"/>
    <w:multiLevelType w:val="multilevel"/>
    <w:tmpl w:val="6B1A014E"/>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4" w15:restartNumberingAfterBreak="0">
    <w:nsid w:val="6D0D58D3"/>
    <w:multiLevelType w:val="hybridMultilevel"/>
    <w:tmpl w:val="BEA67C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D1F0AC8"/>
    <w:multiLevelType w:val="multilevel"/>
    <w:tmpl w:val="6D1F0AC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6" w15:restartNumberingAfterBreak="0">
    <w:nsid w:val="6D9701F5"/>
    <w:multiLevelType w:val="multilevel"/>
    <w:tmpl w:val="6D9701F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7" w15:restartNumberingAfterBreak="0">
    <w:nsid w:val="6DF06EDB"/>
    <w:multiLevelType w:val="multilevel"/>
    <w:tmpl w:val="6DF06ED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8" w15:restartNumberingAfterBreak="0">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9" w15:restartNumberingAfterBreak="0">
    <w:nsid w:val="704E278B"/>
    <w:multiLevelType w:val="multilevel"/>
    <w:tmpl w:val="704E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0" w15:restartNumberingAfterBreak="0">
    <w:nsid w:val="707220ED"/>
    <w:multiLevelType w:val="multilevel"/>
    <w:tmpl w:val="707220E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15:restartNumberingAfterBreak="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3" w15:restartNumberingAfterBreak="0">
    <w:nsid w:val="71243C0E"/>
    <w:multiLevelType w:val="hybridMultilevel"/>
    <w:tmpl w:val="32E24E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1A512C9"/>
    <w:multiLevelType w:val="hybridMultilevel"/>
    <w:tmpl w:val="5F3AAA50"/>
    <w:lvl w:ilvl="0" w:tplc="1806583F">
      <w:start w:val="5"/>
      <w:numFmt w:val="bullet"/>
      <w:lvlText w:val="-"/>
      <w:lvlJc w:val="left"/>
      <w:pPr>
        <w:ind w:left="1004" w:hanging="360"/>
      </w:pPr>
      <w:rPr>
        <w:rFonts w:ascii="Times New Roman" w:hAnsi="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5" w15:restartNumberingAfterBreak="0">
    <w:nsid w:val="71E8150C"/>
    <w:multiLevelType w:val="hybridMultilevel"/>
    <w:tmpl w:val="5BDA0D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2476804"/>
    <w:multiLevelType w:val="multilevel"/>
    <w:tmpl w:val="724768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7" w15:restartNumberingAfterBreak="0">
    <w:nsid w:val="740E063C"/>
    <w:multiLevelType w:val="multilevel"/>
    <w:tmpl w:val="740E063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8" w15:restartNumberingAfterBreak="0">
    <w:nsid w:val="7415210F"/>
    <w:multiLevelType w:val="hybridMultilevel"/>
    <w:tmpl w:val="041052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441354A"/>
    <w:multiLevelType w:val="hybridMultilevel"/>
    <w:tmpl w:val="324299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50A62FF"/>
    <w:multiLevelType w:val="hybridMultilevel"/>
    <w:tmpl w:val="2988C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2" w15:restartNumberingAfterBreak="0">
    <w:nsid w:val="769172DD"/>
    <w:multiLevelType w:val="multilevel"/>
    <w:tmpl w:val="769172D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3" w15:restartNumberingAfterBreak="0">
    <w:nsid w:val="7693247C"/>
    <w:multiLevelType w:val="multilevel"/>
    <w:tmpl w:val="7693247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4" w15:restartNumberingAfterBreak="0">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81478C7"/>
    <w:multiLevelType w:val="multilevel"/>
    <w:tmpl w:val="781478C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6" w15:restartNumberingAfterBreak="0">
    <w:nsid w:val="785D5416"/>
    <w:multiLevelType w:val="multilevel"/>
    <w:tmpl w:val="785D54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7" w15:restartNumberingAfterBreak="0">
    <w:nsid w:val="7B054025"/>
    <w:multiLevelType w:val="multilevel"/>
    <w:tmpl w:val="FD30A2E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7B843A0C"/>
    <w:multiLevelType w:val="multilevel"/>
    <w:tmpl w:val="7B843A0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9" w15:restartNumberingAfterBreak="0">
    <w:nsid w:val="7BC76559"/>
    <w:multiLevelType w:val="hybridMultilevel"/>
    <w:tmpl w:val="B5A4F9B6"/>
    <w:lvl w:ilvl="0" w:tplc="1806583F">
      <w:start w:val="5"/>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0" w15:restartNumberingAfterBreak="0">
    <w:nsid w:val="7D626DA7"/>
    <w:multiLevelType w:val="hybridMultilevel"/>
    <w:tmpl w:val="F6083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DFB5BD4"/>
    <w:multiLevelType w:val="multilevel"/>
    <w:tmpl w:val="7DFB5BD4"/>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2" w15:restartNumberingAfterBreak="0">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abstractNum w:abstractNumId="193" w15:restartNumberingAfterBreak="0">
    <w:nsid w:val="7F0C3FCC"/>
    <w:multiLevelType w:val="hybridMultilevel"/>
    <w:tmpl w:val="5E0A35A6"/>
    <w:lvl w:ilvl="0" w:tplc="1806583F">
      <w:start w:val="5"/>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FFC3621"/>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9"/>
  </w:num>
  <w:num w:numId="2">
    <w:abstractNumId w:val="3"/>
  </w:num>
  <w:num w:numId="3">
    <w:abstractNumId w:val="6"/>
  </w:num>
  <w:num w:numId="4">
    <w:abstractNumId w:val="7"/>
  </w:num>
  <w:num w:numId="5">
    <w:abstractNumId w:val="5"/>
  </w:num>
  <w:num w:numId="6">
    <w:abstractNumId w:val="8"/>
  </w:num>
  <w:num w:numId="7">
    <w:abstractNumId w:val="2"/>
  </w:num>
  <w:num w:numId="8">
    <w:abstractNumId w:val="0"/>
  </w:num>
  <w:num w:numId="9">
    <w:abstractNumId w:val="1"/>
  </w:num>
  <w:num w:numId="10">
    <w:abstractNumId w:val="9"/>
  </w:num>
  <w:num w:numId="11">
    <w:abstractNumId w:val="4"/>
  </w:num>
  <w:num w:numId="12">
    <w:abstractNumId w:val="117"/>
  </w:num>
  <w:num w:numId="13">
    <w:abstractNumId w:val="29"/>
  </w:num>
  <w:num w:numId="14">
    <w:abstractNumId w:val="56"/>
  </w:num>
  <w:num w:numId="15">
    <w:abstractNumId w:val="185"/>
  </w:num>
  <w:num w:numId="16">
    <w:abstractNumId w:val="137"/>
  </w:num>
  <w:num w:numId="17">
    <w:abstractNumId w:val="21"/>
  </w:num>
  <w:num w:numId="18">
    <w:abstractNumId w:val="134"/>
  </w:num>
  <w:num w:numId="19">
    <w:abstractNumId w:val="14"/>
  </w:num>
  <w:num w:numId="20">
    <w:abstractNumId w:val="176"/>
  </w:num>
  <w:num w:numId="21">
    <w:abstractNumId w:val="32"/>
  </w:num>
  <w:num w:numId="22">
    <w:abstractNumId w:val="100"/>
  </w:num>
  <w:num w:numId="23">
    <w:abstractNumId w:val="34"/>
  </w:num>
  <w:num w:numId="24">
    <w:abstractNumId w:val="158"/>
  </w:num>
  <w:num w:numId="25">
    <w:abstractNumId w:val="104"/>
  </w:num>
  <w:num w:numId="26">
    <w:abstractNumId w:val="38"/>
  </w:num>
  <w:num w:numId="27">
    <w:abstractNumId w:val="130"/>
  </w:num>
  <w:num w:numId="28">
    <w:abstractNumId w:val="182"/>
  </w:num>
  <w:num w:numId="29">
    <w:abstractNumId w:val="186"/>
  </w:num>
  <w:num w:numId="30">
    <w:abstractNumId w:val="42"/>
  </w:num>
  <w:num w:numId="31">
    <w:abstractNumId w:val="152"/>
  </w:num>
  <w:num w:numId="32">
    <w:abstractNumId w:val="69"/>
  </w:num>
  <w:num w:numId="33">
    <w:abstractNumId w:val="50"/>
  </w:num>
  <w:num w:numId="34">
    <w:abstractNumId w:val="70"/>
  </w:num>
  <w:num w:numId="35">
    <w:abstractNumId w:val="157"/>
  </w:num>
  <w:num w:numId="36">
    <w:abstractNumId w:val="167"/>
  </w:num>
  <w:num w:numId="37">
    <w:abstractNumId w:val="169"/>
  </w:num>
  <w:num w:numId="38">
    <w:abstractNumId w:val="47"/>
  </w:num>
  <w:num w:numId="39">
    <w:abstractNumId w:val="118"/>
  </w:num>
  <w:num w:numId="40">
    <w:abstractNumId w:val="103"/>
  </w:num>
  <w:num w:numId="41">
    <w:abstractNumId w:val="76"/>
  </w:num>
  <w:num w:numId="42">
    <w:abstractNumId w:val="63"/>
  </w:num>
  <w:num w:numId="43">
    <w:abstractNumId w:val="139"/>
  </w:num>
  <w:num w:numId="44">
    <w:abstractNumId w:val="72"/>
  </w:num>
  <w:num w:numId="45">
    <w:abstractNumId w:val="114"/>
  </w:num>
  <w:num w:numId="46">
    <w:abstractNumId w:val="171"/>
  </w:num>
  <w:num w:numId="47">
    <w:abstractNumId w:val="155"/>
  </w:num>
  <w:num w:numId="48">
    <w:abstractNumId w:val="22"/>
  </w:num>
  <w:num w:numId="49">
    <w:abstractNumId w:val="122"/>
  </w:num>
  <w:num w:numId="50">
    <w:abstractNumId w:val="24"/>
  </w:num>
  <w:num w:numId="51">
    <w:abstractNumId w:val="165"/>
  </w:num>
  <w:num w:numId="52">
    <w:abstractNumId w:val="119"/>
  </w:num>
  <w:num w:numId="53">
    <w:abstractNumId w:val="48"/>
  </w:num>
  <w:num w:numId="54">
    <w:abstractNumId w:val="57"/>
  </w:num>
  <w:num w:numId="55">
    <w:abstractNumId w:val="45"/>
  </w:num>
  <w:num w:numId="56">
    <w:abstractNumId w:val="81"/>
  </w:num>
  <w:num w:numId="57">
    <w:abstractNumId w:val="113"/>
  </w:num>
  <w:num w:numId="58">
    <w:abstractNumId w:val="188"/>
  </w:num>
  <w:num w:numId="59">
    <w:abstractNumId w:val="141"/>
  </w:num>
  <w:num w:numId="60">
    <w:abstractNumId w:val="106"/>
  </w:num>
  <w:num w:numId="61">
    <w:abstractNumId w:val="161"/>
  </w:num>
  <w:num w:numId="62">
    <w:abstractNumId w:val="120"/>
  </w:num>
  <w:num w:numId="63">
    <w:abstractNumId w:val="18"/>
  </w:num>
  <w:num w:numId="64">
    <w:abstractNumId w:val="91"/>
  </w:num>
  <w:num w:numId="65">
    <w:abstractNumId w:val="166"/>
  </w:num>
  <w:num w:numId="66">
    <w:abstractNumId w:val="136"/>
  </w:num>
  <w:num w:numId="67">
    <w:abstractNumId w:val="101"/>
  </w:num>
  <w:num w:numId="68">
    <w:abstractNumId w:val="108"/>
  </w:num>
  <w:num w:numId="69">
    <w:abstractNumId w:val="170"/>
  </w:num>
  <w:num w:numId="70">
    <w:abstractNumId w:val="89"/>
  </w:num>
  <w:num w:numId="71">
    <w:abstractNumId w:val="123"/>
  </w:num>
  <w:num w:numId="72">
    <w:abstractNumId w:val="150"/>
  </w:num>
  <w:num w:numId="73">
    <w:abstractNumId w:val="135"/>
  </w:num>
  <w:num w:numId="74">
    <w:abstractNumId w:val="129"/>
  </w:num>
  <w:num w:numId="75">
    <w:abstractNumId w:val="160"/>
  </w:num>
  <w:num w:numId="76">
    <w:abstractNumId w:val="58"/>
  </w:num>
  <w:num w:numId="77">
    <w:abstractNumId w:val="131"/>
  </w:num>
  <w:num w:numId="78">
    <w:abstractNumId w:val="168"/>
  </w:num>
  <w:num w:numId="79">
    <w:abstractNumId w:val="116"/>
  </w:num>
  <w:num w:numId="80">
    <w:abstractNumId w:val="23"/>
  </w:num>
  <w:num w:numId="81">
    <w:abstractNumId w:val="172"/>
  </w:num>
  <w:num w:numId="82">
    <w:abstractNumId w:val="12"/>
  </w:num>
  <w:num w:numId="83">
    <w:abstractNumId w:val="184"/>
  </w:num>
  <w:num w:numId="84">
    <w:abstractNumId w:val="46"/>
  </w:num>
  <w:num w:numId="85">
    <w:abstractNumId w:val="28"/>
  </w:num>
  <w:num w:numId="86">
    <w:abstractNumId w:val="192"/>
  </w:num>
  <w:num w:numId="87">
    <w:abstractNumId w:val="62"/>
  </w:num>
  <w:num w:numId="88">
    <w:abstractNumId w:val="79"/>
  </w:num>
  <w:num w:numId="89">
    <w:abstractNumId w:val="94"/>
  </w:num>
  <w:num w:numId="90">
    <w:abstractNumId w:val="27"/>
  </w:num>
  <w:num w:numId="91">
    <w:abstractNumId w:val="154"/>
  </w:num>
  <w:num w:numId="92">
    <w:abstractNumId w:val="44"/>
  </w:num>
  <w:num w:numId="93">
    <w:abstractNumId w:val="85"/>
  </w:num>
  <w:num w:numId="94">
    <w:abstractNumId w:val="54"/>
  </w:num>
  <w:num w:numId="95">
    <w:abstractNumId w:val="151"/>
  </w:num>
  <w:num w:numId="96">
    <w:abstractNumId w:val="125"/>
  </w:num>
  <w:num w:numId="97">
    <w:abstractNumId w:val="37"/>
  </w:num>
  <w:num w:numId="98">
    <w:abstractNumId w:val="78"/>
  </w:num>
  <w:num w:numId="99">
    <w:abstractNumId w:val="66"/>
  </w:num>
  <w:num w:numId="100">
    <w:abstractNumId w:val="97"/>
  </w:num>
  <w:num w:numId="101">
    <w:abstractNumId w:val="83"/>
  </w:num>
  <w:num w:numId="102">
    <w:abstractNumId w:val="82"/>
  </w:num>
  <w:num w:numId="103">
    <w:abstractNumId w:val="159"/>
  </w:num>
  <w:num w:numId="104">
    <w:abstractNumId w:val="40"/>
  </w:num>
  <w:num w:numId="105">
    <w:abstractNumId w:val="64"/>
  </w:num>
  <w:num w:numId="106">
    <w:abstractNumId w:val="153"/>
  </w:num>
  <w:num w:numId="107">
    <w:abstractNumId w:val="19"/>
  </w:num>
  <w:num w:numId="108">
    <w:abstractNumId w:val="115"/>
  </w:num>
  <w:num w:numId="109">
    <w:abstractNumId w:val="163"/>
  </w:num>
  <w:num w:numId="110">
    <w:abstractNumId w:val="51"/>
  </w:num>
  <w:num w:numId="111">
    <w:abstractNumId w:val="177"/>
  </w:num>
  <w:num w:numId="112">
    <w:abstractNumId w:val="181"/>
  </w:num>
  <w:num w:numId="113">
    <w:abstractNumId w:val="84"/>
  </w:num>
  <w:num w:numId="114">
    <w:abstractNumId w:val="148"/>
  </w:num>
  <w:num w:numId="115">
    <w:abstractNumId w:val="41"/>
  </w:num>
  <w:num w:numId="116">
    <w:abstractNumId w:val="74"/>
  </w:num>
  <w:num w:numId="117">
    <w:abstractNumId w:val="59"/>
  </w:num>
  <w:num w:numId="118">
    <w:abstractNumId w:val="194"/>
  </w:num>
  <w:num w:numId="119">
    <w:abstractNumId w:val="183"/>
  </w:num>
  <w:num w:numId="120">
    <w:abstractNumId w:val="191"/>
  </w:num>
  <w:num w:numId="121">
    <w:abstractNumId w:val="75"/>
  </w:num>
  <w:num w:numId="122">
    <w:abstractNumId w:val="92"/>
  </w:num>
  <w:num w:numId="123">
    <w:abstractNumId w:val="88"/>
  </w:num>
  <w:num w:numId="124">
    <w:abstractNumId w:val="146"/>
  </w:num>
  <w:num w:numId="125">
    <w:abstractNumId w:val="17"/>
  </w:num>
  <w:num w:numId="126">
    <w:abstractNumId w:val="20"/>
  </w:num>
  <w:num w:numId="127">
    <w:abstractNumId w:val="33"/>
  </w:num>
  <w:num w:numId="128">
    <w:abstractNumId w:val="86"/>
  </w:num>
  <w:num w:numId="129">
    <w:abstractNumId w:val="132"/>
  </w:num>
  <w:num w:numId="130">
    <w:abstractNumId w:val="68"/>
  </w:num>
  <w:num w:numId="131">
    <w:abstractNumId w:val="109"/>
  </w:num>
  <w:num w:numId="132">
    <w:abstractNumId w:val="10"/>
  </w:num>
  <w:num w:numId="133">
    <w:abstractNumId w:val="96"/>
  </w:num>
  <w:num w:numId="134">
    <w:abstractNumId w:val="11"/>
  </w:num>
  <w:num w:numId="135">
    <w:abstractNumId w:val="127"/>
  </w:num>
  <w:num w:numId="136">
    <w:abstractNumId w:val="102"/>
  </w:num>
  <w:num w:numId="137">
    <w:abstractNumId w:val="25"/>
  </w:num>
  <w:num w:numId="138">
    <w:abstractNumId w:val="49"/>
  </w:num>
  <w:num w:numId="139">
    <w:abstractNumId w:val="187"/>
  </w:num>
  <w:num w:numId="140">
    <w:abstractNumId w:val="80"/>
  </w:num>
  <w:num w:numId="141">
    <w:abstractNumId w:val="13"/>
  </w:num>
  <w:num w:numId="142">
    <w:abstractNumId w:val="142"/>
  </w:num>
  <w:num w:numId="143">
    <w:abstractNumId w:val="133"/>
  </w:num>
  <w:num w:numId="144">
    <w:abstractNumId w:val="67"/>
  </w:num>
  <w:num w:numId="145">
    <w:abstractNumId w:val="149"/>
  </w:num>
  <w:num w:numId="146">
    <w:abstractNumId w:val="36"/>
  </w:num>
  <w:num w:numId="147">
    <w:abstractNumId w:val="190"/>
  </w:num>
  <w:num w:numId="148">
    <w:abstractNumId w:val="77"/>
  </w:num>
  <w:num w:numId="149">
    <w:abstractNumId w:val="178"/>
  </w:num>
  <w:num w:numId="150">
    <w:abstractNumId w:val="111"/>
  </w:num>
  <w:num w:numId="151">
    <w:abstractNumId w:val="87"/>
  </w:num>
  <w:num w:numId="152">
    <w:abstractNumId w:val="164"/>
  </w:num>
  <w:num w:numId="153">
    <w:abstractNumId w:val="65"/>
  </w:num>
  <w:num w:numId="154">
    <w:abstractNumId w:val="193"/>
  </w:num>
  <w:num w:numId="155">
    <w:abstractNumId w:val="180"/>
  </w:num>
  <w:num w:numId="156">
    <w:abstractNumId w:val="112"/>
  </w:num>
  <w:num w:numId="157">
    <w:abstractNumId w:val="121"/>
  </w:num>
  <w:num w:numId="158">
    <w:abstractNumId w:val="140"/>
  </w:num>
  <w:num w:numId="159">
    <w:abstractNumId w:val="173"/>
  </w:num>
  <w:num w:numId="160">
    <w:abstractNumId w:val="98"/>
  </w:num>
  <w:num w:numId="161">
    <w:abstractNumId w:val="162"/>
  </w:num>
  <w:num w:numId="162">
    <w:abstractNumId w:val="52"/>
  </w:num>
  <w:num w:numId="163">
    <w:abstractNumId w:val="73"/>
  </w:num>
  <w:num w:numId="164">
    <w:abstractNumId w:val="107"/>
  </w:num>
  <w:num w:numId="165">
    <w:abstractNumId w:val="53"/>
  </w:num>
  <w:num w:numId="166">
    <w:abstractNumId w:val="30"/>
  </w:num>
  <w:num w:numId="167">
    <w:abstractNumId w:val="175"/>
  </w:num>
  <w:num w:numId="168">
    <w:abstractNumId w:val="99"/>
  </w:num>
  <w:num w:numId="169">
    <w:abstractNumId w:val="35"/>
  </w:num>
  <w:num w:numId="170">
    <w:abstractNumId w:val="174"/>
  </w:num>
  <w:num w:numId="171">
    <w:abstractNumId w:val="110"/>
  </w:num>
  <w:num w:numId="172">
    <w:abstractNumId w:val="144"/>
  </w:num>
  <w:num w:numId="173">
    <w:abstractNumId w:val="145"/>
  </w:num>
  <w:num w:numId="174">
    <w:abstractNumId w:val="189"/>
  </w:num>
  <w:num w:numId="175">
    <w:abstractNumId w:val="43"/>
  </w:num>
  <w:num w:numId="176">
    <w:abstractNumId w:val="55"/>
  </w:num>
  <w:num w:numId="177">
    <w:abstractNumId w:val="26"/>
  </w:num>
  <w:num w:numId="178">
    <w:abstractNumId w:val="126"/>
  </w:num>
  <w:num w:numId="179">
    <w:abstractNumId w:val="124"/>
  </w:num>
  <w:num w:numId="180">
    <w:abstractNumId w:val="156"/>
  </w:num>
  <w:num w:numId="181">
    <w:abstractNumId w:val="95"/>
  </w:num>
  <w:num w:numId="182">
    <w:abstractNumId w:val="138"/>
  </w:num>
  <w:num w:numId="183">
    <w:abstractNumId w:val="179"/>
  </w:num>
  <w:num w:numId="184">
    <w:abstractNumId w:val="31"/>
  </w:num>
  <w:num w:numId="185">
    <w:abstractNumId w:val="61"/>
  </w:num>
  <w:num w:numId="186">
    <w:abstractNumId w:val="15"/>
  </w:num>
  <w:num w:numId="187">
    <w:abstractNumId w:val="143"/>
  </w:num>
  <w:num w:numId="188">
    <w:abstractNumId w:val="60"/>
  </w:num>
  <w:num w:numId="189">
    <w:abstractNumId w:val="16"/>
  </w:num>
  <w:num w:numId="190">
    <w:abstractNumId w:val="71"/>
  </w:num>
  <w:num w:numId="191">
    <w:abstractNumId w:val="90"/>
  </w:num>
  <w:num w:numId="192">
    <w:abstractNumId w:val="147"/>
  </w:num>
  <w:num w:numId="193">
    <w:abstractNumId w:val="105"/>
  </w:num>
  <w:num w:numId="194">
    <w:abstractNumId w:val="128"/>
  </w:num>
  <w:num w:numId="195">
    <w:abstractNumId w:val="93"/>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defaultTabStop w:val="64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85F"/>
    <w:rsid w:val="000049FA"/>
    <w:rsid w:val="0001072E"/>
    <w:rsid w:val="00016B44"/>
    <w:rsid w:val="00017502"/>
    <w:rsid w:val="000202DA"/>
    <w:rsid w:val="000233FC"/>
    <w:rsid w:val="00033AD3"/>
    <w:rsid w:val="000372B6"/>
    <w:rsid w:val="00037C00"/>
    <w:rsid w:val="000541FC"/>
    <w:rsid w:val="00055B36"/>
    <w:rsid w:val="00060E3C"/>
    <w:rsid w:val="0006235D"/>
    <w:rsid w:val="00062F55"/>
    <w:rsid w:val="000671DA"/>
    <w:rsid w:val="00070AF8"/>
    <w:rsid w:val="00071A09"/>
    <w:rsid w:val="0007369E"/>
    <w:rsid w:val="000738EF"/>
    <w:rsid w:val="000821F8"/>
    <w:rsid w:val="000902BA"/>
    <w:rsid w:val="00095ED9"/>
    <w:rsid w:val="0009757C"/>
    <w:rsid w:val="00097D53"/>
    <w:rsid w:val="000A3A8E"/>
    <w:rsid w:val="000A6BCD"/>
    <w:rsid w:val="000A7560"/>
    <w:rsid w:val="000B1281"/>
    <w:rsid w:val="000B22B3"/>
    <w:rsid w:val="000B3F69"/>
    <w:rsid w:val="000C160B"/>
    <w:rsid w:val="000C17DE"/>
    <w:rsid w:val="000C466B"/>
    <w:rsid w:val="000C504E"/>
    <w:rsid w:val="000C5138"/>
    <w:rsid w:val="000C527A"/>
    <w:rsid w:val="000C5F7E"/>
    <w:rsid w:val="000D199E"/>
    <w:rsid w:val="000D7010"/>
    <w:rsid w:val="000E05D4"/>
    <w:rsid w:val="000E6048"/>
    <w:rsid w:val="000E7F99"/>
    <w:rsid w:val="000F4CB1"/>
    <w:rsid w:val="00100058"/>
    <w:rsid w:val="00101DEA"/>
    <w:rsid w:val="00104624"/>
    <w:rsid w:val="00105853"/>
    <w:rsid w:val="001061B8"/>
    <w:rsid w:val="001068CC"/>
    <w:rsid w:val="00110125"/>
    <w:rsid w:val="00110B4B"/>
    <w:rsid w:val="00113215"/>
    <w:rsid w:val="001151F1"/>
    <w:rsid w:val="001163A6"/>
    <w:rsid w:val="001241AE"/>
    <w:rsid w:val="001361DF"/>
    <w:rsid w:val="00142DB3"/>
    <w:rsid w:val="00144B30"/>
    <w:rsid w:val="00144F0A"/>
    <w:rsid w:val="001466AF"/>
    <w:rsid w:val="0015093A"/>
    <w:rsid w:val="00151CC0"/>
    <w:rsid w:val="00154DA8"/>
    <w:rsid w:val="00154EE4"/>
    <w:rsid w:val="00156621"/>
    <w:rsid w:val="00156AF2"/>
    <w:rsid w:val="00160BA6"/>
    <w:rsid w:val="00161D6A"/>
    <w:rsid w:val="00162E29"/>
    <w:rsid w:val="00163692"/>
    <w:rsid w:val="00165219"/>
    <w:rsid w:val="00165B67"/>
    <w:rsid w:val="0017176B"/>
    <w:rsid w:val="0017494B"/>
    <w:rsid w:val="00176145"/>
    <w:rsid w:val="00177302"/>
    <w:rsid w:val="00181A50"/>
    <w:rsid w:val="0018248D"/>
    <w:rsid w:val="00184D53"/>
    <w:rsid w:val="00187EB1"/>
    <w:rsid w:val="00190906"/>
    <w:rsid w:val="00193740"/>
    <w:rsid w:val="00194869"/>
    <w:rsid w:val="00194886"/>
    <w:rsid w:val="00197BA1"/>
    <w:rsid w:val="00197CE0"/>
    <w:rsid w:val="001A021A"/>
    <w:rsid w:val="001A0CC5"/>
    <w:rsid w:val="001A1AD3"/>
    <w:rsid w:val="001B3419"/>
    <w:rsid w:val="001B7461"/>
    <w:rsid w:val="001D2CDE"/>
    <w:rsid w:val="001D46C0"/>
    <w:rsid w:val="001D5917"/>
    <w:rsid w:val="001E4A0B"/>
    <w:rsid w:val="001E6085"/>
    <w:rsid w:val="001F0D2A"/>
    <w:rsid w:val="001F2B5A"/>
    <w:rsid w:val="001F48A7"/>
    <w:rsid w:val="001F6D17"/>
    <w:rsid w:val="001F70CA"/>
    <w:rsid w:val="00202758"/>
    <w:rsid w:val="00203FD0"/>
    <w:rsid w:val="00206879"/>
    <w:rsid w:val="002142E3"/>
    <w:rsid w:val="002144D6"/>
    <w:rsid w:val="00216350"/>
    <w:rsid w:val="00221530"/>
    <w:rsid w:val="00227916"/>
    <w:rsid w:val="002309F7"/>
    <w:rsid w:val="00235248"/>
    <w:rsid w:val="00236FDB"/>
    <w:rsid w:val="00237591"/>
    <w:rsid w:val="00237602"/>
    <w:rsid w:val="002376D9"/>
    <w:rsid w:val="002423AF"/>
    <w:rsid w:val="00245BF0"/>
    <w:rsid w:val="00246939"/>
    <w:rsid w:val="00251F5A"/>
    <w:rsid w:val="00254146"/>
    <w:rsid w:val="00256E65"/>
    <w:rsid w:val="00263C68"/>
    <w:rsid w:val="002658F2"/>
    <w:rsid w:val="00265CA6"/>
    <w:rsid w:val="00266282"/>
    <w:rsid w:val="00267D21"/>
    <w:rsid w:val="00270FA1"/>
    <w:rsid w:val="0027197D"/>
    <w:rsid w:val="00271DB5"/>
    <w:rsid w:val="00272FDA"/>
    <w:rsid w:val="0027731A"/>
    <w:rsid w:val="00277DE3"/>
    <w:rsid w:val="00281FB8"/>
    <w:rsid w:val="00284D53"/>
    <w:rsid w:val="00286BA0"/>
    <w:rsid w:val="00293683"/>
    <w:rsid w:val="00293F92"/>
    <w:rsid w:val="00294F61"/>
    <w:rsid w:val="00296CEE"/>
    <w:rsid w:val="002976CA"/>
    <w:rsid w:val="002A16EB"/>
    <w:rsid w:val="002A226C"/>
    <w:rsid w:val="002A247D"/>
    <w:rsid w:val="002A2955"/>
    <w:rsid w:val="002A33D2"/>
    <w:rsid w:val="002A5806"/>
    <w:rsid w:val="002B4284"/>
    <w:rsid w:val="002B57EB"/>
    <w:rsid w:val="002C1944"/>
    <w:rsid w:val="002C4056"/>
    <w:rsid w:val="002C6227"/>
    <w:rsid w:val="002D234F"/>
    <w:rsid w:val="002D31EB"/>
    <w:rsid w:val="002D5601"/>
    <w:rsid w:val="002D6213"/>
    <w:rsid w:val="002E44CD"/>
    <w:rsid w:val="002E5017"/>
    <w:rsid w:val="002E5D53"/>
    <w:rsid w:val="002E693F"/>
    <w:rsid w:val="002E7245"/>
    <w:rsid w:val="002F1255"/>
    <w:rsid w:val="0030310B"/>
    <w:rsid w:val="00306AFA"/>
    <w:rsid w:val="00306D91"/>
    <w:rsid w:val="003101F8"/>
    <w:rsid w:val="003121F2"/>
    <w:rsid w:val="00320125"/>
    <w:rsid w:val="00320B4A"/>
    <w:rsid w:val="00321668"/>
    <w:rsid w:val="0032456F"/>
    <w:rsid w:val="003276EB"/>
    <w:rsid w:val="00335256"/>
    <w:rsid w:val="00347A35"/>
    <w:rsid w:val="00353CA7"/>
    <w:rsid w:val="0035495D"/>
    <w:rsid w:val="0035549B"/>
    <w:rsid w:val="00356A5C"/>
    <w:rsid w:val="00361795"/>
    <w:rsid w:val="003636FE"/>
    <w:rsid w:val="003668C8"/>
    <w:rsid w:val="003712AB"/>
    <w:rsid w:val="00376C50"/>
    <w:rsid w:val="003805E3"/>
    <w:rsid w:val="00382AF3"/>
    <w:rsid w:val="00385772"/>
    <w:rsid w:val="003944F7"/>
    <w:rsid w:val="00394AD8"/>
    <w:rsid w:val="00394B24"/>
    <w:rsid w:val="00395F80"/>
    <w:rsid w:val="00397B3D"/>
    <w:rsid w:val="003A3BE7"/>
    <w:rsid w:val="003A5D9C"/>
    <w:rsid w:val="003A75AF"/>
    <w:rsid w:val="003B1720"/>
    <w:rsid w:val="003B20A8"/>
    <w:rsid w:val="003B2637"/>
    <w:rsid w:val="003B38CD"/>
    <w:rsid w:val="003B7E1A"/>
    <w:rsid w:val="003C14B4"/>
    <w:rsid w:val="003C3DA1"/>
    <w:rsid w:val="003D1E33"/>
    <w:rsid w:val="003D26D8"/>
    <w:rsid w:val="003D282A"/>
    <w:rsid w:val="003D2E40"/>
    <w:rsid w:val="003D31B2"/>
    <w:rsid w:val="003D43AA"/>
    <w:rsid w:val="003D481E"/>
    <w:rsid w:val="003D5DE9"/>
    <w:rsid w:val="003D6E27"/>
    <w:rsid w:val="003E45E5"/>
    <w:rsid w:val="003F18E0"/>
    <w:rsid w:val="003F3288"/>
    <w:rsid w:val="003F3445"/>
    <w:rsid w:val="003F3569"/>
    <w:rsid w:val="0040017E"/>
    <w:rsid w:val="00407121"/>
    <w:rsid w:val="00407789"/>
    <w:rsid w:val="00411938"/>
    <w:rsid w:val="004150A8"/>
    <w:rsid w:val="00420E29"/>
    <w:rsid w:val="00423D5B"/>
    <w:rsid w:val="004332C7"/>
    <w:rsid w:val="00435A17"/>
    <w:rsid w:val="00435E8D"/>
    <w:rsid w:val="00437F9F"/>
    <w:rsid w:val="00440464"/>
    <w:rsid w:val="004445E6"/>
    <w:rsid w:val="0045059B"/>
    <w:rsid w:val="00451BFA"/>
    <w:rsid w:val="00453CD1"/>
    <w:rsid w:val="00454F37"/>
    <w:rsid w:val="00456376"/>
    <w:rsid w:val="00456A63"/>
    <w:rsid w:val="00456FDC"/>
    <w:rsid w:val="004609DE"/>
    <w:rsid w:val="0046214F"/>
    <w:rsid w:val="00463125"/>
    <w:rsid w:val="004635F7"/>
    <w:rsid w:val="00465545"/>
    <w:rsid w:val="0046733B"/>
    <w:rsid w:val="004722EB"/>
    <w:rsid w:val="00473661"/>
    <w:rsid w:val="00477AAF"/>
    <w:rsid w:val="00480B39"/>
    <w:rsid w:val="00480CC6"/>
    <w:rsid w:val="004816BA"/>
    <w:rsid w:val="00484E51"/>
    <w:rsid w:val="00486299"/>
    <w:rsid w:val="00486A1D"/>
    <w:rsid w:val="00490AAC"/>
    <w:rsid w:val="004938FF"/>
    <w:rsid w:val="00494BF5"/>
    <w:rsid w:val="00494ED7"/>
    <w:rsid w:val="00496D48"/>
    <w:rsid w:val="004977D2"/>
    <w:rsid w:val="004979FA"/>
    <w:rsid w:val="004A0A6E"/>
    <w:rsid w:val="004A0AC2"/>
    <w:rsid w:val="004A2181"/>
    <w:rsid w:val="004A3A47"/>
    <w:rsid w:val="004A5702"/>
    <w:rsid w:val="004A5C25"/>
    <w:rsid w:val="004A6EBF"/>
    <w:rsid w:val="004B0BA2"/>
    <w:rsid w:val="004B0DAE"/>
    <w:rsid w:val="004B4D30"/>
    <w:rsid w:val="004C1DA3"/>
    <w:rsid w:val="004C2841"/>
    <w:rsid w:val="004C4D52"/>
    <w:rsid w:val="004C635B"/>
    <w:rsid w:val="004D2DE4"/>
    <w:rsid w:val="004E14A3"/>
    <w:rsid w:val="004E347F"/>
    <w:rsid w:val="004E34E4"/>
    <w:rsid w:val="004E47F0"/>
    <w:rsid w:val="004F0CE3"/>
    <w:rsid w:val="004F211F"/>
    <w:rsid w:val="004F21CC"/>
    <w:rsid w:val="005025E7"/>
    <w:rsid w:val="0050349B"/>
    <w:rsid w:val="00504FDB"/>
    <w:rsid w:val="00505EB5"/>
    <w:rsid w:val="00510E18"/>
    <w:rsid w:val="00516C27"/>
    <w:rsid w:val="005210D5"/>
    <w:rsid w:val="00525250"/>
    <w:rsid w:val="005253DD"/>
    <w:rsid w:val="00525B76"/>
    <w:rsid w:val="0053081D"/>
    <w:rsid w:val="00530F57"/>
    <w:rsid w:val="005351CB"/>
    <w:rsid w:val="00543BB2"/>
    <w:rsid w:val="00543FA7"/>
    <w:rsid w:val="00546294"/>
    <w:rsid w:val="005462A2"/>
    <w:rsid w:val="00547CD6"/>
    <w:rsid w:val="00554182"/>
    <w:rsid w:val="005555F2"/>
    <w:rsid w:val="0055632D"/>
    <w:rsid w:val="005635E1"/>
    <w:rsid w:val="0056555D"/>
    <w:rsid w:val="00566AF1"/>
    <w:rsid w:val="005700BE"/>
    <w:rsid w:val="00573E90"/>
    <w:rsid w:val="0057707F"/>
    <w:rsid w:val="005802F4"/>
    <w:rsid w:val="00586E35"/>
    <w:rsid w:val="00590FAC"/>
    <w:rsid w:val="00591EA2"/>
    <w:rsid w:val="00593844"/>
    <w:rsid w:val="005962DD"/>
    <w:rsid w:val="005967D4"/>
    <w:rsid w:val="00596DE4"/>
    <w:rsid w:val="00597E79"/>
    <w:rsid w:val="005A04DC"/>
    <w:rsid w:val="005A3F98"/>
    <w:rsid w:val="005A4487"/>
    <w:rsid w:val="005A57DA"/>
    <w:rsid w:val="005A689A"/>
    <w:rsid w:val="005A7FCA"/>
    <w:rsid w:val="005B0B7B"/>
    <w:rsid w:val="005C40C8"/>
    <w:rsid w:val="005C5B74"/>
    <w:rsid w:val="005C5CDA"/>
    <w:rsid w:val="005C6020"/>
    <w:rsid w:val="005C634B"/>
    <w:rsid w:val="005C6E89"/>
    <w:rsid w:val="005D0AC5"/>
    <w:rsid w:val="005D12AD"/>
    <w:rsid w:val="005D4397"/>
    <w:rsid w:val="005D66BF"/>
    <w:rsid w:val="005E2EFD"/>
    <w:rsid w:val="005E3176"/>
    <w:rsid w:val="005E3D3A"/>
    <w:rsid w:val="005E48F3"/>
    <w:rsid w:val="005E5415"/>
    <w:rsid w:val="005F066A"/>
    <w:rsid w:val="005F50B2"/>
    <w:rsid w:val="005F6BC2"/>
    <w:rsid w:val="00600A3B"/>
    <w:rsid w:val="006012D6"/>
    <w:rsid w:val="00601F13"/>
    <w:rsid w:val="00601FA1"/>
    <w:rsid w:val="00603625"/>
    <w:rsid w:val="00604B55"/>
    <w:rsid w:val="00605272"/>
    <w:rsid w:val="00607767"/>
    <w:rsid w:val="0061186A"/>
    <w:rsid w:val="00613844"/>
    <w:rsid w:val="006209F9"/>
    <w:rsid w:val="00622673"/>
    <w:rsid w:val="00626940"/>
    <w:rsid w:val="00631784"/>
    <w:rsid w:val="00633023"/>
    <w:rsid w:val="0063534C"/>
    <w:rsid w:val="0064070C"/>
    <w:rsid w:val="00643776"/>
    <w:rsid w:val="0064544E"/>
    <w:rsid w:val="00646346"/>
    <w:rsid w:val="0065508A"/>
    <w:rsid w:val="00655D25"/>
    <w:rsid w:val="006570BC"/>
    <w:rsid w:val="00657AFF"/>
    <w:rsid w:val="0066159B"/>
    <w:rsid w:val="00663F6C"/>
    <w:rsid w:val="00670351"/>
    <w:rsid w:val="006817F2"/>
    <w:rsid w:val="006875F0"/>
    <w:rsid w:val="0068771C"/>
    <w:rsid w:val="00687E1A"/>
    <w:rsid w:val="00690185"/>
    <w:rsid w:val="006914BF"/>
    <w:rsid w:val="006A1523"/>
    <w:rsid w:val="006A3A9D"/>
    <w:rsid w:val="006A458A"/>
    <w:rsid w:val="006A4B43"/>
    <w:rsid w:val="006B1BB9"/>
    <w:rsid w:val="006B4479"/>
    <w:rsid w:val="006B5997"/>
    <w:rsid w:val="006B5FF0"/>
    <w:rsid w:val="006B7B1F"/>
    <w:rsid w:val="006C3106"/>
    <w:rsid w:val="006C3806"/>
    <w:rsid w:val="006D081E"/>
    <w:rsid w:val="006D29B5"/>
    <w:rsid w:val="006D5FC9"/>
    <w:rsid w:val="006D64BB"/>
    <w:rsid w:val="006D68A9"/>
    <w:rsid w:val="006D77D6"/>
    <w:rsid w:val="006E3737"/>
    <w:rsid w:val="006E4D95"/>
    <w:rsid w:val="006F11C2"/>
    <w:rsid w:val="006F435C"/>
    <w:rsid w:val="006F5374"/>
    <w:rsid w:val="00701C55"/>
    <w:rsid w:val="00701D15"/>
    <w:rsid w:val="00704ADA"/>
    <w:rsid w:val="007068E1"/>
    <w:rsid w:val="0071396F"/>
    <w:rsid w:val="00713E98"/>
    <w:rsid w:val="00717DF9"/>
    <w:rsid w:val="00721D3B"/>
    <w:rsid w:val="00725851"/>
    <w:rsid w:val="007263CB"/>
    <w:rsid w:val="00730223"/>
    <w:rsid w:val="00733BBD"/>
    <w:rsid w:val="0074045A"/>
    <w:rsid w:val="00741240"/>
    <w:rsid w:val="007464BC"/>
    <w:rsid w:val="007465B2"/>
    <w:rsid w:val="00747B4E"/>
    <w:rsid w:val="00750899"/>
    <w:rsid w:val="00751767"/>
    <w:rsid w:val="0075688A"/>
    <w:rsid w:val="0075777E"/>
    <w:rsid w:val="0076065B"/>
    <w:rsid w:val="007634CA"/>
    <w:rsid w:val="007635AC"/>
    <w:rsid w:val="00772330"/>
    <w:rsid w:val="00777696"/>
    <w:rsid w:val="007829C6"/>
    <w:rsid w:val="00784794"/>
    <w:rsid w:val="00785C70"/>
    <w:rsid w:val="00785FE7"/>
    <w:rsid w:val="00793260"/>
    <w:rsid w:val="007939DB"/>
    <w:rsid w:val="00794788"/>
    <w:rsid w:val="0079490D"/>
    <w:rsid w:val="00795514"/>
    <w:rsid w:val="00796EFB"/>
    <w:rsid w:val="007A47CD"/>
    <w:rsid w:val="007A7DB5"/>
    <w:rsid w:val="007B0520"/>
    <w:rsid w:val="007B14A5"/>
    <w:rsid w:val="007B7D8D"/>
    <w:rsid w:val="007C4DB3"/>
    <w:rsid w:val="007C6C10"/>
    <w:rsid w:val="007D5747"/>
    <w:rsid w:val="007D5E83"/>
    <w:rsid w:val="007E176F"/>
    <w:rsid w:val="007E27D0"/>
    <w:rsid w:val="007E3C5D"/>
    <w:rsid w:val="007E6316"/>
    <w:rsid w:val="007E7E27"/>
    <w:rsid w:val="007F051C"/>
    <w:rsid w:val="007F0D62"/>
    <w:rsid w:val="007F145B"/>
    <w:rsid w:val="007F1674"/>
    <w:rsid w:val="007F1799"/>
    <w:rsid w:val="007F26F0"/>
    <w:rsid w:val="007F350F"/>
    <w:rsid w:val="007F51A5"/>
    <w:rsid w:val="008078EA"/>
    <w:rsid w:val="00811C9C"/>
    <w:rsid w:val="0081382C"/>
    <w:rsid w:val="00816CA7"/>
    <w:rsid w:val="00817C2A"/>
    <w:rsid w:val="00823D13"/>
    <w:rsid w:val="0082484C"/>
    <w:rsid w:val="00825526"/>
    <w:rsid w:val="00826C91"/>
    <w:rsid w:val="00827211"/>
    <w:rsid w:val="0082732D"/>
    <w:rsid w:val="008301F4"/>
    <w:rsid w:val="0083183E"/>
    <w:rsid w:val="00833F3F"/>
    <w:rsid w:val="00833FA3"/>
    <w:rsid w:val="00834537"/>
    <w:rsid w:val="008355DF"/>
    <w:rsid w:val="008374DC"/>
    <w:rsid w:val="008401AA"/>
    <w:rsid w:val="00840283"/>
    <w:rsid w:val="008421B3"/>
    <w:rsid w:val="00847154"/>
    <w:rsid w:val="00853006"/>
    <w:rsid w:val="008606B3"/>
    <w:rsid w:val="00861CE0"/>
    <w:rsid w:val="008623C7"/>
    <w:rsid w:val="00862545"/>
    <w:rsid w:val="00862B19"/>
    <w:rsid w:val="008700B7"/>
    <w:rsid w:val="008704C3"/>
    <w:rsid w:val="00873F0C"/>
    <w:rsid w:val="008751C1"/>
    <w:rsid w:val="00875E31"/>
    <w:rsid w:val="00876301"/>
    <w:rsid w:val="00876C34"/>
    <w:rsid w:val="00882A57"/>
    <w:rsid w:val="0088434B"/>
    <w:rsid w:val="00885CE6"/>
    <w:rsid w:val="00891940"/>
    <w:rsid w:val="00892185"/>
    <w:rsid w:val="00894A80"/>
    <w:rsid w:val="008954A9"/>
    <w:rsid w:val="00895A4C"/>
    <w:rsid w:val="008960F0"/>
    <w:rsid w:val="008970FC"/>
    <w:rsid w:val="008A0C83"/>
    <w:rsid w:val="008A0E22"/>
    <w:rsid w:val="008A0E4C"/>
    <w:rsid w:val="008A30C4"/>
    <w:rsid w:val="008A3AB6"/>
    <w:rsid w:val="008A5690"/>
    <w:rsid w:val="008A759F"/>
    <w:rsid w:val="008B186F"/>
    <w:rsid w:val="008B1A69"/>
    <w:rsid w:val="008B2AF1"/>
    <w:rsid w:val="008B2E64"/>
    <w:rsid w:val="008B35CC"/>
    <w:rsid w:val="008B397C"/>
    <w:rsid w:val="008B449B"/>
    <w:rsid w:val="008B4F6E"/>
    <w:rsid w:val="008B61A9"/>
    <w:rsid w:val="008B7845"/>
    <w:rsid w:val="008C2FDB"/>
    <w:rsid w:val="008C3139"/>
    <w:rsid w:val="008C385F"/>
    <w:rsid w:val="008C5095"/>
    <w:rsid w:val="008D7361"/>
    <w:rsid w:val="008D77BD"/>
    <w:rsid w:val="008E1431"/>
    <w:rsid w:val="008E1E04"/>
    <w:rsid w:val="008E213E"/>
    <w:rsid w:val="008E2A63"/>
    <w:rsid w:val="008E4634"/>
    <w:rsid w:val="008E5D43"/>
    <w:rsid w:val="008F02D5"/>
    <w:rsid w:val="008F0E98"/>
    <w:rsid w:val="008F1E30"/>
    <w:rsid w:val="008F2A3F"/>
    <w:rsid w:val="008F7B23"/>
    <w:rsid w:val="00901B60"/>
    <w:rsid w:val="00904DAA"/>
    <w:rsid w:val="00911EC2"/>
    <w:rsid w:val="0091228B"/>
    <w:rsid w:val="00915B02"/>
    <w:rsid w:val="00915B69"/>
    <w:rsid w:val="009174F5"/>
    <w:rsid w:val="00920919"/>
    <w:rsid w:val="00922F75"/>
    <w:rsid w:val="00935158"/>
    <w:rsid w:val="00935B72"/>
    <w:rsid w:val="0094107D"/>
    <w:rsid w:val="0094183B"/>
    <w:rsid w:val="0094289F"/>
    <w:rsid w:val="00942A57"/>
    <w:rsid w:val="00947B82"/>
    <w:rsid w:val="00951583"/>
    <w:rsid w:val="009610F9"/>
    <w:rsid w:val="00963904"/>
    <w:rsid w:val="00964272"/>
    <w:rsid w:val="00971E55"/>
    <w:rsid w:val="009727E6"/>
    <w:rsid w:val="00973EA8"/>
    <w:rsid w:val="00974F2B"/>
    <w:rsid w:val="00976A53"/>
    <w:rsid w:val="009823EE"/>
    <w:rsid w:val="00984A6B"/>
    <w:rsid w:val="00991AEA"/>
    <w:rsid w:val="00992066"/>
    <w:rsid w:val="009921C8"/>
    <w:rsid w:val="00993BB0"/>
    <w:rsid w:val="00996082"/>
    <w:rsid w:val="009A0921"/>
    <w:rsid w:val="009A092A"/>
    <w:rsid w:val="009A405B"/>
    <w:rsid w:val="009A5CB4"/>
    <w:rsid w:val="009B1DC7"/>
    <w:rsid w:val="009B640B"/>
    <w:rsid w:val="009B7563"/>
    <w:rsid w:val="009C0D7B"/>
    <w:rsid w:val="009C1626"/>
    <w:rsid w:val="009C26E9"/>
    <w:rsid w:val="009C645A"/>
    <w:rsid w:val="009C76B7"/>
    <w:rsid w:val="009C7C3E"/>
    <w:rsid w:val="009D12ED"/>
    <w:rsid w:val="009D2B02"/>
    <w:rsid w:val="009D2D44"/>
    <w:rsid w:val="009D3496"/>
    <w:rsid w:val="009D587D"/>
    <w:rsid w:val="009D5B2E"/>
    <w:rsid w:val="009D6D01"/>
    <w:rsid w:val="009D6EBC"/>
    <w:rsid w:val="009D72E6"/>
    <w:rsid w:val="009D740F"/>
    <w:rsid w:val="009D765D"/>
    <w:rsid w:val="009F0B64"/>
    <w:rsid w:val="009F1A61"/>
    <w:rsid w:val="009F1BDB"/>
    <w:rsid w:val="009F51A8"/>
    <w:rsid w:val="009F562C"/>
    <w:rsid w:val="009F6ACB"/>
    <w:rsid w:val="009F6BEA"/>
    <w:rsid w:val="009F70A8"/>
    <w:rsid w:val="00A06698"/>
    <w:rsid w:val="00A10A45"/>
    <w:rsid w:val="00A172DD"/>
    <w:rsid w:val="00A20CDA"/>
    <w:rsid w:val="00A24A56"/>
    <w:rsid w:val="00A261D5"/>
    <w:rsid w:val="00A276BD"/>
    <w:rsid w:val="00A3166B"/>
    <w:rsid w:val="00A31804"/>
    <w:rsid w:val="00A3450C"/>
    <w:rsid w:val="00A349DF"/>
    <w:rsid w:val="00A349F8"/>
    <w:rsid w:val="00A35EA3"/>
    <w:rsid w:val="00A3630F"/>
    <w:rsid w:val="00A40899"/>
    <w:rsid w:val="00A409E3"/>
    <w:rsid w:val="00A43F89"/>
    <w:rsid w:val="00A44487"/>
    <w:rsid w:val="00A45CDD"/>
    <w:rsid w:val="00A50A0C"/>
    <w:rsid w:val="00A53074"/>
    <w:rsid w:val="00A53D5E"/>
    <w:rsid w:val="00A65F8C"/>
    <w:rsid w:val="00A66F04"/>
    <w:rsid w:val="00A73DFE"/>
    <w:rsid w:val="00A802F6"/>
    <w:rsid w:val="00A821DB"/>
    <w:rsid w:val="00A95210"/>
    <w:rsid w:val="00A97A2C"/>
    <w:rsid w:val="00AA009A"/>
    <w:rsid w:val="00AA458A"/>
    <w:rsid w:val="00AA61B9"/>
    <w:rsid w:val="00AA7535"/>
    <w:rsid w:val="00AA7ED4"/>
    <w:rsid w:val="00AB01C4"/>
    <w:rsid w:val="00AB364F"/>
    <w:rsid w:val="00AB7775"/>
    <w:rsid w:val="00AC56F9"/>
    <w:rsid w:val="00AD1908"/>
    <w:rsid w:val="00AD2F9C"/>
    <w:rsid w:val="00AE2852"/>
    <w:rsid w:val="00AE4A2A"/>
    <w:rsid w:val="00AE6831"/>
    <w:rsid w:val="00AF57CF"/>
    <w:rsid w:val="00AF6656"/>
    <w:rsid w:val="00B00C60"/>
    <w:rsid w:val="00B01988"/>
    <w:rsid w:val="00B0581C"/>
    <w:rsid w:val="00B06C9F"/>
    <w:rsid w:val="00B10446"/>
    <w:rsid w:val="00B10800"/>
    <w:rsid w:val="00B108AD"/>
    <w:rsid w:val="00B10CA8"/>
    <w:rsid w:val="00B11816"/>
    <w:rsid w:val="00B160AF"/>
    <w:rsid w:val="00B16345"/>
    <w:rsid w:val="00B16E4E"/>
    <w:rsid w:val="00B27300"/>
    <w:rsid w:val="00B3129D"/>
    <w:rsid w:val="00B324A6"/>
    <w:rsid w:val="00B35360"/>
    <w:rsid w:val="00B369EA"/>
    <w:rsid w:val="00B427E2"/>
    <w:rsid w:val="00B42EDC"/>
    <w:rsid w:val="00B45589"/>
    <w:rsid w:val="00B53EC5"/>
    <w:rsid w:val="00B6205E"/>
    <w:rsid w:val="00B64635"/>
    <w:rsid w:val="00B65701"/>
    <w:rsid w:val="00B66C5D"/>
    <w:rsid w:val="00B70DCE"/>
    <w:rsid w:val="00B7191E"/>
    <w:rsid w:val="00B7193D"/>
    <w:rsid w:val="00B76B7D"/>
    <w:rsid w:val="00B8063F"/>
    <w:rsid w:val="00B831A3"/>
    <w:rsid w:val="00B842EA"/>
    <w:rsid w:val="00B867AA"/>
    <w:rsid w:val="00B920E9"/>
    <w:rsid w:val="00B9698E"/>
    <w:rsid w:val="00BA413C"/>
    <w:rsid w:val="00BA50EE"/>
    <w:rsid w:val="00BA6E99"/>
    <w:rsid w:val="00BB258C"/>
    <w:rsid w:val="00BB76C4"/>
    <w:rsid w:val="00BC330E"/>
    <w:rsid w:val="00BC62D5"/>
    <w:rsid w:val="00BC68F3"/>
    <w:rsid w:val="00BC794E"/>
    <w:rsid w:val="00BD6C67"/>
    <w:rsid w:val="00BD7391"/>
    <w:rsid w:val="00BE2F9C"/>
    <w:rsid w:val="00BE484D"/>
    <w:rsid w:val="00BE4D61"/>
    <w:rsid w:val="00BE5FF6"/>
    <w:rsid w:val="00BF02B4"/>
    <w:rsid w:val="00BF0CB9"/>
    <w:rsid w:val="00BF2A7C"/>
    <w:rsid w:val="00BF69E4"/>
    <w:rsid w:val="00BF6AD1"/>
    <w:rsid w:val="00C06A3D"/>
    <w:rsid w:val="00C07AF8"/>
    <w:rsid w:val="00C11B5B"/>
    <w:rsid w:val="00C14448"/>
    <w:rsid w:val="00C1617D"/>
    <w:rsid w:val="00C169A5"/>
    <w:rsid w:val="00C244ED"/>
    <w:rsid w:val="00C273B0"/>
    <w:rsid w:val="00C33615"/>
    <w:rsid w:val="00C34D44"/>
    <w:rsid w:val="00C36216"/>
    <w:rsid w:val="00C370B6"/>
    <w:rsid w:val="00C448CD"/>
    <w:rsid w:val="00C46C00"/>
    <w:rsid w:val="00C470D3"/>
    <w:rsid w:val="00C473C7"/>
    <w:rsid w:val="00C530BD"/>
    <w:rsid w:val="00C60CC0"/>
    <w:rsid w:val="00C65B40"/>
    <w:rsid w:val="00C65DF8"/>
    <w:rsid w:val="00C661A7"/>
    <w:rsid w:val="00C66781"/>
    <w:rsid w:val="00C673E6"/>
    <w:rsid w:val="00C723C5"/>
    <w:rsid w:val="00C74458"/>
    <w:rsid w:val="00C76348"/>
    <w:rsid w:val="00C801D5"/>
    <w:rsid w:val="00C80287"/>
    <w:rsid w:val="00C84907"/>
    <w:rsid w:val="00C90505"/>
    <w:rsid w:val="00C919A3"/>
    <w:rsid w:val="00C93750"/>
    <w:rsid w:val="00C96128"/>
    <w:rsid w:val="00CA03A0"/>
    <w:rsid w:val="00CA40C5"/>
    <w:rsid w:val="00CA4932"/>
    <w:rsid w:val="00CA733C"/>
    <w:rsid w:val="00CA775F"/>
    <w:rsid w:val="00CB1472"/>
    <w:rsid w:val="00CB1A28"/>
    <w:rsid w:val="00CB3FF7"/>
    <w:rsid w:val="00CB4E49"/>
    <w:rsid w:val="00CB57ED"/>
    <w:rsid w:val="00CB6C49"/>
    <w:rsid w:val="00CB7FCA"/>
    <w:rsid w:val="00CC3A34"/>
    <w:rsid w:val="00CC501C"/>
    <w:rsid w:val="00CD0600"/>
    <w:rsid w:val="00CD16E9"/>
    <w:rsid w:val="00CD32DF"/>
    <w:rsid w:val="00CD6F84"/>
    <w:rsid w:val="00CD7F77"/>
    <w:rsid w:val="00CE36F4"/>
    <w:rsid w:val="00CE3708"/>
    <w:rsid w:val="00CE3AA7"/>
    <w:rsid w:val="00CE7D7C"/>
    <w:rsid w:val="00CF234C"/>
    <w:rsid w:val="00CF6C01"/>
    <w:rsid w:val="00D06EBD"/>
    <w:rsid w:val="00D100C8"/>
    <w:rsid w:val="00D11C5E"/>
    <w:rsid w:val="00D13B27"/>
    <w:rsid w:val="00D206DC"/>
    <w:rsid w:val="00D217A5"/>
    <w:rsid w:val="00D26474"/>
    <w:rsid w:val="00D2706A"/>
    <w:rsid w:val="00D3437F"/>
    <w:rsid w:val="00D41FC9"/>
    <w:rsid w:val="00D47E7B"/>
    <w:rsid w:val="00D50567"/>
    <w:rsid w:val="00D51E7C"/>
    <w:rsid w:val="00D55742"/>
    <w:rsid w:val="00D563C1"/>
    <w:rsid w:val="00D61C2F"/>
    <w:rsid w:val="00D62A8A"/>
    <w:rsid w:val="00D70BED"/>
    <w:rsid w:val="00D73B2E"/>
    <w:rsid w:val="00D809EA"/>
    <w:rsid w:val="00D80A01"/>
    <w:rsid w:val="00D835CB"/>
    <w:rsid w:val="00D83EE2"/>
    <w:rsid w:val="00D84DF8"/>
    <w:rsid w:val="00D92FDC"/>
    <w:rsid w:val="00D9464C"/>
    <w:rsid w:val="00DA24F0"/>
    <w:rsid w:val="00DB078E"/>
    <w:rsid w:val="00DB0C86"/>
    <w:rsid w:val="00DB16A5"/>
    <w:rsid w:val="00DB1979"/>
    <w:rsid w:val="00DB4449"/>
    <w:rsid w:val="00DB47F5"/>
    <w:rsid w:val="00DB59D9"/>
    <w:rsid w:val="00DC0D72"/>
    <w:rsid w:val="00DC1D45"/>
    <w:rsid w:val="00DC33CA"/>
    <w:rsid w:val="00DC7D37"/>
    <w:rsid w:val="00DE404B"/>
    <w:rsid w:val="00DE6983"/>
    <w:rsid w:val="00E009FD"/>
    <w:rsid w:val="00E00C08"/>
    <w:rsid w:val="00E01556"/>
    <w:rsid w:val="00E01720"/>
    <w:rsid w:val="00E0485D"/>
    <w:rsid w:val="00E04F36"/>
    <w:rsid w:val="00E06A79"/>
    <w:rsid w:val="00E07114"/>
    <w:rsid w:val="00E1378F"/>
    <w:rsid w:val="00E14656"/>
    <w:rsid w:val="00E151A4"/>
    <w:rsid w:val="00E17A4C"/>
    <w:rsid w:val="00E214EF"/>
    <w:rsid w:val="00E21B18"/>
    <w:rsid w:val="00E2349D"/>
    <w:rsid w:val="00E25354"/>
    <w:rsid w:val="00E31AF6"/>
    <w:rsid w:val="00E32051"/>
    <w:rsid w:val="00E35530"/>
    <w:rsid w:val="00E35AC6"/>
    <w:rsid w:val="00E367C3"/>
    <w:rsid w:val="00E42587"/>
    <w:rsid w:val="00E4347E"/>
    <w:rsid w:val="00E44344"/>
    <w:rsid w:val="00E46DBC"/>
    <w:rsid w:val="00E53428"/>
    <w:rsid w:val="00E545F6"/>
    <w:rsid w:val="00E60118"/>
    <w:rsid w:val="00E61B3A"/>
    <w:rsid w:val="00E62CE3"/>
    <w:rsid w:val="00E62DE4"/>
    <w:rsid w:val="00E6381F"/>
    <w:rsid w:val="00E642DC"/>
    <w:rsid w:val="00E64E5E"/>
    <w:rsid w:val="00E66611"/>
    <w:rsid w:val="00E66B77"/>
    <w:rsid w:val="00E70B57"/>
    <w:rsid w:val="00E72998"/>
    <w:rsid w:val="00E72D7A"/>
    <w:rsid w:val="00E76414"/>
    <w:rsid w:val="00E8075F"/>
    <w:rsid w:val="00E82D32"/>
    <w:rsid w:val="00E90387"/>
    <w:rsid w:val="00E91215"/>
    <w:rsid w:val="00E92454"/>
    <w:rsid w:val="00E93FE6"/>
    <w:rsid w:val="00E969A6"/>
    <w:rsid w:val="00E975D1"/>
    <w:rsid w:val="00EA22D0"/>
    <w:rsid w:val="00EA5257"/>
    <w:rsid w:val="00EA6997"/>
    <w:rsid w:val="00EB179C"/>
    <w:rsid w:val="00EB5887"/>
    <w:rsid w:val="00EC06F1"/>
    <w:rsid w:val="00EC0848"/>
    <w:rsid w:val="00EC2AC6"/>
    <w:rsid w:val="00EC545C"/>
    <w:rsid w:val="00ED1457"/>
    <w:rsid w:val="00ED1C10"/>
    <w:rsid w:val="00ED2DA6"/>
    <w:rsid w:val="00ED3F9E"/>
    <w:rsid w:val="00ED4CE7"/>
    <w:rsid w:val="00ED544D"/>
    <w:rsid w:val="00ED5890"/>
    <w:rsid w:val="00EE2024"/>
    <w:rsid w:val="00EE4675"/>
    <w:rsid w:val="00EE6B7F"/>
    <w:rsid w:val="00EF152B"/>
    <w:rsid w:val="00EF3962"/>
    <w:rsid w:val="00EF64AB"/>
    <w:rsid w:val="00EF6F54"/>
    <w:rsid w:val="00F00B9A"/>
    <w:rsid w:val="00F11179"/>
    <w:rsid w:val="00F12E0B"/>
    <w:rsid w:val="00F16753"/>
    <w:rsid w:val="00F2235F"/>
    <w:rsid w:val="00F325D5"/>
    <w:rsid w:val="00F35556"/>
    <w:rsid w:val="00F40BF9"/>
    <w:rsid w:val="00F43D58"/>
    <w:rsid w:val="00F458EF"/>
    <w:rsid w:val="00F46E59"/>
    <w:rsid w:val="00F54E28"/>
    <w:rsid w:val="00F54FB4"/>
    <w:rsid w:val="00F55E26"/>
    <w:rsid w:val="00F57D4D"/>
    <w:rsid w:val="00F61118"/>
    <w:rsid w:val="00F627D2"/>
    <w:rsid w:val="00F66A43"/>
    <w:rsid w:val="00F73C9A"/>
    <w:rsid w:val="00F77FD3"/>
    <w:rsid w:val="00F80902"/>
    <w:rsid w:val="00F86525"/>
    <w:rsid w:val="00F9333A"/>
    <w:rsid w:val="00F942C4"/>
    <w:rsid w:val="00F951A8"/>
    <w:rsid w:val="00FA1A41"/>
    <w:rsid w:val="00FA1D46"/>
    <w:rsid w:val="00FA22E4"/>
    <w:rsid w:val="00FA2637"/>
    <w:rsid w:val="00FA5FD1"/>
    <w:rsid w:val="00FB2784"/>
    <w:rsid w:val="00FB5E0F"/>
    <w:rsid w:val="00FC0DE3"/>
    <w:rsid w:val="00FC1BA6"/>
    <w:rsid w:val="00FC27E1"/>
    <w:rsid w:val="00FC2ABF"/>
    <w:rsid w:val="00FC3A37"/>
    <w:rsid w:val="00FC6385"/>
    <w:rsid w:val="00FD1F7F"/>
    <w:rsid w:val="00FD6D90"/>
    <w:rsid w:val="00FD73F6"/>
    <w:rsid w:val="00FF27AA"/>
    <w:rsid w:val="00FF2DB5"/>
    <w:rsid w:val="00FF4545"/>
    <w:rsid w:val="00FF6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800F"/>
  <w15:chartTrackingRefBased/>
  <w15:docId w15:val="{466CF505-F3DE-4C6D-BFE6-2EF36053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qFormat="1"/>
    <w:lsdException w:name="envelope return" w:semiHidden="1" w:uiPriority="0" w:unhideWhenUsed="1" w:qFormat="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iPriority="0" w:unhideWhenUsed="1" w:qFormat="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F37"/>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uiPriority w:val="9"/>
    <w:qFormat/>
    <w:rsid w:val="008C385F"/>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rsid w:val="008C385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8C385F"/>
    <w:pPr>
      <w:keepNext/>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qFormat/>
    <w:rsid w:val="008C385F"/>
    <w:pPr>
      <w:keepNext/>
      <w:spacing w:after="0" w:line="240" w:lineRule="auto"/>
      <w:ind w:firstLine="720"/>
      <w:jc w:val="both"/>
      <w:outlineLvl w:val="3"/>
    </w:pPr>
    <w:rPr>
      <w:rFonts w:ascii="Times New Roman" w:eastAsia="Times New Roman" w:hAnsi="Times New Roman"/>
      <w:sz w:val="24"/>
      <w:szCs w:val="20"/>
      <w:lang w:val="en-US"/>
    </w:rPr>
  </w:style>
  <w:style w:type="paragraph" w:styleId="Heading5">
    <w:name w:val="heading 5"/>
    <w:basedOn w:val="Normal"/>
    <w:next w:val="Normal"/>
    <w:link w:val="Heading5Char"/>
    <w:qFormat/>
    <w:rsid w:val="008C385F"/>
    <w:pPr>
      <w:keepNext/>
      <w:spacing w:after="0" w:line="240" w:lineRule="auto"/>
      <w:ind w:left="720"/>
      <w:jc w:val="both"/>
      <w:outlineLvl w:val="4"/>
    </w:pPr>
    <w:rPr>
      <w:rFonts w:ascii="Times New Roman" w:eastAsia="Times New Roman" w:hAnsi="Times New Roman"/>
      <w:b/>
      <w:i/>
      <w:sz w:val="24"/>
      <w:szCs w:val="20"/>
    </w:rPr>
  </w:style>
  <w:style w:type="paragraph" w:styleId="Heading6">
    <w:name w:val="heading 6"/>
    <w:basedOn w:val="Normal"/>
    <w:next w:val="Normal"/>
    <w:link w:val="Heading6Char"/>
    <w:qFormat/>
    <w:rsid w:val="008C385F"/>
    <w:pPr>
      <w:keepNext/>
      <w:spacing w:after="0" w:line="240" w:lineRule="auto"/>
      <w:jc w:val="center"/>
      <w:outlineLvl w:val="5"/>
    </w:pPr>
    <w:rPr>
      <w:rFonts w:ascii="Times New Roman" w:eastAsia="Times New Roman" w:hAnsi="Times New Roman"/>
      <w:bCs/>
      <w:sz w:val="28"/>
      <w:szCs w:val="28"/>
    </w:rPr>
  </w:style>
  <w:style w:type="paragraph" w:styleId="Heading7">
    <w:name w:val="heading 7"/>
    <w:basedOn w:val="Normal"/>
    <w:next w:val="Normal"/>
    <w:link w:val="Heading7Char"/>
    <w:qFormat/>
    <w:rsid w:val="008C385F"/>
    <w:pPr>
      <w:keepNext/>
      <w:numPr>
        <w:ilvl w:val="1"/>
        <w:numId w:val="1"/>
      </w:numPr>
      <w:spacing w:after="0" w:line="240" w:lineRule="auto"/>
      <w:jc w:val="both"/>
      <w:outlineLvl w:val="6"/>
    </w:pPr>
    <w:rPr>
      <w:rFonts w:ascii="Times New Roman" w:eastAsia="Times New Roman" w:hAnsi="Times New Roman"/>
      <w:sz w:val="24"/>
      <w:szCs w:val="20"/>
    </w:rPr>
  </w:style>
  <w:style w:type="paragraph" w:styleId="Heading8">
    <w:name w:val="heading 8"/>
    <w:basedOn w:val="Normal"/>
    <w:next w:val="Normal"/>
    <w:link w:val="Heading8Char"/>
    <w:qFormat/>
    <w:rsid w:val="008C385F"/>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8C385F"/>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385F"/>
    <w:rPr>
      <w:rFonts w:ascii="Times New Roman" w:eastAsia="Times New Roman" w:hAnsi="Times New Roman" w:cs="Times New Roman"/>
      <w:b/>
      <w:bCs/>
      <w:kern w:val="36"/>
      <w:sz w:val="48"/>
      <w:szCs w:val="48"/>
      <w:lang w:val="ro-RO" w:eastAsia="ro-RO"/>
      <w14:ligatures w14:val="none"/>
    </w:rPr>
  </w:style>
  <w:style w:type="character" w:customStyle="1" w:styleId="Heading2Char">
    <w:name w:val="Heading 2 Char"/>
    <w:basedOn w:val="DefaultParagraphFont"/>
    <w:link w:val="Heading2"/>
    <w:qFormat/>
    <w:rsid w:val="008C385F"/>
    <w:rPr>
      <w:rFonts w:ascii="Cambria" w:eastAsia="Times New Roman" w:hAnsi="Cambria" w:cs="Times New Roman"/>
      <w:b/>
      <w:bCs/>
      <w:i/>
      <w:iCs/>
      <w:kern w:val="0"/>
      <w:sz w:val="28"/>
      <w:szCs w:val="28"/>
      <w:lang w:val="ro-RO"/>
      <w14:ligatures w14:val="none"/>
    </w:rPr>
  </w:style>
  <w:style w:type="character" w:customStyle="1" w:styleId="Heading3Char">
    <w:name w:val="Heading 3 Char"/>
    <w:basedOn w:val="DefaultParagraphFont"/>
    <w:link w:val="Heading3"/>
    <w:qFormat/>
    <w:rsid w:val="008C385F"/>
    <w:rPr>
      <w:rFonts w:ascii="Times New Roman" w:eastAsia="Times New Roman" w:hAnsi="Times New Roman" w:cs="Times New Roman"/>
      <w:b/>
      <w:kern w:val="0"/>
      <w:sz w:val="28"/>
      <w:szCs w:val="20"/>
      <w:lang w:val="ro-RO"/>
      <w14:ligatures w14:val="none"/>
    </w:rPr>
  </w:style>
  <w:style w:type="character" w:customStyle="1" w:styleId="Heading4Char">
    <w:name w:val="Heading 4 Char"/>
    <w:basedOn w:val="DefaultParagraphFont"/>
    <w:link w:val="Heading4"/>
    <w:qFormat/>
    <w:rsid w:val="008C385F"/>
    <w:rPr>
      <w:rFonts w:ascii="Times New Roman" w:eastAsia="Times New Roman" w:hAnsi="Times New Roman" w:cs="Times New Roman"/>
      <w:kern w:val="0"/>
      <w:sz w:val="24"/>
      <w:szCs w:val="20"/>
      <w14:ligatures w14:val="none"/>
    </w:rPr>
  </w:style>
  <w:style w:type="character" w:customStyle="1" w:styleId="Heading5Char">
    <w:name w:val="Heading 5 Char"/>
    <w:basedOn w:val="DefaultParagraphFont"/>
    <w:link w:val="Heading5"/>
    <w:qFormat/>
    <w:rsid w:val="008C385F"/>
    <w:rPr>
      <w:rFonts w:ascii="Times New Roman" w:eastAsia="Times New Roman" w:hAnsi="Times New Roman" w:cs="Times New Roman"/>
      <w:b/>
      <w:i/>
      <w:kern w:val="0"/>
      <w:sz w:val="24"/>
      <w:szCs w:val="20"/>
      <w:lang w:val="ro-RO"/>
      <w14:ligatures w14:val="none"/>
    </w:rPr>
  </w:style>
  <w:style w:type="character" w:customStyle="1" w:styleId="Heading6Char">
    <w:name w:val="Heading 6 Char"/>
    <w:basedOn w:val="DefaultParagraphFont"/>
    <w:link w:val="Heading6"/>
    <w:qFormat/>
    <w:rsid w:val="008C385F"/>
    <w:rPr>
      <w:rFonts w:ascii="Times New Roman" w:eastAsia="Times New Roman" w:hAnsi="Times New Roman" w:cs="Times New Roman"/>
      <w:bCs/>
      <w:kern w:val="0"/>
      <w:sz w:val="28"/>
      <w:szCs w:val="28"/>
      <w:lang w:val="ro-RO"/>
      <w14:ligatures w14:val="none"/>
    </w:rPr>
  </w:style>
  <w:style w:type="character" w:customStyle="1" w:styleId="Heading7Char">
    <w:name w:val="Heading 7 Char"/>
    <w:basedOn w:val="DefaultParagraphFont"/>
    <w:link w:val="Heading7"/>
    <w:qFormat/>
    <w:rsid w:val="008C385F"/>
    <w:rPr>
      <w:rFonts w:ascii="Times New Roman" w:eastAsia="Times New Roman" w:hAnsi="Times New Roman" w:cs="Times New Roman"/>
      <w:kern w:val="0"/>
      <w:sz w:val="24"/>
      <w:szCs w:val="20"/>
      <w:lang w:val="ro-RO"/>
      <w14:ligatures w14:val="none"/>
    </w:rPr>
  </w:style>
  <w:style w:type="character" w:customStyle="1" w:styleId="Heading8Char">
    <w:name w:val="Heading 8 Char"/>
    <w:basedOn w:val="DefaultParagraphFont"/>
    <w:link w:val="Heading8"/>
    <w:qFormat/>
    <w:rsid w:val="008C385F"/>
    <w:rPr>
      <w:rFonts w:ascii="Times New Roman" w:eastAsia="Times New Roman" w:hAnsi="Times New Roman" w:cs="Times New Roman"/>
      <w:i/>
      <w:iCs/>
      <w:kern w:val="0"/>
      <w:sz w:val="24"/>
      <w:szCs w:val="24"/>
      <w:lang w:val="ro-RO"/>
      <w14:ligatures w14:val="none"/>
    </w:rPr>
  </w:style>
  <w:style w:type="character" w:customStyle="1" w:styleId="Heading9Char">
    <w:name w:val="Heading 9 Char"/>
    <w:basedOn w:val="DefaultParagraphFont"/>
    <w:link w:val="Heading9"/>
    <w:qFormat/>
    <w:rsid w:val="008C385F"/>
    <w:rPr>
      <w:rFonts w:ascii="Times New Roman" w:eastAsia="Times New Roman" w:hAnsi="Times New Roman" w:cs="Times New Roman"/>
      <w:b/>
      <w:bCs/>
      <w:kern w:val="0"/>
      <w:sz w:val="24"/>
      <w:szCs w:val="24"/>
      <w:lang w:val="ro-RO"/>
      <w14:ligatures w14:val="none"/>
    </w:rPr>
  </w:style>
  <w:style w:type="paragraph" w:styleId="BalloonText">
    <w:name w:val="Balloon Text"/>
    <w:basedOn w:val="Normal"/>
    <w:link w:val="BalloonTextChar"/>
    <w:uiPriority w:val="99"/>
    <w:semiHidden/>
    <w:qFormat/>
    <w:rsid w:val="008C385F"/>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qFormat/>
    <w:rsid w:val="008C385F"/>
    <w:rPr>
      <w:rFonts w:ascii="Tahoma" w:eastAsia="Calibri" w:hAnsi="Tahoma" w:cs="Times New Roman"/>
      <w:kern w:val="0"/>
      <w:sz w:val="16"/>
      <w:szCs w:val="16"/>
      <w:lang w:val="ro-RO"/>
      <w14:ligatures w14:val="none"/>
    </w:rPr>
  </w:style>
  <w:style w:type="paragraph" w:styleId="BlockText">
    <w:name w:val="Block Text"/>
    <w:basedOn w:val="Normal"/>
    <w:qFormat/>
    <w:rsid w:val="008C385F"/>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BodyText">
    <w:name w:val="Body Text"/>
    <w:basedOn w:val="Normal"/>
    <w:link w:val="BodyTextChar"/>
    <w:qFormat/>
    <w:rsid w:val="008C385F"/>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qFormat/>
    <w:rsid w:val="008C385F"/>
    <w:rPr>
      <w:rFonts w:ascii="Times New Roman" w:eastAsia="Times New Roman" w:hAnsi="Times New Roman" w:cs="Times New Roman"/>
      <w:kern w:val="0"/>
      <w:sz w:val="24"/>
      <w:szCs w:val="24"/>
      <w:lang w:val="ro-RO"/>
      <w14:ligatures w14:val="none"/>
    </w:rPr>
  </w:style>
  <w:style w:type="paragraph" w:styleId="BodyText2">
    <w:name w:val="Body Text 2"/>
    <w:basedOn w:val="Normal"/>
    <w:link w:val="BodyText2Char"/>
    <w:qFormat/>
    <w:rsid w:val="008C385F"/>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qFormat/>
    <w:rsid w:val="008C385F"/>
    <w:rPr>
      <w:rFonts w:ascii="Times New Roman" w:eastAsia="Times New Roman" w:hAnsi="Times New Roman" w:cs="Times New Roman"/>
      <w:kern w:val="0"/>
      <w:sz w:val="24"/>
      <w:szCs w:val="24"/>
      <w:lang w:val="ro-RO"/>
      <w14:ligatures w14:val="none"/>
    </w:rPr>
  </w:style>
  <w:style w:type="paragraph" w:styleId="BodyText3">
    <w:name w:val="Body Text 3"/>
    <w:basedOn w:val="Normal"/>
    <w:link w:val="BodyText3Char"/>
    <w:qFormat/>
    <w:rsid w:val="008C385F"/>
    <w:pPr>
      <w:spacing w:after="0" w:line="240" w:lineRule="auto"/>
      <w:jc w:val="both"/>
    </w:pPr>
    <w:rPr>
      <w:rFonts w:ascii="Tahoma" w:eastAsia="Times New Roman" w:hAnsi="Tahoma"/>
      <w:szCs w:val="20"/>
      <w:lang w:val="en-US"/>
    </w:rPr>
  </w:style>
  <w:style w:type="character" w:customStyle="1" w:styleId="BodyText3Char">
    <w:name w:val="Body Text 3 Char"/>
    <w:basedOn w:val="DefaultParagraphFont"/>
    <w:link w:val="BodyText3"/>
    <w:qFormat/>
    <w:rsid w:val="008C385F"/>
    <w:rPr>
      <w:rFonts w:ascii="Tahoma" w:eastAsia="Times New Roman" w:hAnsi="Tahoma" w:cs="Times New Roman"/>
      <w:kern w:val="0"/>
      <w:szCs w:val="20"/>
      <w14:ligatures w14:val="none"/>
    </w:rPr>
  </w:style>
  <w:style w:type="paragraph" w:styleId="BodyTextFirstIndent">
    <w:name w:val="Body Text First Indent"/>
    <w:basedOn w:val="BodyText"/>
    <w:link w:val="BodyTextFirstIndentChar"/>
    <w:qFormat/>
    <w:rsid w:val="008C385F"/>
    <w:pPr>
      <w:ind w:firstLine="210"/>
    </w:pPr>
    <w:rPr>
      <w:lang w:val="en-US"/>
    </w:rPr>
  </w:style>
  <w:style w:type="character" w:customStyle="1" w:styleId="BodyTextFirstIndentChar">
    <w:name w:val="Body Text First Indent Char"/>
    <w:basedOn w:val="BodyTextChar"/>
    <w:link w:val="BodyTextFirstIndent"/>
    <w:qFormat/>
    <w:rsid w:val="008C385F"/>
    <w:rPr>
      <w:rFonts w:ascii="Times New Roman" w:eastAsia="Times New Roman" w:hAnsi="Times New Roman" w:cs="Times New Roman"/>
      <w:kern w:val="0"/>
      <w:sz w:val="24"/>
      <w:szCs w:val="24"/>
      <w:lang w:val="ro-RO"/>
      <w14:ligatures w14:val="none"/>
    </w:rPr>
  </w:style>
  <w:style w:type="paragraph" w:styleId="BodyTextIndent">
    <w:name w:val="Body Text Indent"/>
    <w:basedOn w:val="Normal"/>
    <w:link w:val="BodyTextIndentChar"/>
    <w:qFormat/>
    <w:rsid w:val="008C385F"/>
    <w:pPr>
      <w:autoSpaceDE w:val="0"/>
      <w:autoSpaceDN w:val="0"/>
      <w:adjustRightInd w:val="0"/>
      <w:spacing w:after="0" w:line="240" w:lineRule="auto"/>
      <w:ind w:firstLine="567"/>
      <w:jc w:val="both"/>
    </w:pPr>
    <w:rPr>
      <w:rFonts w:ascii="TimesNewRoman" w:hAnsi="TimesNewRoman"/>
      <w:b/>
      <w:sz w:val="24"/>
      <w:szCs w:val="24"/>
    </w:rPr>
  </w:style>
  <w:style w:type="character" w:customStyle="1" w:styleId="BodyTextIndentChar">
    <w:name w:val="Body Text Indent Char"/>
    <w:basedOn w:val="DefaultParagraphFont"/>
    <w:link w:val="BodyTextIndent"/>
    <w:qFormat/>
    <w:rsid w:val="008C385F"/>
    <w:rPr>
      <w:rFonts w:ascii="TimesNewRoman" w:eastAsia="Calibri" w:hAnsi="TimesNewRoman" w:cs="Times New Roman"/>
      <w:b/>
      <w:kern w:val="0"/>
      <w:sz w:val="24"/>
      <w:szCs w:val="24"/>
      <w:lang w:val="ro-RO"/>
      <w14:ligatures w14:val="none"/>
    </w:rPr>
  </w:style>
  <w:style w:type="paragraph" w:styleId="BodyTextFirstIndent2">
    <w:name w:val="Body Text First Indent 2"/>
    <w:basedOn w:val="BodyTextIndent"/>
    <w:link w:val="BodyTextFirstIndent2Char"/>
    <w:qFormat/>
    <w:rsid w:val="008C385F"/>
    <w:pPr>
      <w:autoSpaceDE/>
      <w:autoSpaceDN/>
      <w:adjustRightInd/>
      <w:spacing w:after="120"/>
      <w:ind w:left="360" w:firstLine="210"/>
      <w:jc w:val="left"/>
    </w:pPr>
    <w:rPr>
      <w:lang w:val="en-US"/>
    </w:rPr>
  </w:style>
  <w:style w:type="character" w:customStyle="1" w:styleId="BodyTextFirstIndent2Char">
    <w:name w:val="Body Text First Indent 2 Char"/>
    <w:basedOn w:val="BodyTextIndentChar"/>
    <w:link w:val="BodyTextFirstIndent2"/>
    <w:qFormat/>
    <w:rsid w:val="008C385F"/>
    <w:rPr>
      <w:rFonts w:ascii="TimesNewRoman" w:eastAsia="Calibri" w:hAnsi="TimesNewRoman" w:cs="Times New Roman"/>
      <w:b/>
      <w:kern w:val="0"/>
      <w:sz w:val="24"/>
      <w:szCs w:val="24"/>
      <w:lang w:val="ro-RO"/>
      <w14:ligatures w14:val="none"/>
    </w:rPr>
  </w:style>
  <w:style w:type="paragraph" w:styleId="BodyTextIndent2">
    <w:name w:val="Body Text Indent 2"/>
    <w:basedOn w:val="Normal"/>
    <w:link w:val="BodyTextIndent2Char"/>
    <w:qFormat/>
    <w:rsid w:val="008C385F"/>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qFormat/>
    <w:rsid w:val="008C385F"/>
    <w:rPr>
      <w:rFonts w:ascii="Times New Roman" w:eastAsia="Times New Roman" w:hAnsi="Times New Roman" w:cs="Times New Roman"/>
      <w:kern w:val="0"/>
      <w:sz w:val="24"/>
      <w:szCs w:val="24"/>
      <w:lang w:val="ro-RO"/>
      <w14:ligatures w14:val="none"/>
    </w:rPr>
  </w:style>
  <w:style w:type="paragraph" w:styleId="BodyTextIndent3">
    <w:name w:val="Body Text Indent 3"/>
    <w:basedOn w:val="Normal"/>
    <w:link w:val="BodyTextIndent3Char"/>
    <w:qFormat/>
    <w:rsid w:val="008C385F"/>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qFormat/>
    <w:rsid w:val="008C385F"/>
    <w:rPr>
      <w:rFonts w:ascii="Times New Roman" w:eastAsia="Times New Roman" w:hAnsi="Times New Roman" w:cs="Times New Roman"/>
      <w:kern w:val="0"/>
      <w:sz w:val="16"/>
      <w:szCs w:val="16"/>
      <w:lang w:val="ro-RO"/>
      <w14:ligatures w14:val="none"/>
    </w:rPr>
  </w:style>
  <w:style w:type="paragraph" w:styleId="Caption">
    <w:name w:val="caption"/>
    <w:basedOn w:val="Normal"/>
    <w:next w:val="Normal"/>
    <w:qFormat/>
    <w:rsid w:val="008C385F"/>
    <w:pPr>
      <w:spacing w:before="120" w:after="120" w:line="240" w:lineRule="auto"/>
    </w:pPr>
    <w:rPr>
      <w:rFonts w:ascii="Times New Roman" w:eastAsia="Times New Roman" w:hAnsi="Times New Roman"/>
      <w:b/>
      <w:bCs/>
      <w:sz w:val="20"/>
      <w:szCs w:val="20"/>
      <w:lang w:val="en-US"/>
    </w:rPr>
  </w:style>
  <w:style w:type="paragraph" w:styleId="Closing">
    <w:name w:val="Closing"/>
    <w:basedOn w:val="Normal"/>
    <w:link w:val="ClosingChar"/>
    <w:qFormat/>
    <w:rsid w:val="008C385F"/>
    <w:pPr>
      <w:spacing w:after="0" w:line="240" w:lineRule="auto"/>
      <w:ind w:left="4320"/>
    </w:pPr>
    <w:rPr>
      <w:rFonts w:ascii="Times New Roman" w:eastAsia="Times New Roman" w:hAnsi="Times New Roman"/>
      <w:sz w:val="20"/>
      <w:szCs w:val="20"/>
      <w:lang w:val="en-US"/>
    </w:rPr>
  </w:style>
  <w:style w:type="character" w:customStyle="1" w:styleId="ClosingChar">
    <w:name w:val="Closing Char"/>
    <w:basedOn w:val="DefaultParagraphFont"/>
    <w:link w:val="Closing"/>
    <w:qFormat/>
    <w:rsid w:val="008C385F"/>
    <w:rPr>
      <w:rFonts w:ascii="Times New Roman" w:eastAsia="Times New Roman" w:hAnsi="Times New Roman" w:cs="Times New Roman"/>
      <w:kern w:val="0"/>
      <w:sz w:val="20"/>
      <w:szCs w:val="20"/>
      <w14:ligatures w14:val="none"/>
    </w:rPr>
  </w:style>
  <w:style w:type="character" w:styleId="CommentReference">
    <w:name w:val="annotation reference"/>
    <w:uiPriority w:val="99"/>
    <w:semiHidden/>
    <w:unhideWhenUsed/>
    <w:qFormat/>
    <w:rsid w:val="008C385F"/>
    <w:rPr>
      <w:sz w:val="16"/>
      <w:szCs w:val="16"/>
    </w:rPr>
  </w:style>
  <w:style w:type="paragraph" w:styleId="CommentText">
    <w:name w:val="annotation text"/>
    <w:basedOn w:val="Normal"/>
    <w:link w:val="CommentTextChar"/>
    <w:uiPriority w:val="99"/>
    <w:unhideWhenUsed/>
    <w:qFormat/>
    <w:rsid w:val="008C385F"/>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qFormat/>
    <w:rsid w:val="008C385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qFormat/>
    <w:rsid w:val="008C385F"/>
    <w:rPr>
      <w:b/>
      <w:bCs/>
      <w:lang w:eastAsia="ro-RO"/>
    </w:rPr>
  </w:style>
  <w:style w:type="character" w:customStyle="1" w:styleId="CommentSubjectChar">
    <w:name w:val="Comment Subject Char"/>
    <w:basedOn w:val="CommentTextChar"/>
    <w:link w:val="CommentSubject"/>
    <w:uiPriority w:val="99"/>
    <w:semiHidden/>
    <w:qFormat/>
    <w:rsid w:val="008C385F"/>
    <w:rPr>
      <w:rFonts w:ascii="Times New Roman" w:eastAsia="Times New Roman" w:hAnsi="Times New Roman" w:cs="Times New Roman"/>
      <w:b/>
      <w:bCs/>
      <w:kern w:val="0"/>
      <w:sz w:val="20"/>
      <w:szCs w:val="20"/>
      <w:lang w:eastAsia="ro-RO"/>
      <w14:ligatures w14:val="none"/>
    </w:rPr>
  </w:style>
  <w:style w:type="paragraph" w:styleId="Date">
    <w:name w:val="Date"/>
    <w:basedOn w:val="Normal"/>
    <w:next w:val="Normal"/>
    <w:link w:val="DateChar"/>
    <w:qFormat/>
    <w:rsid w:val="008C385F"/>
    <w:pPr>
      <w:spacing w:after="0" w:line="240" w:lineRule="auto"/>
    </w:pPr>
    <w:rPr>
      <w:rFonts w:ascii="Times New Roman" w:eastAsia="Times New Roman" w:hAnsi="Times New Roman"/>
      <w:sz w:val="20"/>
      <w:szCs w:val="20"/>
      <w:lang w:val="en-US"/>
    </w:rPr>
  </w:style>
  <w:style w:type="character" w:customStyle="1" w:styleId="DateChar">
    <w:name w:val="Date Char"/>
    <w:basedOn w:val="DefaultParagraphFont"/>
    <w:link w:val="Date"/>
    <w:qFormat/>
    <w:rsid w:val="008C385F"/>
    <w:rPr>
      <w:rFonts w:ascii="Times New Roman" w:eastAsia="Times New Roman" w:hAnsi="Times New Roman" w:cs="Times New Roman"/>
      <w:kern w:val="0"/>
      <w:sz w:val="20"/>
      <w:szCs w:val="20"/>
      <w14:ligatures w14:val="none"/>
    </w:rPr>
  </w:style>
  <w:style w:type="paragraph" w:styleId="DocumentMap">
    <w:name w:val="Document Map"/>
    <w:basedOn w:val="Normal"/>
    <w:link w:val="DocumentMapChar"/>
    <w:semiHidden/>
    <w:qFormat/>
    <w:rsid w:val="008C385F"/>
    <w:pPr>
      <w:shd w:val="clear" w:color="auto" w:fill="000080"/>
      <w:spacing w:after="0" w:line="240" w:lineRule="auto"/>
    </w:pPr>
    <w:rPr>
      <w:rFonts w:ascii="Tahoma" w:hAnsi="Tahoma"/>
      <w:sz w:val="20"/>
      <w:szCs w:val="20"/>
      <w:lang w:val="en-US"/>
    </w:rPr>
  </w:style>
  <w:style w:type="character" w:customStyle="1" w:styleId="DocumentMapChar">
    <w:name w:val="Document Map Char"/>
    <w:basedOn w:val="DefaultParagraphFont"/>
    <w:link w:val="DocumentMap"/>
    <w:semiHidden/>
    <w:qFormat/>
    <w:rsid w:val="008C385F"/>
    <w:rPr>
      <w:rFonts w:ascii="Tahoma" w:eastAsia="Calibri" w:hAnsi="Tahoma" w:cs="Times New Roman"/>
      <w:kern w:val="0"/>
      <w:sz w:val="20"/>
      <w:szCs w:val="20"/>
      <w:shd w:val="clear" w:color="auto" w:fill="000080"/>
      <w14:ligatures w14:val="none"/>
    </w:rPr>
  </w:style>
  <w:style w:type="paragraph" w:styleId="E-mailSignature">
    <w:name w:val="E-mail Signature"/>
    <w:basedOn w:val="Normal"/>
    <w:link w:val="E-mailSignatureChar"/>
    <w:qFormat/>
    <w:rsid w:val="008C385F"/>
    <w:pPr>
      <w:numPr>
        <w:numId w:val="3"/>
      </w:numPr>
      <w:tabs>
        <w:tab w:val="clear" w:pos="1080"/>
      </w:tabs>
      <w:spacing w:after="0" w:line="240" w:lineRule="auto"/>
      <w:ind w:left="0" w:firstLine="0"/>
    </w:pPr>
    <w:rPr>
      <w:rFonts w:ascii="Times New Roman" w:eastAsia="Times New Roman" w:hAnsi="Times New Roman"/>
      <w:sz w:val="20"/>
      <w:szCs w:val="20"/>
    </w:rPr>
  </w:style>
  <w:style w:type="character" w:customStyle="1" w:styleId="E-mailSignatureChar">
    <w:name w:val="E-mail Signature Char"/>
    <w:basedOn w:val="DefaultParagraphFont"/>
    <w:link w:val="E-mailSignature"/>
    <w:qFormat/>
    <w:rsid w:val="008C385F"/>
    <w:rPr>
      <w:rFonts w:ascii="Times New Roman" w:eastAsia="Times New Roman" w:hAnsi="Times New Roman" w:cs="Times New Roman"/>
      <w:kern w:val="0"/>
      <w:sz w:val="20"/>
      <w:szCs w:val="20"/>
      <w:lang w:val="ro-RO"/>
      <w14:ligatures w14:val="none"/>
    </w:rPr>
  </w:style>
  <w:style w:type="character" w:styleId="Emphasis">
    <w:name w:val="Emphasis"/>
    <w:basedOn w:val="DefaultParagraphFont"/>
    <w:uiPriority w:val="20"/>
    <w:qFormat/>
    <w:rsid w:val="008C385F"/>
    <w:rPr>
      <w:i/>
      <w:iCs/>
    </w:rPr>
  </w:style>
  <w:style w:type="paragraph" w:styleId="EndnoteText">
    <w:name w:val="endnote text"/>
    <w:basedOn w:val="Normal"/>
    <w:link w:val="EndnoteTextChar"/>
    <w:semiHidden/>
    <w:qFormat/>
    <w:rsid w:val="008C385F"/>
    <w:pPr>
      <w:spacing w:after="0" w:line="240" w:lineRule="auto"/>
    </w:pPr>
    <w:rPr>
      <w:sz w:val="20"/>
      <w:szCs w:val="20"/>
      <w:lang w:val="en-US"/>
    </w:rPr>
  </w:style>
  <w:style w:type="character" w:customStyle="1" w:styleId="EndnoteTextChar">
    <w:name w:val="Endnote Text Char"/>
    <w:basedOn w:val="DefaultParagraphFont"/>
    <w:link w:val="EndnoteText"/>
    <w:semiHidden/>
    <w:qFormat/>
    <w:rsid w:val="008C385F"/>
    <w:rPr>
      <w:rFonts w:ascii="Calibri" w:eastAsia="Calibri" w:hAnsi="Calibri" w:cs="Times New Roman"/>
      <w:kern w:val="0"/>
      <w:sz w:val="20"/>
      <w:szCs w:val="20"/>
      <w14:ligatures w14:val="none"/>
    </w:rPr>
  </w:style>
  <w:style w:type="paragraph" w:styleId="EnvelopeAddress">
    <w:name w:val="envelope address"/>
    <w:basedOn w:val="Normal"/>
    <w:qFormat/>
    <w:rsid w:val="008C385F"/>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qFormat/>
    <w:rsid w:val="008C385F"/>
    <w:pPr>
      <w:spacing w:after="0" w:line="240" w:lineRule="auto"/>
    </w:pPr>
    <w:rPr>
      <w:rFonts w:ascii="Arial" w:eastAsia="Times New Roman" w:hAnsi="Arial" w:cs="Arial"/>
      <w:sz w:val="20"/>
      <w:szCs w:val="20"/>
      <w:lang w:val="en-US"/>
    </w:rPr>
  </w:style>
  <w:style w:type="character" w:styleId="FollowedHyperlink">
    <w:name w:val="FollowedHyperlink"/>
    <w:basedOn w:val="DefaultParagraphFont"/>
    <w:uiPriority w:val="99"/>
    <w:semiHidden/>
    <w:unhideWhenUsed/>
    <w:qFormat/>
    <w:rsid w:val="008C385F"/>
    <w:rPr>
      <w:color w:val="954F72" w:themeColor="followedHyperlink"/>
      <w:u w:val="single"/>
    </w:rPr>
  </w:style>
  <w:style w:type="paragraph" w:styleId="Footer">
    <w:name w:val="footer"/>
    <w:basedOn w:val="Normal"/>
    <w:link w:val="FooterChar"/>
    <w:uiPriority w:val="99"/>
    <w:unhideWhenUsed/>
    <w:qFormat/>
    <w:rsid w:val="008C385F"/>
    <w:pPr>
      <w:tabs>
        <w:tab w:val="center" w:pos="4513"/>
        <w:tab w:val="right" w:pos="9026"/>
      </w:tabs>
    </w:pPr>
  </w:style>
  <w:style w:type="character" w:customStyle="1" w:styleId="FooterChar">
    <w:name w:val="Footer Char"/>
    <w:basedOn w:val="DefaultParagraphFont"/>
    <w:link w:val="Footer"/>
    <w:uiPriority w:val="99"/>
    <w:qFormat/>
    <w:rsid w:val="008C385F"/>
    <w:rPr>
      <w:rFonts w:ascii="Calibri" w:eastAsia="Calibri" w:hAnsi="Calibri" w:cs="Times New Roman"/>
      <w:kern w:val="0"/>
      <w:lang w:val="ro-RO"/>
      <w14:ligatures w14:val="none"/>
    </w:rPr>
  </w:style>
  <w:style w:type="character" w:styleId="FootnoteReference">
    <w:name w:val="footnote reference"/>
    <w:semiHidden/>
    <w:unhideWhenUsed/>
    <w:qFormat/>
    <w:rsid w:val="008C385F"/>
    <w:rPr>
      <w:vertAlign w:val="superscript"/>
    </w:rPr>
  </w:style>
  <w:style w:type="paragraph" w:styleId="FootnoteText">
    <w:name w:val="footnote text"/>
    <w:basedOn w:val="Normal"/>
    <w:link w:val="FootnoteTextChar"/>
    <w:semiHidden/>
    <w:qFormat/>
    <w:rsid w:val="008C385F"/>
    <w:pPr>
      <w:spacing w:after="120" w:line="240" w:lineRule="auto"/>
    </w:pPr>
    <w:rPr>
      <w:rFonts w:ascii="Tahoma" w:hAnsi="Tahoma"/>
      <w:sz w:val="20"/>
      <w:szCs w:val="20"/>
      <w:lang w:val="en-US"/>
    </w:rPr>
  </w:style>
  <w:style w:type="character" w:customStyle="1" w:styleId="FootnoteTextChar">
    <w:name w:val="Footnote Text Char"/>
    <w:basedOn w:val="DefaultParagraphFont"/>
    <w:link w:val="FootnoteText"/>
    <w:semiHidden/>
    <w:qFormat/>
    <w:rsid w:val="008C385F"/>
    <w:rPr>
      <w:rFonts w:ascii="Tahoma" w:eastAsia="Calibri" w:hAnsi="Tahoma" w:cs="Times New Roman"/>
      <w:kern w:val="0"/>
      <w:sz w:val="20"/>
      <w:szCs w:val="20"/>
      <w14:ligatures w14:val="none"/>
    </w:rPr>
  </w:style>
  <w:style w:type="paragraph" w:styleId="Header">
    <w:name w:val="header"/>
    <w:basedOn w:val="Normal"/>
    <w:link w:val="HeaderChar"/>
    <w:uiPriority w:val="99"/>
    <w:unhideWhenUsed/>
    <w:qFormat/>
    <w:rsid w:val="008C385F"/>
    <w:pPr>
      <w:tabs>
        <w:tab w:val="center" w:pos="4513"/>
        <w:tab w:val="right" w:pos="9026"/>
      </w:tabs>
    </w:pPr>
  </w:style>
  <w:style w:type="character" w:customStyle="1" w:styleId="HeaderChar">
    <w:name w:val="Header Char"/>
    <w:basedOn w:val="DefaultParagraphFont"/>
    <w:link w:val="Header"/>
    <w:uiPriority w:val="99"/>
    <w:qFormat/>
    <w:rsid w:val="008C385F"/>
    <w:rPr>
      <w:rFonts w:ascii="Calibri" w:eastAsia="Calibri" w:hAnsi="Calibri" w:cs="Times New Roman"/>
      <w:kern w:val="0"/>
      <w:lang w:val="ro-RO"/>
      <w14:ligatures w14:val="none"/>
    </w:rPr>
  </w:style>
  <w:style w:type="paragraph" w:styleId="HTMLAddress">
    <w:name w:val="HTML Address"/>
    <w:basedOn w:val="Normal"/>
    <w:link w:val="HTMLAddressChar"/>
    <w:qFormat/>
    <w:rsid w:val="008C385F"/>
    <w:pPr>
      <w:spacing w:after="0" w:line="240" w:lineRule="auto"/>
    </w:pPr>
    <w:rPr>
      <w:rFonts w:ascii="Times New Roman" w:eastAsia="Times New Roman" w:hAnsi="Times New Roman"/>
      <w:i/>
      <w:iCs/>
      <w:sz w:val="20"/>
      <w:szCs w:val="20"/>
      <w:lang w:val="en-US"/>
    </w:rPr>
  </w:style>
  <w:style w:type="character" w:customStyle="1" w:styleId="HTMLAddressChar">
    <w:name w:val="HTML Address Char"/>
    <w:basedOn w:val="DefaultParagraphFont"/>
    <w:link w:val="HTMLAddress"/>
    <w:qFormat/>
    <w:rsid w:val="008C385F"/>
    <w:rPr>
      <w:rFonts w:ascii="Times New Roman" w:eastAsia="Times New Roman" w:hAnsi="Times New Roman" w:cs="Times New Roman"/>
      <w:i/>
      <w:iCs/>
      <w:kern w:val="0"/>
      <w:sz w:val="20"/>
      <w:szCs w:val="20"/>
      <w14:ligatures w14:val="none"/>
    </w:rPr>
  </w:style>
  <w:style w:type="paragraph" w:styleId="HTMLPreformatted">
    <w:name w:val="HTML Preformatted"/>
    <w:basedOn w:val="Normal"/>
    <w:link w:val="HTMLPreformattedChar"/>
    <w:qFormat/>
    <w:rsid w:val="008C385F"/>
    <w:pPr>
      <w:spacing w:after="0" w:line="240" w:lineRule="auto"/>
    </w:pPr>
    <w:rPr>
      <w:rFonts w:ascii="Courier New" w:eastAsia="Times New Roman" w:hAnsi="Courier New"/>
      <w:sz w:val="20"/>
      <w:szCs w:val="20"/>
      <w:lang w:val="en-US"/>
    </w:rPr>
  </w:style>
  <w:style w:type="character" w:customStyle="1" w:styleId="HTMLPreformattedChar">
    <w:name w:val="HTML Preformatted Char"/>
    <w:basedOn w:val="DefaultParagraphFont"/>
    <w:link w:val="HTMLPreformatted"/>
    <w:qFormat/>
    <w:rsid w:val="008C385F"/>
    <w:rPr>
      <w:rFonts w:ascii="Courier New" w:eastAsia="Times New Roman" w:hAnsi="Courier New" w:cs="Times New Roman"/>
      <w:kern w:val="0"/>
      <w:sz w:val="20"/>
      <w:szCs w:val="20"/>
      <w14:ligatures w14:val="none"/>
    </w:rPr>
  </w:style>
  <w:style w:type="character" w:styleId="Hyperlink">
    <w:name w:val="Hyperlink"/>
    <w:uiPriority w:val="99"/>
    <w:qFormat/>
    <w:rsid w:val="008C385F"/>
    <w:rPr>
      <w:color w:val="0000FF"/>
      <w:u w:val="single"/>
    </w:rPr>
  </w:style>
  <w:style w:type="paragraph" w:styleId="List">
    <w:name w:val="List"/>
    <w:basedOn w:val="Normal"/>
    <w:qFormat/>
    <w:rsid w:val="008C385F"/>
    <w:pPr>
      <w:spacing w:after="0" w:line="240" w:lineRule="auto"/>
      <w:ind w:left="360" w:hanging="360"/>
    </w:pPr>
    <w:rPr>
      <w:rFonts w:ascii="Times New Roman" w:eastAsia="Times New Roman" w:hAnsi="Times New Roman"/>
      <w:sz w:val="20"/>
      <w:szCs w:val="20"/>
      <w:lang w:val="en-US"/>
    </w:rPr>
  </w:style>
  <w:style w:type="paragraph" w:styleId="List2">
    <w:name w:val="List 2"/>
    <w:basedOn w:val="Normal"/>
    <w:qFormat/>
    <w:rsid w:val="008C385F"/>
    <w:pPr>
      <w:spacing w:after="0" w:line="240" w:lineRule="auto"/>
      <w:ind w:left="720" w:hanging="360"/>
    </w:pPr>
    <w:rPr>
      <w:rFonts w:ascii="Times New Roman" w:eastAsia="Times New Roman" w:hAnsi="Times New Roman"/>
      <w:sz w:val="20"/>
      <w:szCs w:val="20"/>
      <w:lang w:val="en-US"/>
    </w:rPr>
  </w:style>
  <w:style w:type="paragraph" w:styleId="List3">
    <w:name w:val="List 3"/>
    <w:basedOn w:val="Normal"/>
    <w:qFormat/>
    <w:rsid w:val="008C385F"/>
    <w:pPr>
      <w:spacing w:after="0" w:line="240" w:lineRule="auto"/>
      <w:ind w:left="1080" w:hanging="360"/>
    </w:pPr>
    <w:rPr>
      <w:rFonts w:ascii="Times New Roman" w:eastAsia="Times New Roman" w:hAnsi="Times New Roman"/>
      <w:sz w:val="20"/>
      <w:szCs w:val="20"/>
      <w:lang w:val="en-US"/>
    </w:rPr>
  </w:style>
  <w:style w:type="paragraph" w:styleId="List4">
    <w:name w:val="List 4"/>
    <w:basedOn w:val="Normal"/>
    <w:qFormat/>
    <w:rsid w:val="008C385F"/>
    <w:pPr>
      <w:spacing w:after="0" w:line="240" w:lineRule="auto"/>
      <w:ind w:left="1440" w:hanging="360"/>
    </w:pPr>
    <w:rPr>
      <w:rFonts w:ascii="Times New Roman" w:eastAsia="Times New Roman" w:hAnsi="Times New Roman"/>
      <w:sz w:val="20"/>
      <w:szCs w:val="20"/>
      <w:lang w:val="en-US"/>
    </w:rPr>
  </w:style>
  <w:style w:type="paragraph" w:styleId="List5">
    <w:name w:val="List 5"/>
    <w:basedOn w:val="Normal"/>
    <w:qFormat/>
    <w:rsid w:val="008C385F"/>
    <w:pPr>
      <w:spacing w:after="0" w:line="240" w:lineRule="auto"/>
      <w:ind w:left="1800" w:hanging="360"/>
    </w:pPr>
    <w:rPr>
      <w:rFonts w:ascii="Times New Roman" w:eastAsia="Times New Roman" w:hAnsi="Times New Roman"/>
      <w:sz w:val="20"/>
      <w:szCs w:val="20"/>
      <w:lang w:val="en-US"/>
    </w:rPr>
  </w:style>
  <w:style w:type="paragraph" w:styleId="ListBullet">
    <w:name w:val="List Bullet"/>
    <w:basedOn w:val="Normal"/>
    <w:qFormat/>
    <w:rsid w:val="008C385F"/>
    <w:pPr>
      <w:tabs>
        <w:tab w:val="left" w:pos="360"/>
      </w:tabs>
      <w:spacing w:after="0" w:line="240" w:lineRule="auto"/>
      <w:ind w:left="360" w:hanging="360"/>
    </w:pPr>
    <w:rPr>
      <w:rFonts w:ascii="Times New Roman" w:eastAsia="Times New Roman" w:hAnsi="Times New Roman"/>
      <w:sz w:val="20"/>
      <w:szCs w:val="20"/>
      <w:lang w:val="en-US"/>
    </w:rPr>
  </w:style>
  <w:style w:type="paragraph" w:styleId="ListBullet2">
    <w:name w:val="List Bullet 2"/>
    <w:basedOn w:val="Normal"/>
    <w:qFormat/>
    <w:rsid w:val="008C385F"/>
    <w:pPr>
      <w:numPr>
        <w:numId w:val="4"/>
      </w:numPr>
      <w:spacing w:after="0" w:line="240" w:lineRule="auto"/>
    </w:pPr>
    <w:rPr>
      <w:rFonts w:ascii="Times New Roman" w:eastAsia="Times New Roman" w:hAnsi="Times New Roman"/>
      <w:sz w:val="20"/>
      <w:szCs w:val="20"/>
      <w:lang w:val="en-US"/>
    </w:rPr>
  </w:style>
  <w:style w:type="paragraph" w:styleId="ListBullet3">
    <w:name w:val="List Bullet 3"/>
    <w:basedOn w:val="Normal"/>
    <w:qFormat/>
    <w:rsid w:val="008C385F"/>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Bullet4">
    <w:name w:val="List Bullet 4"/>
    <w:basedOn w:val="Normal"/>
    <w:qFormat/>
    <w:rsid w:val="008C385F"/>
    <w:pPr>
      <w:numPr>
        <w:numId w:val="5"/>
      </w:numPr>
      <w:spacing w:after="0" w:line="240" w:lineRule="auto"/>
    </w:pPr>
    <w:rPr>
      <w:rFonts w:ascii="Times New Roman" w:eastAsia="Times New Roman" w:hAnsi="Times New Roman"/>
      <w:sz w:val="20"/>
      <w:szCs w:val="20"/>
      <w:lang w:val="en-US"/>
    </w:rPr>
  </w:style>
  <w:style w:type="paragraph" w:styleId="ListBullet5">
    <w:name w:val="List Bullet 5"/>
    <w:basedOn w:val="Normal"/>
    <w:qFormat/>
    <w:rsid w:val="008C385F"/>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e">
    <w:name w:val="List Continue"/>
    <w:basedOn w:val="Normal"/>
    <w:qFormat/>
    <w:rsid w:val="008C385F"/>
    <w:pPr>
      <w:spacing w:after="120" w:line="240" w:lineRule="auto"/>
      <w:ind w:left="360"/>
    </w:pPr>
    <w:rPr>
      <w:rFonts w:ascii="Times New Roman" w:eastAsia="Times New Roman" w:hAnsi="Times New Roman"/>
      <w:sz w:val="20"/>
      <w:szCs w:val="20"/>
      <w:lang w:val="en-US"/>
    </w:rPr>
  </w:style>
  <w:style w:type="paragraph" w:styleId="ListContinue2">
    <w:name w:val="List Continue 2"/>
    <w:basedOn w:val="Normal"/>
    <w:qFormat/>
    <w:rsid w:val="008C385F"/>
    <w:pPr>
      <w:spacing w:after="120" w:line="240" w:lineRule="auto"/>
      <w:ind w:left="720"/>
    </w:pPr>
    <w:rPr>
      <w:rFonts w:ascii="Times New Roman" w:eastAsia="Times New Roman" w:hAnsi="Times New Roman"/>
      <w:sz w:val="20"/>
      <w:szCs w:val="20"/>
      <w:lang w:val="en-US"/>
    </w:rPr>
  </w:style>
  <w:style w:type="paragraph" w:styleId="ListContinue3">
    <w:name w:val="List Continue 3"/>
    <w:basedOn w:val="Normal"/>
    <w:qFormat/>
    <w:rsid w:val="008C385F"/>
    <w:pPr>
      <w:spacing w:after="120" w:line="240" w:lineRule="auto"/>
      <w:ind w:left="1080"/>
    </w:pPr>
    <w:rPr>
      <w:rFonts w:ascii="Times New Roman" w:eastAsia="Times New Roman" w:hAnsi="Times New Roman"/>
      <w:sz w:val="20"/>
      <w:szCs w:val="20"/>
      <w:lang w:val="en-US"/>
    </w:rPr>
  </w:style>
  <w:style w:type="paragraph" w:styleId="ListContinue4">
    <w:name w:val="List Continue 4"/>
    <w:basedOn w:val="Normal"/>
    <w:qFormat/>
    <w:rsid w:val="008C385F"/>
    <w:pPr>
      <w:spacing w:after="120" w:line="240" w:lineRule="auto"/>
      <w:ind w:left="1440"/>
    </w:pPr>
    <w:rPr>
      <w:rFonts w:ascii="Times New Roman" w:eastAsia="Times New Roman" w:hAnsi="Times New Roman"/>
      <w:sz w:val="20"/>
      <w:szCs w:val="20"/>
      <w:lang w:val="en-US"/>
    </w:rPr>
  </w:style>
  <w:style w:type="paragraph" w:styleId="ListContinue5">
    <w:name w:val="List Continue 5"/>
    <w:basedOn w:val="Normal"/>
    <w:qFormat/>
    <w:rsid w:val="008C385F"/>
    <w:pPr>
      <w:spacing w:after="120" w:line="240" w:lineRule="auto"/>
      <w:ind w:left="1800"/>
    </w:pPr>
    <w:rPr>
      <w:rFonts w:ascii="Times New Roman" w:eastAsia="Times New Roman" w:hAnsi="Times New Roman"/>
      <w:sz w:val="20"/>
      <w:szCs w:val="20"/>
      <w:lang w:val="en-US"/>
    </w:rPr>
  </w:style>
  <w:style w:type="paragraph" w:styleId="ListNumber">
    <w:name w:val="List Number"/>
    <w:basedOn w:val="Normal"/>
    <w:qFormat/>
    <w:rsid w:val="008C385F"/>
    <w:pPr>
      <w:numPr>
        <w:numId w:val="6"/>
      </w:numPr>
      <w:spacing w:after="0" w:line="240" w:lineRule="auto"/>
    </w:pPr>
    <w:rPr>
      <w:rFonts w:ascii="Times New Roman" w:eastAsia="Times New Roman" w:hAnsi="Times New Roman"/>
      <w:sz w:val="20"/>
      <w:szCs w:val="20"/>
      <w:lang w:val="en-US"/>
    </w:rPr>
  </w:style>
  <w:style w:type="paragraph" w:styleId="ListNumber2">
    <w:name w:val="List Number 2"/>
    <w:basedOn w:val="Normal"/>
    <w:qFormat/>
    <w:rsid w:val="008C385F"/>
    <w:pPr>
      <w:tabs>
        <w:tab w:val="left" w:pos="720"/>
      </w:tabs>
      <w:spacing w:after="0" w:line="240" w:lineRule="auto"/>
      <w:ind w:left="720" w:hanging="360"/>
    </w:pPr>
    <w:rPr>
      <w:rFonts w:ascii="Times New Roman" w:eastAsia="Times New Roman" w:hAnsi="Times New Roman"/>
      <w:sz w:val="20"/>
      <w:szCs w:val="20"/>
      <w:lang w:val="en-US"/>
    </w:rPr>
  </w:style>
  <w:style w:type="paragraph" w:styleId="ListNumber3">
    <w:name w:val="List Number 3"/>
    <w:basedOn w:val="Normal"/>
    <w:qFormat/>
    <w:rsid w:val="008C385F"/>
    <w:pPr>
      <w:numPr>
        <w:numId w:val="7"/>
      </w:numPr>
      <w:spacing w:after="0" w:line="240" w:lineRule="auto"/>
    </w:pPr>
    <w:rPr>
      <w:rFonts w:ascii="Times New Roman" w:eastAsia="Times New Roman" w:hAnsi="Times New Roman"/>
      <w:sz w:val="20"/>
      <w:szCs w:val="20"/>
      <w:lang w:val="en-US"/>
    </w:rPr>
  </w:style>
  <w:style w:type="paragraph" w:styleId="ListNumber4">
    <w:name w:val="List Number 4"/>
    <w:basedOn w:val="Normal"/>
    <w:qFormat/>
    <w:rsid w:val="008C385F"/>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Number5">
    <w:name w:val="List Number 5"/>
    <w:basedOn w:val="Normal"/>
    <w:qFormat/>
    <w:rsid w:val="008C385F"/>
    <w:pPr>
      <w:numPr>
        <w:numId w:val="8"/>
      </w:numPr>
      <w:spacing w:after="0" w:line="240" w:lineRule="auto"/>
    </w:pPr>
    <w:rPr>
      <w:rFonts w:ascii="Times New Roman" w:eastAsia="Times New Roman" w:hAnsi="Times New Roman"/>
      <w:sz w:val="20"/>
      <w:szCs w:val="20"/>
      <w:lang w:val="en-US"/>
    </w:rPr>
  </w:style>
  <w:style w:type="paragraph" w:styleId="MacroText">
    <w:name w:val="macro"/>
    <w:link w:val="MacroTextChar"/>
    <w:semiHidden/>
    <w:qFormat/>
    <w:rsid w:val="008C385F"/>
    <w:pPr>
      <w:numPr>
        <w:numId w:val="9"/>
      </w:numPr>
      <w:tabs>
        <w:tab w:val="left" w:pos="480"/>
        <w:tab w:val="left" w:pos="960"/>
        <w:tab w:val="left" w:pos="1920"/>
        <w:tab w:val="left" w:pos="2400"/>
        <w:tab w:val="left" w:pos="2880"/>
        <w:tab w:val="left" w:pos="3360"/>
        <w:tab w:val="left" w:pos="3840"/>
        <w:tab w:val="left" w:pos="4320"/>
      </w:tabs>
      <w:spacing w:after="0" w:line="240" w:lineRule="auto"/>
      <w:ind w:left="0" w:firstLine="0"/>
    </w:pPr>
    <w:rPr>
      <w:rFonts w:ascii="Courier New" w:eastAsia="Calibri" w:hAnsi="Courier New" w:cs="Courier New"/>
      <w:kern w:val="0"/>
      <w:sz w:val="20"/>
      <w:szCs w:val="20"/>
      <w14:ligatures w14:val="none"/>
    </w:rPr>
  </w:style>
  <w:style w:type="character" w:customStyle="1" w:styleId="MacroTextChar">
    <w:name w:val="Macro Text Char"/>
    <w:basedOn w:val="DefaultParagraphFont"/>
    <w:link w:val="MacroText"/>
    <w:semiHidden/>
    <w:qFormat/>
    <w:rsid w:val="008C385F"/>
    <w:rPr>
      <w:rFonts w:ascii="Courier New" w:eastAsia="Calibri" w:hAnsi="Courier New" w:cs="Courier New"/>
      <w:kern w:val="0"/>
      <w:sz w:val="20"/>
      <w:szCs w:val="20"/>
      <w14:ligatures w14:val="none"/>
    </w:rPr>
  </w:style>
  <w:style w:type="paragraph" w:styleId="MessageHeader">
    <w:name w:val="Message Header"/>
    <w:basedOn w:val="Normal"/>
    <w:link w:val="MessageHeaderChar"/>
    <w:qFormat/>
    <w:rsid w:val="008C385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character" w:customStyle="1" w:styleId="MessageHeaderChar">
    <w:name w:val="Message Header Char"/>
    <w:basedOn w:val="DefaultParagraphFont"/>
    <w:link w:val="MessageHeader"/>
    <w:qFormat/>
    <w:rsid w:val="008C385F"/>
    <w:rPr>
      <w:rFonts w:ascii="Arial" w:eastAsia="Times New Roman" w:hAnsi="Arial" w:cs="Times New Roman"/>
      <w:kern w:val="0"/>
      <w:sz w:val="24"/>
      <w:szCs w:val="24"/>
      <w:shd w:val="pct20" w:color="auto" w:fill="auto"/>
      <w14:ligatures w14:val="none"/>
    </w:rPr>
  </w:style>
  <w:style w:type="paragraph" w:styleId="NormalWeb">
    <w:name w:val="Normal (Web)"/>
    <w:basedOn w:val="Normal"/>
    <w:uiPriority w:val="99"/>
    <w:qFormat/>
    <w:rsid w:val="008C385F"/>
    <w:pPr>
      <w:spacing w:after="0" w:line="240" w:lineRule="auto"/>
    </w:pPr>
    <w:rPr>
      <w:rFonts w:ascii="Times New Roman" w:eastAsia="Times New Roman" w:hAnsi="Times New Roman"/>
      <w:sz w:val="24"/>
      <w:szCs w:val="24"/>
      <w:lang w:val="en-US"/>
    </w:rPr>
  </w:style>
  <w:style w:type="paragraph" w:styleId="NormalIndent">
    <w:name w:val="Normal Indent"/>
    <w:basedOn w:val="Normal"/>
    <w:qFormat/>
    <w:rsid w:val="008C385F"/>
    <w:pPr>
      <w:spacing w:after="0" w:line="240" w:lineRule="auto"/>
      <w:ind w:left="708"/>
    </w:pPr>
    <w:rPr>
      <w:rFonts w:ascii="Times New Roman" w:eastAsia="Times New Roman" w:hAnsi="Times New Roman"/>
      <w:sz w:val="20"/>
      <w:szCs w:val="20"/>
      <w:lang w:val="en-US"/>
    </w:rPr>
  </w:style>
  <w:style w:type="paragraph" w:styleId="NoteHeading">
    <w:name w:val="Note Heading"/>
    <w:basedOn w:val="Normal"/>
    <w:next w:val="Normal"/>
    <w:link w:val="NoteHeadingChar"/>
    <w:qFormat/>
    <w:rsid w:val="008C385F"/>
    <w:pPr>
      <w:spacing w:after="0" w:line="240" w:lineRule="auto"/>
    </w:pPr>
    <w:rPr>
      <w:rFonts w:ascii="Times New Roman" w:eastAsia="Times New Roman" w:hAnsi="Times New Roman"/>
      <w:sz w:val="20"/>
      <w:szCs w:val="20"/>
      <w:lang w:val="en-US"/>
    </w:rPr>
  </w:style>
  <w:style w:type="character" w:customStyle="1" w:styleId="NoteHeadingChar">
    <w:name w:val="Note Heading Char"/>
    <w:basedOn w:val="DefaultParagraphFont"/>
    <w:link w:val="NoteHeading"/>
    <w:qFormat/>
    <w:rsid w:val="008C385F"/>
    <w:rPr>
      <w:rFonts w:ascii="Times New Roman" w:eastAsia="Times New Roman" w:hAnsi="Times New Roman" w:cs="Times New Roman"/>
      <w:kern w:val="0"/>
      <w:sz w:val="20"/>
      <w:szCs w:val="20"/>
      <w14:ligatures w14:val="none"/>
    </w:rPr>
  </w:style>
  <w:style w:type="character" w:styleId="PageNumber">
    <w:name w:val="page number"/>
    <w:basedOn w:val="DefaultParagraphFont"/>
    <w:qFormat/>
    <w:rsid w:val="008C385F"/>
  </w:style>
  <w:style w:type="paragraph" w:styleId="PlainText">
    <w:name w:val="Plain Text"/>
    <w:basedOn w:val="Normal"/>
    <w:link w:val="PlainTextChar"/>
    <w:uiPriority w:val="99"/>
    <w:qFormat/>
    <w:rsid w:val="008C385F"/>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uiPriority w:val="99"/>
    <w:qFormat/>
    <w:rsid w:val="008C385F"/>
    <w:rPr>
      <w:rFonts w:ascii="Courier New" w:eastAsia="Times New Roman" w:hAnsi="Courier New" w:cs="Times New Roman"/>
      <w:kern w:val="0"/>
      <w:sz w:val="20"/>
      <w:szCs w:val="20"/>
      <w14:ligatures w14:val="none"/>
    </w:rPr>
  </w:style>
  <w:style w:type="paragraph" w:styleId="Salutation">
    <w:name w:val="Salutation"/>
    <w:basedOn w:val="Normal"/>
    <w:next w:val="Normal"/>
    <w:link w:val="SalutationChar"/>
    <w:qFormat/>
    <w:rsid w:val="008C385F"/>
    <w:pPr>
      <w:spacing w:after="0" w:line="240" w:lineRule="auto"/>
    </w:pPr>
    <w:rPr>
      <w:rFonts w:ascii="Times New Roman" w:eastAsia="Times New Roman" w:hAnsi="Times New Roman"/>
      <w:sz w:val="20"/>
      <w:szCs w:val="20"/>
      <w:lang w:val="en-US"/>
    </w:rPr>
  </w:style>
  <w:style w:type="character" w:customStyle="1" w:styleId="SalutationChar">
    <w:name w:val="Salutation Char"/>
    <w:basedOn w:val="DefaultParagraphFont"/>
    <w:link w:val="Salutation"/>
    <w:qFormat/>
    <w:rsid w:val="008C385F"/>
    <w:rPr>
      <w:rFonts w:ascii="Times New Roman" w:eastAsia="Times New Roman" w:hAnsi="Times New Roman" w:cs="Times New Roman"/>
      <w:kern w:val="0"/>
      <w:sz w:val="20"/>
      <w:szCs w:val="20"/>
      <w14:ligatures w14:val="none"/>
    </w:rPr>
  </w:style>
  <w:style w:type="paragraph" w:styleId="Signature">
    <w:name w:val="Signature"/>
    <w:basedOn w:val="Normal"/>
    <w:link w:val="SignatureChar"/>
    <w:qFormat/>
    <w:rsid w:val="008C385F"/>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customStyle="1" w:styleId="SignatureChar">
    <w:name w:val="Signature Char"/>
    <w:basedOn w:val="DefaultParagraphFont"/>
    <w:link w:val="Signature"/>
    <w:qFormat/>
    <w:rsid w:val="008C385F"/>
    <w:rPr>
      <w:rFonts w:ascii="Times New Roman" w:eastAsia="Times New Roman" w:hAnsi="Times New Roman" w:cs="Times New Roman"/>
      <w:kern w:val="0"/>
      <w:sz w:val="20"/>
      <w:szCs w:val="20"/>
      <w:lang w:val="ro-RO"/>
      <w14:ligatures w14:val="none"/>
    </w:rPr>
  </w:style>
  <w:style w:type="character" w:styleId="Strong">
    <w:name w:val="Strong"/>
    <w:uiPriority w:val="22"/>
    <w:qFormat/>
    <w:rsid w:val="008C385F"/>
    <w:rPr>
      <w:b/>
      <w:bCs/>
    </w:rPr>
  </w:style>
  <w:style w:type="paragraph" w:styleId="Subtitle">
    <w:name w:val="Subtitle"/>
    <w:basedOn w:val="Normal"/>
    <w:link w:val="SubtitleChar"/>
    <w:qFormat/>
    <w:rsid w:val="008C385F"/>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character" w:customStyle="1" w:styleId="SubtitleChar">
    <w:name w:val="Subtitle Char"/>
    <w:basedOn w:val="DefaultParagraphFont"/>
    <w:link w:val="Subtitle"/>
    <w:qFormat/>
    <w:rsid w:val="008C385F"/>
    <w:rPr>
      <w:rFonts w:ascii="Arial" w:eastAsia="Times New Roman" w:hAnsi="Arial" w:cs="Times New Roman"/>
      <w:kern w:val="0"/>
      <w:sz w:val="24"/>
      <w:szCs w:val="24"/>
      <w:lang w:val="ro-RO"/>
      <w14:ligatures w14:val="none"/>
    </w:rPr>
  </w:style>
  <w:style w:type="table" w:styleId="TableGrid">
    <w:name w:val="Table Grid"/>
    <w:basedOn w:val="TableNormal"/>
    <w:uiPriority w:val="39"/>
    <w:qFormat/>
    <w:rsid w:val="008C385F"/>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C385F"/>
    <w:pPr>
      <w:spacing w:before="240" w:after="60" w:line="240" w:lineRule="auto"/>
      <w:jc w:val="center"/>
      <w:outlineLvl w:val="0"/>
    </w:pPr>
    <w:rPr>
      <w:rFonts w:ascii="Arial" w:eastAsia="Times New Roman" w:hAnsi="Arial"/>
      <w:b/>
      <w:bCs/>
      <w:kern w:val="28"/>
      <w:sz w:val="32"/>
      <w:szCs w:val="32"/>
      <w:lang w:val="en-US"/>
    </w:rPr>
  </w:style>
  <w:style w:type="character" w:customStyle="1" w:styleId="TitleChar">
    <w:name w:val="Title Char"/>
    <w:basedOn w:val="DefaultParagraphFont"/>
    <w:link w:val="Title"/>
    <w:qFormat/>
    <w:rsid w:val="008C385F"/>
    <w:rPr>
      <w:rFonts w:ascii="Arial" w:eastAsia="Times New Roman" w:hAnsi="Arial" w:cs="Times New Roman"/>
      <w:b/>
      <w:bCs/>
      <w:kern w:val="28"/>
      <w:sz w:val="32"/>
      <w:szCs w:val="32"/>
      <w14:ligatures w14:val="none"/>
    </w:rPr>
  </w:style>
  <w:style w:type="paragraph" w:styleId="TOC4">
    <w:name w:val="toc 4"/>
    <w:basedOn w:val="Normal"/>
    <w:next w:val="Normal"/>
    <w:semiHidden/>
    <w:qFormat/>
    <w:rsid w:val="008C385F"/>
    <w:pPr>
      <w:spacing w:after="0" w:line="240" w:lineRule="auto"/>
      <w:ind w:left="600"/>
    </w:pPr>
    <w:rPr>
      <w:rFonts w:ascii="Times New Roman" w:eastAsia="Times New Roman" w:hAnsi="Times New Roman"/>
      <w:sz w:val="20"/>
      <w:szCs w:val="20"/>
      <w:lang w:val="en-US"/>
    </w:rPr>
  </w:style>
  <w:style w:type="paragraph" w:customStyle="1" w:styleId="Default">
    <w:name w:val="Default"/>
    <w:qFormat/>
    <w:rsid w:val="008C385F"/>
    <w:pPr>
      <w:autoSpaceDE w:val="0"/>
      <w:autoSpaceDN w:val="0"/>
      <w:adjustRightInd w:val="0"/>
      <w:spacing w:after="0" w:line="240" w:lineRule="auto"/>
    </w:pPr>
    <w:rPr>
      <w:rFonts w:ascii="Times New Roman" w:eastAsia="Calibri" w:hAnsi="Times New Roman" w:cs="Times New Roman"/>
      <w:color w:val="000000"/>
      <w:kern w:val="0"/>
      <w:sz w:val="24"/>
      <w:szCs w:val="24"/>
      <w:lang w:val="ro-RO"/>
      <w14:ligatures w14:val="none"/>
    </w:rPr>
  </w:style>
  <w:style w:type="paragraph" w:customStyle="1" w:styleId="alignmentl">
    <w:name w:val="alignment_l"/>
    <w:basedOn w:val="Normal"/>
    <w:qFormat/>
    <w:rsid w:val="008C385F"/>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rsid w:val="008C385F"/>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rsid w:val="008C385F"/>
    <w:pPr>
      <w:widowControl w:val="0"/>
    </w:pPr>
    <w:rPr>
      <w:rFonts w:ascii="Arial MT" w:eastAsia="Times New Roman" w:hAnsi="Arial MT"/>
      <w:color w:val="auto"/>
      <w:lang w:val="en-US"/>
    </w:rPr>
  </w:style>
  <w:style w:type="paragraph" w:customStyle="1" w:styleId="CM6">
    <w:name w:val="CM6"/>
    <w:basedOn w:val="Default"/>
    <w:next w:val="Default"/>
    <w:qFormat/>
    <w:rsid w:val="008C385F"/>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rsid w:val="008C385F"/>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rsid w:val="008C385F"/>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sid w:val="008C385F"/>
    <w:rPr>
      <w:rFonts w:ascii="Times New Roman" w:hAnsi="Times New Roman" w:cs="Times New Roman"/>
      <w:b/>
      <w:bCs/>
      <w:sz w:val="22"/>
      <w:szCs w:val="22"/>
    </w:rPr>
  </w:style>
  <w:style w:type="character" w:customStyle="1" w:styleId="al1">
    <w:name w:val="al1"/>
    <w:qFormat/>
    <w:rsid w:val="008C385F"/>
    <w:rPr>
      <w:b/>
      <w:bCs/>
      <w:color w:val="008F00"/>
    </w:rPr>
  </w:style>
  <w:style w:type="character" w:customStyle="1" w:styleId="BodyTextIndentChar1">
    <w:name w:val="Body Text Indent Char1"/>
    <w:uiPriority w:val="99"/>
    <w:semiHidden/>
    <w:qFormat/>
    <w:rsid w:val="008C385F"/>
    <w:rPr>
      <w:sz w:val="22"/>
      <w:szCs w:val="22"/>
      <w:lang w:eastAsia="en-US"/>
    </w:rPr>
  </w:style>
  <w:style w:type="paragraph" w:styleId="ListParagraph">
    <w:name w:val="List Paragraph"/>
    <w:basedOn w:val="Normal"/>
    <w:uiPriority w:val="34"/>
    <w:qFormat/>
    <w:rsid w:val="008C385F"/>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rsid w:val="008C385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rsid w:val="008C385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rsid w:val="008C385F"/>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rsid w:val="008C385F"/>
    <w:pPr>
      <w:spacing w:after="0" w:line="240" w:lineRule="auto"/>
    </w:pPr>
    <w:rPr>
      <w:rFonts w:ascii="Garamond" w:eastAsia="Times New Roman" w:hAnsi="Garamond"/>
      <w:sz w:val="20"/>
      <w:szCs w:val="24"/>
      <w:lang w:eastAsia="ro-RO"/>
    </w:rPr>
  </w:style>
  <w:style w:type="paragraph" w:customStyle="1" w:styleId="Stil1">
    <w:name w:val="Stil1"/>
    <w:basedOn w:val="Garamond"/>
    <w:qFormat/>
    <w:rsid w:val="008C385F"/>
  </w:style>
  <w:style w:type="character" w:customStyle="1" w:styleId="FootnoteTextChar1">
    <w:name w:val="Footnote Text Char1"/>
    <w:uiPriority w:val="99"/>
    <w:semiHidden/>
    <w:qFormat/>
    <w:rsid w:val="008C385F"/>
    <w:rPr>
      <w:lang w:eastAsia="en-US"/>
    </w:rPr>
  </w:style>
  <w:style w:type="character" w:customStyle="1" w:styleId="tal1">
    <w:name w:val="tal1"/>
    <w:basedOn w:val="DefaultParagraphFont"/>
    <w:qFormat/>
    <w:rsid w:val="008C385F"/>
  </w:style>
  <w:style w:type="character" w:customStyle="1" w:styleId="tpa1">
    <w:name w:val="tpa1"/>
    <w:basedOn w:val="DefaultParagraphFont"/>
    <w:qFormat/>
    <w:rsid w:val="008C385F"/>
  </w:style>
  <w:style w:type="character" w:customStyle="1" w:styleId="BalloonTextChar1">
    <w:name w:val="Balloon Text Char1"/>
    <w:uiPriority w:val="99"/>
    <w:semiHidden/>
    <w:qFormat/>
    <w:rsid w:val="008C385F"/>
    <w:rPr>
      <w:rFonts w:ascii="Tahoma" w:hAnsi="Tahoma" w:cs="Tahoma"/>
      <w:sz w:val="16"/>
      <w:szCs w:val="16"/>
      <w:lang w:eastAsia="en-US"/>
    </w:rPr>
  </w:style>
  <w:style w:type="character" w:customStyle="1" w:styleId="DocumentMapChar1">
    <w:name w:val="Document Map Char1"/>
    <w:uiPriority w:val="99"/>
    <w:semiHidden/>
    <w:qFormat/>
    <w:rsid w:val="008C385F"/>
    <w:rPr>
      <w:rFonts w:ascii="Tahoma" w:hAnsi="Tahoma" w:cs="Tahoma"/>
      <w:sz w:val="16"/>
      <w:szCs w:val="16"/>
      <w:lang w:eastAsia="en-US"/>
    </w:rPr>
  </w:style>
  <w:style w:type="character" w:customStyle="1" w:styleId="MacroTextChar1">
    <w:name w:val="Macro Text Char1"/>
    <w:uiPriority w:val="99"/>
    <w:semiHidden/>
    <w:qFormat/>
    <w:rsid w:val="008C385F"/>
    <w:rPr>
      <w:rFonts w:ascii="Courier New" w:hAnsi="Courier New" w:cs="Courier New"/>
      <w:lang w:eastAsia="en-US"/>
    </w:rPr>
  </w:style>
  <w:style w:type="character" w:customStyle="1" w:styleId="EndnoteTextChar1">
    <w:name w:val="Endnote Text Char1"/>
    <w:uiPriority w:val="99"/>
    <w:semiHidden/>
    <w:qFormat/>
    <w:rsid w:val="008C385F"/>
    <w:rPr>
      <w:lang w:eastAsia="en-US"/>
    </w:rPr>
  </w:style>
  <w:style w:type="paragraph" w:customStyle="1" w:styleId="ListParagraph1">
    <w:name w:val="List Paragraph1"/>
    <w:basedOn w:val="Normal"/>
    <w:qFormat/>
    <w:rsid w:val="008C385F"/>
    <w:pPr>
      <w:spacing w:after="0" w:line="240" w:lineRule="auto"/>
      <w:ind w:left="720"/>
      <w:contextualSpacing/>
    </w:pPr>
    <w:rPr>
      <w:rFonts w:ascii="Times New Roman" w:hAnsi="Times New Roman"/>
      <w:sz w:val="24"/>
      <w:szCs w:val="24"/>
      <w:lang w:eastAsia="ro-RO"/>
    </w:rPr>
  </w:style>
  <w:style w:type="paragraph" w:styleId="NoSpacing">
    <w:name w:val="No Spacing"/>
    <w:uiPriority w:val="1"/>
    <w:qFormat/>
    <w:rsid w:val="008C385F"/>
    <w:pPr>
      <w:spacing w:after="0" w:line="240" w:lineRule="auto"/>
      <w:jc w:val="both"/>
    </w:pPr>
    <w:rPr>
      <w:rFonts w:ascii="Palatino Linotype" w:eastAsia="Calibri" w:hAnsi="Palatino Linotype" w:cs="Times New Roman"/>
      <w:kern w:val="0"/>
      <w:sz w:val="24"/>
      <w14:ligatures w14:val="none"/>
    </w:rPr>
  </w:style>
  <w:style w:type="character" w:customStyle="1" w:styleId="stlitera">
    <w:name w:val="st_litera"/>
    <w:basedOn w:val="DefaultParagraphFont"/>
    <w:qFormat/>
    <w:rsid w:val="008C385F"/>
  </w:style>
  <w:style w:type="character" w:customStyle="1" w:styleId="sttlitera">
    <w:name w:val="st_tlitera"/>
    <w:basedOn w:val="DefaultParagraphFont"/>
    <w:qFormat/>
    <w:rsid w:val="008C385F"/>
  </w:style>
  <w:style w:type="character" w:customStyle="1" w:styleId="tpa">
    <w:name w:val="tpa"/>
    <w:basedOn w:val="DefaultParagraphFont"/>
    <w:qFormat/>
    <w:rsid w:val="008C385F"/>
  </w:style>
  <w:style w:type="paragraph" w:customStyle="1" w:styleId="Style2">
    <w:name w:val="Style 2"/>
    <w:basedOn w:val="Normal"/>
    <w:qFormat/>
    <w:rsid w:val="008C385F"/>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rsid w:val="008C385F"/>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rsid w:val="008C385F"/>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rsid w:val="008C385F"/>
  </w:style>
  <w:style w:type="character" w:customStyle="1" w:styleId="sttalineat">
    <w:name w:val="st_talineat"/>
    <w:basedOn w:val="DefaultParagraphFont"/>
    <w:qFormat/>
    <w:rsid w:val="008C385F"/>
  </w:style>
  <w:style w:type="character" w:customStyle="1" w:styleId="sttpar">
    <w:name w:val="st_tpar"/>
    <w:basedOn w:val="DefaultParagraphFont"/>
    <w:qFormat/>
    <w:rsid w:val="008C385F"/>
  </w:style>
  <w:style w:type="character" w:customStyle="1" w:styleId="do1">
    <w:name w:val="do1"/>
    <w:qFormat/>
    <w:rsid w:val="008C385F"/>
    <w:rPr>
      <w:b/>
      <w:bCs/>
      <w:sz w:val="26"/>
      <w:szCs w:val="26"/>
    </w:rPr>
  </w:style>
  <w:style w:type="character" w:customStyle="1" w:styleId="apple-converted-space">
    <w:name w:val="apple-converted-space"/>
    <w:basedOn w:val="DefaultParagraphFont"/>
    <w:qFormat/>
    <w:rsid w:val="008C385F"/>
  </w:style>
  <w:style w:type="character" w:customStyle="1" w:styleId="fontstyle01">
    <w:name w:val="fontstyle01"/>
    <w:basedOn w:val="DefaultParagraphFont"/>
    <w:qFormat/>
    <w:rsid w:val="008C385F"/>
    <w:rPr>
      <w:rFonts w:ascii="TimesNewRomanPSMT" w:hAnsi="TimesNewRomanPSMT" w:hint="default"/>
      <w:color w:val="000000"/>
      <w:sz w:val="22"/>
      <w:szCs w:val="22"/>
    </w:rPr>
  </w:style>
  <w:style w:type="character" w:customStyle="1" w:styleId="fontstyle21">
    <w:name w:val="fontstyle21"/>
    <w:basedOn w:val="DefaultParagraphFont"/>
    <w:qFormat/>
    <w:rsid w:val="008C385F"/>
    <w:rPr>
      <w:rFonts w:ascii="TimesNewRomanPS-BoldMT" w:hAnsi="TimesNewRomanPS-BoldMT" w:hint="default"/>
      <w:b/>
      <w:bCs/>
      <w:color w:val="000000"/>
      <w:sz w:val="22"/>
      <w:szCs w:val="22"/>
    </w:rPr>
  </w:style>
  <w:style w:type="character" w:customStyle="1" w:styleId="sden">
    <w:name w:val="s_den"/>
    <w:basedOn w:val="DefaultParagraphFont"/>
    <w:qFormat/>
    <w:rsid w:val="008C385F"/>
  </w:style>
  <w:style w:type="character" w:customStyle="1" w:styleId="shdr">
    <w:name w:val="s_hdr"/>
    <w:basedOn w:val="DefaultParagraphFont"/>
    <w:qFormat/>
    <w:rsid w:val="008C385F"/>
  </w:style>
  <w:style w:type="character" w:customStyle="1" w:styleId="FollowedHyperlink1">
    <w:name w:val="FollowedHyperlink1"/>
    <w:basedOn w:val="DefaultParagraphFont"/>
    <w:uiPriority w:val="99"/>
    <w:semiHidden/>
    <w:unhideWhenUsed/>
    <w:qFormat/>
    <w:rsid w:val="008C385F"/>
    <w:rPr>
      <w:color w:val="800080"/>
      <w:u w:val="single"/>
    </w:rPr>
  </w:style>
  <w:style w:type="character" w:customStyle="1" w:styleId="fontstyle11">
    <w:name w:val="fontstyle11"/>
    <w:basedOn w:val="DefaultParagraphFont"/>
    <w:qFormat/>
    <w:rsid w:val="008C385F"/>
    <w:rPr>
      <w:rFonts w:ascii="Bookman-DemiItalic" w:hAnsi="Bookman-DemiItalic" w:hint="default"/>
      <w:i/>
      <w:iCs/>
      <w:color w:val="000000"/>
      <w:sz w:val="22"/>
      <w:szCs w:val="22"/>
    </w:rPr>
  </w:style>
  <w:style w:type="character" w:customStyle="1" w:styleId="fontstyle31">
    <w:name w:val="fontstyle31"/>
    <w:basedOn w:val="DefaultParagraphFont"/>
    <w:qFormat/>
    <w:rsid w:val="008C385F"/>
    <w:rPr>
      <w:rFonts w:ascii="BoldItalic" w:hAnsi="BoldItalic" w:hint="default"/>
      <w:b/>
      <w:bCs/>
      <w:i/>
      <w:iCs/>
      <w:color w:val="000000"/>
      <w:sz w:val="22"/>
      <w:szCs w:val="22"/>
    </w:rPr>
  </w:style>
  <w:style w:type="paragraph" w:customStyle="1" w:styleId="xxmsonormal">
    <w:name w:val="x_x_msonormal"/>
    <w:basedOn w:val="Normal"/>
    <w:qFormat/>
    <w:rsid w:val="008C385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DefaultParagraphFont"/>
    <w:qFormat/>
    <w:rsid w:val="008C385F"/>
  </w:style>
  <w:style w:type="character" w:customStyle="1" w:styleId="salnttl">
    <w:name w:val="s_aln_ttl"/>
    <w:basedOn w:val="DefaultParagraphFont"/>
    <w:qFormat/>
    <w:rsid w:val="008C385F"/>
  </w:style>
  <w:style w:type="character" w:customStyle="1" w:styleId="salnbdy">
    <w:name w:val="s_aln_bdy"/>
    <w:basedOn w:val="DefaultParagraphFont"/>
    <w:qFormat/>
    <w:rsid w:val="008C385F"/>
  </w:style>
  <w:style w:type="character" w:customStyle="1" w:styleId="ppar1">
    <w:name w:val="p_par1"/>
    <w:basedOn w:val="DefaultParagraphFont"/>
    <w:qFormat/>
    <w:rsid w:val="008C385F"/>
    <w:rPr>
      <w:rFonts w:ascii="Verdana" w:hAnsi="Verdana" w:hint="default"/>
      <w:sz w:val="28"/>
      <w:szCs w:val="28"/>
    </w:rPr>
  </w:style>
  <w:style w:type="character" w:customStyle="1" w:styleId="slit">
    <w:name w:val="s_lit"/>
    <w:basedOn w:val="DefaultParagraphFont"/>
    <w:qFormat/>
    <w:rsid w:val="008C385F"/>
  </w:style>
  <w:style w:type="character" w:customStyle="1" w:styleId="slitbdy">
    <w:name w:val="s_lit_bdy"/>
    <w:basedOn w:val="DefaultParagraphFont"/>
    <w:qFormat/>
    <w:rsid w:val="008C385F"/>
  </w:style>
  <w:style w:type="character" w:customStyle="1" w:styleId="slitttl">
    <w:name w:val="s_lit_ttl"/>
    <w:basedOn w:val="DefaultParagraphFont"/>
    <w:qFormat/>
    <w:rsid w:val="008C385F"/>
  </w:style>
  <w:style w:type="paragraph" w:customStyle="1" w:styleId="Revision1">
    <w:name w:val="Revision1"/>
    <w:hidden/>
    <w:uiPriority w:val="99"/>
    <w:semiHidden/>
    <w:qFormat/>
    <w:rsid w:val="008C385F"/>
    <w:pPr>
      <w:spacing w:after="0" w:line="240" w:lineRule="auto"/>
    </w:pPr>
    <w:rPr>
      <w:rFonts w:ascii="Calibri" w:eastAsia="Calibri" w:hAnsi="Calibri" w:cs="Times New Roman"/>
      <w:kern w:val="0"/>
      <w:lang w:val="ro-RO"/>
      <w14:ligatures w14:val="none"/>
    </w:rPr>
  </w:style>
  <w:style w:type="character" w:customStyle="1" w:styleId="slgi">
    <w:name w:val="s_lgi"/>
    <w:basedOn w:val="DefaultParagraphFont"/>
    <w:qFormat/>
    <w:rsid w:val="008C385F"/>
  </w:style>
  <w:style w:type="paragraph" w:customStyle="1" w:styleId="al">
    <w:name w:val="a_l"/>
    <w:basedOn w:val="Normal"/>
    <w:rsid w:val="00655D25"/>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rsid w:val="00E76414"/>
    <w:pPr>
      <w:spacing w:after="200" w:line="276" w:lineRule="auto"/>
    </w:pPr>
    <w:rPr>
      <w:rFonts w:ascii="Calibri" w:eastAsia="Calibri" w:hAnsi="Calibri" w:cs="Calibri"/>
      <w:kern w:val="0"/>
      <w:lang w:val="ro-RO" w:eastAsia="ro-RO"/>
      <w14:ligatures w14:val="none"/>
    </w:rPr>
    <w:tblPr>
      <w:tblCellMar>
        <w:top w:w="0" w:type="dxa"/>
        <w:left w:w="0" w:type="dxa"/>
        <w:bottom w:w="0" w:type="dxa"/>
        <w:right w:w="0" w:type="dxa"/>
      </w:tblCellMar>
    </w:tblPr>
  </w:style>
  <w:style w:type="table" w:customStyle="1" w:styleId="TableGrid0">
    <w:name w:val="TableGrid"/>
    <w:rsid w:val="00942A57"/>
    <w:pPr>
      <w:spacing w:after="0" w:line="240" w:lineRule="auto"/>
    </w:pPr>
    <w:rPr>
      <w:rFonts w:eastAsiaTheme="minorEastAsia"/>
      <w:kern w:val="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footer" Target="footer1.xml"/><Relationship Id="rId7" Type="http://schemas.openxmlformats.org/officeDocument/2006/relationships/hyperlink" Target="http://www.edu.ro/"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fontTable" Target="fontTable.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74</Pages>
  <Words>56752</Words>
  <Characters>323487</Characters>
  <Application>Microsoft Office Word</Application>
  <DocSecurity>0</DocSecurity>
  <Lines>2695</Lines>
  <Paragraphs>758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BARBULESCU (3172)</dc:creator>
  <cp:keywords/>
  <dc:description/>
  <cp:lastModifiedBy>Barbulescu Adrian</cp:lastModifiedBy>
  <cp:revision>3</cp:revision>
  <cp:lastPrinted>2024-01-04T12:52:00Z</cp:lastPrinted>
  <dcterms:created xsi:type="dcterms:W3CDTF">2024-01-04T12:53:00Z</dcterms:created>
  <dcterms:modified xsi:type="dcterms:W3CDTF">2024-01-04T12:56:00Z</dcterms:modified>
</cp:coreProperties>
</file>